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9d6" w14:textId="48f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Ғылым, техника және білім беру саласындағы 2003 жылғы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қазандағы N 1074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жанындағы Қазақстан Республикасының Ғылым, техника және білім беру саласындағы мемлекеттік сыйлықтары жөніндегі комиссияның ұсынымдарын қарап,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Ғылым, техника және білім беру саласындағы 2003 жылғы мемлекеттік сыйлықтары мына авторларға берілсін: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нарықтық экономиканы дамытудың тұжырымдамалық негіздері" жұмыстар циклы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ғылымдарының докторы, профессор, Халықаралық инженерлік академияның, Қазақстан Республикасы Инженерлік академиясының, Халықаралық жоғары мектеп академиясының және Қазақстан Республикасы Жоғары мектеп ғылым академиясының академигі Оразалы Сәбденге;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"Жылу энергетикасының қалдықтары негізінде "золокерам" керамикалық материалдарының ресурс үнемдегіш технологиясын әзірлеу және өндіріске енгізу" жұмысы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"Жібек жолы - Қазақстан" ұлттық компаниясы" АҚ-тың президенті, техника ғылымдарының докторы, Халықаралық инженерлік академияның, Қазақстан Республикасы Инженерлік академиясының академигі Асқар Алтынбекұлы Құлыбаевқа;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атындағы Қазақ ұлттық педагогикалық университетінің кафедра профессоры, ғылыми зерттеу және оқу зертханасының жетекшісі, техника ғылымдарының докторы, профессор Марат Құлбекұлы Құлбекке;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"ҚұрылысжобалауҒЗИ" ЖАҚ құрылыс материалдары ғылыми-зерттеу және жобалау институтының басқарма бастығы, техника ғылымдарының докторы, профессор, Қазақстан Республикасы Инженерлік академиясының академигі Қанапия Ақпанұлы Нұрбатыровқа;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бас сәулет-құрылыс академиясы" ЖАҚ-тың кафедра меңгерушісі, техника ғылымдарының докторы, профессор, Қазақстан Республикасы Инженерлік академиясының академигі Самархан Жекебайұлы Сайболатовқа;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"Қазақстанның табиғи шикізатының негізінде жаңа биологиялық белсенді заттарды, металл қосылыстарын және олардың ультрадисперсті ұнтақтарын алудың электр химиялық әдістері мен технологиялары" жұмысы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Д.В. Сокольский атындағы Органикалық катализ және электр химиясы институтының директоры, химия ғылымдарының докторы, профессор, Қазақстан Республикасы Ұлттық ғылым академиясының академигі Мұрат Жұрынұлы Жұрыновқа;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Қ.А. Яссауи атындағы Халықаралық қазақ-түрік университетінің кафедра меңгерушісі, химия ғылымдарының докторы, профессор Абдуали Баешовке;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Қ.А. Яссауи атындағы Халықаралық қазақ-түрік университетінің факультет деканы, техника ғылымдарының докторы, профессор Ажар Қоспанқызы Баешоваға;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синтез және көмір химиясы институты" ЖШС директорының орынбасары, химия ғылымдарының докторы, профессор, Қазақстан Республикасы Ұлттық ғылым академиясының корреспондент-мүшесі Арыстан Мауленұлы Ғазалиевке;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синтез және көмір химиясы институты" ЖШС-ның зертхана меңгерушісі, химия ғылымдарының докторы, профессор Серік Драхметұлы Фазыловке;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ферроқорытпалары сапасының бәсекелестік қабілетімен әлемдік деңгейін қамтамасыз ететін арнайы мақсаттағы материалдар: флюстердің және арнайы кокстың жаңа түрлері технологияларын әзірлеу және өндірісін ұйымдастыру" жұмысы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"Ж. Әбішев атындағы Химия-металлургия институты" ЕМК-ның зертхана меңгерушісі, техника ғылымдарының докторы, профессор Александр Абдуллович Ақбердинге;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"Казхром" трансұлттық компаниясы" ААҚ-тың вице-президенті, техника ғылымдарының кандидаты Валерий Иванович Гриненкоға;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"Казхром" трансұлттық компаниясы" ААҚ Ақтөбе ферроқорытпа зауытының бас инженері Арман Бекетұлы Есенжоловқа;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"Ж. Әбішев атындағы Химия-металлургия институты" ЕМК-ның директорының орынбасары, техника ғылымдарының докторы, доцент Василий Анатольевич Кимге;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"Ж. Әбішев атындағы Химия-металлургия институты" ЕМК жетекші ғылыми қызметкері, техника ғылымдарының кандидаты Александр Сергеевич Кимге;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"Казхром" трансұлттық компаниясы" ААҚ Ақтөбе ферроқорытпа зауытының директоры Петр Степанович Петлюхке;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Мемлекеттік материалдық резервтер жөніндегі агенттігінің төрағасы, техника ғылымдарының кандидаты Қабидолла Зұлқашұлы Сарекеновке;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"Арнайыкоксқұрылыс" ЖШС-ның бас директоры Жұмабек Элсұлы Сүлейменовке;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"Қазақстанның синтетикалық және өсімдік шикізаттарынан алынған жаңа бірегей отандық дәрілік заттарды әзірлеу, жасау және енгізу" жұмысы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Ә.Б. Бектұров атындағы Химия ғылымдары институты директорының ғылыми жұмыстар жөніндегі орынбасары, зертхана меңгерушісі, химия ғылымдарының докторы, профессор,  Қазақстан Республикасы Ұлттық ғылым академиясының корреспондент-мүшесі Қалдыбай Жайлауұлы Пірәлиевке;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Мемлекеттік медицина академиясының кафедра меңгерушісі, фармацевтика ғылымдарының докторы, доцент Танагүл Әкімбайқызы Арыстановаға;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Ә.Б. Бектұров атындағы Химия ғылымдары институтының зертхана меңгерушісі, химия ғылымдарының докторы, доцент Болат Жазкенұлы Жиембаевқа;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Ә.Б. Бектұров атындағы Химия ғылымдары институтының бас ғылыми қызметкері, химия ғылымдарының докторы, профессор Махмұд Пайзахметович Ирисметовке;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С.Ж. Асфендияров атындағы Қазақ ұлттық медицина университетінің кафедра меңгерушісі, медицина ғылымдарының докторы, профессор Гурам Михайлович Пичхадзеге;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Ә.Б. Бектұров атындағы Химия ғылымдары институтының ғылыми консультанты, химия ғылымдарының докторы, профессор Дмитрий Васильевич Соколовқа (қайтыс болғаннан кейін);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Ә.Б. Бектұров атындағы Химия ғылымдары институтының жетекші ғылыми қызметкері, химия ғылымдарының кандидаты, доцент Валентина Константиновна Юге.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Ғылым, техника және білім беру саласындағы 2003 жылғы мемлекеттік сыйлықтарының ақшалай бөлігінің мөлшері 2180000 (екі миллион бір жүз сексен мың) теңге сомасында белгіленсін.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 ғылымға көзделген қаражаттан Қазақстан Республикасы Мемлекеттік сыйлығының ақшалай бөлігін төлесін;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Мемлекеттік сыйлығының лауреаттарына тапсыру үшін дипломдар мен куәліктерді дайындауды қамтамасыз етсін. 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Мемлекеттік Премьер-Министрінің бірінші орынбасары - Қазақстан Республикасы Үкіметінің жанындағы Қазақстан Республикасының Ғылым, техника және білім беру саласындағы мемлекеттік сыйлықтары жөніндегі комиссиясының төрағасы Қазақстан Республикасы Мемлекеттік сыйлығы лауреатының дипломы мен куәлігіне, сондай-ақ құрмет белгісіне қол қойсын және тапсырсын.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 және жариялануға тиіс.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