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2cf" w14:textId="dc48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"Ақпарат" ашық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қазандағы N 1062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Бас прокуратурасының шаруашылық жүргiзу құқығындағы "Ақпарат" республикалық мемлекеттiк кәсiпорнын және оның еншiлес мемлекеттiк кәсiпорындарын қайта ұйымдастыру туралы" Қазақстан Республикасы Үкiметiнiң 2001 жылғы 10 желтоқсандағы N 1602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оның еншiлес мемлекеттiк кәсiпорындары", "тиiсiнше", "және қосымшаға сәйкес ашық акционерлiк қоғамдар"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"Қоғамдар" деген сөз "Қоғам"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"Қоғамдар жарғыларын" деген сөз "Қоғамның жарғысын"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Бас прокуратурасының жанындағы Құқықтық статистика және ақпарат орталығының" деген сөздер "Қазақстан Республикасы Бас прокуратурасының Құқықтық статистика және арнайы есепке алу жөнiндегi комитетiнiң"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"Қоғамдардың" деген сөз "Қоғамның"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Бас прокуратурасының шаруашылық жүргiзу құқығындағы "Ақпарат" республикалық мемлекеттiк кәсiпорнын және оның еншiлес мемлекеттiк кәсiпорындарын қайта ұйымдастыру туралы" Қазақстан Республикасы Үкiметiнiң 2001 жылғы 10 желтоқсандағы N 1602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өзгерiстер мен толықтырулардың 2, 3-тармақтары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бөлiмде реттiк нөмiрi 13-2-жол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 реттiк нөмiрi 21-24-жол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деген бөлiмде реттiк нөмiрi 38-2-жол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 реттiк нөмiрлерi 123-59, 123-60-жолдар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бөлiмде реттiк нөмiрлерi 133-2, 133-3-жолдар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бөлiмде реттiк нөмiрi 145-3-жол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бөлiмде реттiк нөмiрi 165-6-жол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облысы" деген бөлiмде реттiк нөмiрi 180-3-жол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облысы" деген бөлiмде реттiк нөмiрi 194-2-жол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бөлiмде реттiк нөмiрi 214-9-жол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облысы" деген бөлiмде реттiк нөмiрi 218-3-жол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облысы" деген бөлiмде "Ақпарат Қостанай" ААҚ деген реттiк нөмiрi 229-1-жол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облысы" деген бөлiмде реттiк нөмiрi 236-6-жол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бөлiмде реттiк нөмiрi 265-5-жол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облысы" деген бөлiмде реттiк нөмiрi 280-3-жол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облысы" деген бөлiмде реттiк нөмiрi 294-1-жол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Бас прокуратурасына" деген бөлiмде реттiк нөмiрлерi 244, 245, 246, 247, 248, 249, 250, 251, 252, 253, 254, 255, 256, 257, 258, 259, 260, 261-жолдар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"Ақпарат" ашық акционерлiк қоғамы (бұдан әрi - Қоғам) оған Қазақстан Республикасы Бас прокуратурасының шаруашылық жүргiзу құқығындағы "Ақпарат" республикалық мемлекеттiк кәсiпорнының еншiлес мемлекеттiк кәсiпорындарын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Бас прокуратурасы (келiсiм бойынша) Қазақстан Республикасы Қаржы министрлiгiнiң Мемлекеттiк мүлiк және жекешелендiру комитетiмен бiрлесiп,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әдiлет органдарында Қоғамның мемлекеттiк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"Ақпарат" ашық акционерлiк қоғамына қосылатын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"Ақпарат" республикалық мемлекеттік кәсiпорнының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еншiлес мемлекеттiк кәсiпорындарының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 |              Атауы және олардың орналасқан 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"Ақпарат-Көкшетау" еншiлес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"Ақпарат-Жетiсу" еншiлес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Талдықорған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"Ақпарат-Информ" редакциялық басылым орталығы"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"Ақпарат-Атырау" еншiлес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"Ақпарат-Шығыс"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Өскемен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"Ақпарат-Тараз"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Тараз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"Ақпарат-Батыс"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"Ақпарат-Ақтөбе" еншiлес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"Ақпарат-Ақтөбе жолы"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"Ақпарат-Астана жолы" еншiлес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"Ақпарат-Қарағанды"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"Ақпарат-Қостанай"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Қостанай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"Ақпарат-Қызылорда"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Қызылорда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"Ақпарат-Маңғыстау"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Ақтау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"Ақпарат-Павлодар"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"Ақпарат-Солтүстік"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"Ақпарат-Оңтүстік"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"Ақпарат-Орталық" еншiлес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