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a633" w14:textId="331a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және маңызды стратегиялық мәнi бар қызметтер көрсетудi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2003 жылғы 16 қазандағы N 1060 қаулысы</w:t>
      </w:r>
    </w:p>
    <w:p>
      <w:pPr>
        <w:spacing w:after="0"/>
        <w:ind w:left="0"/>
        <w:jc w:val="both"/>
      </w:pPr>
      <w:bookmarkStart w:name="z1" w:id="0"/>
      <w:r>
        <w:rPr>
          <w:rFonts w:ascii="Times New Roman"/>
          <w:b w:val="false"/>
          <w:i w:val="false"/>
          <w:color w:val="000000"/>
          <w:sz w:val="28"/>
        </w:rPr>
        <w:t>
      Қазақстан Республикасы Президентiнiң 2003 жылғы 4 сәуiрдегi Қазақстан халқына 2004 жылға арналған </w:t>
      </w:r>
      <w:r>
        <w:rPr>
          <w:rFonts w:ascii="Times New Roman"/>
          <w:b w:val="false"/>
          <w:i w:val="false"/>
          <w:color w:val="000000"/>
          <w:sz w:val="28"/>
        </w:rPr>
        <w:t xml:space="preserve">Жолдауында </w:t>
      </w:r>
      <w:r>
        <w:rPr>
          <w:rFonts w:ascii="Times New Roman"/>
          <w:b w:val="false"/>
          <w:i w:val="false"/>
          <w:color w:val="000000"/>
          <w:sz w:val="28"/>
        </w:rPr>
        <w:t xml:space="preserve">айтылған сайлаушылардың тiзiмiн жасау, дауыс беру, дауыс берудiң қорытындыларын анықтау және сайлаудың нәтижелерiн айқындау автоматтандырылған ақпараттық жүйесiн енгiзу жөнiндегi Қазақстан Республикасы Президентiнiң тапсырмасын iске асыру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Орталық сайлау комиссиясына "Сайлау" электронды дауыс берудiң автоматтандырылған ақпараттық жүйесiн енгiзу жобасының пилоттық аймағын iске асыруды қаржыландыруға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100 000 000 (бiр жүз миллион) теңге бөлiнсiн. </w:t>
      </w:r>
    </w:p>
    <w:bookmarkEnd w:id="1"/>
    <w:bookmarkStart w:name="z3" w:id="2"/>
    <w:p>
      <w:pPr>
        <w:spacing w:after="0"/>
        <w:ind w:left="0"/>
        <w:jc w:val="both"/>
      </w:pPr>
      <w:r>
        <w:rPr>
          <w:rFonts w:ascii="Times New Roman"/>
          <w:b w:val="false"/>
          <w:i w:val="false"/>
          <w:color w:val="000000"/>
          <w:sz w:val="28"/>
        </w:rPr>
        <w:t>
      2. "Мемлекеттiк сатып алу туралы" Қазақстан Республикасының 2002 жылғы 16 мамырдағы </w:t>
      </w:r>
      <w:r>
        <w:rPr>
          <w:rFonts w:ascii="Times New Roman"/>
          <w:b w:val="false"/>
          <w:i w:val="false"/>
          <w:color w:val="000000"/>
          <w:sz w:val="28"/>
        </w:rPr>
        <w:t xml:space="preserve">Заңының 21-бабы </w:t>
      </w:r>
      <w:r>
        <w:rPr>
          <w:rFonts w:ascii="Times New Roman"/>
          <w:b w:val="false"/>
          <w:i w:val="false"/>
          <w:color w:val="000000"/>
          <w:sz w:val="28"/>
        </w:rPr>
        <w:t xml:space="preserve">1-тармағының 5) тармақшасына сәйкес маңызды стратегиялық мәнi бар ретiнде Беларусь Республикасының мынадай ұйымдары: </w:t>
      </w:r>
      <w:r>
        <w:br/>
      </w:r>
      <w:r>
        <w:rPr>
          <w:rFonts w:ascii="Times New Roman"/>
          <w:b w:val="false"/>
          <w:i w:val="false"/>
          <w:color w:val="000000"/>
          <w:sz w:val="28"/>
        </w:rPr>
        <w:t xml:space="preserve">
      Беларусь Ұлттық ғылым академиясының Информатика проблемаларының бiрiктiрiлген институты (электронды дауыс берудiң технологиясы); </w:t>
      </w:r>
      <w:r>
        <w:br/>
      </w:r>
      <w:r>
        <w:rPr>
          <w:rFonts w:ascii="Times New Roman"/>
          <w:b w:val="false"/>
          <w:i w:val="false"/>
          <w:color w:val="000000"/>
          <w:sz w:val="28"/>
        </w:rPr>
        <w:t xml:space="preserve">
      "Тодес" жауапкершiлiгi шектеулi ғылыми-өндiрiстiк бiрлестiгi (бағдарламалық қамтамасыз етудi әзiрлеу) "Сайлау" электронды дауыс берудiң автоматтандырылған ақпараттық жүйесiн жасау жөнiндегi қызметтер көрсетудi жеткiзушiлер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мақсатты пайдаланылуын бақылауды қамтамасыз етсiн. </w:t>
      </w:r>
      <w:r>
        <w:br/>
      </w: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