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a213" w14:textId="e16a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30 қазандағы N 1631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16 қазандағы N 1059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жөнiндегi кеңес құру туралы" Қазақстан Республикасы Үкiметiнiң 2000 жылғы 30 қазандағы N 1631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44-45, 534-құжат)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жөнiндегi кеңестiң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   Министрiнiң бiрiншi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Уажанов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Тұрсын Үшбайұлы              қауiпсiздiк комитетiнiң Шекаралық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қызметi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Мұхаметжанов Бауыржан Әлiмұлы, Несiпбаев Құрманбек Кеңесұлы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