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0c875d" w14:textId="c0c875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Петропавл су торабының су қабылдағышымен бiрге Есiл өзенiндегi бөгеттi - гидротехникалық құрылысты республикалық меншiкке беру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2003 жылғы 15 қазандағы N 1057 қаулысы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Қазақстан Республикасының Үкiметi қаулы етеді: 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Петропавл су торабының су қабылдағышымен бiрге Есiл өзенiндегi бөгеттi - гидротехникалық құрылысты (бұдан әрi - Бөгет) республикалық меншiкке беру туралы Access Industries (Eurasia), LLC компаниясының ұсынысына келiсiм берiлсiн.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Қазақстан Республикасы Қаржы министрлiгiнiң Мемлекеттiк мүлiк және жекешелендiру комитетi: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Access Industries (Eurasia) LLC компаниясымен Бөгеттi мемлекеттiк меншiкке беру туралы шарт жасассын;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Қазақстан Республикасы Ауыл шаруашылығы министрлiгiнiң Су ресурстары жөнiндегi комитетiмен бiрлесiп, заңнамада белгiленген тәртiппен Бөгеттi республикалық меншiкке қабылдап алу жөнiндегi қажеттi ұйымдастыру шараларын жүзеге асырсын;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Бөгеттi Қазақстан Республикасының Ауыл шаруашылығы министрлiгi Су ресурстары жөнiндегi комитетiнiң "Солтүстiксушар" республикалық мемлекеттiк кәсiпорнының теңгерiмiне берсiн.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Осы қаулы қол қойылған күнiнен бастап күшiне енедi.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Премьер-Министрі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