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b82f3" w14:textId="cbb8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жеткiлiктi дәрежеде қайта өңдеу өлшемдерiн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15 қазандағы N 1054 Қаулысы. Күші жойылды - Қазақстан Республикасы Үкіметінің 2010 жылғы 30 маусымдағы N 674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2010.06.30 </w:t>
      </w:r>
      <w:r>
        <w:rPr>
          <w:rFonts w:ascii="Times New Roman"/>
          <w:b w:val="false"/>
          <w:i w:val="false"/>
          <w:color w:val="ff0000"/>
          <w:sz w:val="28"/>
        </w:rPr>
        <w:t>N 674</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 xml:space="preserve">Кеден </w:t>
      </w:r>
      <w:r>
        <w:rPr>
          <w:rFonts w:ascii="Times New Roman"/>
          <w:b w:val="false"/>
          <w:i w:val="false"/>
          <w:color w:val="000000"/>
          <w:sz w:val="28"/>
        </w:rPr>
        <w:t xml:space="preserve">кодексiнiң 35-бабының 3-тармағына сәйкес Қазақстан Республикасының Үкiметi қаулы етеді: </w:t>
      </w:r>
      <w:r>
        <w:br/>
      </w:r>
      <w:r>
        <w:rPr>
          <w:rFonts w:ascii="Times New Roman"/>
          <w:b w:val="false"/>
          <w:i w:val="false"/>
          <w:color w:val="000000"/>
          <w:sz w:val="28"/>
        </w:rPr>
        <w:t xml:space="preserve">
      1. Қоса берiлiп отырған Тауарларды жеткiлiктi дәрежеде қайта өңдеу өлшемдерi бекiтiлсiн. </w:t>
      </w:r>
      <w:r>
        <w:br/>
      </w:r>
      <w:r>
        <w:rPr>
          <w:rFonts w:ascii="Times New Roman"/>
          <w:b w:val="false"/>
          <w:i w:val="false"/>
          <w:color w:val="000000"/>
          <w:sz w:val="28"/>
        </w:rPr>
        <w:t xml:space="preserve">
      2. Осы қаулы қол қойылған күнiнен бастап күшiне енедi және жариялануға тиiс.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15 қазандағы  </w:t>
      </w:r>
      <w:r>
        <w:br/>
      </w:r>
      <w:r>
        <w:rPr>
          <w:rFonts w:ascii="Times New Roman"/>
          <w:b w:val="false"/>
          <w:i w:val="false"/>
          <w:color w:val="000000"/>
          <w:sz w:val="28"/>
        </w:rPr>
        <w:t xml:space="preserve">
N 1054 қаулысымен     </w:t>
      </w:r>
      <w:r>
        <w:br/>
      </w:r>
      <w:r>
        <w:rPr>
          <w:rFonts w:ascii="Times New Roman"/>
          <w:b w:val="false"/>
          <w:i w:val="false"/>
          <w:color w:val="000000"/>
          <w:sz w:val="28"/>
        </w:rPr>
        <w:t xml:space="preserve">
бекiтiлген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Тауарларды жеткiлiктi дәрежеде қайта өңдеу өлшемдерi </w:t>
      </w:r>
    </w:p>
    <w:bookmarkEnd w:id="2"/>
    <w:p>
      <w:pPr>
        <w:spacing w:after="0"/>
        <w:ind w:left="0"/>
        <w:jc w:val="both"/>
      </w:pPr>
      <w:r>
        <w:rPr>
          <w:rFonts w:ascii="Times New Roman"/>
          <w:b w:val="false"/>
          <w:i w:val="false"/>
          <w:color w:val="ff0000"/>
          <w:sz w:val="28"/>
        </w:rPr>
        <w:t xml:space="preserve">       Ескерту. Өзгерту енгізілді - ҚР Үкіметінің 2004.02.24. N  </w:t>
      </w:r>
      <w:r>
        <w:rPr>
          <w:rFonts w:ascii="Times New Roman"/>
          <w:b w:val="false"/>
          <w:i w:val="false"/>
          <w:color w:val="000000"/>
          <w:sz w:val="28"/>
        </w:rPr>
        <w:t xml:space="preserve">220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2005.08.26. N  </w:t>
      </w:r>
      <w:r>
        <w:rPr>
          <w:rFonts w:ascii="Times New Roman"/>
          <w:b w:val="false"/>
          <w:i w:val="false"/>
          <w:color w:val="000000"/>
          <w:sz w:val="28"/>
        </w:rPr>
        <w:t xml:space="preserve">882 </w:t>
      </w:r>
      <w:r>
        <w:rPr>
          <w:rFonts w:ascii="Times New Roman"/>
          <w:b w:val="false"/>
          <w:i w:val="false"/>
          <w:color w:val="ff0000"/>
          <w:sz w:val="28"/>
        </w:rPr>
        <w:t xml:space="preserve">, 2006.03.24. N  </w:t>
      </w:r>
      <w:r>
        <w:rPr>
          <w:rFonts w:ascii="Times New Roman"/>
          <w:b w:val="false"/>
          <w:i w:val="false"/>
          <w:color w:val="000000"/>
          <w:sz w:val="28"/>
        </w:rPr>
        <w:t xml:space="preserve">203 </w:t>
      </w:r>
      <w:r>
        <w:rPr>
          <w:rFonts w:ascii="Times New Roman"/>
          <w:b w:val="false"/>
          <w:i w:val="false"/>
          <w:color w:val="ff0000"/>
          <w:sz w:val="28"/>
        </w:rPr>
        <w:t xml:space="preserve">(қаулы алғаш рет ресми </w:t>
      </w:r>
      <w:r>
        <w:br/>
      </w:r>
      <w:r>
        <w:rPr>
          <w:rFonts w:ascii="Times New Roman"/>
          <w:b w:val="false"/>
          <w:i w:val="false"/>
          <w:color w:val="000000"/>
          <w:sz w:val="28"/>
        </w:rPr>
        <w:t>
</w:t>
      </w:r>
      <w:r>
        <w:rPr>
          <w:rFonts w:ascii="Times New Roman"/>
          <w:b w:val="false"/>
          <w:i w:val="false"/>
          <w:color w:val="ff0000"/>
          <w:sz w:val="28"/>
        </w:rPr>
        <w:t xml:space="preserve">жарияланғаннан кейiн он күнтiзбелiк күн өткен соң қолданысқа </w:t>
      </w:r>
      <w:r>
        <w:br/>
      </w:r>
      <w:r>
        <w:rPr>
          <w:rFonts w:ascii="Times New Roman"/>
          <w:b w:val="false"/>
          <w:i w:val="false"/>
          <w:color w:val="000000"/>
          <w:sz w:val="28"/>
        </w:rPr>
        <w:t>
</w:t>
      </w:r>
      <w:r>
        <w:rPr>
          <w:rFonts w:ascii="Times New Roman"/>
          <w:b w:val="false"/>
          <w:i w:val="false"/>
          <w:color w:val="ff0000"/>
          <w:sz w:val="28"/>
        </w:rPr>
        <w:t xml:space="preserve">енгiзiледi), 2007.10.04.  </w:t>
      </w:r>
      <w:r>
        <w:rPr>
          <w:rFonts w:ascii="Times New Roman"/>
          <w:b w:val="false"/>
          <w:i w:val="false"/>
          <w:color w:val="000000"/>
          <w:sz w:val="28"/>
        </w:rPr>
        <w:t xml:space="preserve">N 898 </w:t>
      </w:r>
      <w:r>
        <w:rPr>
          <w:rFonts w:ascii="Times New Roman"/>
          <w:b w:val="false"/>
          <w:i w:val="false"/>
          <w:color w:val="ff0000"/>
          <w:sz w:val="28"/>
        </w:rPr>
        <w:t xml:space="preserve">, 2008.01.24.  </w:t>
      </w:r>
      <w:r>
        <w:rPr>
          <w:rFonts w:ascii="Times New Roman"/>
          <w:b w:val="false"/>
          <w:i w:val="false"/>
          <w:color w:val="000000"/>
          <w:sz w:val="28"/>
        </w:rPr>
        <w:t xml:space="preserve">N 62 </w:t>
      </w:r>
      <w:r>
        <w:rPr>
          <w:rFonts w:ascii="Times New Roman"/>
          <w:b w:val="false"/>
          <w:i w:val="false"/>
          <w:color w:val="ff0000"/>
          <w:sz w:val="28"/>
        </w:rPr>
        <w:t xml:space="preserve">(алғаш рет ресми </w:t>
      </w:r>
      <w:r>
        <w:br/>
      </w:r>
      <w:r>
        <w:rPr>
          <w:rFonts w:ascii="Times New Roman"/>
          <w:b w:val="false"/>
          <w:i w:val="false"/>
          <w:color w:val="000000"/>
          <w:sz w:val="28"/>
        </w:rPr>
        <w:t>
</w:t>
      </w:r>
      <w:r>
        <w:rPr>
          <w:rFonts w:ascii="Times New Roman"/>
          <w:b w:val="false"/>
          <w:i w:val="false"/>
          <w:color w:val="ff0000"/>
          <w:sz w:val="28"/>
        </w:rPr>
        <w:t xml:space="preserve">жарияланғаннан кейін он күнтізбелік күн өткен соң қолданысқа </w:t>
      </w:r>
      <w:r>
        <w:br/>
      </w:r>
      <w:r>
        <w:rPr>
          <w:rFonts w:ascii="Times New Roman"/>
          <w:b w:val="false"/>
          <w:i w:val="false"/>
          <w:color w:val="000000"/>
          <w:sz w:val="28"/>
        </w:rPr>
        <w:t>
</w:t>
      </w:r>
      <w:r>
        <w:rPr>
          <w:rFonts w:ascii="Times New Roman"/>
          <w:b w:val="false"/>
          <w:i w:val="false"/>
          <w:color w:val="ff0000"/>
          <w:sz w:val="28"/>
        </w:rPr>
        <w:t xml:space="preserve">енгізіледі) Қаулыларымен.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СЭҚ ТН     |       Тауардың атауы         | Yшiншi елдердiң тауарын </w:t>
      </w:r>
      <w:r>
        <w:br/>
      </w:r>
      <w:r>
        <w:rPr>
          <w:rFonts w:ascii="Times New Roman"/>
          <w:b w:val="false"/>
          <w:i w:val="false"/>
          <w:color w:val="000000"/>
          <w:sz w:val="28"/>
        </w:rPr>
        <w:t xml:space="preserve">
коды       |                              | өндiрiсте пайдалану </w:t>
      </w:r>
      <w:r>
        <w:br/>
      </w:r>
      <w:r>
        <w:rPr>
          <w:rFonts w:ascii="Times New Roman"/>
          <w:b w:val="false"/>
          <w:i w:val="false"/>
          <w:color w:val="000000"/>
          <w:sz w:val="28"/>
        </w:rPr>
        <w:t xml:space="preserve">
           |                              | кезiнде тауарға шығу </w:t>
      </w:r>
      <w:r>
        <w:br/>
      </w:r>
      <w:r>
        <w:rPr>
          <w:rFonts w:ascii="Times New Roman"/>
          <w:b w:val="false"/>
          <w:i w:val="false"/>
          <w:color w:val="000000"/>
          <w:sz w:val="28"/>
        </w:rPr>
        <w:t xml:space="preserve">
           |                              | тегi мәртебесiн беру </w:t>
      </w:r>
      <w:r>
        <w:br/>
      </w:r>
      <w:r>
        <w:rPr>
          <w:rFonts w:ascii="Times New Roman"/>
          <w:b w:val="false"/>
          <w:i w:val="false"/>
          <w:color w:val="000000"/>
          <w:sz w:val="28"/>
        </w:rPr>
        <w:t xml:space="preserve">
           |                              | үшiн қажеттi шарттар, </w:t>
      </w:r>
      <w:r>
        <w:br/>
      </w:r>
      <w:r>
        <w:rPr>
          <w:rFonts w:ascii="Times New Roman"/>
          <w:b w:val="false"/>
          <w:i w:val="false"/>
          <w:color w:val="000000"/>
          <w:sz w:val="28"/>
        </w:rPr>
        <w:t xml:space="preserve">
           |                              | өндiрiстiк және </w:t>
      </w:r>
      <w:r>
        <w:br/>
      </w:r>
      <w:r>
        <w:rPr>
          <w:rFonts w:ascii="Times New Roman"/>
          <w:b w:val="false"/>
          <w:i w:val="false"/>
          <w:color w:val="000000"/>
          <w:sz w:val="28"/>
        </w:rPr>
        <w:t xml:space="preserve">
           |                              | технологиялық </w:t>
      </w:r>
      <w:r>
        <w:br/>
      </w:r>
      <w:r>
        <w:rPr>
          <w:rFonts w:ascii="Times New Roman"/>
          <w:b w:val="false"/>
          <w:i w:val="false"/>
          <w:color w:val="000000"/>
          <w:sz w:val="28"/>
        </w:rPr>
        <w:t xml:space="preserve">
           |                              | операциялар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0201        Iрi қара малдың етi, жас       0202 позицияның iрi қара </w:t>
      </w:r>
      <w:r>
        <w:br/>
      </w:r>
      <w:r>
        <w:rPr>
          <w:rFonts w:ascii="Times New Roman"/>
          <w:b w:val="false"/>
          <w:i w:val="false"/>
          <w:color w:val="000000"/>
          <w:sz w:val="28"/>
        </w:rPr>
        <w:t xml:space="preserve">
            немесе тоңазытылған            малдың етiнен, </w:t>
      </w:r>
      <w:r>
        <w:br/>
      </w:r>
      <w:r>
        <w:rPr>
          <w:rFonts w:ascii="Times New Roman"/>
          <w:b w:val="false"/>
          <w:i w:val="false"/>
          <w:color w:val="000000"/>
          <w:sz w:val="28"/>
        </w:rPr>
        <w:t xml:space="preserve">
                                           мұздатылғанынан басқа, </w:t>
      </w:r>
      <w:r>
        <w:br/>
      </w:r>
      <w:r>
        <w:rPr>
          <w:rFonts w:ascii="Times New Roman"/>
          <w:b w:val="false"/>
          <w:i w:val="false"/>
          <w:color w:val="000000"/>
          <w:sz w:val="28"/>
        </w:rPr>
        <w:t xml:space="preserve">
                                           кез келген позициялардың </w:t>
      </w:r>
      <w:r>
        <w:br/>
      </w:r>
      <w:r>
        <w:rPr>
          <w:rFonts w:ascii="Times New Roman"/>
          <w:b w:val="false"/>
          <w:i w:val="false"/>
          <w:color w:val="000000"/>
          <w:sz w:val="28"/>
        </w:rPr>
        <w:t xml:space="preserve">
                                           материалдарынан дайындау </w:t>
      </w:r>
      <w:r>
        <w:br/>
      </w:r>
      <w:r>
        <w:rPr>
          <w:rFonts w:ascii="Times New Roman"/>
          <w:b w:val="false"/>
          <w:i w:val="false"/>
          <w:color w:val="000000"/>
          <w:sz w:val="28"/>
        </w:rPr>
        <w:t xml:space="preserve">
0202        Iрi қара малдың етi,           0201 позицияның iрi қара </w:t>
      </w:r>
      <w:r>
        <w:br/>
      </w:r>
      <w:r>
        <w:rPr>
          <w:rFonts w:ascii="Times New Roman"/>
          <w:b w:val="false"/>
          <w:i w:val="false"/>
          <w:color w:val="000000"/>
          <w:sz w:val="28"/>
        </w:rPr>
        <w:t xml:space="preserve">
            мұздатылған                    малдың етiнен, жас немесе </w:t>
      </w:r>
      <w:r>
        <w:br/>
      </w:r>
      <w:r>
        <w:rPr>
          <w:rFonts w:ascii="Times New Roman"/>
          <w:b w:val="false"/>
          <w:i w:val="false"/>
          <w:color w:val="000000"/>
          <w:sz w:val="28"/>
        </w:rPr>
        <w:t xml:space="preserve">
                                           тоңазытылғанынан басқа, </w:t>
      </w:r>
      <w:r>
        <w:br/>
      </w:r>
      <w:r>
        <w:rPr>
          <w:rFonts w:ascii="Times New Roman"/>
          <w:b w:val="false"/>
          <w:i w:val="false"/>
          <w:color w:val="000000"/>
          <w:sz w:val="28"/>
        </w:rPr>
        <w:t xml:space="preserve">
                                           кез келген позициялардың </w:t>
      </w:r>
      <w:r>
        <w:br/>
      </w:r>
      <w:r>
        <w:rPr>
          <w:rFonts w:ascii="Times New Roman"/>
          <w:b w:val="false"/>
          <w:i w:val="false"/>
          <w:color w:val="000000"/>
          <w:sz w:val="28"/>
        </w:rPr>
        <w:t xml:space="preserve">
                                           материалдарынан дайындау </w:t>
      </w:r>
      <w:r>
        <w:br/>
      </w:r>
      <w:r>
        <w:rPr>
          <w:rFonts w:ascii="Times New Roman"/>
          <w:b w:val="false"/>
          <w:i w:val="false"/>
          <w:color w:val="000000"/>
          <w:sz w:val="28"/>
        </w:rPr>
        <w:t xml:space="preserve">
0206        Iрi қара малдың, шошқалардың,  0201-0205 позициялардың </w:t>
      </w:r>
      <w:r>
        <w:br/>
      </w:r>
      <w:r>
        <w:rPr>
          <w:rFonts w:ascii="Times New Roman"/>
          <w:b w:val="false"/>
          <w:i w:val="false"/>
          <w:color w:val="000000"/>
          <w:sz w:val="28"/>
        </w:rPr>
        <w:t xml:space="preserve">
            қойлардың, ешкiлердiң,         негiзгiлерiнен басқа, кез </w:t>
      </w:r>
      <w:r>
        <w:br/>
      </w:r>
      <w:r>
        <w:rPr>
          <w:rFonts w:ascii="Times New Roman"/>
          <w:b w:val="false"/>
          <w:i w:val="false"/>
          <w:color w:val="000000"/>
          <w:sz w:val="28"/>
        </w:rPr>
        <w:t xml:space="preserve">
            жылқылардың, есектердiң,       келген позициялардың </w:t>
      </w:r>
      <w:r>
        <w:br/>
      </w:r>
      <w:r>
        <w:rPr>
          <w:rFonts w:ascii="Times New Roman"/>
          <w:b w:val="false"/>
          <w:i w:val="false"/>
          <w:color w:val="000000"/>
          <w:sz w:val="28"/>
        </w:rPr>
        <w:t xml:space="preserve">
            қашырлардың немесе             материалдарынан дайындау </w:t>
      </w:r>
      <w:r>
        <w:br/>
      </w:r>
      <w:r>
        <w:rPr>
          <w:rFonts w:ascii="Times New Roman"/>
          <w:b w:val="false"/>
          <w:i w:val="false"/>
          <w:color w:val="000000"/>
          <w:sz w:val="28"/>
        </w:rPr>
        <w:t xml:space="preserve">
            лошактардың тағамдық қосымша </w:t>
      </w:r>
      <w:r>
        <w:br/>
      </w:r>
      <w:r>
        <w:rPr>
          <w:rFonts w:ascii="Times New Roman"/>
          <w:b w:val="false"/>
          <w:i w:val="false"/>
          <w:color w:val="000000"/>
          <w:sz w:val="28"/>
        </w:rPr>
        <w:t xml:space="preserve">
            өнiмдерi, жас, тоңазытылған </w:t>
      </w:r>
      <w:r>
        <w:br/>
      </w:r>
      <w:r>
        <w:rPr>
          <w:rFonts w:ascii="Times New Roman"/>
          <w:b w:val="false"/>
          <w:i w:val="false"/>
          <w:color w:val="000000"/>
          <w:sz w:val="28"/>
        </w:rPr>
        <w:t xml:space="preserve">
            немесе мұздатылған </w:t>
      </w:r>
      <w:r>
        <w:br/>
      </w:r>
      <w:r>
        <w:rPr>
          <w:rFonts w:ascii="Times New Roman"/>
          <w:b w:val="false"/>
          <w:i w:val="false"/>
          <w:color w:val="000000"/>
          <w:sz w:val="28"/>
        </w:rPr>
        <w:t xml:space="preserve">
0207        0105 тауар позициясында        Өңдеу/қайта өңдеу </w:t>
      </w:r>
      <w:r>
        <w:br/>
      </w:r>
      <w:r>
        <w:rPr>
          <w:rFonts w:ascii="Times New Roman"/>
          <w:b w:val="false"/>
          <w:i w:val="false"/>
          <w:color w:val="000000"/>
          <w:sz w:val="28"/>
        </w:rPr>
        <w:t xml:space="preserve">
            көрсетiлген үй құсының еті     технологиясына сәйкес </w:t>
      </w:r>
      <w:r>
        <w:br/>
      </w:r>
      <w:r>
        <w:rPr>
          <w:rFonts w:ascii="Times New Roman"/>
          <w:b w:val="false"/>
          <w:i w:val="false"/>
          <w:color w:val="000000"/>
          <w:sz w:val="28"/>
        </w:rPr>
        <w:t xml:space="preserve">
            және тағамдық қосымша          мамандандырылған өндіріс </w:t>
      </w:r>
      <w:r>
        <w:br/>
      </w:r>
      <w:r>
        <w:rPr>
          <w:rFonts w:ascii="Times New Roman"/>
          <w:b w:val="false"/>
          <w:i w:val="false"/>
          <w:color w:val="000000"/>
          <w:sz w:val="28"/>
        </w:rPr>
        <w:t xml:space="preserve">
            өнiмдерi, жас, тоңазытылған    жағдайында кез келген </w:t>
      </w:r>
      <w:r>
        <w:br/>
      </w:r>
      <w:r>
        <w:rPr>
          <w:rFonts w:ascii="Times New Roman"/>
          <w:b w:val="false"/>
          <w:i w:val="false"/>
          <w:color w:val="000000"/>
          <w:sz w:val="28"/>
        </w:rPr>
        <w:t xml:space="preserve">
            немесе мұздатылған             позициялардың </w:t>
      </w:r>
      <w:r>
        <w:br/>
      </w:r>
      <w:r>
        <w:rPr>
          <w:rFonts w:ascii="Times New Roman"/>
          <w:b w:val="false"/>
          <w:i w:val="false"/>
          <w:color w:val="000000"/>
          <w:sz w:val="28"/>
        </w:rPr>
        <w:t xml:space="preserve">
                                           материалдарынан дайындау </w:t>
      </w:r>
      <w:r>
        <w:br/>
      </w:r>
      <w:r>
        <w:rPr>
          <w:rFonts w:ascii="Times New Roman"/>
          <w:b w:val="false"/>
          <w:i w:val="false"/>
          <w:color w:val="000000"/>
          <w:sz w:val="28"/>
        </w:rPr>
        <w:t xml:space="preserve">
0210        Ет және тағамдық қосымша ет    0201-0206 және 0208 </w:t>
      </w:r>
      <w:r>
        <w:br/>
      </w:r>
      <w:r>
        <w:rPr>
          <w:rFonts w:ascii="Times New Roman"/>
          <w:b w:val="false"/>
          <w:i w:val="false"/>
          <w:color w:val="000000"/>
          <w:sz w:val="28"/>
        </w:rPr>
        <w:t xml:space="preserve">
            өнiмдерi, тұздалған, тұзды     позициялардың етінен </w:t>
      </w:r>
      <w:r>
        <w:br/>
      </w:r>
      <w:r>
        <w:rPr>
          <w:rFonts w:ascii="Times New Roman"/>
          <w:b w:val="false"/>
          <w:i w:val="false"/>
          <w:color w:val="000000"/>
          <w:sz w:val="28"/>
        </w:rPr>
        <w:t xml:space="preserve">
            судағы, кептiрiлген немесе     және тағамдық қосымша </w:t>
      </w:r>
      <w:r>
        <w:br/>
      </w:r>
      <w:r>
        <w:rPr>
          <w:rFonts w:ascii="Times New Roman"/>
          <w:b w:val="false"/>
          <w:i w:val="false"/>
          <w:color w:val="000000"/>
          <w:sz w:val="28"/>
        </w:rPr>
        <w:t xml:space="preserve">
            ысталған; еттен немесе         ет өнiмдерiнен немесе </w:t>
      </w:r>
      <w:r>
        <w:br/>
      </w:r>
      <w:r>
        <w:rPr>
          <w:rFonts w:ascii="Times New Roman"/>
          <w:b w:val="false"/>
          <w:i w:val="false"/>
          <w:color w:val="000000"/>
          <w:sz w:val="28"/>
        </w:rPr>
        <w:t xml:space="preserve">
            қосымша ет өнiмдерiнен         0207 позицияның </w:t>
      </w:r>
      <w:r>
        <w:br/>
      </w:r>
      <w:r>
        <w:rPr>
          <w:rFonts w:ascii="Times New Roman"/>
          <w:b w:val="false"/>
          <w:i w:val="false"/>
          <w:color w:val="000000"/>
          <w:sz w:val="28"/>
        </w:rPr>
        <w:t xml:space="preserve">
            жасалған тағамдық ұн           құстардың бауырынан </w:t>
      </w:r>
      <w:r>
        <w:br/>
      </w:r>
      <w:r>
        <w:rPr>
          <w:rFonts w:ascii="Times New Roman"/>
          <w:b w:val="false"/>
          <w:i w:val="false"/>
          <w:color w:val="000000"/>
          <w:sz w:val="28"/>
        </w:rPr>
        <w:t xml:space="preserve">
                                           басқа, кез келген </w:t>
      </w:r>
      <w:r>
        <w:br/>
      </w:r>
      <w:r>
        <w:rPr>
          <w:rFonts w:ascii="Times New Roman"/>
          <w:b w:val="false"/>
          <w:i w:val="false"/>
          <w:color w:val="000000"/>
          <w:sz w:val="28"/>
        </w:rPr>
        <w:t xml:space="preserve">
                                           позициялардың </w:t>
      </w:r>
      <w:r>
        <w:br/>
      </w:r>
      <w:r>
        <w:rPr>
          <w:rFonts w:ascii="Times New Roman"/>
          <w:b w:val="false"/>
          <w:i w:val="false"/>
          <w:color w:val="000000"/>
          <w:sz w:val="28"/>
        </w:rPr>
        <w:t xml:space="preserve">
                                           материалдарынан дайындау </w:t>
      </w:r>
      <w:r>
        <w:br/>
      </w:r>
      <w:r>
        <w:rPr>
          <w:rFonts w:ascii="Times New Roman"/>
          <w:b w:val="false"/>
          <w:i w:val="false"/>
          <w:color w:val="000000"/>
          <w:sz w:val="28"/>
        </w:rPr>
        <w:t xml:space="preserve">
0402        Сүт және кiлегей, қоюлатылған  Кез келген </w:t>
      </w:r>
      <w:r>
        <w:br/>
      </w:r>
      <w:r>
        <w:rPr>
          <w:rFonts w:ascii="Times New Roman"/>
          <w:b w:val="false"/>
          <w:i w:val="false"/>
          <w:color w:val="000000"/>
          <w:sz w:val="28"/>
        </w:rPr>
        <w:t xml:space="preserve">
            немесе қант немесе басқа да    позициялардың </w:t>
      </w:r>
      <w:r>
        <w:br/>
      </w:r>
      <w:r>
        <w:rPr>
          <w:rFonts w:ascii="Times New Roman"/>
          <w:b w:val="false"/>
          <w:i w:val="false"/>
          <w:color w:val="000000"/>
          <w:sz w:val="28"/>
        </w:rPr>
        <w:t xml:space="preserve">
            тәттiлендiретiн заттар         материалдарынан </w:t>
      </w:r>
      <w:r>
        <w:br/>
      </w:r>
      <w:r>
        <w:rPr>
          <w:rFonts w:ascii="Times New Roman"/>
          <w:b w:val="false"/>
          <w:i w:val="false"/>
          <w:color w:val="000000"/>
          <w:sz w:val="28"/>
        </w:rPr>
        <w:t xml:space="preserve">
            қосылған                       дайындау. Алайда, дайын </w:t>
      </w:r>
      <w:r>
        <w:br/>
      </w:r>
      <w:r>
        <w:rPr>
          <w:rFonts w:ascii="Times New Roman"/>
          <w:b w:val="false"/>
          <w:i w:val="false"/>
          <w:color w:val="000000"/>
          <w:sz w:val="28"/>
        </w:rPr>
        <w:t xml:space="preserve">
                                           өнiмдiкiндей позицияда </w:t>
      </w:r>
      <w:r>
        <w:br/>
      </w:r>
      <w:r>
        <w:rPr>
          <w:rFonts w:ascii="Times New Roman"/>
          <w:b w:val="false"/>
          <w:i w:val="false"/>
          <w:color w:val="000000"/>
          <w:sz w:val="28"/>
        </w:rPr>
        <w:t xml:space="preserve">
                                           пайдаланылатын </w:t>
      </w:r>
      <w:r>
        <w:br/>
      </w:r>
      <w:r>
        <w:rPr>
          <w:rFonts w:ascii="Times New Roman"/>
          <w:b w:val="false"/>
          <w:i w:val="false"/>
          <w:color w:val="000000"/>
          <w:sz w:val="28"/>
        </w:rPr>
        <w:t xml:space="preserve">
                                           материалдардың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40%-ынан аспауы тиiс </w:t>
      </w:r>
      <w:r>
        <w:br/>
      </w:r>
      <w:r>
        <w:rPr>
          <w:rFonts w:ascii="Times New Roman"/>
          <w:b w:val="false"/>
          <w:i w:val="false"/>
          <w:color w:val="000000"/>
          <w:sz w:val="28"/>
        </w:rPr>
        <w:t xml:space="preserve">
0408        Құстардың жұмыртқалары,        0407 позицияның </w:t>
      </w:r>
      <w:r>
        <w:br/>
      </w:r>
      <w:r>
        <w:rPr>
          <w:rFonts w:ascii="Times New Roman"/>
          <w:b w:val="false"/>
          <w:i w:val="false"/>
          <w:color w:val="000000"/>
          <w:sz w:val="28"/>
        </w:rPr>
        <w:t xml:space="preserve">
            қабықсыз және жұмыртқа         құстардың жұмыртқаларын </w:t>
      </w:r>
      <w:r>
        <w:br/>
      </w:r>
      <w:r>
        <w:rPr>
          <w:rFonts w:ascii="Times New Roman"/>
          <w:b w:val="false"/>
          <w:i w:val="false"/>
          <w:color w:val="000000"/>
          <w:sz w:val="28"/>
        </w:rPr>
        <w:t xml:space="preserve">
            сарыуыздары, жас, кептiрiлген, қоспағанда, кез келген </w:t>
      </w:r>
      <w:r>
        <w:br/>
      </w:r>
      <w:r>
        <w:rPr>
          <w:rFonts w:ascii="Times New Roman"/>
          <w:b w:val="false"/>
          <w:i w:val="false"/>
          <w:color w:val="000000"/>
          <w:sz w:val="28"/>
        </w:rPr>
        <w:t xml:space="preserve">
            буға немесе қайнап жатқан      позициялардың </w:t>
      </w:r>
      <w:r>
        <w:br/>
      </w:r>
      <w:r>
        <w:rPr>
          <w:rFonts w:ascii="Times New Roman"/>
          <w:b w:val="false"/>
          <w:i w:val="false"/>
          <w:color w:val="000000"/>
          <w:sz w:val="28"/>
        </w:rPr>
        <w:t xml:space="preserve">
            суға пiсiрiлген, пiшiнделген,  материалдарынан дайындау </w:t>
      </w:r>
      <w:r>
        <w:br/>
      </w:r>
      <w:r>
        <w:rPr>
          <w:rFonts w:ascii="Times New Roman"/>
          <w:b w:val="false"/>
          <w:i w:val="false"/>
          <w:color w:val="000000"/>
          <w:sz w:val="28"/>
        </w:rPr>
        <w:t xml:space="preserve">
            мұздатылған немесе басқа </w:t>
      </w:r>
      <w:r>
        <w:br/>
      </w:r>
      <w:r>
        <w:rPr>
          <w:rFonts w:ascii="Times New Roman"/>
          <w:b w:val="false"/>
          <w:i w:val="false"/>
          <w:color w:val="000000"/>
          <w:sz w:val="28"/>
        </w:rPr>
        <w:t xml:space="preserve">
            тәсiлмен консервiленген, </w:t>
      </w:r>
      <w:r>
        <w:br/>
      </w:r>
      <w:r>
        <w:rPr>
          <w:rFonts w:ascii="Times New Roman"/>
          <w:b w:val="false"/>
          <w:i w:val="false"/>
          <w:color w:val="000000"/>
          <w:sz w:val="28"/>
        </w:rPr>
        <w:t xml:space="preserve">
            қант немесе басқа да </w:t>
      </w:r>
      <w:r>
        <w:br/>
      </w:r>
      <w:r>
        <w:rPr>
          <w:rFonts w:ascii="Times New Roman"/>
          <w:b w:val="false"/>
          <w:i w:val="false"/>
          <w:color w:val="000000"/>
          <w:sz w:val="28"/>
        </w:rPr>
        <w:t xml:space="preserve">
            тәттiлендiретiн заттар </w:t>
      </w:r>
      <w:r>
        <w:br/>
      </w:r>
      <w:r>
        <w:rPr>
          <w:rFonts w:ascii="Times New Roman"/>
          <w:b w:val="false"/>
          <w:i w:val="false"/>
          <w:color w:val="000000"/>
          <w:sz w:val="28"/>
        </w:rPr>
        <w:t xml:space="preserve">
            қосылған немесе қосылмаған </w:t>
      </w:r>
      <w:r>
        <w:br/>
      </w:r>
      <w:r>
        <w:rPr>
          <w:rFonts w:ascii="Times New Roman"/>
          <w:b w:val="false"/>
          <w:i w:val="false"/>
          <w:color w:val="000000"/>
          <w:sz w:val="28"/>
        </w:rPr>
        <w:t xml:space="preserve">
0506        Сүйектер мен мүйiз өзегi,      Дайындау, ол кезде </w:t>
      </w:r>
      <w:r>
        <w:br/>
      </w:r>
      <w:r>
        <w:rPr>
          <w:rFonts w:ascii="Times New Roman"/>
          <w:b w:val="false"/>
          <w:i w:val="false"/>
          <w:color w:val="000000"/>
          <w:sz w:val="28"/>
        </w:rPr>
        <w:t xml:space="preserve">
            өңделмеген, майсыздандырылған, 02-топтың материалдары </w:t>
      </w:r>
      <w:r>
        <w:br/>
      </w:r>
      <w:r>
        <w:rPr>
          <w:rFonts w:ascii="Times New Roman"/>
          <w:b w:val="false"/>
          <w:i w:val="false"/>
          <w:color w:val="000000"/>
          <w:sz w:val="28"/>
        </w:rPr>
        <w:t xml:space="preserve">
            бастапқы өңдеуге ұшыраған      пайдаланылады </w:t>
      </w:r>
      <w:r>
        <w:br/>
      </w:r>
      <w:r>
        <w:rPr>
          <w:rFonts w:ascii="Times New Roman"/>
          <w:b w:val="false"/>
          <w:i w:val="false"/>
          <w:color w:val="000000"/>
          <w:sz w:val="28"/>
        </w:rPr>
        <w:t xml:space="preserve">
            (пiшiнделмеген), қышқылмен </w:t>
      </w:r>
      <w:r>
        <w:br/>
      </w:r>
      <w:r>
        <w:rPr>
          <w:rFonts w:ascii="Times New Roman"/>
          <w:b w:val="false"/>
          <w:i w:val="false"/>
          <w:color w:val="000000"/>
          <w:sz w:val="28"/>
        </w:rPr>
        <w:t xml:space="preserve">
            өңделген немесе </w:t>
      </w:r>
      <w:r>
        <w:br/>
      </w:r>
      <w:r>
        <w:rPr>
          <w:rFonts w:ascii="Times New Roman"/>
          <w:b w:val="false"/>
          <w:i w:val="false"/>
          <w:color w:val="000000"/>
          <w:sz w:val="28"/>
        </w:rPr>
        <w:t xml:space="preserve">
            желатинсiздендiрiлген; осы </w:t>
      </w:r>
      <w:r>
        <w:br/>
      </w:r>
      <w:r>
        <w:rPr>
          <w:rFonts w:ascii="Times New Roman"/>
          <w:b w:val="false"/>
          <w:i w:val="false"/>
          <w:color w:val="000000"/>
          <w:sz w:val="28"/>
        </w:rPr>
        <w:t xml:space="preserve">
            өнiмдердiң ұнтағы және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0710 40 000 Қантты жүгерi (шикi немесе     Қант жүгерiсiнен </w:t>
      </w:r>
      <w:r>
        <w:br/>
      </w:r>
      <w:r>
        <w:rPr>
          <w:rFonts w:ascii="Times New Roman"/>
          <w:b w:val="false"/>
          <w:i w:val="false"/>
          <w:color w:val="000000"/>
          <w:sz w:val="28"/>
        </w:rPr>
        <w:t xml:space="preserve">
            суға немесе буға пiсiрiлген),  дайындау, жас немесе </w:t>
      </w:r>
      <w:r>
        <w:br/>
      </w:r>
      <w:r>
        <w:rPr>
          <w:rFonts w:ascii="Times New Roman"/>
          <w:b w:val="false"/>
          <w:i w:val="false"/>
          <w:color w:val="000000"/>
          <w:sz w:val="28"/>
        </w:rPr>
        <w:t xml:space="preserve">
            мұздатылған                    тоңазытылған </w:t>
      </w:r>
      <w:r>
        <w:br/>
      </w:r>
      <w:r>
        <w:rPr>
          <w:rFonts w:ascii="Times New Roman"/>
          <w:b w:val="false"/>
          <w:i w:val="false"/>
          <w:color w:val="000000"/>
          <w:sz w:val="28"/>
        </w:rPr>
        <w:t xml:space="preserve">
0711 90 300 Қысқа мерзiмге сақтау үшiн     Қант жүгерiсiнен </w:t>
      </w:r>
      <w:r>
        <w:br/>
      </w:r>
      <w:r>
        <w:rPr>
          <w:rFonts w:ascii="Times New Roman"/>
          <w:b w:val="false"/>
          <w:i w:val="false"/>
          <w:color w:val="000000"/>
          <w:sz w:val="28"/>
        </w:rPr>
        <w:t xml:space="preserve">
            консервіленген, бiрақ мұндай   дайындау, жас немесе </w:t>
      </w:r>
      <w:r>
        <w:br/>
      </w:r>
      <w:r>
        <w:rPr>
          <w:rFonts w:ascii="Times New Roman"/>
          <w:b w:val="false"/>
          <w:i w:val="false"/>
          <w:color w:val="000000"/>
          <w:sz w:val="28"/>
        </w:rPr>
        <w:t xml:space="preserve">
            түрде тiкелей тамаққа          тоңазытылған </w:t>
      </w:r>
      <w:r>
        <w:br/>
      </w:r>
      <w:r>
        <w:rPr>
          <w:rFonts w:ascii="Times New Roman"/>
          <w:b w:val="false"/>
          <w:i w:val="false"/>
          <w:color w:val="000000"/>
          <w:sz w:val="28"/>
        </w:rPr>
        <w:t xml:space="preserve">
            пайдалану үшiн жарамсыз қант </w:t>
      </w:r>
      <w:r>
        <w:br/>
      </w:r>
      <w:r>
        <w:rPr>
          <w:rFonts w:ascii="Times New Roman"/>
          <w:b w:val="false"/>
          <w:i w:val="false"/>
          <w:color w:val="000000"/>
          <w:sz w:val="28"/>
        </w:rPr>
        <w:t xml:space="preserve">
            жүгерiсi </w:t>
      </w:r>
      <w:r>
        <w:br/>
      </w:r>
      <w:r>
        <w:rPr>
          <w:rFonts w:ascii="Times New Roman"/>
          <w:b w:val="false"/>
          <w:i w:val="false"/>
          <w:color w:val="000000"/>
          <w:sz w:val="28"/>
        </w:rPr>
        <w:t xml:space="preserve">
0901        Кофе, қуырылған немесе         Рецептура жасау мен </w:t>
      </w:r>
      <w:r>
        <w:br/>
      </w:r>
      <w:r>
        <w:rPr>
          <w:rFonts w:ascii="Times New Roman"/>
          <w:b w:val="false"/>
          <w:i w:val="false"/>
          <w:color w:val="000000"/>
          <w:sz w:val="28"/>
        </w:rPr>
        <w:t xml:space="preserve">
            қуырылмаған, кофейнмен немесе  қуыру жөнiндегi </w:t>
      </w:r>
      <w:r>
        <w:br/>
      </w:r>
      <w:r>
        <w:rPr>
          <w:rFonts w:ascii="Times New Roman"/>
          <w:b w:val="false"/>
          <w:i w:val="false"/>
          <w:color w:val="000000"/>
          <w:sz w:val="28"/>
        </w:rPr>
        <w:t xml:space="preserve">
            кофейнсiз; кофейн қауызы және  технологиялық </w:t>
      </w:r>
      <w:r>
        <w:br/>
      </w:r>
      <w:r>
        <w:rPr>
          <w:rFonts w:ascii="Times New Roman"/>
          <w:b w:val="false"/>
          <w:i w:val="false"/>
          <w:color w:val="000000"/>
          <w:sz w:val="28"/>
        </w:rPr>
        <w:t xml:space="preserve">
            кофe дәнiнiң қабықтары; кез    операциялардың </w:t>
      </w:r>
      <w:r>
        <w:br/>
      </w:r>
      <w:r>
        <w:rPr>
          <w:rFonts w:ascii="Times New Roman"/>
          <w:b w:val="false"/>
          <w:i w:val="false"/>
          <w:color w:val="000000"/>
          <w:sz w:val="28"/>
        </w:rPr>
        <w:t xml:space="preserve">
            келген үлесте кофесi бар       орындалуы шартымен кез </w:t>
      </w:r>
      <w:r>
        <w:br/>
      </w:r>
      <w:r>
        <w:rPr>
          <w:rFonts w:ascii="Times New Roman"/>
          <w:b w:val="false"/>
          <w:i w:val="false"/>
          <w:color w:val="000000"/>
          <w:sz w:val="28"/>
        </w:rPr>
        <w:t xml:space="preserve">
            кофенi алмастырғыштар          келген позициялардың </w:t>
      </w:r>
      <w:r>
        <w:br/>
      </w:r>
      <w:r>
        <w:rPr>
          <w:rFonts w:ascii="Times New Roman"/>
          <w:b w:val="false"/>
          <w:i w:val="false"/>
          <w:color w:val="000000"/>
          <w:sz w:val="28"/>
        </w:rPr>
        <w:t xml:space="preserve">
                                           материалдарынан дайындау </w:t>
      </w:r>
      <w:r>
        <w:br/>
      </w:r>
      <w:r>
        <w:rPr>
          <w:rFonts w:ascii="Times New Roman"/>
          <w:b w:val="false"/>
          <w:i w:val="false"/>
          <w:color w:val="000000"/>
          <w:sz w:val="28"/>
        </w:rPr>
        <w:t xml:space="preserve">
0902        Хош иiстендiрiлген немесе хош  Рецептура мен аралас </w:t>
      </w:r>
      <w:r>
        <w:br/>
      </w:r>
      <w:r>
        <w:rPr>
          <w:rFonts w:ascii="Times New Roman"/>
          <w:b w:val="false"/>
          <w:i w:val="false"/>
          <w:color w:val="000000"/>
          <w:sz w:val="28"/>
        </w:rPr>
        <w:t xml:space="preserve">
            иiстендiрiлмеген шай           қоспаны жасау жөнiндегi </w:t>
      </w:r>
      <w:r>
        <w:br/>
      </w:r>
      <w:r>
        <w:rPr>
          <w:rFonts w:ascii="Times New Roman"/>
          <w:b w:val="false"/>
          <w:i w:val="false"/>
          <w:color w:val="000000"/>
          <w:sz w:val="28"/>
        </w:rPr>
        <w:t xml:space="preserve">
                                           технологиялық </w:t>
      </w:r>
      <w:r>
        <w:br/>
      </w:r>
      <w:r>
        <w:rPr>
          <w:rFonts w:ascii="Times New Roman"/>
          <w:b w:val="false"/>
          <w:i w:val="false"/>
          <w:color w:val="000000"/>
          <w:sz w:val="28"/>
        </w:rPr>
        <w:t xml:space="preserve">
                                           операциялардың орындалуы </w:t>
      </w:r>
      <w:r>
        <w:br/>
      </w:r>
      <w:r>
        <w:rPr>
          <w:rFonts w:ascii="Times New Roman"/>
          <w:b w:val="false"/>
          <w:i w:val="false"/>
          <w:color w:val="000000"/>
          <w:sz w:val="28"/>
        </w:rPr>
        <w:t xml:space="preserve">
                                           шартымен </w:t>
      </w:r>
      <w:r>
        <w:br/>
      </w:r>
      <w:r>
        <w:rPr>
          <w:rFonts w:ascii="Times New Roman"/>
          <w:b w:val="false"/>
          <w:i w:val="false"/>
          <w:color w:val="000000"/>
          <w:sz w:val="28"/>
        </w:rPr>
        <w:t xml:space="preserve">
                                           0902 позицияның </w:t>
      </w:r>
      <w:r>
        <w:br/>
      </w:r>
      <w:r>
        <w:rPr>
          <w:rFonts w:ascii="Times New Roman"/>
          <w:b w:val="false"/>
          <w:i w:val="false"/>
          <w:color w:val="000000"/>
          <w:sz w:val="28"/>
        </w:rPr>
        <w:t xml:space="preserve">
                                           материалдарынан дайындау, </w:t>
      </w:r>
      <w:r>
        <w:br/>
      </w:r>
      <w:r>
        <w:rPr>
          <w:rFonts w:ascii="Times New Roman"/>
          <w:b w:val="false"/>
          <w:i w:val="false"/>
          <w:color w:val="000000"/>
          <w:sz w:val="28"/>
        </w:rPr>
        <w:t xml:space="preserve">
                                           алайда барлық </w:t>
      </w:r>
      <w:r>
        <w:br/>
      </w:r>
      <w:r>
        <w:rPr>
          <w:rFonts w:ascii="Times New Roman"/>
          <w:b w:val="false"/>
          <w:i w:val="false"/>
          <w:color w:val="000000"/>
          <w:sz w:val="28"/>
        </w:rPr>
        <w:t xml:space="preserve">
                                           пайдаланылатын </w:t>
      </w:r>
      <w:r>
        <w:br/>
      </w:r>
      <w:r>
        <w:rPr>
          <w:rFonts w:ascii="Times New Roman"/>
          <w:b w:val="false"/>
          <w:i w:val="false"/>
          <w:color w:val="000000"/>
          <w:sz w:val="28"/>
        </w:rPr>
        <w:t xml:space="preserve">
                                           материалдардың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1106 10 000 Майда және iрi тартылған ұн    Кез келген </w:t>
      </w:r>
      <w:r>
        <w:br/>
      </w:r>
      <w:r>
        <w:rPr>
          <w:rFonts w:ascii="Times New Roman"/>
          <w:b w:val="false"/>
          <w:i w:val="false"/>
          <w:color w:val="000000"/>
          <w:sz w:val="28"/>
        </w:rPr>
        <w:t xml:space="preserve">
            және 0713 тауар позициясының   позициялардың </w:t>
      </w:r>
      <w:r>
        <w:br/>
      </w:r>
      <w:r>
        <w:rPr>
          <w:rFonts w:ascii="Times New Roman"/>
          <w:b w:val="false"/>
          <w:i w:val="false"/>
          <w:color w:val="000000"/>
          <w:sz w:val="28"/>
        </w:rPr>
        <w:t xml:space="preserve">
            кептiрiлген бұршақ             материалдарынан </w:t>
      </w:r>
      <w:r>
        <w:br/>
      </w:r>
      <w:r>
        <w:rPr>
          <w:rFonts w:ascii="Times New Roman"/>
          <w:b w:val="false"/>
          <w:i w:val="false"/>
          <w:color w:val="000000"/>
          <w:sz w:val="28"/>
        </w:rPr>
        <w:t xml:space="preserve">
            көкөнiстерiнен жасалған ұнтақ  дайындау, ол кезде </w:t>
      </w:r>
      <w:r>
        <w:br/>
      </w:r>
      <w:r>
        <w:rPr>
          <w:rFonts w:ascii="Times New Roman"/>
          <w:b w:val="false"/>
          <w:i w:val="false"/>
          <w:color w:val="000000"/>
          <w:sz w:val="28"/>
        </w:rPr>
        <w:t xml:space="preserve">
                                           барлық пайдаланылатын </w:t>
      </w:r>
      <w:r>
        <w:br/>
      </w:r>
      <w:r>
        <w:rPr>
          <w:rFonts w:ascii="Times New Roman"/>
          <w:b w:val="false"/>
          <w:i w:val="false"/>
          <w:color w:val="000000"/>
          <w:sz w:val="28"/>
        </w:rPr>
        <w:t xml:space="preserve">
                                           материалдардың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1301        Табиғи тазаланбаған малшайыр;  Кез келген позициялардың </w:t>
      </w:r>
      <w:r>
        <w:br/>
      </w:r>
      <w:r>
        <w:rPr>
          <w:rFonts w:ascii="Times New Roman"/>
          <w:b w:val="false"/>
          <w:i w:val="false"/>
          <w:color w:val="000000"/>
          <w:sz w:val="28"/>
        </w:rPr>
        <w:t xml:space="preserve">
            табиғи тұтқыр шайырлар,        материалдарынан дайындау, </w:t>
      </w:r>
      <w:r>
        <w:br/>
      </w:r>
      <w:r>
        <w:rPr>
          <w:rFonts w:ascii="Times New Roman"/>
          <w:b w:val="false"/>
          <w:i w:val="false"/>
          <w:color w:val="000000"/>
          <w:sz w:val="28"/>
        </w:rPr>
        <w:t xml:space="preserve">
            шайырлар, гуммишайырлар мен    ол кезде 1301 позицияның </w:t>
      </w:r>
      <w:r>
        <w:br/>
      </w:r>
      <w:r>
        <w:rPr>
          <w:rFonts w:ascii="Times New Roman"/>
          <w:b w:val="false"/>
          <w:i w:val="false"/>
          <w:color w:val="000000"/>
          <w:sz w:val="28"/>
        </w:rPr>
        <w:t xml:space="preserve">
            сығындылары (мысалы,           пайдаланылатын </w:t>
      </w:r>
      <w:r>
        <w:br/>
      </w:r>
      <w:r>
        <w:rPr>
          <w:rFonts w:ascii="Times New Roman"/>
          <w:b w:val="false"/>
          <w:i w:val="false"/>
          <w:color w:val="000000"/>
          <w:sz w:val="28"/>
        </w:rPr>
        <w:t xml:space="preserve">
            бальзамдар)                    материалдарының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1501 00-ден Шошқа тон майы (қорытылған </w:t>
      </w:r>
      <w:r>
        <w:br/>
      </w:r>
      <w:r>
        <w:rPr>
          <w:rFonts w:ascii="Times New Roman"/>
          <w:b w:val="false"/>
          <w:i w:val="false"/>
          <w:color w:val="000000"/>
          <w:sz w:val="28"/>
        </w:rPr>
        <w:t xml:space="preserve">
            шошқа майын қоса алғанда) </w:t>
      </w:r>
      <w:r>
        <w:br/>
      </w:r>
      <w:r>
        <w:rPr>
          <w:rFonts w:ascii="Times New Roman"/>
          <w:b w:val="false"/>
          <w:i w:val="false"/>
          <w:color w:val="000000"/>
          <w:sz w:val="28"/>
        </w:rPr>
        <w:t xml:space="preserve">
            және 0209 немесе 1503 тауар </w:t>
      </w:r>
      <w:r>
        <w:br/>
      </w:r>
      <w:r>
        <w:rPr>
          <w:rFonts w:ascii="Times New Roman"/>
          <w:b w:val="false"/>
          <w:i w:val="false"/>
          <w:color w:val="000000"/>
          <w:sz w:val="28"/>
        </w:rPr>
        <w:t xml:space="preserve">
            позицияларының тоң майларынан </w:t>
      </w:r>
      <w:r>
        <w:br/>
      </w:r>
      <w:r>
        <w:rPr>
          <w:rFonts w:ascii="Times New Roman"/>
          <w:b w:val="false"/>
          <w:i w:val="false"/>
          <w:color w:val="000000"/>
          <w:sz w:val="28"/>
        </w:rPr>
        <w:t xml:space="preserve">
            басқа, үй құсының тоң майы: </w:t>
      </w:r>
      <w:r>
        <w:br/>
      </w:r>
      <w:r>
        <w:rPr>
          <w:rFonts w:ascii="Times New Roman"/>
          <w:b w:val="false"/>
          <w:i w:val="false"/>
          <w:color w:val="000000"/>
          <w:sz w:val="28"/>
        </w:rPr>
        <w:t xml:space="preserve">
            - Сүйектерден және/немесе      0203, 0206 немесе 0207 </w:t>
      </w:r>
      <w:r>
        <w:br/>
      </w:r>
      <w:r>
        <w:rPr>
          <w:rFonts w:ascii="Times New Roman"/>
          <w:b w:val="false"/>
          <w:i w:val="false"/>
          <w:color w:val="000000"/>
          <w:sz w:val="28"/>
        </w:rPr>
        <w:t xml:space="preserve">
            қалдықтардан алынған тоң       немесе 0506 позицияның </w:t>
      </w:r>
      <w:r>
        <w:br/>
      </w:r>
      <w:r>
        <w:rPr>
          <w:rFonts w:ascii="Times New Roman"/>
          <w:b w:val="false"/>
          <w:i w:val="false"/>
          <w:color w:val="000000"/>
          <w:sz w:val="28"/>
        </w:rPr>
        <w:t xml:space="preserve">
            майлар;                        материалдарын </w:t>
      </w:r>
      <w:r>
        <w:br/>
      </w:r>
      <w:r>
        <w:rPr>
          <w:rFonts w:ascii="Times New Roman"/>
          <w:b w:val="false"/>
          <w:i w:val="false"/>
          <w:color w:val="000000"/>
          <w:sz w:val="28"/>
        </w:rPr>
        <w:t xml:space="preserve">
                                           қоспағанда, кез келген </w:t>
      </w:r>
      <w:r>
        <w:br/>
      </w:r>
      <w:r>
        <w:rPr>
          <w:rFonts w:ascii="Times New Roman"/>
          <w:b w:val="false"/>
          <w:i w:val="false"/>
          <w:color w:val="000000"/>
          <w:sz w:val="28"/>
        </w:rPr>
        <w:t xml:space="preserve">
            - Өзге де                      позицияның </w:t>
      </w:r>
      <w:r>
        <w:br/>
      </w:r>
      <w:r>
        <w:rPr>
          <w:rFonts w:ascii="Times New Roman"/>
          <w:b w:val="false"/>
          <w:i w:val="false"/>
          <w:color w:val="000000"/>
          <w:sz w:val="28"/>
        </w:rPr>
        <w:t xml:space="preserve">
                                           материалдарынан дайындау; </w:t>
      </w:r>
      <w:r>
        <w:br/>
      </w:r>
      <w:r>
        <w:rPr>
          <w:rFonts w:ascii="Times New Roman"/>
          <w:b w:val="false"/>
          <w:i w:val="false"/>
          <w:color w:val="000000"/>
          <w:sz w:val="28"/>
        </w:rPr>
        <w:t xml:space="preserve">
                                           0203 немесе 0206 </w:t>
      </w:r>
      <w:r>
        <w:br/>
      </w:r>
      <w:r>
        <w:rPr>
          <w:rFonts w:ascii="Times New Roman"/>
          <w:b w:val="false"/>
          <w:i w:val="false"/>
          <w:color w:val="000000"/>
          <w:sz w:val="28"/>
        </w:rPr>
        <w:t xml:space="preserve">
                                           позицияның етiнен нeмece </w:t>
      </w:r>
      <w:r>
        <w:br/>
      </w:r>
      <w:r>
        <w:rPr>
          <w:rFonts w:ascii="Times New Roman"/>
          <w:b w:val="false"/>
          <w:i w:val="false"/>
          <w:color w:val="000000"/>
          <w:sz w:val="28"/>
        </w:rPr>
        <w:t xml:space="preserve">
                                           шошқаның қосымша </w:t>
      </w:r>
      <w:r>
        <w:br/>
      </w:r>
      <w:r>
        <w:rPr>
          <w:rFonts w:ascii="Times New Roman"/>
          <w:b w:val="false"/>
          <w:i w:val="false"/>
          <w:color w:val="000000"/>
          <w:sz w:val="28"/>
        </w:rPr>
        <w:t xml:space="preserve">
                                           өнiмдерiнен немесе 0207 </w:t>
      </w:r>
      <w:r>
        <w:br/>
      </w:r>
      <w:r>
        <w:rPr>
          <w:rFonts w:ascii="Times New Roman"/>
          <w:b w:val="false"/>
          <w:i w:val="false"/>
          <w:color w:val="000000"/>
          <w:sz w:val="28"/>
        </w:rPr>
        <w:t xml:space="preserve">
                                           позицияның етiнен не </w:t>
      </w:r>
      <w:r>
        <w:br/>
      </w:r>
      <w:r>
        <w:rPr>
          <w:rFonts w:ascii="Times New Roman"/>
          <w:b w:val="false"/>
          <w:i w:val="false"/>
          <w:color w:val="000000"/>
          <w:sz w:val="28"/>
        </w:rPr>
        <w:t xml:space="preserve">
                                           құстардың қосымша </w:t>
      </w:r>
      <w:r>
        <w:br/>
      </w:r>
      <w:r>
        <w:rPr>
          <w:rFonts w:ascii="Times New Roman"/>
          <w:b w:val="false"/>
          <w:i w:val="false"/>
          <w:color w:val="000000"/>
          <w:sz w:val="28"/>
        </w:rPr>
        <w:t xml:space="preserve">
                                           өнiмдерінен дайындау </w:t>
      </w:r>
      <w:r>
        <w:br/>
      </w:r>
      <w:r>
        <w:rPr>
          <w:rFonts w:ascii="Times New Roman"/>
          <w:b w:val="false"/>
          <w:i w:val="false"/>
          <w:color w:val="000000"/>
          <w:sz w:val="28"/>
        </w:rPr>
        <w:t xml:space="preserve">
1502 00-ден Iрi қара малдың, қойлардың     0201, 0202, 0204 немесе </w:t>
      </w:r>
      <w:r>
        <w:br/>
      </w:r>
      <w:r>
        <w:rPr>
          <w:rFonts w:ascii="Times New Roman"/>
          <w:b w:val="false"/>
          <w:i w:val="false"/>
          <w:color w:val="000000"/>
          <w:sz w:val="28"/>
        </w:rPr>
        <w:t xml:space="preserve">
            немесе ешкiлердiң тоң майы,    0206 немесе 0506 </w:t>
      </w:r>
      <w:r>
        <w:br/>
      </w:r>
      <w:r>
        <w:rPr>
          <w:rFonts w:ascii="Times New Roman"/>
          <w:b w:val="false"/>
          <w:i w:val="false"/>
          <w:color w:val="000000"/>
          <w:sz w:val="28"/>
        </w:rPr>
        <w:t xml:space="preserve">
            1503 тауар позициясының тоң    позициялардың </w:t>
      </w:r>
      <w:r>
        <w:br/>
      </w:r>
      <w:r>
        <w:rPr>
          <w:rFonts w:ascii="Times New Roman"/>
          <w:b w:val="false"/>
          <w:i w:val="false"/>
          <w:color w:val="000000"/>
          <w:sz w:val="28"/>
        </w:rPr>
        <w:t xml:space="preserve">
            майынан басқа:                 материалдарын </w:t>
      </w:r>
      <w:r>
        <w:br/>
      </w:r>
      <w:r>
        <w:rPr>
          <w:rFonts w:ascii="Times New Roman"/>
          <w:b w:val="false"/>
          <w:i w:val="false"/>
          <w:color w:val="000000"/>
          <w:sz w:val="28"/>
        </w:rPr>
        <w:t xml:space="preserve">
            Сүйектерден және/немесе        қоспағанда, кез келген </w:t>
      </w:r>
      <w:r>
        <w:br/>
      </w:r>
      <w:r>
        <w:rPr>
          <w:rFonts w:ascii="Times New Roman"/>
          <w:b w:val="false"/>
          <w:i w:val="false"/>
          <w:color w:val="000000"/>
          <w:sz w:val="28"/>
        </w:rPr>
        <w:t xml:space="preserve">
            қалдықтардан алынған тоң       позицияның </w:t>
      </w:r>
      <w:r>
        <w:br/>
      </w:r>
      <w:r>
        <w:rPr>
          <w:rFonts w:ascii="Times New Roman"/>
          <w:b w:val="false"/>
          <w:i w:val="false"/>
          <w:color w:val="000000"/>
          <w:sz w:val="28"/>
        </w:rPr>
        <w:t xml:space="preserve">
            майлар                         материалдарынан дайындау </w:t>
      </w:r>
      <w:r>
        <w:br/>
      </w:r>
      <w:r>
        <w:rPr>
          <w:rFonts w:ascii="Times New Roman"/>
          <w:b w:val="false"/>
          <w:i w:val="false"/>
          <w:color w:val="000000"/>
          <w:sz w:val="28"/>
        </w:rPr>
        <w:t xml:space="preserve">
1504-1506   Балықтардан немесе теңiз сүт   Мынадай: </w:t>
      </w:r>
      <w:r>
        <w:br/>
      </w:r>
      <w:r>
        <w:rPr>
          <w:rFonts w:ascii="Times New Roman"/>
          <w:b w:val="false"/>
          <w:i w:val="false"/>
          <w:color w:val="000000"/>
          <w:sz w:val="28"/>
        </w:rPr>
        <w:t xml:space="preserve">
00 000      қоректiлерiнен алынған тоң       қорыту; </w:t>
      </w:r>
      <w:r>
        <w:br/>
      </w:r>
      <w:r>
        <w:rPr>
          <w:rFonts w:ascii="Times New Roman"/>
          <w:b w:val="false"/>
          <w:i w:val="false"/>
          <w:color w:val="000000"/>
          <w:sz w:val="28"/>
        </w:rPr>
        <w:t xml:space="preserve">
            майлар, майлар және олардың      булау; </w:t>
      </w:r>
      <w:r>
        <w:br/>
      </w:r>
      <w:r>
        <w:rPr>
          <w:rFonts w:ascii="Times New Roman"/>
          <w:b w:val="false"/>
          <w:i w:val="false"/>
          <w:color w:val="000000"/>
          <w:sz w:val="28"/>
        </w:rPr>
        <w:t xml:space="preserve">
            топтары, тазартылмаған немесе    тазалау </w:t>
      </w:r>
      <w:r>
        <w:br/>
      </w:r>
      <w:r>
        <w:rPr>
          <w:rFonts w:ascii="Times New Roman"/>
          <w:b w:val="false"/>
          <w:i w:val="false"/>
          <w:color w:val="000000"/>
          <w:sz w:val="28"/>
        </w:rPr>
        <w:t xml:space="preserve">
            тазартылған, бiрақ олардың       технологиялық </w:t>
      </w:r>
      <w:r>
        <w:br/>
      </w:r>
      <w:r>
        <w:rPr>
          <w:rFonts w:ascii="Times New Roman"/>
          <w:b w:val="false"/>
          <w:i w:val="false"/>
          <w:color w:val="000000"/>
          <w:sz w:val="28"/>
        </w:rPr>
        <w:t xml:space="preserve">
            химиялық құрамы өзгертiлмеген;   операцияларының </w:t>
      </w:r>
      <w:r>
        <w:br/>
      </w:r>
      <w:r>
        <w:rPr>
          <w:rFonts w:ascii="Times New Roman"/>
          <w:b w:val="false"/>
          <w:i w:val="false"/>
          <w:color w:val="000000"/>
          <w:sz w:val="28"/>
        </w:rPr>
        <w:t xml:space="preserve">
            жүннен алынған тоң май           орындалуы шартымен </w:t>
      </w:r>
      <w:r>
        <w:br/>
      </w:r>
      <w:r>
        <w:rPr>
          <w:rFonts w:ascii="Times New Roman"/>
          <w:b w:val="false"/>
          <w:i w:val="false"/>
          <w:color w:val="000000"/>
          <w:sz w:val="28"/>
        </w:rPr>
        <w:t xml:space="preserve">
            (қолаңса) және одан алынатын     кез келген </w:t>
      </w:r>
      <w:r>
        <w:br/>
      </w:r>
      <w:r>
        <w:rPr>
          <w:rFonts w:ascii="Times New Roman"/>
          <w:b w:val="false"/>
          <w:i w:val="false"/>
          <w:color w:val="000000"/>
          <w:sz w:val="28"/>
        </w:rPr>
        <w:t xml:space="preserve">
            тоң май заттары (ланолиндi       позициялардың </w:t>
      </w:r>
      <w:r>
        <w:br/>
      </w:r>
      <w:r>
        <w:rPr>
          <w:rFonts w:ascii="Times New Roman"/>
          <w:b w:val="false"/>
          <w:i w:val="false"/>
          <w:color w:val="000000"/>
          <w:sz w:val="28"/>
        </w:rPr>
        <w:t xml:space="preserve">
            қоса алғанда); өзге де тоң       материалдарынан </w:t>
      </w:r>
      <w:r>
        <w:br/>
      </w:r>
      <w:r>
        <w:rPr>
          <w:rFonts w:ascii="Times New Roman"/>
          <w:b w:val="false"/>
          <w:i w:val="false"/>
          <w:color w:val="000000"/>
          <w:sz w:val="28"/>
        </w:rPr>
        <w:t xml:space="preserve">
            майлар мен жануарлардың          дайындау </w:t>
      </w:r>
      <w:r>
        <w:br/>
      </w:r>
      <w:r>
        <w:rPr>
          <w:rFonts w:ascii="Times New Roman"/>
          <w:b w:val="false"/>
          <w:i w:val="false"/>
          <w:color w:val="000000"/>
          <w:sz w:val="28"/>
        </w:rPr>
        <w:t xml:space="preserve">
            майлары және олардың топтары, </w:t>
      </w:r>
      <w:r>
        <w:br/>
      </w:r>
      <w:r>
        <w:rPr>
          <w:rFonts w:ascii="Times New Roman"/>
          <w:b w:val="false"/>
          <w:i w:val="false"/>
          <w:color w:val="000000"/>
          <w:sz w:val="28"/>
        </w:rPr>
        <w:t xml:space="preserve">
            тазартылмаған немесе </w:t>
      </w:r>
      <w:r>
        <w:br/>
      </w:r>
      <w:r>
        <w:rPr>
          <w:rFonts w:ascii="Times New Roman"/>
          <w:b w:val="false"/>
          <w:i w:val="false"/>
          <w:color w:val="000000"/>
          <w:sz w:val="28"/>
        </w:rPr>
        <w:t xml:space="preserve">
            тазартылған, бiрақ олардың </w:t>
      </w:r>
      <w:r>
        <w:br/>
      </w:r>
      <w:r>
        <w:rPr>
          <w:rFonts w:ascii="Times New Roman"/>
          <w:b w:val="false"/>
          <w:i w:val="false"/>
          <w:color w:val="000000"/>
          <w:sz w:val="28"/>
        </w:rPr>
        <w:t xml:space="preserve">
            химиялық құрамы өзгертiлмеген; </w:t>
      </w:r>
      <w:r>
        <w:br/>
      </w:r>
      <w:r>
        <w:rPr>
          <w:rFonts w:ascii="Times New Roman"/>
          <w:b w:val="false"/>
          <w:i w:val="false"/>
          <w:color w:val="000000"/>
          <w:sz w:val="28"/>
        </w:rPr>
        <w:t xml:space="preserve">
1507-1515-  Шикi өсiмдiк майлары; су       Тұндыру, сүзгiден өткiзу; </w:t>
      </w:r>
      <w:r>
        <w:br/>
      </w:r>
      <w:r>
        <w:rPr>
          <w:rFonts w:ascii="Times New Roman"/>
          <w:b w:val="false"/>
          <w:i w:val="false"/>
          <w:color w:val="000000"/>
          <w:sz w:val="28"/>
        </w:rPr>
        <w:t xml:space="preserve">
тен         қосылған; иiсi кетiрiлген      центрифугадан өткiзу; </w:t>
      </w:r>
      <w:r>
        <w:br/>
      </w:r>
      <w:r>
        <w:rPr>
          <w:rFonts w:ascii="Times New Roman"/>
          <w:b w:val="false"/>
          <w:i w:val="false"/>
          <w:color w:val="000000"/>
          <w:sz w:val="28"/>
        </w:rPr>
        <w:t xml:space="preserve">
            майлар; тазартылған иiсi       ыстық сумен немесе </w:t>
      </w:r>
      <w:r>
        <w:br/>
      </w:r>
      <w:r>
        <w:rPr>
          <w:rFonts w:ascii="Times New Roman"/>
          <w:b w:val="false"/>
          <w:i w:val="false"/>
          <w:color w:val="000000"/>
          <w:sz w:val="28"/>
        </w:rPr>
        <w:t xml:space="preserve">
            кетiрiлген майлар              бумен өңдеу; сiлтiмен </w:t>
      </w:r>
      <w:r>
        <w:br/>
      </w:r>
      <w:r>
        <w:rPr>
          <w:rFonts w:ascii="Times New Roman"/>
          <w:b w:val="false"/>
          <w:i w:val="false"/>
          <w:color w:val="000000"/>
          <w:sz w:val="28"/>
        </w:rPr>
        <w:t xml:space="preserve">
                                           бейтараптандыру; </w:t>
      </w:r>
      <w:r>
        <w:br/>
      </w:r>
      <w:r>
        <w:rPr>
          <w:rFonts w:ascii="Times New Roman"/>
          <w:b w:val="false"/>
          <w:i w:val="false"/>
          <w:color w:val="000000"/>
          <w:sz w:val="28"/>
        </w:rPr>
        <w:t xml:space="preserve">
                                           вакуумның астында күштi </w:t>
      </w:r>
      <w:r>
        <w:br/>
      </w:r>
      <w:r>
        <w:rPr>
          <w:rFonts w:ascii="Times New Roman"/>
          <w:b w:val="false"/>
          <w:i w:val="false"/>
          <w:color w:val="000000"/>
          <w:sz w:val="28"/>
        </w:rPr>
        <w:t xml:space="preserve">
                                           бумен өңдеу жолымен </w:t>
      </w:r>
      <w:r>
        <w:br/>
      </w:r>
      <w:r>
        <w:rPr>
          <w:rFonts w:ascii="Times New Roman"/>
          <w:b w:val="false"/>
          <w:i w:val="false"/>
          <w:color w:val="000000"/>
          <w:sz w:val="28"/>
        </w:rPr>
        <w:t xml:space="preserve">
                                           механикалық тазалау </w:t>
      </w:r>
      <w:r>
        <w:br/>
      </w:r>
      <w:r>
        <w:rPr>
          <w:rFonts w:ascii="Times New Roman"/>
          <w:b w:val="false"/>
          <w:i w:val="false"/>
          <w:color w:val="000000"/>
          <w:sz w:val="28"/>
        </w:rPr>
        <w:t xml:space="preserve">
1702 50 000 Химиялық таза фруктоза;        Кез келген позициялардың </w:t>
      </w:r>
      <w:r>
        <w:br/>
      </w:r>
      <w:r>
        <w:rPr>
          <w:rFonts w:ascii="Times New Roman"/>
          <w:b w:val="false"/>
          <w:i w:val="false"/>
          <w:color w:val="000000"/>
          <w:sz w:val="28"/>
        </w:rPr>
        <w:t xml:space="preserve">
1702 90 100 Химиялық таза мальтоза         материалдарынан, оның </w:t>
      </w:r>
      <w:r>
        <w:br/>
      </w:r>
      <w:r>
        <w:rPr>
          <w:rFonts w:ascii="Times New Roman"/>
          <w:b w:val="false"/>
          <w:i w:val="false"/>
          <w:color w:val="000000"/>
          <w:sz w:val="28"/>
        </w:rPr>
        <w:t xml:space="preserve">
                                           iшiнде 1702 позицияның </w:t>
      </w:r>
      <w:r>
        <w:br/>
      </w:r>
      <w:r>
        <w:rPr>
          <w:rFonts w:ascii="Times New Roman"/>
          <w:b w:val="false"/>
          <w:i w:val="false"/>
          <w:color w:val="000000"/>
          <w:sz w:val="28"/>
        </w:rPr>
        <w:t xml:space="preserve">
                                           басқа да материалдарынан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1806        Шоколад және құрамында         Кез келген позициялардың </w:t>
      </w:r>
      <w:r>
        <w:br/>
      </w:r>
      <w:r>
        <w:rPr>
          <w:rFonts w:ascii="Times New Roman"/>
          <w:b w:val="false"/>
          <w:i w:val="false"/>
          <w:color w:val="000000"/>
          <w:sz w:val="28"/>
        </w:rPr>
        <w:t xml:space="preserve">
            какаосы бар өзге де дайын      материалдарынан </w:t>
      </w:r>
      <w:r>
        <w:br/>
      </w:r>
      <w:r>
        <w:rPr>
          <w:rFonts w:ascii="Times New Roman"/>
          <w:b w:val="false"/>
          <w:i w:val="false"/>
          <w:color w:val="000000"/>
          <w:sz w:val="28"/>
        </w:rPr>
        <w:t xml:space="preserve">
            тамақ өнiмдерi                 дайындау. Алайда дайын </w:t>
      </w:r>
      <w:r>
        <w:br/>
      </w:r>
      <w:r>
        <w:rPr>
          <w:rFonts w:ascii="Times New Roman"/>
          <w:b w:val="false"/>
          <w:i w:val="false"/>
          <w:color w:val="000000"/>
          <w:sz w:val="28"/>
        </w:rPr>
        <w:t xml:space="preserve">
                                           өнiмдікіндей позицияда </w:t>
      </w:r>
      <w:r>
        <w:br/>
      </w:r>
      <w:r>
        <w:rPr>
          <w:rFonts w:ascii="Times New Roman"/>
          <w:b w:val="false"/>
          <w:i w:val="false"/>
          <w:color w:val="000000"/>
          <w:sz w:val="28"/>
        </w:rPr>
        <w:t xml:space="preserve">
                                           пайдаланылатын </w:t>
      </w:r>
      <w:r>
        <w:br/>
      </w:r>
      <w:r>
        <w:rPr>
          <w:rFonts w:ascii="Times New Roman"/>
          <w:b w:val="false"/>
          <w:i w:val="false"/>
          <w:color w:val="000000"/>
          <w:sz w:val="28"/>
        </w:rPr>
        <w:t xml:space="preserve">
                                           материалдардың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1905        Нан, ұннан жасалған            Дайындау, ол кезде </w:t>
      </w:r>
      <w:r>
        <w:br/>
      </w:r>
      <w:r>
        <w:rPr>
          <w:rFonts w:ascii="Times New Roman"/>
          <w:b w:val="false"/>
          <w:i w:val="false"/>
          <w:color w:val="000000"/>
          <w:sz w:val="28"/>
        </w:rPr>
        <w:t xml:space="preserve">
            кондитерлiк бұйымдар,          барлық пайдаланылатын </w:t>
      </w:r>
      <w:r>
        <w:br/>
      </w:r>
      <w:r>
        <w:rPr>
          <w:rFonts w:ascii="Times New Roman"/>
          <w:b w:val="false"/>
          <w:i w:val="false"/>
          <w:color w:val="000000"/>
          <w:sz w:val="28"/>
        </w:rPr>
        <w:t xml:space="preserve">
            пирожныйлар, печенье және      материалдардың құны </w:t>
      </w:r>
      <w:r>
        <w:br/>
      </w:r>
      <w:r>
        <w:rPr>
          <w:rFonts w:ascii="Times New Roman"/>
          <w:b w:val="false"/>
          <w:i w:val="false"/>
          <w:color w:val="000000"/>
          <w:sz w:val="28"/>
        </w:rPr>
        <w:t xml:space="preserve">
            құрамында какаосы бар немесе   түпкiлiктi өнiм бағасының </w:t>
      </w:r>
      <w:r>
        <w:br/>
      </w:r>
      <w:r>
        <w:rPr>
          <w:rFonts w:ascii="Times New Roman"/>
          <w:b w:val="false"/>
          <w:i w:val="false"/>
          <w:color w:val="000000"/>
          <w:sz w:val="28"/>
        </w:rPr>
        <w:t xml:space="preserve">
            жоқ өзге де нан-тоқаш және     50%-ынан аспауы тиiс </w:t>
      </w:r>
      <w:r>
        <w:br/>
      </w:r>
      <w:r>
        <w:rPr>
          <w:rFonts w:ascii="Times New Roman"/>
          <w:b w:val="false"/>
          <w:i w:val="false"/>
          <w:color w:val="000000"/>
          <w:sz w:val="28"/>
        </w:rPr>
        <w:t xml:space="preserve">
            ұннан жасалған кондитерлiк </w:t>
      </w:r>
      <w:r>
        <w:br/>
      </w:r>
      <w:r>
        <w:rPr>
          <w:rFonts w:ascii="Times New Roman"/>
          <w:b w:val="false"/>
          <w:i w:val="false"/>
          <w:color w:val="000000"/>
          <w:sz w:val="28"/>
        </w:rPr>
        <w:t xml:space="preserve">
            бұйымдар; вафли пластиналары, </w:t>
      </w:r>
      <w:r>
        <w:br/>
      </w:r>
      <w:r>
        <w:rPr>
          <w:rFonts w:ascii="Times New Roman"/>
          <w:b w:val="false"/>
          <w:i w:val="false"/>
          <w:color w:val="000000"/>
          <w:sz w:val="28"/>
        </w:rPr>
        <w:t xml:space="preserve">
            фармацевтикалық мақсаттарда </w:t>
      </w:r>
      <w:r>
        <w:br/>
      </w:r>
      <w:r>
        <w:rPr>
          <w:rFonts w:ascii="Times New Roman"/>
          <w:b w:val="false"/>
          <w:i w:val="false"/>
          <w:color w:val="000000"/>
          <w:sz w:val="28"/>
        </w:rPr>
        <w:t xml:space="preserve">
            пайдалану үшін жарамды бос </w:t>
      </w:r>
      <w:r>
        <w:br/>
      </w:r>
      <w:r>
        <w:rPr>
          <w:rFonts w:ascii="Times New Roman"/>
          <w:b w:val="false"/>
          <w:i w:val="false"/>
          <w:color w:val="000000"/>
          <w:sz w:val="28"/>
        </w:rPr>
        <w:t xml:space="preserve">
            капсулалар, мөрлеуге арналған </w:t>
      </w:r>
      <w:r>
        <w:br/>
      </w:r>
      <w:r>
        <w:rPr>
          <w:rFonts w:ascii="Times New Roman"/>
          <w:b w:val="false"/>
          <w:i w:val="false"/>
          <w:color w:val="000000"/>
          <w:sz w:val="28"/>
        </w:rPr>
        <w:t xml:space="preserve">
            вафлилi орауыштар, күрiш </w:t>
      </w:r>
      <w:r>
        <w:br/>
      </w:r>
      <w:r>
        <w:rPr>
          <w:rFonts w:ascii="Times New Roman"/>
          <w:b w:val="false"/>
          <w:i w:val="false"/>
          <w:color w:val="000000"/>
          <w:sz w:val="28"/>
        </w:rPr>
        <w:t xml:space="preserve">
            қағазы және ұқсас өнiмдер </w:t>
      </w:r>
      <w:r>
        <w:br/>
      </w:r>
      <w:r>
        <w:rPr>
          <w:rFonts w:ascii="Times New Roman"/>
          <w:b w:val="false"/>
          <w:i w:val="false"/>
          <w:color w:val="000000"/>
          <w:sz w:val="28"/>
        </w:rPr>
        <w:t xml:space="preserve">
2009        Жемiс шырындары (жүзiм         Кез келген позициялардың </w:t>
      </w:r>
      <w:r>
        <w:br/>
      </w:r>
      <w:r>
        <w:rPr>
          <w:rFonts w:ascii="Times New Roman"/>
          <w:b w:val="false"/>
          <w:i w:val="false"/>
          <w:color w:val="000000"/>
          <w:sz w:val="28"/>
        </w:rPr>
        <w:t xml:space="preserve">
            ашытқысын қоса алғанда) және   материалдарынан дайындау. </w:t>
      </w:r>
      <w:r>
        <w:br/>
      </w:r>
      <w:r>
        <w:rPr>
          <w:rFonts w:ascii="Times New Roman"/>
          <w:b w:val="false"/>
          <w:i w:val="false"/>
          <w:color w:val="000000"/>
          <w:sz w:val="28"/>
        </w:rPr>
        <w:t xml:space="preserve">
            көкөнiс шырындары, ашытылмаған Алайда, дайын </w:t>
      </w:r>
      <w:r>
        <w:br/>
      </w:r>
      <w:r>
        <w:rPr>
          <w:rFonts w:ascii="Times New Roman"/>
          <w:b w:val="false"/>
          <w:i w:val="false"/>
          <w:color w:val="000000"/>
          <w:sz w:val="28"/>
        </w:rPr>
        <w:t xml:space="preserve">
            және құрамында спирт қоспалары өнiмдiкiндей позицияда </w:t>
      </w:r>
      <w:r>
        <w:br/>
      </w:r>
      <w:r>
        <w:rPr>
          <w:rFonts w:ascii="Times New Roman"/>
          <w:b w:val="false"/>
          <w:i w:val="false"/>
          <w:color w:val="000000"/>
          <w:sz w:val="28"/>
        </w:rPr>
        <w:t xml:space="preserve">
            жоқ, қант немесе басқа да      пайдаланылатын </w:t>
      </w:r>
      <w:r>
        <w:br/>
      </w:r>
      <w:r>
        <w:rPr>
          <w:rFonts w:ascii="Times New Roman"/>
          <w:b w:val="false"/>
          <w:i w:val="false"/>
          <w:color w:val="000000"/>
          <w:sz w:val="28"/>
        </w:rPr>
        <w:t xml:space="preserve">
            тәттiлендiретiн заттар         материалдардың құны </w:t>
      </w:r>
      <w:r>
        <w:br/>
      </w:r>
      <w:r>
        <w:rPr>
          <w:rFonts w:ascii="Times New Roman"/>
          <w:b w:val="false"/>
          <w:i w:val="false"/>
          <w:color w:val="000000"/>
          <w:sz w:val="28"/>
        </w:rPr>
        <w:t xml:space="preserve">
            қосылған немесе қосылмаған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2101 12     Кез келген позициялар          Кез келген позициялардың </w:t>
      </w:r>
      <w:r>
        <w:br/>
      </w:r>
      <w:r>
        <w:rPr>
          <w:rFonts w:ascii="Times New Roman"/>
          <w:b w:val="false"/>
          <w:i w:val="false"/>
          <w:color w:val="000000"/>
          <w:sz w:val="28"/>
        </w:rPr>
        <w:t xml:space="preserve">
            кофесiнiң негiзiндегi дайын    материалдарынан дайындау. </w:t>
      </w:r>
      <w:r>
        <w:br/>
      </w:r>
      <w:r>
        <w:rPr>
          <w:rFonts w:ascii="Times New Roman"/>
          <w:b w:val="false"/>
          <w:i w:val="false"/>
          <w:color w:val="000000"/>
          <w:sz w:val="28"/>
        </w:rPr>
        <w:t xml:space="preserve">
            өнiмдер                        Алайда, дайын </w:t>
      </w:r>
      <w:r>
        <w:br/>
      </w:r>
      <w:r>
        <w:rPr>
          <w:rFonts w:ascii="Times New Roman"/>
          <w:b w:val="false"/>
          <w:i w:val="false"/>
          <w:color w:val="000000"/>
          <w:sz w:val="28"/>
        </w:rPr>
        <w:t xml:space="preserve">
                                           өнiмдiкiндей позицияда </w:t>
      </w:r>
      <w:r>
        <w:br/>
      </w:r>
      <w:r>
        <w:rPr>
          <w:rFonts w:ascii="Times New Roman"/>
          <w:b w:val="false"/>
          <w:i w:val="false"/>
          <w:color w:val="000000"/>
          <w:sz w:val="28"/>
        </w:rPr>
        <w:t xml:space="preserve">
                                           пайдаланылатын </w:t>
      </w:r>
      <w:r>
        <w:br/>
      </w:r>
      <w:r>
        <w:rPr>
          <w:rFonts w:ascii="Times New Roman"/>
          <w:b w:val="false"/>
          <w:i w:val="false"/>
          <w:color w:val="000000"/>
          <w:sz w:val="28"/>
        </w:rPr>
        <w:t xml:space="preserve">
                                           материалдардың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2101 30 910 Экстракттар, эссенциялар және  Ұсату; </w:t>
      </w:r>
      <w:r>
        <w:br/>
      </w:r>
      <w:r>
        <w:rPr>
          <w:rFonts w:ascii="Times New Roman"/>
          <w:b w:val="false"/>
          <w:i w:val="false"/>
          <w:color w:val="000000"/>
          <w:sz w:val="28"/>
        </w:rPr>
        <w:t xml:space="preserve">
(210 130    қуырылған цикоридiң            айырып алу немесе </w:t>
      </w:r>
      <w:r>
        <w:br/>
      </w:r>
      <w:r>
        <w:rPr>
          <w:rFonts w:ascii="Times New Roman"/>
          <w:b w:val="false"/>
          <w:i w:val="false"/>
          <w:color w:val="000000"/>
          <w:sz w:val="28"/>
        </w:rPr>
        <w:t xml:space="preserve">
110-нан     концентраттары                 концентрациялау негiзгi </w:t>
      </w:r>
      <w:r>
        <w:br/>
      </w:r>
      <w:r>
        <w:rPr>
          <w:rFonts w:ascii="Times New Roman"/>
          <w:b w:val="false"/>
          <w:i w:val="false"/>
          <w:color w:val="000000"/>
          <w:sz w:val="28"/>
        </w:rPr>
        <w:t xml:space="preserve">
басқа)                                     технологиялық </w:t>
      </w:r>
      <w:r>
        <w:br/>
      </w:r>
      <w:r>
        <w:rPr>
          <w:rFonts w:ascii="Times New Roman"/>
          <w:b w:val="false"/>
          <w:i w:val="false"/>
          <w:color w:val="000000"/>
          <w:sz w:val="28"/>
        </w:rPr>
        <w:t xml:space="preserve">
                                           операцияларының </w:t>
      </w:r>
      <w:r>
        <w:br/>
      </w:r>
      <w:r>
        <w:rPr>
          <w:rFonts w:ascii="Times New Roman"/>
          <w:b w:val="false"/>
          <w:i w:val="false"/>
          <w:color w:val="000000"/>
          <w:sz w:val="28"/>
        </w:rPr>
        <w:t xml:space="preserve">
                                           орындалуы шартымен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2103 30 900 Дайын қыша                     Қыша ұнтағынан дайындау. </w:t>
      </w:r>
      <w:r>
        <w:br/>
      </w:r>
      <w:r>
        <w:rPr>
          <w:rFonts w:ascii="Times New Roman"/>
          <w:b w:val="false"/>
          <w:i w:val="false"/>
          <w:color w:val="000000"/>
          <w:sz w:val="28"/>
        </w:rPr>
        <w:t xml:space="preserve">
                                           Дайындау, ол кезде барлық </w:t>
      </w:r>
      <w:r>
        <w:br/>
      </w:r>
      <w:r>
        <w:rPr>
          <w:rFonts w:ascii="Times New Roman"/>
          <w:b w:val="false"/>
          <w:i w:val="false"/>
          <w:color w:val="000000"/>
          <w:sz w:val="28"/>
        </w:rPr>
        <w:t xml:space="preserve">
                                           пайдаланылатын </w:t>
      </w:r>
      <w:r>
        <w:br/>
      </w:r>
      <w:r>
        <w:rPr>
          <w:rFonts w:ascii="Times New Roman"/>
          <w:b w:val="false"/>
          <w:i w:val="false"/>
          <w:color w:val="000000"/>
          <w:sz w:val="28"/>
        </w:rPr>
        <w:t xml:space="preserve">
                                           материалдардың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2106-дан    Хош иiстi немесе бояғыш заттар Дайындау, ол кезде </w:t>
      </w:r>
      <w:r>
        <w:br/>
      </w:r>
      <w:r>
        <w:rPr>
          <w:rFonts w:ascii="Times New Roman"/>
          <w:b w:val="false"/>
          <w:i w:val="false"/>
          <w:color w:val="000000"/>
          <w:sz w:val="28"/>
        </w:rPr>
        <w:t xml:space="preserve">
            қосылған қант шәрбаттары       барлық пайдаланылатын </w:t>
      </w:r>
      <w:r>
        <w:br/>
      </w:r>
      <w:r>
        <w:rPr>
          <w:rFonts w:ascii="Times New Roman"/>
          <w:b w:val="false"/>
          <w:i w:val="false"/>
          <w:color w:val="000000"/>
          <w:sz w:val="28"/>
        </w:rPr>
        <w:t xml:space="preserve">
                                           материалдардың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2106 90 200 Сусындар дайындау үшiн         Дайындау, ол кезде </w:t>
      </w:r>
      <w:r>
        <w:br/>
      </w:r>
      <w:r>
        <w:rPr>
          <w:rFonts w:ascii="Times New Roman"/>
          <w:b w:val="false"/>
          <w:i w:val="false"/>
          <w:color w:val="000000"/>
          <w:sz w:val="28"/>
        </w:rPr>
        <w:t xml:space="preserve">
            пайдаланылатын құрамдас        барлық пайдаланылатын </w:t>
      </w:r>
      <w:r>
        <w:br/>
      </w:r>
      <w:r>
        <w:rPr>
          <w:rFonts w:ascii="Times New Roman"/>
          <w:b w:val="false"/>
          <w:i w:val="false"/>
          <w:color w:val="000000"/>
          <w:sz w:val="28"/>
        </w:rPr>
        <w:t xml:space="preserve">
            спирттiк шала өнiмдер          материалдардың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2204        Табиғи жүзiм шараптары,        Араластыру, сүзгiден </w:t>
      </w:r>
      <w:r>
        <w:br/>
      </w:r>
      <w:r>
        <w:rPr>
          <w:rFonts w:ascii="Times New Roman"/>
          <w:b w:val="false"/>
          <w:i w:val="false"/>
          <w:color w:val="000000"/>
          <w:sz w:val="28"/>
        </w:rPr>
        <w:t xml:space="preserve">
            күшейтiлгендерiн қоса алғанда; өткізу және басқа да </w:t>
      </w:r>
      <w:r>
        <w:br/>
      </w:r>
      <w:r>
        <w:rPr>
          <w:rFonts w:ascii="Times New Roman"/>
          <w:b w:val="false"/>
          <w:i w:val="false"/>
          <w:color w:val="000000"/>
          <w:sz w:val="28"/>
        </w:rPr>
        <w:t xml:space="preserve">
            2009 тауар позициясында        келесi операциялар </w:t>
      </w:r>
      <w:r>
        <w:br/>
      </w:r>
      <w:r>
        <w:rPr>
          <w:rFonts w:ascii="Times New Roman"/>
          <w:b w:val="false"/>
          <w:i w:val="false"/>
          <w:color w:val="000000"/>
          <w:sz w:val="28"/>
        </w:rPr>
        <w:t xml:space="preserve">
            көрсетiлгеннен басқа, жүзiм    бойыншa технологиялық </w:t>
      </w:r>
      <w:r>
        <w:br/>
      </w:r>
      <w:r>
        <w:rPr>
          <w:rFonts w:ascii="Times New Roman"/>
          <w:b w:val="false"/>
          <w:i w:val="false"/>
          <w:color w:val="000000"/>
          <w:sz w:val="28"/>
        </w:rPr>
        <w:t xml:space="preserve">
            ашытқысы                       операциялардың </w:t>
      </w:r>
      <w:r>
        <w:br/>
      </w:r>
      <w:r>
        <w:rPr>
          <w:rFonts w:ascii="Times New Roman"/>
          <w:b w:val="false"/>
          <w:i w:val="false"/>
          <w:color w:val="000000"/>
          <w:sz w:val="28"/>
        </w:rPr>
        <w:t xml:space="preserve">
                                           орындалуы шартымен кез </w:t>
      </w:r>
      <w:r>
        <w:br/>
      </w:r>
      <w:r>
        <w:rPr>
          <w:rFonts w:ascii="Times New Roman"/>
          <w:b w:val="false"/>
          <w:i w:val="false"/>
          <w:color w:val="000000"/>
          <w:sz w:val="28"/>
        </w:rPr>
        <w:t xml:space="preserve">
                                           келген позициялардың </w:t>
      </w:r>
      <w:r>
        <w:br/>
      </w:r>
      <w:r>
        <w:rPr>
          <w:rFonts w:ascii="Times New Roman"/>
          <w:b w:val="false"/>
          <w:i w:val="false"/>
          <w:color w:val="000000"/>
          <w:sz w:val="28"/>
        </w:rPr>
        <w:t xml:space="preserve">
                                           материалдарынан дайындау. </w:t>
      </w:r>
      <w:r>
        <w:br/>
      </w:r>
      <w:r>
        <w:rPr>
          <w:rFonts w:ascii="Times New Roman"/>
          <w:b w:val="false"/>
          <w:i w:val="false"/>
          <w:color w:val="000000"/>
          <w:sz w:val="28"/>
        </w:rPr>
        <w:t xml:space="preserve">
                                           Алайда, 2204 позицияның </w:t>
      </w:r>
      <w:r>
        <w:br/>
      </w:r>
      <w:r>
        <w:rPr>
          <w:rFonts w:ascii="Times New Roman"/>
          <w:b w:val="false"/>
          <w:i w:val="false"/>
          <w:color w:val="000000"/>
          <w:sz w:val="28"/>
        </w:rPr>
        <w:t xml:space="preserve">
                                           пайдаланылатын </w:t>
      </w:r>
      <w:r>
        <w:br/>
      </w:r>
      <w:r>
        <w:rPr>
          <w:rFonts w:ascii="Times New Roman"/>
          <w:b w:val="false"/>
          <w:i w:val="false"/>
          <w:color w:val="000000"/>
          <w:sz w:val="28"/>
        </w:rPr>
        <w:t xml:space="preserve">
                                           материалдарының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2205        Вермуттар және өсiмдiк немесе  Араластыру, сүзгiден </w:t>
      </w:r>
      <w:r>
        <w:br/>
      </w:r>
      <w:r>
        <w:rPr>
          <w:rFonts w:ascii="Times New Roman"/>
          <w:b w:val="false"/>
          <w:i w:val="false"/>
          <w:color w:val="000000"/>
          <w:sz w:val="28"/>
        </w:rPr>
        <w:t xml:space="preserve">
            хош иiстi экстракттар          өткiзу және басқа да </w:t>
      </w:r>
      <w:r>
        <w:br/>
      </w:r>
      <w:r>
        <w:rPr>
          <w:rFonts w:ascii="Times New Roman"/>
          <w:b w:val="false"/>
          <w:i w:val="false"/>
          <w:color w:val="000000"/>
          <w:sz w:val="28"/>
        </w:rPr>
        <w:t xml:space="preserve">
            қосылған өзге де табиғи жүзiм  келесi операциялар </w:t>
      </w:r>
      <w:r>
        <w:br/>
      </w:r>
      <w:r>
        <w:rPr>
          <w:rFonts w:ascii="Times New Roman"/>
          <w:b w:val="false"/>
          <w:i w:val="false"/>
          <w:color w:val="000000"/>
          <w:sz w:val="28"/>
        </w:rPr>
        <w:t xml:space="preserve">
            шараптары                      бойынша технологиялық </w:t>
      </w:r>
      <w:r>
        <w:br/>
      </w:r>
      <w:r>
        <w:rPr>
          <w:rFonts w:ascii="Times New Roman"/>
          <w:b w:val="false"/>
          <w:i w:val="false"/>
          <w:color w:val="000000"/>
          <w:sz w:val="28"/>
        </w:rPr>
        <w:t xml:space="preserve">
                                           операциялардың </w:t>
      </w:r>
      <w:r>
        <w:br/>
      </w:r>
      <w:r>
        <w:rPr>
          <w:rFonts w:ascii="Times New Roman"/>
          <w:b w:val="false"/>
          <w:i w:val="false"/>
          <w:color w:val="000000"/>
          <w:sz w:val="28"/>
        </w:rPr>
        <w:t xml:space="preserve">
                                           орындалуы шартымен кез </w:t>
      </w:r>
      <w:r>
        <w:br/>
      </w:r>
      <w:r>
        <w:rPr>
          <w:rFonts w:ascii="Times New Roman"/>
          <w:b w:val="false"/>
          <w:i w:val="false"/>
          <w:color w:val="000000"/>
          <w:sz w:val="28"/>
        </w:rPr>
        <w:t xml:space="preserve">
                                           келген позициялардың </w:t>
      </w:r>
      <w:r>
        <w:br/>
      </w:r>
      <w:r>
        <w:rPr>
          <w:rFonts w:ascii="Times New Roman"/>
          <w:b w:val="false"/>
          <w:i w:val="false"/>
          <w:color w:val="000000"/>
          <w:sz w:val="28"/>
        </w:rPr>
        <w:t xml:space="preserve">
                                           материалдарынан дайындау. </w:t>
      </w:r>
      <w:r>
        <w:br/>
      </w:r>
      <w:r>
        <w:rPr>
          <w:rFonts w:ascii="Times New Roman"/>
          <w:b w:val="false"/>
          <w:i w:val="false"/>
          <w:color w:val="000000"/>
          <w:sz w:val="28"/>
        </w:rPr>
        <w:t xml:space="preserve">
                                           Алайда, өнiмдiкiндей </w:t>
      </w:r>
      <w:r>
        <w:br/>
      </w:r>
      <w:r>
        <w:rPr>
          <w:rFonts w:ascii="Times New Roman"/>
          <w:b w:val="false"/>
          <w:i w:val="false"/>
          <w:color w:val="000000"/>
          <w:sz w:val="28"/>
        </w:rPr>
        <w:t xml:space="preserve">
                                           позицияда пайдаланылатын </w:t>
      </w:r>
      <w:r>
        <w:br/>
      </w:r>
      <w:r>
        <w:rPr>
          <w:rFonts w:ascii="Times New Roman"/>
          <w:b w:val="false"/>
          <w:i w:val="false"/>
          <w:color w:val="000000"/>
          <w:sz w:val="28"/>
        </w:rPr>
        <w:t xml:space="preserve">
                                           материалдардың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2206 00     Өзге де ашытылған сусындар     Араластыру, сүзгiден </w:t>
      </w:r>
      <w:r>
        <w:br/>
      </w:r>
      <w:r>
        <w:rPr>
          <w:rFonts w:ascii="Times New Roman"/>
          <w:b w:val="false"/>
          <w:i w:val="false"/>
          <w:color w:val="000000"/>
          <w:sz w:val="28"/>
        </w:rPr>
        <w:t xml:space="preserve">
            (алма сидрi, перри [алмұрт     өткiзу және басқа да </w:t>
      </w:r>
      <w:r>
        <w:br/>
      </w:r>
      <w:r>
        <w:rPr>
          <w:rFonts w:ascii="Times New Roman"/>
          <w:b w:val="false"/>
          <w:i w:val="false"/>
          <w:color w:val="000000"/>
          <w:sz w:val="28"/>
        </w:rPr>
        <w:t xml:space="preserve">
            сидрi], бал сусыны); басқа     келесi операциялар </w:t>
      </w:r>
      <w:r>
        <w:br/>
      </w:r>
      <w:r>
        <w:rPr>
          <w:rFonts w:ascii="Times New Roman"/>
          <w:b w:val="false"/>
          <w:i w:val="false"/>
          <w:color w:val="000000"/>
          <w:sz w:val="28"/>
        </w:rPr>
        <w:t xml:space="preserve">
            жерде аталмаған ашытылған      бойынша технологиялық </w:t>
      </w:r>
      <w:r>
        <w:br/>
      </w:r>
      <w:r>
        <w:rPr>
          <w:rFonts w:ascii="Times New Roman"/>
          <w:b w:val="false"/>
          <w:i w:val="false"/>
          <w:color w:val="000000"/>
          <w:sz w:val="28"/>
        </w:rPr>
        <w:t xml:space="preserve">
            сусындардан жасалған қоспалар  операциялардың </w:t>
      </w:r>
      <w:r>
        <w:br/>
      </w:r>
      <w:r>
        <w:rPr>
          <w:rFonts w:ascii="Times New Roman"/>
          <w:b w:val="false"/>
          <w:i w:val="false"/>
          <w:color w:val="000000"/>
          <w:sz w:val="28"/>
        </w:rPr>
        <w:t xml:space="preserve">
            мен ашытылған сусындардың      орындалуы шартымен кез </w:t>
      </w:r>
      <w:r>
        <w:br/>
      </w:r>
      <w:r>
        <w:rPr>
          <w:rFonts w:ascii="Times New Roman"/>
          <w:b w:val="false"/>
          <w:i w:val="false"/>
          <w:color w:val="000000"/>
          <w:sz w:val="28"/>
        </w:rPr>
        <w:t xml:space="preserve">
            және алкогольсiз сусындардың   келген позициялардың </w:t>
      </w:r>
      <w:r>
        <w:br/>
      </w:r>
      <w:r>
        <w:rPr>
          <w:rFonts w:ascii="Times New Roman"/>
          <w:b w:val="false"/>
          <w:i w:val="false"/>
          <w:color w:val="000000"/>
          <w:sz w:val="28"/>
        </w:rPr>
        <w:t xml:space="preserve">
            қоспалары                      материалдарынан дайындау </w:t>
      </w:r>
      <w:r>
        <w:br/>
      </w:r>
      <w:r>
        <w:rPr>
          <w:rFonts w:ascii="Times New Roman"/>
          <w:b w:val="false"/>
          <w:i w:val="false"/>
          <w:color w:val="000000"/>
          <w:sz w:val="28"/>
        </w:rPr>
        <w:t xml:space="preserve">
2208-ден    Жүзiм дистилляттары; ликерлер  Араластыру, сүзгiден </w:t>
      </w:r>
      <w:r>
        <w:br/>
      </w:r>
      <w:r>
        <w:rPr>
          <w:rFonts w:ascii="Times New Roman"/>
          <w:b w:val="false"/>
          <w:i w:val="false"/>
          <w:color w:val="000000"/>
          <w:sz w:val="28"/>
        </w:rPr>
        <w:t xml:space="preserve">
            мен құрамында жүзiм            өткiзу және басқа да </w:t>
      </w:r>
      <w:r>
        <w:br/>
      </w:r>
      <w:r>
        <w:rPr>
          <w:rFonts w:ascii="Times New Roman"/>
          <w:b w:val="false"/>
          <w:i w:val="false"/>
          <w:color w:val="000000"/>
          <w:sz w:val="28"/>
        </w:rPr>
        <w:t xml:space="preserve">
            дистилляттары бар басқа да     келесi операциялар </w:t>
      </w:r>
      <w:r>
        <w:br/>
      </w:r>
      <w:r>
        <w:rPr>
          <w:rFonts w:ascii="Times New Roman"/>
          <w:b w:val="false"/>
          <w:i w:val="false"/>
          <w:color w:val="000000"/>
          <w:sz w:val="28"/>
        </w:rPr>
        <w:t xml:space="preserve">
            спирттiк сусындар; коньяк      бойынша технологиялық </w:t>
      </w:r>
      <w:r>
        <w:br/>
      </w:r>
      <w:r>
        <w:rPr>
          <w:rFonts w:ascii="Times New Roman"/>
          <w:b w:val="false"/>
          <w:i w:val="false"/>
          <w:color w:val="000000"/>
          <w:sz w:val="28"/>
        </w:rPr>
        <w:t xml:space="preserve">
                                           операциялардың </w:t>
      </w:r>
      <w:r>
        <w:br/>
      </w:r>
      <w:r>
        <w:rPr>
          <w:rFonts w:ascii="Times New Roman"/>
          <w:b w:val="false"/>
          <w:i w:val="false"/>
          <w:color w:val="000000"/>
          <w:sz w:val="28"/>
        </w:rPr>
        <w:t xml:space="preserve">
                                           орындалуы шартымен кез </w:t>
      </w:r>
      <w:r>
        <w:br/>
      </w:r>
      <w:r>
        <w:rPr>
          <w:rFonts w:ascii="Times New Roman"/>
          <w:b w:val="false"/>
          <w:i w:val="false"/>
          <w:color w:val="000000"/>
          <w:sz w:val="28"/>
        </w:rPr>
        <w:t xml:space="preserve">
                                           келген позициялардың </w:t>
      </w:r>
      <w:r>
        <w:br/>
      </w:r>
      <w:r>
        <w:rPr>
          <w:rFonts w:ascii="Times New Roman"/>
          <w:b w:val="false"/>
          <w:i w:val="false"/>
          <w:color w:val="000000"/>
          <w:sz w:val="28"/>
        </w:rPr>
        <w:t xml:space="preserve">
                                           материалдарынан </w:t>
      </w:r>
      <w:r>
        <w:br/>
      </w:r>
      <w:r>
        <w:rPr>
          <w:rFonts w:ascii="Times New Roman"/>
          <w:b w:val="false"/>
          <w:i w:val="false"/>
          <w:color w:val="000000"/>
          <w:sz w:val="28"/>
        </w:rPr>
        <w:t xml:space="preserve">
                                           дайындау. Алайда, </w:t>
      </w:r>
      <w:r>
        <w:br/>
      </w:r>
      <w:r>
        <w:rPr>
          <w:rFonts w:ascii="Times New Roman"/>
          <w:b w:val="false"/>
          <w:i w:val="false"/>
          <w:color w:val="000000"/>
          <w:sz w:val="28"/>
        </w:rPr>
        <w:t xml:space="preserve">
                                           өнiмдікіндей позицияда </w:t>
      </w:r>
      <w:r>
        <w:br/>
      </w:r>
      <w:r>
        <w:rPr>
          <w:rFonts w:ascii="Times New Roman"/>
          <w:b w:val="false"/>
          <w:i w:val="false"/>
          <w:color w:val="000000"/>
          <w:sz w:val="28"/>
        </w:rPr>
        <w:t xml:space="preserve">
                                           пайдаланылатын </w:t>
      </w:r>
      <w:r>
        <w:br/>
      </w:r>
      <w:r>
        <w:rPr>
          <w:rFonts w:ascii="Times New Roman"/>
          <w:b w:val="false"/>
          <w:i w:val="false"/>
          <w:color w:val="000000"/>
          <w:sz w:val="28"/>
        </w:rPr>
        <w:t xml:space="preserve">
                                           материалдардың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2309        Жануарларды азықтандыруда      Дайындау, ол кезде </w:t>
      </w:r>
      <w:r>
        <w:br/>
      </w:r>
      <w:r>
        <w:rPr>
          <w:rFonts w:ascii="Times New Roman"/>
          <w:b w:val="false"/>
          <w:i w:val="false"/>
          <w:color w:val="000000"/>
          <w:sz w:val="28"/>
        </w:rPr>
        <w:t xml:space="preserve">
            пайдаланылатын өнiмдер         барлық пайдаланылатын </w:t>
      </w:r>
      <w:r>
        <w:br/>
      </w:r>
      <w:r>
        <w:rPr>
          <w:rFonts w:ascii="Times New Roman"/>
          <w:b w:val="false"/>
          <w:i w:val="false"/>
          <w:color w:val="000000"/>
          <w:sz w:val="28"/>
        </w:rPr>
        <w:t xml:space="preserve">
                                           материалдардың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2403 10     Құрамында кез келген көлемде   Кез келген позициялардың </w:t>
      </w:r>
      <w:r>
        <w:br/>
      </w:r>
      <w:r>
        <w:rPr>
          <w:rFonts w:ascii="Times New Roman"/>
          <w:b w:val="false"/>
          <w:i w:val="false"/>
          <w:color w:val="000000"/>
          <w:sz w:val="28"/>
        </w:rPr>
        <w:t xml:space="preserve">
            темекiнi алмастырғыштар бар    материалдарынан дайындау. </w:t>
      </w:r>
      <w:r>
        <w:br/>
      </w:r>
      <w:r>
        <w:rPr>
          <w:rFonts w:ascii="Times New Roman"/>
          <w:b w:val="false"/>
          <w:i w:val="false"/>
          <w:color w:val="000000"/>
          <w:sz w:val="28"/>
        </w:rPr>
        <w:t xml:space="preserve">
            немесе жоқ шегуге арналған     Алайда, 2403 позицияның </w:t>
      </w:r>
      <w:r>
        <w:br/>
      </w:r>
      <w:r>
        <w:rPr>
          <w:rFonts w:ascii="Times New Roman"/>
          <w:b w:val="false"/>
          <w:i w:val="false"/>
          <w:color w:val="000000"/>
          <w:sz w:val="28"/>
        </w:rPr>
        <w:t xml:space="preserve">
            темекi                         пайдаланылатын </w:t>
      </w:r>
      <w:r>
        <w:br/>
      </w:r>
      <w:r>
        <w:rPr>
          <w:rFonts w:ascii="Times New Roman"/>
          <w:b w:val="false"/>
          <w:i w:val="false"/>
          <w:color w:val="000000"/>
          <w:sz w:val="28"/>
        </w:rPr>
        <w:t xml:space="preserve">
                                           материалдарының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25-топ      Тұз; күкiрт; топырақ және тас; Өңдеу/қайта өңдеу </w:t>
      </w:r>
      <w:r>
        <w:br/>
      </w:r>
      <w:r>
        <w:rPr>
          <w:rFonts w:ascii="Times New Roman"/>
          <w:b w:val="false"/>
          <w:i w:val="false"/>
          <w:color w:val="000000"/>
          <w:sz w:val="28"/>
        </w:rPr>
        <w:t xml:space="preserve">
            сылау материалдары, әктас және технологиясына сәйкес </w:t>
      </w:r>
      <w:r>
        <w:br/>
      </w:r>
      <w:r>
        <w:rPr>
          <w:rFonts w:ascii="Times New Roman"/>
          <w:b w:val="false"/>
          <w:i w:val="false"/>
          <w:color w:val="000000"/>
          <w:sz w:val="28"/>
        </w:rPr>
        <w:t xml:space="preserve">
            цемент                         мамандандырылған өндiрiс </w:t>
      </w:r>
      <w:r>
        <w:br/>
      </w:r>
      <w:r>
        <w:rPr>
          <w:rFonts w:ascii="Times New Roman"/>
          <w:b w:val="false"/>
          <w:i w:val="false"/>
          <w:color w:val="000000"/>
          <w:sz w:val="28"/>
        </w:rPr>
        <w:t xml:space="preserve">
                                           жағдайларында кез келген </w:t>
      </w:r>
      <w:r>
        <w:br/>
      </w:r>
      <w:r>
        <w:rPr>
          <w:rFonts w:ascii="Times New Roman"/>
          <w:b w:val="false"/>
          <w:i w:val="false"/>
          <w:color w:val="000000"/>
          <w:sz w:val="28"/>
        </w:rPr>
        <w:t xml:space="preserve">
                                           позициялардың </w:t>
      </w:r>
      <w:r>
        <w:br/>
      </w:r>
      <w:r>
        <w:rPr>
          <w:rFonts w:ascii="Times New Roman"/>
          <w:b w:val="false"/>
          <w:i w:val="false"/>
          <w:color w:val="000000"/>
          <w:sz w:val="28"/>
        </w:rPr>
        <w:t xml:space="preserve">
                                           материалдарынан </w:t>
      </w:r>
      <w:r>
        <w:br/>
      </w:r>
      <w:r>
        <w:rPr>
          <w:rFonts w:ascii="Times New Roman"/>
          <w:b w:val="false"/>
          <w:i w:val="false"/>
          <w:color w:val="000000"/>
          <w:sz w:val="28"/>
        </w:rPr>
        <w:t xml:space="preserve">
                                           дайындау; көмiрмен </w:t>
      </w:r>
      <w:r>
        <w:br/>
      </w:r>
      <w:r>
        <w:rPr>
          <w:rFonts w:ascii="Times New Roman"/>
          <w:b w:val="false"/>
          <w:i w:val="false"/>
          <w:color w:val="000000"/>
          <w:sz w:val="28"/>
        </w:rPr>
        <w:t xml:space="preserve">
                                           байыту, тазалау, қатты </w:t>
      </w:r>
      <w:r>
        <w:br/>
      </w:r>
      <w:r>
        <w:rPr>
          <w:rFonts w:ascii="Times New Roman"/>
          <w:b w:val="false"/>
          <w:i w:val="false"/>
          <w:color w:val="000000"/>
          <w:sz w:val="28"/>
        </w:rPr>
        <w:t xml:space="preserve">
                                           кристалдарды ұсату, кесу, </w:t>
      </w:r>
      <w:r>
        <w:br/>
      </w:r>
      <w:r>
        <w:rPr>
          <w:rFonts w:ascii="Times New Roman"/>
          <w:b w:val="false"/>
          <w:i w:val="false"/>
          <w:color w:val="000000"/>
          <w:sz w:val="28"/>
        </w:rPr>
        <w:t xml:space="preserve">
                                           кальцилеу </w:t>
      </w:r>
      <w:r>
        <w:br/>
      </w:r>
      <w:r>
        <w:rPr>
          <w:rFonts w:ascii="Times New Roman"/>
          <w:b w:val="false"/>
          <w:i w:val="false"/>
          <w:color w:val="000000"/>
          <w:sz w:val="28"/>
        </w:rPr>
        <w:t xml:space="preserve">
2504        Табиғи графит                  Көмiртегiнiң құрамын </w:t>
      </w:r>
      <w:r>
        <w:br/>
      </w:r>
      <w:r>
        <w:rPr>
          <w:rFonts w:ascii="Times New Roman"/>
          <w:b w:val="false"/>
          <w:i w:val="false"/>
          <w:color w:val="000000"/>
          <w:sz w:val="28"/>
        </w:rPr>
        <w:t xml:space="preserve">
                                           байыту, шикiзатты </w:t>
      </w:r>
      <w:r>
        <w:br/>
      </w:r>
      <w:r>
        <w:rPr>
          <w:rFonts w:ascii="Times New Roman"/>
          <w:b w:val="false"/>
          <w:i w:val="false"/>
          <w:color w:val="000000"/>
          <w:sz w:val="28"/>
        </w:rPr>
        <w:t xml:space="preserve">
                                           тазалау және ұсату </w:t>
      </w:r>
      <w:r>
        <w:br/>
      </w:r>
      <w:r>
        <w:rPr>
          <w:rFonts w:ascii="Times New Roman"/>
          <w:b w:val="false"/>
          <w:i w:val="false"/>
          <w:color w:val="000000"/>
          <w:sz w:val="28"/>
        </w:rPr>
        <w:t xml:space="preserve">
2515 12 500 Мәрмәр, травертин, блоктарға   Қалыңдығы 25 см асатын </w:t>
      </w:r>
      <w:r>
        <w:br/>
      </w:r>
      <w:r>
        <w:rPr>
          <w:rFonts w:ascii="Times New Roman"/>
          <w:b w:val="false"/>
          <w:i w:val="false"/>
          <w:color w:val="000000"/>
          <w:sz w:val="28"/>
        </w:rPr>
        <w:t xml:space="preserve">
            арамен кесiлген немесе өзге    тас блоктарды аралау </w:t>
      </w:r>
      <w:r>
        <w:br/>
      </w:r>
      <w:r>
        <w:rPr>
          <w:rFonts w:ascii="Times New Roman"/>
          <w:b w:val="false"/>
          <w:i w:val="false"/>
          <w:color w:val="000000"/>
          <w:sz w:val="28"/>
        </w:rPr>
        <w:t xml:space="preserve">
            тәсiлмен бөлiнген немесе       немесе басқа тәсiлмен </w:t>
      </w:r>
      <w:r>
        <w:br/>
      </w:r>
      <w:r>
        <w:rPr>
          <w:rFonts w:ascii="Times New Roman"/>
          <w:b w:val="false"/>
          <w:i w:val="false"/>
          <w:color w:val="000000"/>
          <w:sz w:val="28"/>
        </w:rPr>
        <w:t xml:space="preserve">
            қалыңдығы 4 см асатын, бiрақ   бөлу </w:t>
      </w:r>
      <w:r>
        <w:br/>
      </w:r>
      <w:r>
        <w:rPr>
          <w:rFonts w:ascii="Times New Roman"/>
          <w:b w:val="false"/>
          <w:i w:val="false"/>
          <w:color w:val="000000"/>
          <w:sz w:val="28"/>
        </w:rPr>
        <w:t xml:space="preserve">
            25 см аспайтын тiк бұрышты </w:t>
      </w:r>
      <w:r>
        <w:br/>
      </w:r>
      <w:r>
        <w:rPr>
          <w:rFonts w:ascii="Times New Roman"/>
          <w:b w:val="false"/>
          <w:i w:val="false"/>
          <w:color w:val="000000"/>
          <w:sz w:val="28"/>
        </w:rPr>
        <w:t xml:space="preserve">
            (шаршылыны қоса алғанда) </w:t>
      </w:r>
      <w:r>
        <w:br/>
      </w:r>
      <w:r>
        <w:rPr>
          <w:rFonts w:ascii="Times New Roman"/>
          <w:b w:val="false"/>
          <w:i w:val="false"/>
          <w:color w:val="000000"/>
          <w:sz w:val="28"/>
        </w:rPr>
        <w:t xml:space="preserve">
            пiшiндi тақталар </w:t>
      </w:r>
      <w:r>
        <w:br/>
      </w:r>
      <w:r>
        <w:rPr>
          <w:rFonts w:ascii="Times New Roman"/>
          <w:b w:val="false"/>
          <w:i w:val="false"/>
          <w:color w:val="000000"/>
          <w:sz w:val="28"/>
        </w:rPr>
        <w:t xml:space="preserve">
2516        Монументтерге немесе өзге де   Тас блоктарды аралап </w:t>
      </w:r>
      <w:r>
        <w:br/>
      </w:r>
      <w:r>
        <w:rPr>
          <w:rFonts w:ascii="Times New Roman"/>
          <w:b w:val="false"/>
          <w:i w:val="false"/>
          <w:color w:val="000000"/>
          <w:sz w:val="28"/>
        </w:rPr>
        <w:t xml:space="preserve">
            құрылыстарға арналған гранит,  кесу немесе басқа </w:t>
      </w:r>
      <w:r>
        <w:br/>
      </w:r>
      <w:r>
        <w:rPr>
          <w:rFonts w:ascii="Times New Roman"/>
          <w:b w:val="false"/>
          <w:i w:val="false"/>
          <w:color w:val="000000"/>
          <w:sz w:val="28"/>
        </w:rPr>
        <w:t xml:space="preserve">
            порфир, базальт, құмтас және   тәсiлмен бөлу </w:t>
      </w:r>
      <w:r>
        <w:br/>
      </w:r>
      <w:r>
        <w:rPr>
          <w:rFonts w:ascii="Times New Roman"/>
          <w:b w:val="false"/>
          <w:i w:val="false"/>
          <w:color w:val="000000"/>
          <w:sz w:val="28"/>
        </w:rPr>
        <w:t xml:space="preserve">
            тас, дөрекi түрде ұсатылған </w:t>
      </w:r>
      <w:r>
        <w:br/>
      </w:r>
      <w:r>
        <w:rPr>
          <w:rFonts w:ascii="Times New Roman"/>
          <w:b w:val="false"/>
          <w:i w:val="false"/>
          <w:color w:val="000000"/>
          <w:sz w:val="28"/>
        </w:rPr>
        <w:t xml:space="preserve">
            немесе ұсатылмаған, арамен </w:t>
      </w:r>
      <w:r>
        <w:br/>
      </w:r>
      <w:r>
        <w:rPr>
          <w:rFonts w:ascii="Times New Roman"/>
          <w:b w:val="false"/>
          <w:i w:val="false"/>
          <w:color w:val="000000"/>
          <w:sz w:val="28"/>
        </w:rPr>
        <w:t xml:space="preserve">
            кесiлген немесе арамен </w:t>
      </w:r>
      <w:r>
        <w:br/>
      </w:r>
      <w:r>
        <w:rPr>
          <w:rFonts w:ascii="Times New Roman"/>
          <w:b w:val="false"/>
          <w:i w:val="false"/>
          <w:color w:val="000000"/>
          <w:sz w:val="28"/>
        </w:rPr>
        <w:t xml:space="preserve">
            кесiлмеген не блоктарға немесе </w:t>
      </w:r>
      <w:r>
        <w:br/>
      </w:r>
      <w:r>
        <w:rPr>
          <w:rFonts w:ascii="Times New Roman"/>
          <w:b w:val="false"/>
          <w:i w:val="false"/>
          <w:color w:val="000000"/>
          <w:sz w:val="28"/>
        </w:rPr>
        <w:t xml:space="preserve">
            тiк бұрышты (шаршылыны қоса </w:t>
      </w:r>
      <w:r>
        <w:br/>
      </w:r>
      <w:r>
        <w:rPr>
          <w:rFonts w:ascii="Times New Roman"/>
          <w:b w:val="false"/>
          <w:i w:val="false"/>
          <w:color w:val="000000"/>
          <w:sz w:val="28"/>
        </w:rPr>
        <w:t xml:space="preserve">
            алғанда) пiшiндi тақталарға </w:t>
      </w:r>
      <w:r>
        <w:br/>
      </w:r>
      <w:r>
        <w:rPr>
          <w:rFonts w:ascii="Times New Roman"/>
          <w:b w:val="false"/>
          <w:i w:val="false"/>
          <w:color w:val="000000"/>
          <w:sz w:val="28"/>
        </w:rPr>
        <w:t xml:space="preserve">
            басқа тәсiлмен бөлiнген </w:t>
      </w:r>
      <w:r>
        <w:br/>
      </w:r>
      <w:r>
        <w:rPr>
          <w:rFonts w:ascii="Times New Roman"/>
          <w:b w:val="false"/>
          <w:i w:val="false"/>
          <w:color w:val="000000"/>
          <w:sz w:val="28"/>
        </w:rPr>
        <w:t xml:space="preserve">
2518        Кальциленген немесе            Уату, аралау, ұсату; </w:t>
      </w:r>
      <w:r>
        <w:br/>
      </w:r>
      <w:r>
        <w:rPr>
          <w:rFonts w:ascii="Times New Roman"/>
          <w:b w:val="false"/>
          <w:i w:val="false"/>
          <w:color w:val="000000"/>
          <w:sz w:val="28"/>
        </w:rPr>
        <w:t xml:space="preserve">
            кальциленбеген доломит; дөрекi кальциленбеген доломит </w:t>
      </w:r>
      <w:r>
        <w:br/>
      </w:r>
      <w:r>
        <w:rPr>
          <w:rFonts w:ascii="Times New Roman"/>
          <w:b w:val="false"/>
          <w:i w:val="false"/>
          <w:color w:val="000000"/>
          <w:sz w:val="28"/>
        </w:rPr>
        <w:t xml:space="preserve">
            түрде ұсатылған немесе арамен  үшiн - кальцилеу </w:t>
      </w:r>
      <w:r>
        <w:br/>
      </w:r>
      <w:r>
        <w:rPr>
          <w:rFonts w:ascii="Times New Roman"/>
          <w:b w:val="false"/>
          <w:i w:val="false"/>
          <w:color w:val="000000"/>
          <w:sz w:val="28"/>
        </w:rPr>
        <w:t xml:space="preserve">
            кесiлген не блоктарға немесе </w:t>
      </w:r>
      <w:r>
        <w:br/>
      </w:r>
      <w:r>
        <w:rPr>
          <w:rFonts w:ascii="Times New Roman"/>
          <w:b w:val="false"/>
          <w:i w:val="false"/>
          <w:color w:val="000000"/>
          <w:sz w:val="28"/>
        </w:rPr>
        <w:t xml:space="preserve">
            тiк бұрышты (шаршылыны қоса </w:t>
      </w:r>
      <w:r>
        <w:br/>
      </w:r>
      <w:r>
        <w:rPr>
          <w:rFonts w:ascii="Times New Roman"/>
          <w:b w:val="false"/>
          <w:i w:val="false"/>
          <w:color w:val="000000"/>
          <w:sz w:val="28"/>
        </w:rPr>
        <w:t xml:space="preserve">
            алғанда) пiшiндi тақталарға </w:t>
      </w:r>
      <w:r>
        <w:br/>
      </w:r>
      <w:r>
        <w:rPr>
          <w:rFonts w:ascii="Times New Roman"/>
          <w:b w:val="false"/>
          <w:i w:val="false"/>
          <w:color w:val="000000"/>
          <w:sz w:val="28"/>
        </w:rPr>
        <w:t xml:space="preserve">
            басқа тәсiлмен бөлiнген </w:t>
      </w:r>
      <w:r>
        <w:br/>
      </w:r>
      <w:r>
        <w:rPr>
          <w:rFonts w:ascii="Times New Roman"/>
          <w:b w:val="false"/>
          <w:i w:val="false"/>
          <w:color w:val="000000"/>
          <w:sz w:val="28"/>
        </w:rPr>
        <w:t xml:space="preserve">
            доломит; кесектендiрiлген </w:t>
      </w:r>
      <w:r>
        <w:br/>
      </w:r>
      <w:r>
        <w:rPr>
          <w:rFonts w:ascii="Times New Roman"/>
          <w:b w:val="false"/>
          <w:i w:val="false"/>
          <w:color w:val="000000"/>
          <w:sz w:val="28"/>
        </w:rPr>
        <w:t xml:space="preserve">
            доломит (гудондалғанды қоса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2519-дан    Уатылған және тұмшаланып       Дайындау, ол кезде </w:t>
      </w:r>
      <w:r>
        <w:br/>
      </w:r>
      <w:r>
        <w:rPr>
          <w:rFonts w:ascii="Times New Roman"/>
          <w:b w:val="false"/>
          <w:i w:val="false"/>
          <w:color w:val="000000"/>
          <w:sz w:val="28"/>
        </w:rPr>
        <w:t xml:space="preserve">
            жабылған ыдыстарға салынған    табиғи магний </w:t>
      </w:r>
      <w:r>
        <w:br/>
      </w:r>
      <w:r>
        <w:rPr>
          <w:rFonts w:ascii="Times New Roman"/>
          <w:b w:val="false"/>
          <w:i w:val="false"/>
          <w:color w:val="000000"/>
          <w:sz w:val="28"/>
        </w:rPr>
        <w:t xml:space="preserve">
            табиғи магний карбонаты        карбонатынан (магнезит) </w:t>
      </w:r>
      <w:r>
        <w:br/>
      </w:r>
      <w:r>
        <w:rPr>
          <w:rFonts w:ascii="Times New Roman"/>
          <w:b w:val="false"/>
          <w:i w:val="false"/>
          <w:color w:val="000000"/>
          <w:sz w:val="28"/>
        </w:rPr>
        <w:t xml:space="preserve">
            (магнезит); электрмен          басқа, барлық </w:t>
      </w:r>
      <w:r>
        <w:br/>
      </w:r>
      <w:r>
        <w:rPr>
          <w:rFonts w:ascii="Times New Roman"/>
          <w:b w:val="false"/>
          <w:i w:val="false"/>
          <w:color w:val="000000"/>
          <w:sz w:val="28"/>
        </w:rPr>
        <w:t xml:space="preserve">
            балқытылған магнезиден және    пайдаланылатын заттар </w:t>
      </w:r>
      <w:r>
        <w:br/>
      </w:r>
      <w:r>
        <w:rPr>
          <w:rFonts w:ascii="Times New Roman"/>
          <w:b w:val="false"/>
          <w:i w:val="false"/>
          <w:color w:val="000000"/>
          <w:sz w:val="28"/>
        </w:rPr>
        <w:t xml:space="preserve">
            күйдірілген (кесектендiрiлген) өнiм позициясынан </w:t>
      </w:r>
      <w:r>
        <w:br/>
      </w:r>
      <w:r>
        <w:rPr>
          <w:rFonts w:ascii="Times New Roman"/>
          <w:b w:val="false"/>
          <w:i w:val="false"/>
          <w:color w:val="000000"/>
          <w:sz w:val="28"/>
        </w:rPr>
        <w:t xml:space="preserve">
            магнезиден басқа, магний       eрекшелiнетiн позицияда </w:t>
      </w:r>
      <w:r>
        <w:br/>
      </w:r>
      <w:r>
        <w:rPr>
          <w:rFonts w:ascii="Times New Roman"/>
          <w:b w:val="false"/>
          <w:i w:val="false"/>
          <w:color w:val="000000"/>
          <w:sz w:val="28"/>
        </w:rPr>
        <w:t xml:space="preserve">
            тотығы                         жіктелуі тиіс </w:t>
      </w:r>
      <w:r>
        <w:br/>
      </w:r>
      <w:r>
        <w:rPr>
          <w:rFonts w:ascii="Times New Roman"/>
          <w:b w:val="false"/>
          <w:i w:val="false"/>
          <w:color w:val="000000"/>
          <w:sz w:val="28"/>
        </w:rPr>
        <w:t xml:space="preserve">
2524 00     Асбест                         Асбестiң асбестік </w:t>
      </w:r>
      <w:r>
        <w:br/>
      </w:r>
      <w:r>
        <w:rPr>
          <w:rFonts w:ascii="Times New Roman"/>
          <w:b w:val="false"/>
          <w:i w:val="false"/>
          <w:color w:val="000000"/>
          <w:sz w:val="28"/>
        </w:rPr>
        <w:t xml:space="preserve">
                                           минералынан дайындау </w:t>
      </w:r>
      <w:r>
        <w:br/>
      </w:r>
      <w:r>
        <w:rPr>
          <w:rFonts w:ascii="Times New Roman"/>
          <w:b w:val="false"/>
          <w:i w:val="false"/>
          <w:color w:val="000000"/>
          <w:sz w:val="28"/>
        </w:rPr>
        <w:t xml:space="preserve">
                                           (0-6) </w:t>
      </w:r>
      <w:r>
        <w:br/>
      </w:r>
      <w:r>
        <w:rPr>
          <w:rFonts w:ascii="Times New Roman"/>
          <w:b w:val="false"/>
          <w:i w:val="false"/>
          <w:color w:val="000000"/>
          <w:sz w:val="28"/>
        </w:rPr>
        <w:t xml:space="preserve">
2525        Слюда, оның iшiнде             Ыдырату, кесу, ұсату </w:t>
      </w:r>
      <w:r>
        <w:br/>
      </w:r>
      <w:r>
        <w:rPr>
          <w:rFonts w:ascii="Times New Roman"/>
          <w:b w:val="false"/>
          <w:i w:val="false"/>
          <w:color w:val="000000"/>
          <w:sz w:val="28"/>
        </w:rPr>
        <w:t xml:space="preserve">
            күйдiрiлген; слюда қалдықтары </w:t>
      </w:r>
      <w:r>
        <w:br/>
      </w:r>
      <w:r>
        <w:rPr>
          <w:rFonts w:ascii="Times New Roman"/>
          <w:b w:val="false"/>
          <w:i w:val="false"/>
          <w:color w:val="000000"/>
          <w:sz w:val="28"/>
        </w:rPr>
        <w:t xml:space="preserve">
2707 50 100 Олардың 65 айт. % немесе одан  Тазарту және/немесе бiр </w:t>
      </w:r>
      <w:r>
        <w:br/>
      </w:r>
      <w:r>
        <w:rPr>
          <w:rFonts w:ascii="Times New Roman"/>
          <w:b w:val="false"/>
          <w:i w:val="false"/>
          <w:color w:val="000000"/>
          <w:sz w:val="28"/>
        </w:rPr>
        <w:t xml:space="preserve">
            да көбi (шығынды қоса алғанда) немесе бiрнеше белгiлi </w:t>
      </w:r>
      <w:r>
        <w:br/>
      </w:r>
      <w:r>
        <w:rPr>
          <w:rFonts w:ascii="Times New Roman"/>
          <w:b w:val="false"/>
          <w:i w:val="false"/>
          <w:color w:val="000000"/>
          <w:sz w:val="28"/>
        </w:rPr>
        <w:t xml:space="preserve">
            отын ретiнде пайдалану үшiн    бiр өңдеулер жөнiндегi </w:t>
      </w:r>
      <w:r>
        <w:br/>
      </w:r>
      <w:r>
        <w:rPr>
          <w:rFonts w:ascii="Times New Roman"/>
          <w:b w:val="false"/>
          <w:i w:val="false"/>
          <w:color w:val="000000"/>
          <w:sz w:val="28"/>
        </w:rPr>
        <w:t xml:space="preserve">
            ASTM D 86 әдiс бойынша 250 С   операциялар. Өзге де </w:t>
      </w:r>
      <w:r>
        <w:br/>
      </w:r>
      <w:r>
        <w:rPr>
          <w:rFonts w:ascii="Times New Roman"/>
          <w:b w:val="false"/>
          <w:i w:val="false"/>
          <w:color w:val="000000"/>
          <w:sz w:val="28"/>
        </w:rPr>
        <w:t xml:space="preserve">
            градусқа дейiнгi температурада операциялар, ол кезде </w:t>
      </w:r>
      <w:r>
        <w:br/>
      </w:r>
      <w:r>
        <w:rPr>
          <w:rFonts w:ascii="Times New Roman"/>
          <w:b w:val="false"/>
          <w:i w:val="false"/>
          <w:color w:val="000000"/>
          <w:sz w:val="28"/>
        </w:rPr>
        <w:t xml:space="preserve">
            айдалатын өзге де хош иiстi    барлық пайдаланылатын </w:t>
      </w:r>
      <w:r>
        <w:br/>
      </w:r>
      <w:r>
        <w:rPr>
          <w:rFonts w:ascii="Times New Roman"/>
          <w:b w:val="false"/>
          <w:i w:val="false"/>
          <w:color w:val="000000"/>
          <w:sz w:val="28"/>
        </w:rPr>
        <w:t xml:space="preserve">
            көмiртегiлердiң қоспалары      материалдар өнiм </w:t>
      </w:r>
      <w:r>
        <w:br/>
      </w:r>
      <w:r>
        <w:rPr>
          <w:rFonts w:ascii="Times New Roman"/>
          <w:b w:val="false"/>
          <w:i w:val="false"/>
          <w:color w:val="000000"/>
          <w:sz w:val="28"/>
        </w:rPr>
        <w:t xml:space="preserve">
                                           позициясынан </w:t>
      </w:r>
      <w:r>
        <w:br/>
      </w:r>
      <w:r>
        <w:rPr>
          <w:rFonts w:ascii="Times New Roman"/>
          <w:b w:val="false"/>
          <w:i w:val="false"/>
          <w:color w:val="000000"/>
          <w:sz w:val="28"/>
        </w:rPr>
        <w:t xml:space="preserve">
                                           ерекшелiнетiн позицияда </w:t>
      </w:r>
      <w:r>
        <w:br/>
      </w:r>
      <w:r>
        <w:rPr>
          <w:rFonts w:ascii="Times New Roman"/>
          <w:b w:val="false"/>
          <w:i w:val="false"/>
          <w:color w:val="000000"/>
          <w:sz w:val="28"/>
        </w:rPr>
        <w:t xml:space="preserve">
                                           жiктелуi тиiс. Алайда, </w:t>
      </w:r>
      <w:r>
        <w:br/>
      </w:r>
      <w:r>
        <w:rPr>
          <w:rFonts w:ascii="Times New Roman"/>
          <w:b w:val="false"/>
          <w:i w:val="false"/>
          <w:color w:val="000000"/>
          <w:sz w:val="28"/>
        </w:rPr>
        <w:t xml:space="preserve">
                                           өнiмдiкiндей позицияның </w:t>
      </w:r>
      <w:r>
        <w:br/>
      </w:r>
      <w:r>
        <w:rPr>
          <w:rFonts w:ascii="Times New Roman"/>
          <w:b w:val="false"/>
          <w:i w:val="false"/>
          <w:color w:val="000000"/>
          <w:sz w:val="28"/>
        </w:rPr>
        <w:t xml:space="preserve">
                                           материалдары олардың </w:t>
      </w:r>
      <w:r>
        <w:br/>
      </w:r>
      <w:r>
        <w:rPr>
          <w:rFonts w:ascii="Times New Roman"/>
          <w:b w:val="false"/>
          <w:i w:val="false"/>
          <w:color w:val="000000"/>
          <w:sz w:val="28"/>
        </w:rPr>
        <w:t xml:space="preserve">
                                           құны түпкiлiктi өнiм </w:t>
      </w:r>
      <w:r>
        <w:br/>
      </w:r>
      <w:r>
        <w:rPr>
          <w:rFonts w:ascii="Times New Roman"/>
          <w:b w:val="false"/>
          <w:i w:val="false"/>
          <w:color w:val="000000"/>
          <w:sz w:val="28"/>
        </w:rPr>
        <w:t xml:space="preserve">
                                           бағасының 50%-ынан </w:t>
      </w:r>
      <w:r>
        <w:br/>
      </w:r>
      <w:r>
        <w:rPr>
          <w:rFonts w:ascii="Times New Roman"/>
          <w:b w:val="false"/>
          <w:i w:val="false"/>
          <w:color w:val="000000"/>
          <w:sz w:val="28"/>
        </w:rPr>
        <w:t xml:space="preserve">
                                           аспауы шартымен </w:t>
      </w:r>
      <w:r>
        <w:br/>
      </w:r>
      <w:r>
        <w:rPr>
          <w:rFonts w:ascii="Times New Roman"/>
          <w:b w:val="false"/>
          <w:i w:val="false"/>
          <w:color w:val="000000"/>
          <w:sz w:val="28"/>
        </w:rPr>
        <w:t xml:space="preserve">
                                           пайдаланылуы мүмкін </w:t>
      </w:r>
      <w:r>
        <w:br/>
      </w:r>
      <w:r>
        <w:rPr>
          <w:rFonts w:ascii="Times New Roman"/>
          <w:b w:val="false"/>
          <w:i w:val="false"/>
          <w:color w:val="000000"/>
          <w:sz w:val="28"/>
        </w:rPr>
        <w:t xml:space="preserve">
2709 00     Битуминозды минералдардан      Битуминозды </w:t>
      </w:r>
      <w:r>
        <w:br/>
      </w:r>
      <w:r>
        <w:rPr>
          <w:rFonts w:ascii="Times New Roman"/>
          <w:b w:val="false"/>
          <w:i w:val="false"/>
          <w:color w:val="000000"/>
          <w:sz w:val="28"/>
        </w:rPr>
        <w:t xml:space="preserve">
            алынған шикi мұнай және шикi   материалдарды </w:t>
      </w:r>
      <w:r>
        <w:br/>
      </w:r>
      <w:r>
        <w:rPr>
          <w:rFonts w:ascii="Times New Roman"/>
          <w:b w:val="false"/>
          <w:i w:val="false"/>
          <w:color w:val="000000"/>
          <w:sz w:val="28"/>
        </w:rPr>
        <w:t xml:space="preserve">
            мұнай өнiмдерi                 пирогендiк айдау және </w:t>
      </w:r>
      <w:r>
        <w:br/>
      </w:r>
      <w:r>
        <w:rPr>
          <w:rFonts w:ascii="Times New Roman"/>
          <w:b w:val="false"/>
          <w:i w:val="false"/>
          <w:color w:val="000000"/>
          <w:sz w:val="28"/>
        </w:rPr>
        <w:t xml:space="preserve">
                                           битуминозды минералдарды </w:t>
      </w:r>
      <w:r>
        <w:br/>
      </w:r>
      <w:r>
        <w:rPr>
          <w:rFonts w:ascii="Times New Roman"/>
          <w:b w:val="false"/>
          <w:i w:val="false"/>
          <w:color w:val="000000"/>
          <w:sz w:val="28"/>
        </w:rPr>
        <w:t xml:space="preserve">
                                           деструктивтiк айдау </w:t>
      </w:r>
      <w:r>
        <w:br/>
      </w:r>
      <w:r>
        <w:rPr>
          <w:rFonts w:ascii="Times New Roman"/>
          <w:b w:val="false"/>
          <w:i w:val="false"/>
          <w:color w:val="000000"/>
          <w:sz w:val="28"/>
        </w:rPr>
        <w:t xml:space="preserve">
                                           жөнiндегi технологиялық </w:t>
      </w:r>
      <w:r>
        <w:br/>
      </w:r>
      <w:r>
        <w:rPr>
          <w:rFonts w:ascii="Times New Roman"/>
          <w:b w:val="false"/>
          <w:i w:val="false"/>
          <w:color w:val="000000"/>
          <w:sz w:val="28"/>
        </w:rPr>
        <w:t xml:space="preserve">
                                           операциялардың </w:t>
      </w:r>
      <w:r>
        <w:br/>
      </w:r>
      <w:r>
        <w:rPr>
          <w:rFonts w:ascii="Times New Roman"/>
          <w:b w:val="false"/>
          <w:i w:val="false"/>
          <w:color w:val="000000"/>
          <w:sz w:val="28"/>
        </w:rPr>
        <w:t xml:space="preserve">
                                           орындалуы шартымен кез </w:t>
      </w:r>
      <w:r>
        <w:br/>
      </w:r>
      <w:r>
        <w:rPr>
          <w:rFonts w:ascii="Times New Roman"/>
          <w:b w:val="false"/>
          <w:i w:val="false"/>
          <w:color w:val="000000"/>
          <w:sz w:val="28"/>
        </w:rPr>
        <w:t xml:space="preserve">
                                           келген позициялардың </w:t>
      </w:r>
      <w:r>
        <w:br/>
      </w:r>
      <w:r>
        <w:rPr>
          <w:rFonts w:ascii="Times New Roman"/>
          <w:b w:val="false"/>
          <w:i w:val="false"/>
          <w:color w:val="000000"/>
          <w:sz w:val="28"/>
        </w:rPr>
        <w:t xml:space="preserve">
                                           материалдарынан дайындау </w:t>
      </w:r>
      <w:r>
        <w:br/>
      </w:r>
      <w:r>
        <w:rPr>
          <w:rFonts w:ascii="Times New Roman"/>
          <w:b w:val="false"/>
          <w:i w:val="false"/>
          <w:color w:val="000000"/>
          <w:sz w:val="28"/>
        </w:rPr>
        <w:t xml:space="preserve">
2710 00     Шикiлерiн қоспағанда,          Тазарту және/немесе бiр </w:t>
      </w:r>
      <w:r>
        <w:br/>
      </w:r>
      <w:r>
        <w:rPr>
          <w:rFonts w:ascii="Times New Roman"/>
          <w:b w:val="false"/>
          <w:i w:val="false"/>
          <w:color w:val="000000"/>
          <w:sz w:val="28"/>
        </w:rPr>
        <w:t xml:space="preserve">
            битуминозды минералдардан      немесе бiрнеше белгiлi </w:t>
      </w:r>
      <w:r>
        <w:br/>
      </w:r>
      <w:r>
        <w:rPr>
          <w:rFonts w:ascii="Times New Roman"/>
          <w:b w:val="false"/>
          <w:i w:val="false"/>
          <w:color w:val="000000"/>
          <w:sz w:val="28"/>
        </w:rPr>
        <w:t xml:space="preserve">
            алынған мұнай және мұнай       бiр өңдеулер жөнiндегi </w:t>
      </w:r>
      <w:r>
        <w:br/>
      </w:r>
      <w:r>
        <w:rPr>
          <w:rFonts w:ascii="Times New Roman"/>
          <w:b w:val="false"/>
          <w:i w:val="false"/>
          <w:color w:val="000000"/>
          <w:sz w:val="28"/>
        </w:rPr>
        <w:t xml:space="preserve">
            өнiмдерi; басқа жерде          операциялар. Басқа да </w:t>
      </w:r>
      <w:r>
        <w:br/>
      </w:r>
      <w:r>
        <w:rPr>
          <w:rFonts w:ascii="Times New Roman"/>
          <w:b w:val="false"/>
          <w:i w:val="false"/>
          <w:color w:val="000000"/>
          <w:sz w:val="28"/>
        </w:rPr>
        <w:t xml:space="preserve">
            аталмаған, құрамында 70 мас.%  операциялар, ол кезде </w:t>
      </w:r>
      <w:r>
        <w:br/>
      </w:r>
      <w:r>
        <w:rPr>
          <w:rFonts w:ascii="Times New Roman"/>
          <w:b w:val="false"/>
          <w:i w:val="false"/>
          <w:color w:val="000000"/>
          <w:sz w:val="28"/>
        </w:rPr>
        <w:t xml:space="preserve">
            немесе одан да көп битуминозды барлық пайдаланылатын </w:t>
      </w:r>
      <w:r>
        <w:br/>
      </w:r>
      <w:r>
        <w:rPr>
          <w:rFonts w:ascii="Times New Roman"/>
          <w:b w:val="false"/>
          <w:i w:val="false"/>
          <w:color w:val="000000"/>
          <w:sz w:val="28"/>
        </w:rPr>
        <w:t xml:space="preserve">
            материалдардан алынған мұнай   материалдар өнiмдiкіндей </w:t>
      </w:r>
      <w:r>
        <w:br/>
      </w:r>
      <w:r>
        <w:rPr>
          <w:rFonts w:ascii="Times New Roman"/>
          <w:b w:val="false"/>
          <w:i w:val="false"/>
          <w:color w:val="000000"/>
          <w:sz w:val="28"/>
        </w:rPr>
        <w:t xml:space="preserve">
            немесе мұнай өнiмдерi бар      позициядан </w:t>
      </w:r>
      <w:r>
        <w:br/>
      </w:r>
      <w:r>
        <w:rPr>
          <w:rFonts w:ascii="Times New Roman"/>
          <w:b w:val="false"/>
          <w:i w:val="false"/>
          <w:color w:val="000000"/>
          <w:sz w:val="28"/>
        </w:rPr>
        <w:t xml:space="preserve">
            өнiмдер, оның үстiне бұл       ерекшелiнетiн позицияда </w:t>
      </w:r>
      <w:r>
        <w:br/>
      </w:r>
      <w:r>
        <w:rPr>
          <w:rFonts w:ascii="Times New Roman"/>
          <w:b w:val="false"/>
          <w:i w:val="false"/>
          <w:color w:val="000000"/>
          <w:sz w:val="28"/>
        </w:rPr>
        <w:t xml:space="preserve">
            өнiмдер негiзгi құрауыштар     жiктелуi тиiс. Алайда, </w:t>
      </w:r>
      <w:r>
        <w:br/>
      </w:r>
      <w:r>
        <w:rPr>
          <w:rFonts w:ascii="Times New Roman"/>
          <w:b w:val="false"/>
          <w:i w:val="false"/>
          <w:color w:val="000000"/>
          <w:sz w:val="28"/>
        </w:rPr>
        <w:t xml:space="preserve">
            болып табылады                 бұйымдiкіндей позицияның </w:t>
      </w:r>
      <w:r>
        <w:br/>
      </w:r>
      <w:r>
        <w:rPr>
          <w:rFonts w:ascii="Times New Roman"/>
          <w:b w:val="false"/>
          <w:i w:val="false"/>
          <w:color w:val="000000"/>
          <w:sz w:val="28"/>
        </w:rPr>
        <w:t xml:space="preserve">
                                           материалдары олардың </w:t>
      </w:r>
      <w:r>
        <w:br/>
      </w:r>
      <w:r>
        <w:rPr>
          <w:rFonts w:ascii="Times New Roman"/>
          <w:b w:val="false"/>
          <w:i w:val="false"/>
          <w:color w:val="000000"/>
          <w:sz w:val="28"/>
        </w:rPr>
        <w:t xml:space="preserve">
                                           құны түпкілікті өнім </w:t>
      </w:r>
      <w:r>
        <w:br/>
      </w:r>
      <w:r>
        <w:rPr>
          <w:rFonts w:ascii="Times New Roman"/>
          <w:b w:val="false"/>
          <w:i w:val="false"/>
          <w:color w:val="000000"/>
          <w:sz w:val="28"/>
        </w:rPr>
        <w:t xml:space="preserve">
                                           бағасының 50%-ынан </w:t>
      </w:r>
      <w:r>
        <w:br/>
      </w:r>
      <w:r>
        <w:rPr>
          <w:rFonts w:ascii="Times New Roman"/>
          <w:b w:val="false"/>
          <w:i w:val="false"/>
          <w:color w:val="000000"/>
          <w:sz w:val="28"/>
        </w:rPr>
        <w:t xml:space="preserve">
                                           аспауы шартымен </w:t>
      </w:r>
      <w:r>
        <w:br/>
      </w:r>
      <w:r>
        <w:rPr>
          <w:rFonts w:ascii="Times New Roman"/>
          <w:b w:val="false"/>
          <w:i w:val="false"/>
          <w:color w:val="000000"/>
          <w:sz w:val="28"/>
        </w:rPr>
        <w:t xml:space="preserve">
                                           пайдаланылуы мүмкін </w:t>
      </w:r>
      <w:r>
        <w:br/>
      </w:r>
      <w:r>
        <w:rPr>
          <w:rFonts w:ascii="Times New Roman"/>
          <w:b w:val="false"/>
          <w:i w:val="false"/>
          <w:color w:val="000000"/>
          <w:sz w:val="28"/>
        </w:rPr>
        <w:t xml:space="preserve">
2711        Мұнай газдары мен өзге де газ  Тазарту және/немесе бiр </w:t>
      </w:r>
      <w:r>
        <w:br/>
      </w:r>
      <w:r>
        <w:rPr>
          <w:rFonts w:ascii="Times New Roman"/>
          <w:b w:val="false"/>
          <w:i w:val="false"/>
          <w:color w:val="000000"/>
          <w:sz w:val="28"/>
        </w:rPr>
        <w:t xml:space="preserve">
            тәрiздес көмiрсутегiлер        немесе бiрнеше белгiлi </w:t>
      </w:r>
      <w:r>
        <w:br/>
      </w:r>
      <w:r>
        <w:rPr>
          <w:rFonts w:ascii="Times New Roman"/>
          <w:b w:val="false"/>
          <w:i w:val="false"/>
          <w:color w:val="000000"/>
          <w:sz w:val="28"/>
        </w:rPr>
        <w:t xml:space="preserve">
                                           бip өңдеулер жөніндегі </w:t>
      </w:r>
      <w:r>
        <w:br/>
      </w:r>
      <w:r>
        <w:rPr>
          <w:rFonts w:ascii="Times New Roman"/>
          <w:b w:val="false"/>
          <w:i w:val="false"/>
          <w:color w:val="000000"/>
          <w:sz w:val="28"/>
        </w:rPr>
        <w:t xml:space="preserve">
                                           операциялар. Басқа да </w:t>
      </w:r>
      <w:r>
        <w:br/>
      </w:r>
      <w:r>
        <w:rPr>
          <w:rFonts w:ascii="Times New Roman"/>
          <w:b w:val="false"/>
          <w:i w:val="false"/>
          <w:color w:val="000000"/>
          <w:sz w:val="28"/>
        </w:rPr>
        <w:t xml:space="preserve">
                                           операциялар, ол кезде </w:t>
      </w:r>
      <w:r>
        <w:br/>
      </w:r>
      <w:r>
        <w:rPr>
          <w:rFonts w:ascii="Times New Roman"/>
          <w:b w:val="false"/>
          <w:i w:val="false"/>
          <w:color w:val="000000"/>
          <w:sz w:val="28"/>
        </w:rPr>
        <w:t xml:space="preserve">
                                           барлық пайдаланылатын </w:t>
      </w:r>
      <w:r>
        <w:br/>
      </w:r>
      <w:r>
        <w:rPr>
          <w:rFonts w:ascii="Times New Roman"/>
          <w:b w:val="false"/>
          <w:i w:val="false"/>
          <w:color w:val="000000"/>
          <w:sz w:val="28"/>
        </w:rPr>
        <w:t xml:space="preserve">
                                           материалдар өнiм </w:t>
      </w:r>
      <w:r>
        <w:br/>
      </w:r>
      <w:r>
        <w:rPr>
          <w:rFonts w:ascii="Times New Roman"/>
          <w:b w:val="false"/>
          <w:i w:val="false"/>
          <w:color w:val="000000"/>
          <w:sz w:val="28"/>
        </w:rPr>
        <w:t xml:space="preserve">
                                           позициясынан </w:t>
      </w:r>
      <w:r>
        <w:br/>
      </w:r>
      <w:r>
        <w:rPr>
          <w:rFonts w:ascii="Times New Roman"/>
          <w:b w:val="false"/>
          <w:i w:val="false"/>
          <w:color w:val="000000"/>
          <w:sz w:val="28"/>
        </w:rPr>
        <w:t xml:space="preserve">
                                           ерекшелiнетiн позицияда </w:t>
      </w:r>
      <w:r>
        <w:br/>
      </w:r>
      <w:r>
        <w:rPr>
          <w:rFonts w:ascii="Times New Roman"/>
          <w:b w:val="false"/>
          <w:i w:val="false"/>
          <w:color w:val="000000"/>
          <w:sz w:val="28"/>
        </w:rPr>
        <w:t xml:space="preserve">
                                           жiктелуi тиiс. Алайда, </w:t>
      </w:r>
      <w:r>
        <w:br/>
      </w:r>
      <w:r>
        <w:rPr>
          <w:rFonts w:ascii="Times New Roman"/>
          <w:b w:val="false"/>
          <w:i w:val="false"/>
          <w:color w:val="000000"/>
          <w:sz w:val="28"/>
        </w:rPr>
        <w:t xml:space="preserve">
                                           бұйымдiкіндей позицияның </w:t>
      </w:r>
      <w:r>
        <w:br/>
      </w:r>
      <w:r>
        <w:rPr>
          <w:rFonts w:ascii="Times New Roman"/>
          <w:b w:val="false"/>
          <w:i w:val="false"/>
          <w:color w:val="000000"/>
          <w:sz w:val="28"/>
        </w:rPr>
        <w:t xml:space="preserve">
                                           материалдары олардың </w:t>
      </w:r>
      <w:r>
        <w:br/>
      </w:r>
      <w:r>
        <w:rPr>
          <w:rFonts w:ascii="Times New Roman"/>
          <w:b w:val="false"/>
          <w:i w:val="false"/>
          <w:color w:val="000000"/>
          <w:sz w:val="28"/>
        </w:rPr>
        <w:t xml:space="preserve">
                                           құны түпкiлiктi өнiм </w:t>
      </w:r>
      <w:r>
        <w:br/>
      </w:r>
      <w:r>
        <w:rPr>
          <w:rFonts w:ascii="Times New Roman"/>
          <w:b w:val="false"/>
          <w:i w:val="false"/>
          <w:color w:val="000000"/>
          <w:sz w:val="28"/>
        </w:rPr>
        <w:t xml:space="preserve">
                                           бағасының 50%-ынан </w:t>
      </w:r>
      <w:r>
        <w:br/>
      </w:r>
      <w:r>
        <w:rPr>
          <w:rFonts w:ascii="Times New Roman"/>
          <w:b w:val="false"/>
          <w:i w:val="false"/>
          <w:color w:val="000000"/>
          <w:sz w:val="28"/>
        </w:rPr>
        <w:t xml:space="preserve">
                                           аспауы шартымен </w:t>
      </w:r>
      <w:r>
        <w:br/>
      </w:r>
      <w:r>
        <w:rPr>
          <w:rFonts w:ascii="Times New Roman"/>
          <w:b w:val="false"/>
          <w:i w:val="false"/>
          <w:color w:val="000000"/>
          <w:sz w:val="28"/>
        </w:rPr>
        <w:t xml:space="preserve">
                                           пайдаланылуы мүмкін </w:t>
      </w:r>
      <w:r>
        <w:br/>
      </w:r>
      <w:r>
        <w:rPr>
          <w:rFonts w:ascii="Times New Roman"/>
          <w:b w:val="false"/>
          <w:i w:val="false"/>
          <w:color w:val="000000"/>
          <w:sz w:val="28"/>
        </w:rPr>
        <w:t xml:space="preserve">
2712        Мұнай вазелинi (петролатум);   Тазарту және/немесе бiр </w:t>
      </w:r>
      <w:r>
        <w:br/>
      </w:r>
      <w:r>
        <w:rPr>
          <w:rFonts w:ascii="Times New Roman"/>
          <w:b w:val="false"/>
          <w:i w:val="false"/>
          <w:color w:val="000000"/>
          <w:sz w:val="28"/>
        </w:rPr>
        <w:t xml:space="preserve">
            парафин, микрокристалды мұнай  немесе бiрнеше белгiлi </w:t>
      </w:r>
      <w:r>
        <w:br/>
      </w:r>
      <w:r>
        <w:rPr>
          <w:rFonts w:ascii="Times New Roman"/>
          <w:b w:val="false"/>
          <w:i w:val="false"/>
          <w:color w:val="000000"/>
          <w:sz w:val="28"/>
        </w:rPr>
        <w:t xml:space="preserve">
            балауызы, парафиндi гач,       бiр өңдеулер жөнiндегi </w:t>
      </w:r>
      <w:r>
        <w:br/>
      </w:r>
      <w:r>
        <w:rPr>
          <w:rFonts w:ascii="Times New Roman"/>
          <w:b w:val="false"/>
          <w:i w:val="false"/>
          <w:color w:val="000000"/>
          <w:sz w:val="28"/>
        </w:rPr>
        <w:t xml:space="preserve">
            озокерит, қоңыр көмiрлi        операциялар. Басқа да </w:t>
      </w:r>
      <w:r>
        <w:br/>
      </w:r>
      <w:r>
        <w:rPr>
          <w:rFonts w:ascii="Times New Roman"/>
          <w:b w:val="false"/>
          <w:i w:val="false"/>
          <w:color w:val="000000"/>
          <w:sz w:val="28"/>
        </w:rPr>
        <w:t xml:space="preserve">
            балауыз, шымтезек балауызы,    операциялар, ол кезде </w:t>
      </w:r>
      <w:r>
        <w:br/>
      </w:r>
      <w:r>
        <w:rPr>
          <w:rFonts w:ascii="Times New Roman"/>
          <w:b w:val="false"/>
          <w:i w:val="false"/>
          <w:color w:val="000000"/>
          <w:sz w:val="28"/>
        </w:rPr>
        <w:t xml:space="preserve">
            синтез немесе басқа да         барлық пайдаланылатын </w:t>
      </w:r>
      <w:r>
        <w:br/>
      </w:r>
      <w:r>
        <w:rPr>
          <w:rFonts w:ascii="Times New Roman"/>
          <w:b w:val="false"/>
          <w:i w:val="false"/>
          <w:color w:val="000000"/>
          <w:sz w:val="28"/>
        </w:rPr>
        <w:t xml:space="preserve">
            процестердiң нәтижесiнде       материалдар өнiм </w:t>
      </w:r>
      <w:r>
        <w:br/>
      </w:r>
      <w:r>
        <w:rPr>
          <w:rFonts w:ascii="Times New Roman"/>
          <w:b w:val="false"/>
          <w:i w:val="false"/>
          <w:color w:val="000000"/>
          <w:sz w:val="28"/>
        </w:rPr>
        <w:t xml:space="preserve">
            алынған, боялған немесе        позициясынан </w:t>
      </w:r>
      <w:r>
        <w:br/>
      </w:r>
      <w:r>
        <w:rPr>
          <w:rFonts w:ascii="Times New Roman"/>
          <w:b w:val="false"/>
          <w:i w:val="false"/>
          <w:color w:val="000000"/>
          <w:sz w:val="28"/>
        </w:rPr>
        <w:t xml:space="preserve">
            боялмаған өзге де минералды    ерекшелiнетiн позицияда </w:t>
      </w:r>
      <w:r>
        <w:br/>
      </w:r>
      <w:r>
        <w:rPr>
          <w:rFonts w:ascii="Times New Roman"/>
          <w:b w:val="false"/>
          <w:i w:val="false"/>
          <w:color w:val="000000"/>
          <w:sz w:val="28"/>
        </w:rPr>
        <w:t xml:space="preserve">
            балауыздар мен ұқсас өнiмдер   жiктелуi тиiс. Алайда, </w:t>
      </w:r>
      <w:r>
        <w:br/>
      </w:r>
      <w:r>
        <w:rPr>
          <w:rFonts w:ascii="Times New Roman"/>
          <w:b w:val="false"/>
          <w:i w:val="false"/>
          <w:color w:val="000000"/>
          <w:sz w:val="28"/>
        </w:rPr>
        <w:t xml:space="preserve">
                                           бұйымдiкiндей позицияның </w:t>
      </w:r>
      <w:r>
        <w:br/>
      </w:r>
      <w:r>
        <w:rPr>
          <w:rFonts w:ascii="Times New Roman"/>
          <w:b w:val="false"/>
          <w:i w:val="false"/>
          <w:color w:val="000000"/>
          <w:sz w:val="28"/>
        </w:rPr>
        <w:t xml:space="preserve">
                                           материалдары олардың </w:t>
      </w:r>
      <w:r>
        <w:br/>
      </w:r>
      <w:r>
        <w:rPr>
          <w:rFonts w:ascii="Times New Roman"/>
          <w:b w:val="false"/>
          <w:i w:val="false"/>
          <w:color w:val="000000"/>
          <w:sz w:val="28"/>
        </w:rPr>
        <w:t xml:space="preserve">
                                           құны түпкілікті өнім </w:t>
      </w:r>
      <w:r>
        <w:br/>
      </w:r>
      <w:r>
        <w:rPr>
          <w:rFonts w:ascii="Times New Roman"/>
          <w:b w:val="false"/>
          <w:i w:val="false"/>
          <w:color w:val="000000"/>
          <w:sz w:val="28"/>
        </w:rPr>
        <w:t xml:space="preserve">
                                           бағасының 50%-ынан </w:t>
      </w:r>
      <w:r>
        <w:br/>
      </w:r>
      <w:r>
        <w:rPr>
          <w:rFonts w:ascii="Times New Roman"/>
          <w:b w:val="false"/>
          <w:i w:val="false"/>
          <w:color w:val="000000"/>
          <w:sz w:val="28"/>
        </w:rPr>
        <w:t xml:space="preserve">
                                           аспауы шартымен </w:t>
      </w:r>
      <w:r>
        <w:br/>
      </w:r>
      <w:r>
        <w:rPr>
          <w:rFonts w:ascii="Times New Roman"/>
          <w:b w:val="false"/>
          <w:i w:val="false"/>
          <w:color w:val="000000"/>
          <w:sz w:val="28"/>
        </w:rPr>
        <w:t xml:space="preserve">
                                           пайдаланылуы мүмкін </w:t>
      </w:r>
      <w:r>
        <w:br/>
      </w:r>
      <w:r>
        <w:rPr>
          <w:rFonts w:ascii="Times New Roman"/>
          <w:b w:val="false"/>
          <w:i w:val="false"/>
          <w:color w:val="000000"/>
          <w:sz w:val="28"/>
        </w:rPr>
        <w:t xml:space="preserve">
2713        Мұнай коксы, мұнай битумы      Тазарту және/немесе бір </w:t>
      </w:r>
      <w:r>
        <w:br/>
      </w:r>
      <w:r>
        <w:rPr>
          <w:rFonts w:ascii="Times New Roman"/>
          <w:b w:val="false"/>
          <w:i w:val="false"/>
          <w:color w:val="000000"/>
          <w:sz w:val="28"/>
        </w:rPr>
        <w:t xml:space="preserve">
            және мұнайды қайта өңдеуден    немесе бiрнеше белгiлi </w:t>
      </w:r>
      <w:r>
        <w:br/>
      </w:r>
      <w:r>
        <w:rPr>
          <w:rFonts w:ascii="Times New Roman"/>
          <w:b w:val="false"/>
          <w:i w:val="false"/>
          <w:color w:val="000000"/>
          <w:sz w:val="28"/>
        </w:rPr>
        <w:t xml:space="preserve">
            алынған басқа да қалдықтар,    бір өңдеулер жөнiндегі </w:t>
      </w:r>
      <w:r>
        <w:br/>
      </w:r>
      <w:r>
        <w:rPr>
          <w:rFonts w:ascii="Times New Roman"/>
          <w:b w:val="false"/>
          <w:i w:val="false"/>
          <w:color w:val="000000"/>
          <w:sz w:val="28"/>
        </w:rPr>
        <w:t xml:space="preserve">
            оның iшiнде битуминозды        операциялар. Басқа да </w:t>
      </w:r>
      <w:r>
        <w:br/>
      </w:r>
      <w:r>
        <w:rPr>
          <w:rFonts w:ascii="Times New Roman"/>
          <w:b w:val="false"/>
          <w:i w:val="false"/>
          <w:color w:val="000000"/>
          <w:sz w:val="28"/>
        </w:rPr>
        <w:t xml:space="preserve">
            жыныстардан алынғандары        операциялар, ол кезде </w:t>
      </w:r>
      <w:r>
        <w:br/>
      </w:r>
      <w:r>
        <w:rPr>
          <w:rFonts w:ascii="Times New Roman"/>
          <w:b w:val="false"/>
          <w:i w:val="false"/>
          <w:color w:val="000000"/>
          <w:sz w:val="28"/>
        </w:rPr>
        <w:t xml:space="preserve">
                                           барлық пайдаланылатын </w:t>
      </w:r>
      <w:r>
        <w:br/>
      </w:r>
      <w:r>
        <w:rPr>
          <w:rFonts w:ascii="Times New Roman"/>
          <w:b w:val="false"/>
          <w:i w:val="false"/>
          <w:color w:val="000000"/>
          <w:sz w:val="28"/>
        </w:rPr>
        <w:t xml:space="preserve">
                                           материалдар өнiм </w:t>
      </w:r>
      <w:r>
        <w:br/>
      </w:r>
      <w:r>
        <w:rPr>
          <w:rFonts w:ascii="Times New Roman"/>
          <w:b w:val="false"/>
          <w:i w:val="false"/>
          <w:color w:val="000000"/>
          <w:sz w:val="28"/>
        </w:rPr>
        <w:t xml:space="preserve">
                                           позициясынан </w:t>
      </w:r>
      <w:r>
        <w:br/>
      </w:r>
      <w:r>
        <w:rPr>
          <w:rFonts w:ascii="Times New Roman"/>
          <w:b w:val="false"/>
          <w:i w:val="false"/>
          <w:color w:val="000000"/>
          <w:sz w:val="28"/>
        </w:rPr>
        <w:t xml:space="preserve">
                                           ерекшелiнетiн позицияда </w:t>
      </w:r>
      <w:r>
        <w:br/>
      </w:r>
      <w:r>
        <w:rPr>
          <w:rFonts w:ascii="Times New Roman"/>
          <w:b w:val="false"/>
          <w:i w:val="false"/>
          <w:color w:val="000000"/>
          <w:sz w:val="28"/>
        </w:rPr>
        <w:t xml:space="preserve">
                                           жiктелуi тиiс. Алайда, </w:t>
      </w:r>
      <w:r>
        <w:br/>
      </w:r>
      <w:r>
        <w:rPr>
          <w:rFonts w:ascii="Times New Roman"/>
          <w:b w:val="false"/>
          <w:i w:val="false"/>
          <w:color w:val="000000"/>
          <w:sz w:val="28"/>
        </w:rPr>
        <w:t xml:space="preserve">
                                           бұйымдiкіндей позицияның </w:t>
      </w:r>
      <w:r>
        <w:br/>
      </w:r>
      <w:r>
        <w:rPr>
          <w:rFonts w:ascii="Times New Roman"/>
          <w:b w:val="false"/>
          <w:i w:val="false"/>
          <w:color w:val="000000"/>
          <w:sz w:val="28"/>
        </w:rPr>
        <w:t xml:space="preserve">
                                           материалдары олардың </w:t>
      </w:r>
      <w:r>
        <w:br/>
      </w:r>
      <w:r>
        <w:rPr>
          <w:rFonts w:ascii="Times New Roman"/>
          <w:b w:val="false"/>
          <w:i w:val="false"/>
          <w:color w:val="000000"/>
          <w:sz w:val="28"/>
        </w:rPr>
        <w:t xml:space="preserve">
                                           құны түпкiлiктi өнiм </w:t>
      </w:r>
      <w:r>
        <w:br/>
      </w:r>
      <w:r>
        <w:rPr>
          <w:rFonts w:ascii="Times New Roman"/>
          <w:b w:val="false"/>
          <w:i w:val="false"/>
          <w:color w:val="000000"/>
          <w:sz w:val="28"/>
        </w:rPr>
        <w:t xml:space="preserve">
                                           бағасының 50%-ынан </w:t>
      </w:r>
      <w:r>
        <w:br/>
      </w:r>
      <w:r>
        <w:rPr>
          <w:rFonts w:ascii="Times New Roman"/>
          <w:b w:val="false"/>
          <w:i w:val="false"/>
          <w:color w:val="000000"/>
          <w:sz w:val="28"/>
        </w:rPr>
        <w:t xml:space="preserve">
                                           аспауы шартымен </w:t>
      </w:r>
      <w:r>
        <w:br/>
      </w:r>
      <w:r>
        <w:rPr>
          <w:rFonts w:ascii="Times New Roman"/>
          <w:b w:val="false"/>
          <w:i w:val="false"/>
          <w:color w:val="000000"/>
          <w:sz w:val="28"/>
        </w:rPr>
        <w:t xml:space="preserve">
                                           пайдаланылуы мүмкін </w:t>
      </w:r>
      <w:r>
        <w:br/>
      </w:r>
      <w:r>
        <w:rPr>
          <w:rFonts w:ascii="Times New Roman"/>
          <w:b w:val="false"/>
          <w:i w:val="false"/>
          <w:color w:val="000000"/>
          <w:sz w:val="28"/>
        </w:rPr>
        <w:t xml:space="preserve">
2714       Битум және асфальт, табиғи;     Тазарту және/немесе бір </w:t>
      </w:r>
      <w:r>
        <w:br/>
      </w:r>
      <w:r>
        <w:rPr>
          <w:rFonts w:ascii="Times New Roman"/>
          <w:b w:val="false"/>
          <w:i w:val="false"/>
          <w:color w:val="000000"/>
          <w:sz w:val="28"/>
        </w:rPr>
        <w:t xml:space="preserve">
           битуминозды немесе мұнайлы      немесе бiрнеше белгiлi </w:t>
      </w:r>
      <w:r>
        <w:br/>
      </w:r>
      <w:r>
        <w:rPr>
          <w:rFonts w:ascii="Times New Roman"/>
          <w:b w:val="false"/>
          <w:i w:val="false"/>
          <w:color w:val="000000"/>
          <w:sz w:val="28"/>
        </w:rPr>
        <w:t xml:space="preserve">
           тақта-тастар және битуминозды   бiр өңдеулер жөнiндегi </w:t>
      </w:r>
      <w:r>
        <w:br/>
      </w:r>
      <w:r>
        <w:rPr>
          <w:rFonts w:ascii="Times New Roman"/>
          <w:b w:val="false"/>
          <w:i w:val="false"/>
          <w:color w:val="000000"/>
          <w:sz w:val="28"/>
        </w:rPr>
        <w:t xml:space="preserve">
           құмтастар; асфальтиттер және    операциялар. Басқа да </w:t>
      </w:r>
      <w:r>
        <w:br/>
      </w:r>
      <w:r>
        <w:rPr>
          <w:rFonts w:ascii="Times New Roman"/>
          <w:b w:val="false"/>
          <w:i w:val="false"/>
          <w:color w:val="000000"/>
          <w:sz w:val="28"/>
        </w:rPr>
        <w:t xml:space="preserve">
           асфальт жыныстары               операциялар, ол кезде </w:t>
      </w:r>
      <w:r>
        <w:br/>
      </w:r>
      <w:r>
        <w:rPr>
          <w:rFonts w:ascii="Times New Roman"/>
          <w:b w:val="false"/>
          <w:i w:val="false"/>
          <w:color w:val="000000"/>
          <w:sz w:val="28"/>
        </w:rPr>
        <w:t xml:space="preserve">
                                           барлық пайдаланылатын </w:t>
      </w:r>
      <w:r>
        <w:br/>
      </w:r>
      <w:r>
        <w:rPr>
          <w:rFonts w:ascii="Times New Roman"/>
          <w:b w:val="false"/>
          <w:i w:val="false"/>
          <w:color w:val="000000"/>
          <w:sz w:val="28"/>
        </w:rPr>
        <w:t xml:space="preserve">
                                           материалдар өнiм </w:t>
      </w:r>
      <w:r>
        <w:br/>
      </w:r>
      <w:r>
        <w:rPr>
          <w:rFonts w:ascii="Times New Roman"/>
          <w:b w:val="false"/>
          <w:i w:val="false"/>
          <w:color w:val="000000"/>
          <w:sz w:val="28"/>
        </w:rPr>
        <w:t xml:space="preserve">
                                           позициясынан </w:t>
      </w:r>
      <w:r>
        <w:br/>
      </w:r>
      <w:r>
        <w:rPr>
          <w:rFonts w:ascii="Times New Roman"/>
          <w:b w:val="false"/>
          <w:i w:val="false"/>
          <w:color w:val="000000"/>
          <w:sz w:val="28"/>
        </w:rPr>
        <w:t xml:space="preserve">
                                           ерекшелiнетiн позицияда </w:t>
      </w:r>
      <w:r>
        <w:br/>
      </w:r>
      <w:r>
        <w:rPr>
          <w:rFonts w:ascii="Times New Roman"/>
          <w:b w:val="false"/>
          <w:i w:val="false"/>
          <w:color w:val="000000"/>
          <w:sz w:val="28"/>
        </w:rPr>
        <w:t xml:space="preserve">
                                           жiктелуi тиiс. Алайда, </w:t>
      </w:r>
      <w:r>
        <w:br/>
      </w:r>
      <w:r>
        <w:rPr>
          <w:rFonts w:ascii="Times New Roman"/>
          <w:b w:val="false"/>
          <w:i w:val="false"/>
          <w:color w:val="000000"/>
          <w:sz w:val="28"/>
        </w:rPr>
        <w:t xml:space="preserve">
                                           бұйымдікіндей позицияның </w:t>
      </w:r>
      <w:r>
        <w:br/>
      </w:r>
      <w:r>
        <w:rPr>
          <w:rFonts w:ascii="Times New Roman"/>
          <w:b w:val="false"/>
          <w:i w:val="false"/>
          <w:color w:val="000000"/>
          <w:sz w:val="28"/>
        </w:rPr>
        <w:t xml:space="preserve">
                                           материалдары олардың </w:t>
      </w:r>
      <w:r>
        <w:br/>
      </w:r>
      <w:r>
        <w:rPr>
          <w:rFonts w:ascii="Times New Roman"/>
          <w:b w:val="false"/>
          <w:i w:val="false"/>
          <w:color w:val="000000"/>
          <w:sz w:val="28"/>
        </w:rPr>
        <w:t xml:space="preserve">
                                           құны түпкiлiктi өнiм </w:t>
      </w:r>
      <w:r>
        <w:br/>
      </w:r>
      <w:r>
        <w:rPr>
          <w:rFonts w:ascii="Times New Roman"/>
          <w:b w:val="false"/>
          <w:i w:val="false"/>
          <w:color w:val="000000"/>
          <w:sz w:val="28"/>
        </w:rPr>
        <w:t xml:space="preserve">
                                           бағасының 50%-ынан </w:t>
      </w:r>
      <w:r>
        <w:br/>
      </w:r>
      <w:r>
        <w:rPr>
          <w:rFonts w:ascii="Times New Roman"/>
          <w:b w:val="false"/>
          <w:i w:val="false"/>
          <w:color w:val="000000"/>
          <w:sz w:val="28"/>
        </w:rPr>
        <w:t xml:space="preserve">
                                           аспауы шартымен </w:t>
      </w:r>
      <w:r>
        <w:br/>
      </w:r>
      <w:r>
        <w:rPr>
          <w:rFonts w:ascii="Times New Roman"/>
          <w:b w:val="false"/>
          <w:i w:val="false"/>
          <w:color w:val="000000"/>
          <w:sz w:val="28"/>
        </w:rPr>
        <w:t xml:space="preserve">
                                           пайдаланылуы мүмкін </w:t>
      </w:r>
      <w:r>
        <w:br/>
      </w:r>
      <w:r>
        <w:rPr>
          <w:rFonts w:ascii="Times New Roman"/>
          <w:b w:val="false"/>
          <w:i w:val="false"/>
          <w:color w:val="000000"/>
          <w:sz w:val="28"/>
        </w:rPr>
        <w:t xml:space="preserve">
2715 00     Табиғи асфальтқа, табиғи       Тазарту және/немесе бiр </w:t>
      </w:r>
      <w:r>
        <w:br/>
      </w:r>
      <w:r>
        <w:rPr>
          <w:rFonts w:ascii="Times New Roman"/>
          <w:b w:val="false"/>
          <w:i w:val="false"/>
          <w:color w:val="000000"/>
          <w:sz w:val="28"/>
        </w:rPr>
        <w:t xml:space="preserve">
            битумға, мұнай битумына,       немесе бiрнеше белгiлi </w:t>
      </w:r>
      <w:r>
        <w:br/>
      </w:r>
      <w:r>
        <w:rPr>
          <w:rFonts w:ascii="Times New Roman"/>
          <w:b w:val="false"/>
          <w:i w:val="false"/>
          <w:color w:val="000000"/>
          <w:sz w:val="28"/>
        </w:rPr>
        <w:t xml:space="preserve">
            минералды шайырларға немесе    бiр өңдеулер жөнiндегi </w:t>
      </w:r>
      <w:r>
        <w:br/>
      </w:r>
      <w:r>
        <w:rPr>
          <w:rFonts w:ascii="Times New Roman"/>
          <w:b w:val="false"/>
          <w:i w:val="false"/>
          <w:color w:val="000000"/>
          <w:sz w:val="28"/>
        </w:rPr>
        <w:t xml:space="preserve">
            минералды шайырларды қыздыруға операциялар. Басқа да </w:t>
      </w:r>
      <w:r>
        <w:br/>
      </w:r>
      <w:r>
        <w:rPr>
          <w:rFonts w:ascii="Times New Roman"/>
          <w:b w:val="false"/>
          <w:i w:val="false"/>
          <w:color w:val="000000"/>
          <w:sz w:val="28"/>
        </w:rPr>
        <w:t xml:space="preserve">
            негiзделген битумды қоспалар   операциялар, ол кезде </w:t>
      </w:r>
      <w:r>
        <w:br/>
      </w:r>
      <w:r>
        <w:rPr>
          <w:rFonts w:ascii="Times New Roman"/>
          <w:b w:val="false"/>
          <w:i w:val="false"/>
          <w:color w:val="000000"/>
          <w:sz w:val="28"/>
        </w:rPr>
        <w:t xml:space="preserve">
            (мысалы битуминозды            барлық пайдаланылатын </w:t>
      </w:r>
      <w:r>
        <w:br/>
      </w:r>
      <w:r>
        <w:rPr>
          <w:rFonts w:ascii="Times New Roman"/>
          <w:b w:val="false"/>
          <w:i w:val="false"/>
          <w:color w:val="000000"/>
          <w:sz w:val="28"/>
        </w:rPr>
        <w:t xml:space="preserve">
            мастикалар, асфальтты жол      материалдар өнiм </w:t>
      </w:r>
      <w:r>
        <w:br/>
      </w:r>
      <w:r>
        <w:rPr>
          <w:rFonts w:ascii="Times New Roman"/>
          <w:b w:val="false"/>
          <w:i w:val="false"/>
          <w:color w:val="000000"/>
          <w:sz w:val="28"/>
        </w:rPr>
        <w:t xml:space="preserve">
            жабындылары)                   позициясынан </w:t>
      </w:r>
      <w:r>
        <w:br/>
      </w:r>
      <w:r>
        <w:rPr>
          <w:rFonts w:ascii="Times New Roman"/>
          <w:b w:val="false"/>
          <w:i w:val="false"/>
          <w:color w:val="000000"/>
          <w:sz w:val="28"/>
        </w:rPr>
        <w:t xml:space="preserve">
                                           ерекшелiнетiн позицияда </w:t>
      </w:r>
      <w:r>
        <w:br/>
      </w:r>
      <w:r>
        <w:rPr>
          <w:rFonts w:ascii="Times New Roman"/>
          <w:b w:val="false"/>
          <w:i w:val="false"/>
          <w:color w:val="000000"/>
          <w:sz w:val="28"/>
        </w:rPr>
        <w:t xml:space="preserve">
                                           жiктелуi тиiс. Алайда, </w:t>
      </w:r>
      <w:r>
        <w:br/>
      </w:r>
      <w:r>
        <w:rPr>
          <w:rFonts w:ascii="Times New Roman"/>
          <w:b w:val="false"/>
          <w:i w:val="false"/>
          <w:color w:val="000000"/>
          <w:sz w:val="28"/>
        </w:rPr>
        <w:t xml:space="preserve">
                                           бұйымдiкiндей позицияның </w:t>
      </w:r>
      <w:r>
        <w:br/>
      </w:r>
      <w:r>
        <w:rPr>
          <w:rFonts w:ascii="Times New Roman"/>
          <w:b w:val="false"/>
          <w:i w:val="false"/>
          <w:color w:val="000000"/>
          <w:sz w:val="28"/>
        </w:rPr>
        <w:t xml:space="preserve">
                                           материалдары олардың </w:t>
      </w:r>
      <w:r>
        <w:br/>
      </w:r>
      <w:r>
        <w:rPr>
          <w:rFonts w:ascii="Times New Roman"/>
          <w:b w:val="false"/>
          <w:i w:val="false"/>
          <w:color w:val="000000"/>
          <w:sz w:val="28"/>
        </w:rPr>
        <w:t xml:space="preserve">
                                           құны түпкiлiктi өнiм </w:t>
      </w:r>
      <w:r>
        <w:br/>
      </w:r>
      <w:r>
        <w:rPr>
          <w:rFonts w:ascii="Times New Roman"/>
          <w:b w:val="false"/>
          <w:i w:val="false"/>
          <w:color w:val="000000"/>
          <w:sz w:val="28"/>
        </w:rPr>
        <w:t xml:space="preserve">
                                           бағасының 50%-ынан </w:t>
      </w:r>
      <w:r>
        <w:br/>
      </w:r>
      <w:r>
        <w:rPr>
          <w:rFonts w:ascii="Times New Roman"/>
          <w:b w:val="false"/>
          <w:i w:val="false"/>
          <w:color w:val="000000"/>
          <w:sz w:val="28"/>
        </w:rPr>
        <w:t xml:space="preserve">
                                           аспауы шартымен </w:t>
      </w:r>
      <w:r>
        <w:br/>
      </w:r>
      <w:r>
        <w:rPr>
          <w:rFonts w:ascii="Times New Roman"/>
          <w:b w:val="false"/>
          <w:i w:val="false"/>
          <w:color w:val="000000"/>
          <w:sz w:val="28"/>
        </w:rPr>
        <w:t xml:space="preserve">
                                           пайдаланылуы мүмкін </w:t>
      </w:r>
      <w:r>
        <w:br/>
      </w:r>
      <w:r>
        <w:rPr>
          <w:rFonts w:ascii="Times New Roman"/>
          <w:b w:val="false"/>
          <w:i w:val="false"/>
          <w:color w:val="000000"/>
          <w:sz w:val="28"/>
        </w:rPr>
        <w:t xml:space="preserve">
28-топ      Органикалық емес химия         Дайындау, ол кезде </w:t>
      </w:r>
      <w:r>
        <w:br/>
      </w:r>
      <w:r>
        <w:rPr>
          <w:rFonts w:ascii="Times New Roman"/>
          <w:b w:val="false"/>
          <w:i w:val="false"/>
          <w:color w:val="000000"/>
          <w:sz w:val="28"/>
        </w:rPr>
        <w:t xml:space="preserve">
            өнiмдерi: бағалы металдардың,  барлық пайдаланылатын </w:t>
      </w:r>
      <w:r>
        <w:br/>
      </w:r>
      <w:r>
        <w:rPr>
          <w:rFonts w:ascii="Times New Roman"/>
          <w:b w:val="false"/>
          <w:i w:val="false"/>
          <w:color w:val="000000"/>
          <w:sz w:val="28"/>
        </w:rPr>
        <w:t xml:space="preserve">
            жерде сирек кездесетiн         материалдар өнiм </w:t>
      </w:r>
      <w:r>
        <w:br/>
      </w:r>
      <w:r>
        <w:rPr>
          <w:rFonts w:ascii="Times New Roman"/>
          <w:b w:val="false"/>
          <w:i w:val="false"/>
          <w:color w:val="000000"/>
          <w:sz w:val="28"/>
        </w:rPr>
        <w:t xml:space="preserve">
            металдардың, радиоактивтi      позициясынан </w:t>
      </w:r>
      <w:r>
        <w:br/>
      </w:r>
      <w:r>
        <w:rPr>
          <w:rFonts w:ascii="Times New Roman"/>
          <w:b w:val="false"/>
          <w:i w:val="false"/>
          <w:color w:val="000000"/>
          <w:sz w:val="28"/>
        </w:rPr>
        <w:t xml:space="preserve">
            элементтердiң немесе           ерекшелiнетiн позицияда </w:t>
      </w:r>
      <w:r>
        <w:br/>
      </w:r>
      <w:r>
        <w:rPr>
          <w:rFonts w:ascii="Times New Roman"/>
          <w:b w:val="false"/>
          <w:i w:val="false"/>
          <w:color w:val="000000"/>
          <w:sz w:val="28"/>
        </w:rPr>
        <w:t xml:space="preserve">
            изотоптардың органикалық емес  жiктелуi тиiс. Алайда, </w:t>
      </w:r>
      <w:r>
        <w:br/>
      </w:r>
      <w:r>
        <w:rPr>
          <w:rFonts w:ascii="Times New Roman"/>
          <w:b w:val="false"/>
          <w:i w:val="false"/>
          <w:color w:val="000000"/>
          <w:sz w:val="28"/>
        </w:rPr>
        <w:t xml:space="preserve">
            немесе органикалық             бiр ғана позициядағы </w:t>
      </w:r>
      <w:r>
        <w:br/>
      </w:r>
      <w:r>
        <w:rPr>
          <w:rFonts w:ascii="Times New Roman"/>
          <w:b w:val="false"/>
          <w:i w:val="false"/>
          <w:color w:val="000000"/>
          <w:sz w:val="28"/>
        </w:rPr>
        <w:t xml:space="preserve">
            қосылыстары, олар үшін         материалдар олардың </w:t>
      </w:r>
      <w:r>
        <w:br/>
      </w:r>
      <w:r>
        <w:rPr>
          <w:rFonts w:ascii="Times New Roman"/>
          <w:b w:val="false"/>
          <w:i w:val="false"/>
          <w:color w:val="000000"/>
          <w:sz w:val="28"/>
        </w:rPr>
        <w:t xml:space="preserve">
            қолданылатын ережелер          құны түпкiлiктi өнiм </w:t>
      </w:r>
      <w:r>
        <w:br/>
      </w:r>
      <w:r>
        <w:rPr>
          <w:rFonts w:ascii="Times New Roman"/>
          <w:b w:val="false"/>
          <w:i w:val="false"/>
          <w:color w:val="000000"/>
          <w:sz w:val="28"/>
        </w:rPr>
        <w:t xml:space="preserve">
            бұдан әрi жазылатын            бағасының 20%-ынан </w:t>
      </w:r>
      <w:r>
        <w:br/>
      </w:r>
      <w:r>
        <w:rPr>
          <w:rFonts w:ascii="Times New Roman"/>
          <w:b w:val="false"/>
          <w:i w:val="false"/>
          <w:color w:val="000000"/>
          <w:sz w:val="28"/>
        </w:rPr>
        <w:t xml:space="preserve">
            2811 29 100, 2818 20 000,      аспауы шартымен </w:t>
      </w:r>
      <w:r>
        <w:br/>
      </w:r>
      <w:r>
        <w:rPr>
          <w:rFonts w:ascii="Times New Roman"/>
          <w:b w:val="false"/>
          <w:i w:val="false"/>
          <w:color w:val="000000"/>
          <w:sz w:val="28"/>
        </w:rPr>
        <w:t xml:space="preserve">
            2821 20 000, 2833 22 000-ден   пайдаланылуы мүмкiн </w:t>
      </w:r>
      <w:r>
        <w:br/>
      </w:r>
      <w:r>
        <w:rPr>
          <w:rFonts w:ascii="Times New Roman"/>
          <w:b w:val="false"/>
          <w:i w:val="false"/>
          <w:color w:val="000000"/>
          <w:sz w:val="28"/>
        </w:rPr>
        <w:t xml:space="preserve">
            қосымша кiшi позиция </w:t>
      </w:r>
      <w:r>
        <w:br/>
      </w:r>
      <w:r>
        <w:rPr>
          <w:rFonts w:ascii="Times New Roman"/>
          <w:b w:val="false"/>
          <w:i w:val="false"/>
          <w:color w:val="000000"/>
          <w:sz w:val="28"/>
        </w:rPr>
        <w:t xml:space="preserve">
            өнiмдерiнен басқа </w:t>
      </w:r>
      <w:r>
        <w:br/>
      </w:r>
      <w:r>
        <w:rPr>
          <w:rFonts w:ascii="Times New Roman"/>
          <w:b w:val="false"/>
          <w:i w:val="false"/>
          <w:color w:val="000000"/>
          <w:sz w:val="28"/>
        </w:rPr>
        <w:t xml:space="preserve">
2811 29     Күкiрт тотығы (VI)             Қос тотықты күкiрттен </w:t>
      </w:r>
      <w:r>
        <w:br/>
      </w:r>
      <w:r>
        <w:rPr>
          <w:rFonts w:ascii="Times New Roman"/>
          <w:b w:val="false"/>
          <w:i w:val="false"/>
          <w:color w:val="000000"/>
          <w:sz w:val="28"/>
        </w:rPr>
        <w:t xml:space="preserve">
100-ден     (күкiрт ангидридi)             дайындау </w:t>
      </w:r>
      <w:r>
        <w:br/>
      </w:r>
      <w:r>
        <w:rPr>
          <w:rFonts w:ascii="Times New Roman"/>
          <w:b w:val="false"/>
          <w:i w:val="false"/>
          <w:color w:val="000000"/>
          <w:sz w:val="28"/>
        </w:rPr>
        <w:t xml:space="preserve">
2818 20 000 Жасанды корундтан              Өңдеу/қайта өңдеу </w:t>
      </w:r>
      <w:r>
        <w:br/>
      </w:r>
      <w:r>
        <w:rPr>
          <w:rFonts w:ascii="Times New Roman"/>
          <w:b w:val="false"/>
          <w:i w:val="false"/>
          <w:color w:val="000000"/>
          <w:sz w:val="28"/>
        </w:rPr>
        <w:t xml:space="preserve">
            ерекшеленетiн алюминий тотығы  технологиясына сәйкес </w:t>
      </w:r>
      <w:r>
        <w:br/>
      </w:r>
      <w:r>
        <w:rPr>
          <w:rFonts w:ascii="Times New Roman"/>
          <w:b w:val="false"/>
          <w:i w:val="false"/>
          <w:color w:val="000000"/>
          <w:sz w:val="28"/>
        </w:rPr>
        <w:t xml:space="preserve">
                                           мамандандырылған </w:t>
      </w:r>
      <w:r>
        <w:br/>
      </w:r>
      <w:r>
        <w:rPr>
          <w:rFonts w:ascii="Times New Roman"/>
          <w:b w:val="false"/>
          <w:i w:val="false"/>
          <w:color w:val="000000"/>
          <w:sz w:val="28"/>
        </w:rPr>
        <w:t xml:space="preserve">
                                           өндiрiс жағдайларында </w:t>
      </w:r>
      <w:r>
        <w:br/>
      </w:r>
      <w:r>
        <w:rPr>
          <w:rFonts w:ascii="Times New Roman"/>
          <w:b w:val="false"/>
          <w:i w:val="false"/>
          <w:color w:val="000000"/>
          <w:sz w:val="28"/>
        </w:rPr>
        <w:t xml:space="preserve">
                                           кез келген позициялардың </w:t>
      </w:r>
      <w:r>
        <w:br/>
      </w:r>
      <w:r>
        <w:rPr>
          <w:rFonts w:ascii="Times New Roman"/>
          <w:b w:val="false"/>
          <w:i w:val="false"/>
          <w:color w:val="000000"/>
          <w:sz w:val="28"/>
        </w:rPr>
        <w:t xml:space="preserve">
                                           материалдарынан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2821 20 000 Жер бояулары [минералды        Жер бояуларын күйдiру </w:t>
      </w:r>
      <w:r>
        <w:br/>
      </w:r>
      <w:r>
        <w:rPr>
          <w:rFonts w:ascii="Times New Roman"/>
          <w:b w:val="false"/>
          <w:i w:val="false"/>
          <w:color w:val="000000"/>
          <w:sz w:val="28"/>
        </w:rPr>
        <w:t xml:space="preserve">
            бояғыштар]                     немесе ұнтақтау </w:t>
      </w:r>
      <w:r>
        <w:br/>
      </w:r>
      <w:r>
        <w:rPr>
          <w:rFonts w:ascii="Times New Roman"/>
          <w:b w:val="false"/>
          <w:i w:val="false"/>
          <w:color w:val="000000"/>
          <w:sz w:val="28"/>
        </w:rPr>
        <w:t xml:space="preserve">
2833 22 000 Алюминий сульфаты              Дайындау, ол кезде </w:t>
      </w:r>
      <w:r>
        <w:br/>
      </w:r>
      <w:r>
        <w:rPr>
          <w:rFonts w:ascii="Times New Roman"/>
          <w:b w:val="false"/>
          <w:i w:val="false"/>
          <w:color w:val="000000"/>
          <w:sz w:val="28"/>
        </w:rPr>
        <w:t xml:space="preserve">
                                           барлық пайдаланылатын </w:t>
      </w:r>
      <w:r>
        <w:br/>
      </w:r>
      <w:r>
        <w:rPr>
          <w:rFonts w:ascii="Times New Roman"/>
          <w:b w:val="false"/>
          <w:i w:val="false"/>
          <w:color w:val="000000"/>
          <w:sz w:val="28"/>
        </w:rPr>
        <w:t xml:space="preserve">
                                           материалдардың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29-топ      Олар үшiн қолданылатын         Кез келген позициялардың </w:t>
      </w:r>
      <w:r>
        <w:br/>
      </w:r>
      <w:r>
        <w:rPr>
          <w:rFonts w:ascii="Times New Roman"/>
          <w:b w:val="false"/>
          <w:i w:val="false"/>
          <w:color w:val="000000"/>
          <w:sz w:val="28"/>
        </w:rPr>
        <w:t xml:space="preserve">
            ережелер бұдан әрi жазылатын   материалдарынан </w:t>
      </w:r>
      <w:r>
        <w:br/>
      </w:r>
      <w:r>
        <w:rPr>
          <w:rFonts w:ascii="Times New Roman"/>
          <w:b w:val="false"/>
          <w:i w:val="false"/>
          <w:color w:val="000000"/>
          <w:sz w:val="28"/>
        </w:rPr>
        <w:t xml:space="preserve">
            2901-ден, 2902-ден,            дайындау, ол кезде </w:t>
      </w:r>
      <w:r>
        <w:br/>
      </w:r>
      <w:r>
        <w:rPr>
          <w:rFonts w:ascii="Times New Roman"/>
          <w:b w:val="false"/>
          <w:i w:val="false"/>
          <w:color w:val="000000"/>
          <w:sz w:val="28"/>
        </w:rPr>
        <w:t xml:space="preserve">
            2905 19 100, 2915,             барлық пайдаланылатын </w:t>
      </w:r>
      <w:r>
        <w:br/>
      </w:r>
      <w:r>
        <w:rPr>
          <w:rFonts w:ascii="Times New Roman"/>
          <w:b w:val="false"/>
          <w:i w:val="false"/>
          <w:color w:val="000000"/>
          <w:sz w:val="28"/>
        </w:rPr>
        <w:t xml:space="preserve">
            2932 99 300, 2932 99 700,      материалдар өнiм </w:t>
      </w:r>
      <w:r>
        <w:br/>
      </w:r>
      <w:r>
        <w:rPr>
          <w:rFonts w:ascii="Times New Roman"/>
          <w:b w:val="false"/>
          <w:i w:val="false"/>
          <w:color w:val="000000"/>
          <w:sz w:val="28"/>
        </w:rPr>
        <w:t xml:space="preserve">
            2933, 2934 позицияларының      позициясынан </w:t>
      </w:r>
      <w:r>
        <w:br/>
      </w:r>
      <w:r>
        <w:rPr>
          <w:rFonts w:ascii="Times New Roman"/>
          <w:b w:val="false"/>
          <w:i w:val="false"/>
          <w:color w:val="000000"/>
          <w:sz w:val="28"/>
        </w:rPr>
        <w:t xml:space="preserve">
            қосылыстарынан басқа,          eрекшелiнетiн позицияда </w:t>
      </w:r>
      <w:r>
        <w:br/>
      </w:r>
      <w:r>
        <w:rPr>
          <w:rFonts w:ascii="Times New Roman"/>
          <w:b w:val="false"/>
          <w:i w:val="false"/>
          <w:color w:val="000000"/>
          <w:sz w:val="28"/>
        </w:rPr>
        <w:t xml:space="preserve">
            органикалық химиялық           жiктелуi тиiс. Алайда, </w:t>
      </w:r>
      <w:r>
        <w:br/>
      </w:r>
      <w:r>
        <w:rPr>
          <w:rFonts w:ascii="Times New Roman"/>
          <w:b w:val="false"/>
          <w:i w:val="false"/>
          <w:color w:val="000000"/>
          <w:sz w:val="28"/>
        </w:rPr>
        <w:t xml:space="preserve">
            қосылыстар                     өнiмдікiндей позицияның </w:t>
      </w:r>
      <w:r>
        <w:br/>
      </w:r>
      <w:r>
        <w:rPr>
          <w:rFonts w:ascii="Times New Roman"/>
          <w:b w:val="false"/>
          <w:i w:val="false"/>
          <w:color w:val="000000"/>
          <w:sz w:val="28"/>
        </w:rPr>
        <w:t xml:space="preserve">
                                           материалдары олардың </w:t>
      </w:r>
      <w:r>
        <w:br/>
      </w:r>
      <w:r>
        <w:rPr>
          <w:rFonts w:ascii="Times New Roman"/>
          <w:b w:val="false"/>
          <w:i w:val="false"/>
          <w:color w:val="000000"/>
          <w:sz w:val="28"/>
        </w:rPr>
        <w:t xml:space="preserve">
                                           құны түпкiлiктi өнiм </w:t>
      </w:r>
      <w:r>
        <w:br/>
      </w:r>
      <w:r>
        <w:rPr>
          <w:rFonts w:ascii="Times New Roman"/>
          <w:b w:val="false"/>
          <w:i w:val="false"/>
          <w:color w:val="000000"/>
          <w:sz w:val="28"/>
        </w:rPr>
        <w:t xml:space="preserve">
                                           бағасының 50%-ынан </w:t>
      </w:r>
      <w:r>
        <w:br/>
      </w:r>
      <w:r>
        <w:rPr>
          <w:rFonts w:ascii="Times New Roman"/>
          <w:b w:val="false"/>
          <w:i w:val="false"/>
          <w:color w:val="000000"/>
          <w:sz w:val="28"/>
        </w:rPr>
        <w:t xml:space="preserve">
                                           аспауы шартымен </w:t>
      </w:r>
      <w:r>
        <w:br/>
      </w:r>
      <w:r>
        <w:rPr>
          <w:rFonts w:ascii="Times New Roman"/>
          <w:b w:val="false"/>
          <w:i w:val="false"/>
          <w:color w:val="000000"/>
          <w:sz w:val="28"/>
        </w:rPr>
        <w:t xml:space="preserve">
                                           пайдаланылуы мүмкін </w:t>
      </w:r>
      <w:r>
        <w:br/>
      </w:r>
      <w:r>
        <w:rPr>
          <w:rFonts w:ascii="Times New Roman"/>
          <w:b w:val="false"/>
          <w:i w:val="false"/>
          <w:color w:val="000000"/>
          <w:sz w:val="28"/>
        </w:rPr>
        <w:t xml:space="preserve">
2901-ден    Отын немесе жанармай ретiнде   Тазарту және/немесе бiр </w:t>
      </w:r>
      <w:r>
        <w:br/>
      </w:r>
      <w:r>
        <w:rPr>
          <w:rFonts w:ascii="Times New Roman"/>
          <w:b w:val="false"/>
          <w:i w:val="false"/>
          <w:color w:val="000000"/>
          <w:sz w:val="28"/>
        </w:rPr>
        <w:t xml:space="preserve">
            пайдалануға арналған циклдық   немесе бiрнеше белгiлi </w:t>
      </w:r>
      <w:r>
        <w:br/>
      </w:r>
      <w:r>
        <w:rPr>
          <w:rFonts w:ascii="Times New Roman"/>
          <w:b w:val="false"/>
          <w:i w:val="false"/>
          <w:color w:val="000000"/>
          <w:sz w:val="28"/>
        </w:rPr>
        <w:t xml:space="preserve">
            көмiрсутегiлер                 бiр өңдеулер жөнiндегi </w:t>
      </w:r>
      <w:r>
        <w:br/>
      </w:r>
      <w:r>
        <w:rPr>
          <w:rFonts w:ascii="Times New Roman"/>
          <w:b w:val="false"/>
          <w:i w:val="false"/>
          <w:color w:val="000000"/>
          <w:sz w:val="28"/>
        </w:rPr>
        <w:t xml:space="preserve">
                                           операциялар. Басқа да </w:t>
      </w:r>
      <w:r>
        <w:br/>
      </w:r>
      <w:r>
        <w:rPr>
          <w:rFonts w:ascii="Times New Roman"/>
          <w:b w:val="false"/>
          <w:i w:val="false"/>
          <w:color w:val="000000"/>
          <w:sz w:val="28"/>
        </w:rPr>
        <w:t xml:space="preserve">
                                           операциялар, ол кезде </w:t>
      </w:r>
      <w:r>
        <w:br/>
      </w:r>
      <w:r>
        <w:rPr>
          <w:rFonts w:ascii="Times New Roman"/>
          <w:b w:val="false"/>
          <w:i w:val="false"/>
          <w:color w:val="000000"/>
          <w:sz w:val="28"/>
        </w:rPr>
        <w:t xml:space="preserve">
                                           барлық пайдаланылатын </w:t>
      </w:r>
      <w:r>
        <w:br/>
      </w:r>
      <w:r>
        <w:rPr>
          <w:rFonts w:ascii="Times New Roman"/>
          <w:b w:val="false"/>
          <w:i w:val="false"/>
          <w:color w:val="000000"/>
          <w:sz w:val="28"/>
        </w:rPr>
        <w:t xml:space="preserve">
                                           материалдар өнiм </w:t>
      </w:r>
      <w:r>
        <w:br/>
      </w:r>
      <w:r>
        <w:rPr>
          <w:rFonts w:ascii="Times New Roman"/>
          <w:b w:val="false"/>
          <w:i w:val="false"/>
          <w:color w:val="000000"/>
          <w:sz w:val="28"/>
        </w:rPr>
        <w:t xml:space="preserve">
                                           позициясынан </w:t>
      </w:r>
      <w:r>
        <w:br/>
      </w:r>
      <w:r>
        <w:rPr>
          <w:rFonts w:ascii="Times New Roman"/>
          <w:b w:val="false"/>
          <w:i w:val="false"/>
          <w:color w:val="000000"/>
          <w:sz w:val="28"/>
        </w:rPr>
        <w:t xml:space="preserve">
                                           ерекшелiнетiн позицияда </w:t>
      </w:r>
      <w:r>
        <w:br/>
      </w:r>
      <w:r>
        <w:rPr>
          <w:rFonts w:ascii="Times New Roman"/>
          <w:b w:val="false"/>
          <w:i w:val="false"/>
          <w:color w:val="000000"/>
          <w:sz w:val="28"/>
        </w:rPr>
        <w:t xml:space="preserve">
                                           жiктелуi тиiс. Алайда, </w:t>
      </w:r>
      <w:r>
        <w:br/>
      </w:r>
      <w:r>
        <w:rPr>
          <w:rFonts w:ascii="Times New Roman"/>
          <w:b w:val="false"/>
          <w:i w:val="false"/>
          <w:color w:val="000000"/>
          <w:sz w:val="28"/>
        </w:rPr>
        <w:t xml:space="preserve">
                                           материалдікiндей </w:t>
      </w:r>
      <w:r>
        <w:br/>
      </w:r>
      <w:r>
        <w:rPr>
          <w:rFonts w:ascii="Times New Roman"/>
          <w:b w:val="false"/>
          <w:i w:val="false"/>
          <w:color w:val="000000"/>
          <w:sz w:val="28"/>
        </w:rPr>
        <w:t xml:space="preserve">
                                           позициядағы заттар </w:t>
      </w:r>
      <w:r>
        <w:br/>
      </w:r>
      <w:r>
        <w:rPr>
          <w:rFonts w:ascii="Times New Roman"/>
          <w:b w:val="false"/>
          <w:i w:val="false"/>
          <w:color w:val="000000"/>
          <w:sz w:val="28"/>
        </w:rPr>
        <w:t xml:space="preserve">
                                           олардың құны түпкiлiктi </w:t>
      </w:r>
      <w:r>
        <w:br/>
      </w:r>
      <w:r>
        <w:rPr>
          <w:rFonts w:ascii="Times New Roman"/>
          <w:b w:val="false"/>
          <w:i w:val="false"/>
          <w:color w:val="000000"/>
          <w:sz w:val="28"/>
        </w:rPr>
        <w:t xml:space="preserve">
                                           өнiм бағасының 50%-ынан </w:t>
      </w:r>
      <w:r>
        <w:br/>
      </w:r>
      <w:r>
        <w:rPr>
          <w:rFonts w:ascii="Times New Roman"/>
          <w:b w:val="false"/>
          <w:i w:val="false"/>
          <w:color w:val="000000"/>
          <w:sz w:val="28"/>
        </w:rPr>
        <w:t xml:space="preserve">
                                           аспауы шартымен </w:t>
      </w:r>
      <w:r>
        <w:br/>
      </w:r>
      <w:r>
        <w:rPr>
          <w:rFonts w:ascii="Times New Roman"/>
          <w:b w:val="false"/>
          <w:i w:val="false"/>
          <w:color w:val="000000"/>
          <w:sz w:val="28"/>
        </w:rPr>
        <w:t xml:space="preserve">
                                           пайдаланылуы мүмкін </w:t>
      </w:r>
      <w:r>
        <w:br/>
      </w:r>
      <w:r>
        <w:rPr>
          <w:rFonts w:ascii="Times New Roman"/>
          <w:b w:val="false"/>
          <w:i w:val="false"/>
          <w:color w:val="000000"/>
          <w:sz w:val="28"/>
        </w:rPr>
        <w:t xml:space="preserve">
2902-ден    Жанармай немесе отын ретiнде   Тазарту және/немесе бiр </w:t>
      </w:r>
      <w:r>
        <w:br/>
      </w:r>
      <w:r>
        <w:rPr>
          <w:rFonts w:ascii="Times New Roman"/>
          <w:b w:val="false"/>
          <w:i w:val="false"/>
          <w:color w:val="000000"/>
          <w:sz w:val="28"/>
        </w:rPr>
        <w:t xml:space="preserve">
            пайдалануға арналған цикландар немесе бiрнеше белгілi </w:t>
      </w:r>
      <w:r>
        <w:br/>
      </w:r>
      <w:r>
        <w:rPr>
          <w:rFonts w:ascii="Times New Roman"/>
          <w:b w:val="false"/>
          <w:i w:val="false"/>
          <w:color w:val="000000"/>
          <w:sz w:val="28"/>
        </w:rPr>
        <w:t xml:space="preserve">
            және циклендер (азуленнен      бiр өңдеулер жөнiндегi </w:t>
      </w:r>
      <w:r>
        <w:br/>
      </w:r>
      <w:r>
        <w:rPr>
          <w:rFonts w:ascii="Times New Roman"/>
          <w:b w:val="false"/>
          <w:i w:val="false"/>
          <w:color w:val="000000"/>
          <w:sz w:val="28"/>
        </w:rPr>
        <w:t xml:space="preserve">
            басқа), бензол, толуол,        операциялар. Ол кезде </w:t>
      </w:r>
      <w:r>
        <w:br/>
      </w:r>
      <w:r>
        <w:rPr>
          <w:rFonts w:ascii="Times New Roman"/>
          <w:b w:val="false"/>
          <w:i w:val="false"/>
          <w:color w:val="000000"/>
          <w:sz w:val="28"/>
        </w:rPr>
        <w:t xml:space="preserve">
            ксилолдар                      барлық пайдаланылатын </w:t>
      </w:r>
      <w:r>
        <w:br/>
      </w:r>
      <w:r>
        <w:rPr>
          <w:rFonts w:ascii="Times New Roman"/>
          <w:b w:val="false"/>
          <w:i w:val="false"/>
          <w:color w:val="000000"/>
          <w:sz w:val="28"/>
        </w:rPr>
        <w:t xml:space="preserve">
                                           материалдар өнiм </w:t>
      </w:r>
      <w:r>
        <w:br/>
      </w:r>
      <w:r>
        <w:rPr>
          <w:rFonts w:ascii="Times New Roman"/>
          <w:b w:val="false"/>
          <w:i w:val="false"/>
          <w:color w:val="000000"/>
          <w:sz w:val="28"/>
        </w:rPr>
        <w:t xml:space="preserve">
                                           позициясынан </w:t>
      </w:r>
      <w:r>
        <w:br/>
      </w:r>
      <w:r>
        <w:rPr>
          <w:rFonts w:ascii="Times New Roman"/>
          <w:b w:val="false"/>
          <w:i w:val="false"/>
          <w:color w:val="000000"/>
          <w:sz w:val="28"/>
        </w:rPr>
        <w:t xml:space="preserve">
                                           ерекшелiнетiн позицияда </w:t>
      </w:r>
      <w:r>
        <w:br/>
      </w:r>
      <w:r>
        <w:rPr>
          <w:rFonts w:ascii="Times New Roman"/>
          <w:b w:val="false"/>
          <w:i w:val="false"/>
          <w:color w:val="000000"/>
          <w:sz w:val="28"/>
        </w:rPr>
        <w:t xml:space="preserve">
                                           жiктелуi тиiс басқа да </w:t>
      </w:r>
      <w:r>
        <w:br/>
      </w:r>
      <w:r>
        <w:rPr>
          <w:rFonts w:ascii="Times New Roman"/>
          <w:b w:val="false"/>
          <w:i w:val="false"/>
          <w:color w:val="000000"/>
          <w:sz w:val="28"/>
        </w:rPr>
        <w:t xml:space="preserve">
                                           операциялар. Алайда, </w:t>
      </w:r>
      <w:r>
        <w:br/>
      </w:r>
      <w:r>
        <w:rPr>
          <w:rFonts w:ascii="Times New Roman"/>
          <w:b w:val="false"/>
          <w:i w:val="false"/>
          <w:color w:val="000000"/>
          <w:sz w:val="28"/>
        </w:rPr>
        <w:t xml:space="preserve">
                                           материалдікiндей </w:t>
      </w:r>
      <w:r>
        <w:br/>
      </w:r>
      <w:r>
        <w:rPr>
          <w:rFonts w:ascii="Times New Roman"/>
          <w:b w:val="false"/>
          <w:i w:val="false"/>
          <w:color w:val="000000"/>
          <w:sz w:val="28"/>
        </w:rPr>
        <w:t xml:space="preserve">
                                           позициядағы заттар </w:t>
      </w:r>
      <w:r>
        <w:br/>
      </w:r>
      <w:r>
        <w:rPr>
          <w:rFonts w:ascii="Times New Roman"/>
          <w:b w:val="false"/>
          <w:i w:val="false"/>
          <w:color w:val="000000"/>
          <w:sz w:val="28"/>
        </w:rPr>
        <w:t xml:space="preserve">
                                           олардың құны түпкiлiктi </w:t>
      </w:r>
      <w:r>
        <w:br/>
      </w:r>
      <w:r>
        <w:rPr>
          <w:rFonts w:ascii="Times New Roman"/>
          <w:b w:val="false"/>
          <w:i w:val="false"/>
          <w:color w:val="000000"/>
          <w:sz w:val="28"/>
        </w:rPr>
        <w:t xml:space="preserve">
                                           өнiм бағасының 50%-ынан </w:t>
      </w:r>
      <w:r>
        <w:br/>
      </w:r>
      <w:r>
        <w:rPr>
          <w:rFonts w:ascii="Times New Roman"/>
          <w:b w:val="false"/>
          <w:i w:val="false"/>
          <w:color w:val="000000"/>
          <w:sz w:val="28"/>
        </w:rPr>
        <w:t xml:space="preserve">
                                           аспауы шартымен </w:t>
      </w:r>
      <w:r>
        <w:br/>
      </w:r>
      <w:r>
        <w:rPr>
          <w:rFonts w:ascii="Times New Roman"/>
          <w:b w:val="false"/>
          <w:i w:val="false"/>
          <w:color w:val="000000"/>
          <w:sz w:val="28"/>
        </w:rPr>
        <w:t xml:space="preserve">
                                           пайдаланылуы мүмкін </w:t>
      </w:r>
      <w:r>
        <w:br/>
      </w:r>
      <w:r>
        <w:rPr>
          <w:rFonts w:ascii="Times New Roman"/>
          <w:b w:val="false"/>
          <w:i w:val="false"/>
          <w:color w:val="000000"/>
          <w:sz w:val="28"/>
        </w:rPr>
        <w:t xml:space="preserve">
2905 19 100 Металдардың алкоголяттары      Кез келген позицияның </w:t>
      </w:r>
      <w:r>
        <w:br/>
      </w:r>
      <w:r>
        <w:rPr>
          <w:rFonts w:ascii="Times New Roman"/>
          <w:b w:val="false"/>
          <w:i w:val="false"/>
          <w:color w:val="000000"/>
          <w:sz w:val="28"/>
        </w:rPr>
        <w:t xml:space="preserve">
                                           материалдарынан, оның </w:t>
      </w:r>
      <w:r>
        <w:br/>
      </w:r>
      <w:r>
        <w:rPr>
          <w:rFonts w:ascii="Times New Roman"/>
          <w:b w:val="false"/>
          <w:i w:val="false"/>
          <w:color w:val="000000"/>
          <w:sz w:val="28"/>
        </w:rPr>
        <w:t xml:space="preserve">
                                           iшiнде 2905 позицияның </w:t>
      </w:r>
      <w:r>
        <w:br/>
      </w:r>
      <w:r>
        <w:rPr>
          <w:rFonts w:ascii="Times New Roman"/>
          <w:b w:val="false"/>
          <w:i w:val="false"/>
          <w:color w:val="000000"/>
          <w:sz w:val="28"/>
        </w:rPr>
        <w:t xml:space="preserve">
                                           басқа да материалдарынан </w:t>
      </w:r>
      <w:r>
        <w:br/>
      </w:r>
      <w:r>
        <w:rPr>
          <w:rFonts w:ascii="Times New Roman"/>
          <w:b w:val="false"/>
          <w:i w:val="false"/>
          <w:color w:val="000000"/>
          <w:sz w:val="28"/>
        </w:rPr>
        <w:t xml:space="preserve">
                                           дайындау. Алайда, ocы </w:t>
      </w:r>
      <w:r>
        <w:br/>
      </w:r>
      <w:r>
        <w:rPr>
          <w:rFonts w:ascii="Times New Roman"/>
          <w:b w:val="false"/>
          <w:i w:val="false"/>
          <w:color w:val="000000"/>
          <w:sz w:val="28"/>
        </w:rPr>
        <w:t xml:space="preserve">
                                           позиция металдарының </w:t>
      </w:r>
      <w:r>
        <w:br/>
      </w:r>
      <w:r>
        <w:rPr>
          <w:rFonts w:ascii="Times New Roman"/>
          <w:b w:val="false"/>
          <w:i w:val="false"/>
          <w:color w:val="000000"/>
          <w:sz w:val="28"/>
        </w:rPr>
        <w:t xml:space="preserve">
                                           алкоголяттары олардың </w:t>
      </w:r>
      <w:r>
        <w:br/>
      </w:r>
      <w:r>
        <w:rPr>
          <w:rFonts w:ascii="Times New Roman"/>
          <w:b w:val="false"/>
          <w:i w:val="false"/>
          <w:color w:val="000000"/>
          <w:sz w:val="28"/>
        </w:rPr>
        <w:t xml:space="preserve">
                                           құны түпкiлiктi өнiм </w:t>
      </w:r>
      <w:r>
        <w:br/>
      </w:r>
      <w:r>
        <w:rPr>
          <w:rFonts w:ascii="Times New Roman"/>
          <w:b w:val="false"/>
          <w:i w:val="false"/>
          <w:color w:val="000000"/>
          <w:sz w:val="28"/>
        </w:rPr>
        <w:t xml:space="preserve">
                                           бағасының 50%-ынан </w:t>
      </w:r>
      <w:r>
        <w:br/>
      </w:r>
      <w:r>
        <w:rPr>
          <w:rFonts w:ascii="Times New Roman"/>
          <w:b w:val="false"/>
          <w:i w:val="false"/>
          <w:color w:val="000000"/>
          <w:sz w:val="28"/>
        </w:rPr>
        <w:t xml:space="preserve">
                                           аспауы шартымен </w:t>
      </w:r>
      <w:r>
        <w:br/>
      </w:r>
      <w:r>
        <w:rPr>
          <w:rFonts w:ascii="Times New Roman"/>
          <w:b w:val="false"/>
          <w:i w:val="false"/>
          <w:color w:val="000000"/>
          <w:sz w:val="28"/>
        </w:rPr>
        <w:t xml:space="preserve">
                                           пайдаланылуы мүмкiн </w:t>
      </w:r>
      <w:r>
        <w:br/>
      </w:r>
      <w:r>
        <w:rPr>
          <w:rFonts w:ascii="Times New Roman"/>
          <w:b w:val="false"/>
          <w:i w:val="false"/>
          <w:color w:val="000000"/>
          <w:sz w:val="28"/>
        </w:rPr>
        <w:t xml:space="preserve">
2915        Ациклдi монокарбонды қанық     Кез келген позициялардың </w:t>
      </w:r>
      <w:r>
        <w:br/>
      </w:r>
      <w:r>
        <w:rPr>
          <w:rFonts w:ascii="Times New Roman"/>
          <w:b w:val="false"/>
          <w:i w:val="false"/>
          <w:color w:val="000000"/>
          <w:sz w:val="28"/>
        </w:rPr>
        <w:t xml:space="preserve">
            қышқылдар мен олардың          материалдарынан </w:t>
      </w:r>
      <w:r>
        <w:br/>
      </w:r>
      <w:r>
        <w:rPr>
          <w:rFonts w:ascii="Times New Roman"/>
          <w:b w:val="false"/>
          <w:i w:val="false"/>
          <w:color w:val="000000"/>
          <w:sz w:val="28"/>
        </w:rPr>
        <w:t xml:space="preserve">
            ангидридтерi,                  дайындау. Алайда, 2915 </w:t>
      </w:r>
      <w:r>
        <w:br/>
      </w:r>
      <w:r>
        <w:rPr>
          <w:rFonts w:ascii="Times New Roman"/>
          <w:b w:val="false"/>
          <w:i w:val="false"/>
          <w:color w:val="000000"/>
          <w:sz w:val="28"/>
        </w:rPr>
        <w:t xml:space="preserve">
            галогенангидридтер,            немесе 2916 </w:t>
      </w:r>
      <w:r>
        <w:br/>
      </w:r>
      <w:r>
        <w:rPr>
          <w:rFonts w:ascii="Times New Roman"/>
          <w:b w:val="false"/>
          <w:i w:val="false"/>
          <w:color w:val="000000"/>
          <w:sz w:val="28"/>
        </w:rPr>
        <w:t xml:space="preserve">
            пероксидтер және               позициялардың </w:t>
      </w:r>
      <w:r>
        <w:br/>
      </w:r>
      <w:r>
        <w:rPr>
          <w:rFonts w:ascii="Times New Roman"/>
          <w:b w:val="false"/>
          <w:i w:val="false"/>
          <w:color w:val="000000"/>
          <w:sz w:val="28"/>
        </w:rPr>
        <w:t xml:space="preserve">
            пероксиқышқылдар; олардың      пайдаланылатын </w:t>
      </w:r>
      <w:r>
        <w:br/>
      </w:r>
      <w:r>
        <w:rPr>
          <w:rFonts w:ascii="Times New Roman"/>
          <w:b w:val="false"/>
          <w:i w:val="false"/>
          <w:color w:val="000000"/>
          <w:sz w:val="28"/>
        </w:rPr>
        <w:t xml:space="preserve">
            галогенделген, сульфатталған,  материалдарының құны </w:t>
      </w:r>
      <w:r>
        <w:br/>
      </w:r>
      <w:r>
        <w:rPr>
          <w:rFonts w:ascii="Times New Roman"/>
          <w:b w:val="false"/>
          <w:i w:val="false"/>
          <w:color w:val="000000"/>
          <w:sz w:val="28"/>
        </w:rPr>
        <w:t xml:space="preserve">
            нитрленген немесе              түпкiлiктi өнiм </w:t>
      </w:r>
      <w:r>
        <w:br/>
      </w:r>
      <w:r>
        <w:rPr>
          <w:rFonts w:ascii="Times New Roman"/>
          <w:b w:val="false"/>
          <w:i w:val="false"/>
          <w:color w:val="000000"/>
          <w:sz w:val="28"/>
        </w:rPr>
        <w:t xml:space="preserve">
            нитрозаланған туындылары       бағасының 50%-ынан </w:t>
      </w:r>
      <w:r>
        <w:br/>
      </w:r>
      <w:r>
        <w:rPr>
          <w:rFonts w:ascii="Times New Roman"/>
          <w:b w:val="false"/>
          <w:i w:val="false"/>
          <w:color w:val="000000"/>
          <w:sz w:val="28"/>
        </w:rPr>
        <w:t xml:space="preserve">
                                           аспауы тиiс </w:t>
      </w:r>
      <w:r>
        <w:br/>
      </w:r>
      <w:r>
        <w:rPr>
          <w:rFonts w:ascii="Times New Roman"/>
          <w:b w:val="false"/>
          <w:i w:val="false"/>
          <w:color w:val="000000"/>
          <w:sz w:val="28"/>
        </w:rPr>
        <w:t xml:space="preserve">
2932 99 300 Қарапайым iшкi эфирлер         Кез келген позициялардың </w:t>
      </w:r>
      <w:r>
        <w:br/>
      </w:r>
      <w:r>
        <w:rPr>
          <w:rFonts w:ascii="Times New Roman"/>
          <w:b w:val="false"/>
          <w:i w:val="false"/>
          <w:color w:val="000000"/>
          <w:sz w:val="28"/>
        </w:rPr>
        <w:t xml:space="preserve">
                                           материалдарынан дайындау. </w:t>
      </w:r>
      <w:r>
        <w:br/>
      </w:r>
      <w:r>
        <w:rPr>
          <w:rFonts w:ascii="Times New Roman"/>
          <w:b w:val="false"/>
          <w:i w:val="false"/>
          <w:color w:val="000000"/>
          <w:sz w:val="28"/>
        </w:rPr>
        <w:t xml:space="preserve">
                                           Алайда, 2909 позицияның </w:t>
      </w:r>
      <w:r>
        <w:br/>
      </w:r>
      <w:r>
        <w:rPr>
          <w:rFonts w:ascii="Times New Roman"/>
          <w:b w:val="false"/>
          <w:i w:val="false"/>
          <w:color w:val="000000"/>
          <w:sz w:val="28"/>
        </w:rPr>
        <w:t xml:space="preserve">
                                           пайдаланылатын </w:t>
      </w:r>
      <w:r>
        <w:br/>
      </w:r>
      <w:r>
        <w:rPr>
          <w:rFonts w:ascii="Times New Roman"/>
          <w:b w:val="false"/>
          <w:i w:val="false"/>
          <w:color w:val="000000"/>
          <w:sz w:val="28"/>
        </w:rPr>
        <w:t xml:space="preserve">
                                           материалдарының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2932 99 700 Басқа да құрамында оттегi бар  Кез келген позициялардың </w:t>
      </w:r>
      <w:r>
        <w:br/>
      </w:r>
      <w:r>
        <w:rPr>
          <w:rFonts w:ascii="Times New Roman"/>
          <w:b w:val="false"/>
          <w:i w:val="false"/>
          <w:color w:val="000000"/>
          <w:sz w:val="28"/>
        </w:rPr>
        <w:t xml:space="preserve">
            функционалдық топтары бар      материалдарынан, оның </w:t>
      </w:r>
      <w:r>
        <w:br/>
      </w:r>
      <w:r>
        <w:rPr>
          <w:rFonts w:ascii="Times New Roman"/>
          <w:b w:val="false"/>
          <w:i w:val="false"/>
          <w:color w:val="000000"/>
          <w:sz w:val="28"/>
        </w:rPr>
        <w:t xml:space="preserve">
            немесе жоқ өзге де циклдi      iшiнде 2932 позицияның </w:t>
      </w:r>
      <w:r>
        <w:br/>
      </w:r>
      <w:r>
        <w:rPr>
          <w:rFonts w:ascii="Times New Roman"/>
          <w:b w:val="false"/>
          <w:i w:val="false"/>
          <w:color w:val="000000"/>
          <w:sz w:val="28"/>
        </w:rPr>
        <w:t xml:space="preserve">
            ацеталдар мен iшкi             басқа да материалдарынан </w:t>
      </w:r>
      <w:r>
        <w:br/>
      </w:r>
      <w:r>
        <w:rPr>
          <w:rFonts w:ascii="Times New Roman"/>
          <w:b w:val="false"/>
          <w:i w:val="false"/>
          <w:color w:val="000000"/>
          <w:sz w:val="28"/>
        </w:rPr>
        <w:t xml:space="preserve">
            гемиацеталдар және олардың     дайындау </w:t>
      </w:r>
      <w:r>
        <w:br/>
      </w:r>
      <w:r>
        <w:rPr>
          <w:rFonts w:ascii="Times New Roman"/>
          <w:b w:val="false"/>
          <w:i w:val="false"/>
          <w:color w:val="000000"/>
          <w:sz w:val="28"/>
        </w:rPr>
        <w:t xml:space="preserve">
            галогенделген, сульфатталған, </w:t>
      </w:r>
      <w:r>
        <w:br/>
      </w:r>
      <w:r>
        <w:rPr>
          <w:rFonts w:ascii="Times New Roman"/>
          <w:b w:val="false"/>
          <w:i w:val="false"/>
          <w:color w:val="000000"/>
          <w:sz w:val="28"/>
        </w:rPr>
        <w:t xml:space="preserve">
            нитрленген немесе </w:t>
      </w:r>
      <w:r>
        <w:br/>
      </w:r>
      <w:r>
        <w:rPr>
          <w:rFonts w:ascii="Times New Roman"/>
          <w:b w:val="false"/>
          <w:i w:val="false"/>
          <w:color w:val="000000"/>
          <w:sz w:val="28"/>
        </w:rPr>
        <w:t xml:space="preserve">
            нитрозаланған туындылары </w:t>
      </w:r>
      <w:r>
        <w:br/>
      </w:r>
      <w:r>
        <w:rPr>
          <w:rFonts w:ascii="Times New Roman"/>
          <w:b w:val="false"/>
          <w:i w:val="false"/>
          <w:color w:val="000000"/>
          <w:sz w:val="28"/>
        </w:rPr>
        <w:t xml:space="preserve">
2933        Құрамында тек азот             Кез келген позициялардың </w:t>
      </w:r>
      <w:r>
        <w:br/>
      </w:r>
      <w:r>
        <w:rPr>
          <w:rFonts w:ascii="Times New Roman"/>
          <w:b w:val="false"/>
          <w:i w:val="false"/>
          <w:color w:val="000000"/>
          <w:sz w:val="28"/>
        </w:rPr>
        <w:t xml:space="preserve">
            гетератом(дар)ы бар            материалдарынан </w:t>
      </w:r>
      <w:r>
        <w:br/>
      </w:r>
      <w:r>
        <w:rPr>
          <w:rFonts w:ascii="Times New Roman"/>
          <w:b w:val="false"/>
          <w:i w:val="false"/>
          <w:color w:val="000000"/>
          <w:sz w:val="28"/>
        </w:rPr>
        <w:t xml:space="preserve">
            гетероциклдi қосылыстар        дайындау. Алайда, 2932 </w:t>
      </w:r>
      <w:r>
        <w:br/>
      </w:r>
      <w:r>
        <w:rPr>
          <w:rFonts w:ascii="Times New Roman"/>
          <w:b w:val="false"/>
          <w:i w:val="false"/>
          <w:color w:val="000000"/>
          <w:sz w:val="28"/>
        </w:rPr>
        <w:t xml:space="preserve">
                                           немесе 2933 </w:t>
      </w:r>
      <w:r>
        <w:br/>
      </w:r>
      <w:r>
        <w:rPr>
          <w:rFonts w:ascii="Times New Roman"/>
          <w:b w:val="false"/>
          <w:i w:val="false"/>
          <w:color w:val="000000"/>
          <w:sz w:val="28"/>
        </w:rPr>
        <w:t xml:space="preserve">
                                           позициялардың </w:t>
      </w:r>
      <w:r>
        <w:br/>
      </w:r>
      <w:r>
        <w:rPr>
          <w:rFonts w:ascii="Times New Roman"/>
          <w:b w:val="false"/>
          <w:i w:val="false"/>
          <w:color w:val="000000"/>
          <w:sz w:val="28"/>
        </w:rPr>
        <w:t xml:space="preserve">
                                           пайдаланылатын </w:t>
      </w:r>
      <w:r>
        <w:br/>
      </w:r>
      <w:r>
        <w:rPr>
          <w:rFonts w:ascii="Times New Roman"/>
          <w:b w:val="false"/>
          <w:i w:val="false"/>
          <w:color w:val="000000"/>
          <w:sz w:val="28"/>
        </w:rPr>
        <w:t xml:space="preserve">
                                           материалдарының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2934        Нуклеин қышқылдары мен         Кез келген позициялардың </w:t>
      </w:r>
      <w:r>
        <w:br/>
      </w:r>
      <w:r>
        <w:rPr>
          <w:rFonts w:ascii="Times New Roman"/>
          <w:b w:val="false"/>
          <w:i w:val="false"/>
          <w:color w:val="000000"/>
          <w:sz w:val="28"/>
        </w:rPr>
        <w:t xml:space="preserve">
            олардың тұздары; өзге де       материалдарынан </w:t>
      </w:r>
      <w:r>
        <w:br/>
      </w:r>
      <w:r>
        <w:rPr>
          <w:rFonts w:ascii="Times New Roman"/>
          <w:b w:val="false"/>
          <w:i w:val="false"/>
          <w:color w:val="000000"/>
          <w:sz w:val="28"/>
        </w:rPr>
        <w:t xml:space="preserve">
            гетероциклдi қосылыстар        дайындау. Алайда, 2932, </w:t>
      </w:r>
      <w:r>
        <w:br/>
      </w:r>
      <w:r>
        <w:rPr>
          <w:rFonts w:ascii="Times New Roman"/>
          <w:b w:val="false"/>
          <w:i w:val="false"/>
          <w:color w:val="000000"/>
          <w:sz w:val="28"/>
        </w:rPr>
        <w:t xml:space="preserve">
                                           2933 немесе 2934 </w:t>
      </w:r>
      <w:r>
        <w:br/>
      </w:r>
      <w:r>
        <w:rPr>
          <w:rFonts w:ascii="Times New Roman"/>
          <w:b w:val="false"/>
          <w:i w:val="false"/>
          <w:color w:val="000000"/>
          <w:sz w:val="28"/>
        </w:rPr>
        <w:t xml:space="preserve">
                                           позициялардың </w:t>
      </w:r>
      <w:r>
        <w:br/>
      </w:r>
      <w:r>
        <w:rPr>
          <w:rFonts w:ascii="Times New Roman"/>
          <w:b w:val="false"/>
          <w:i w:val="false"/>
          <w:color w:val="000000"/>
          <w:sz w:val="28"/>
        </w:rPr>
        <w:t xml:space="preserve">
                                           пайдаланылатын </w:t>
      </w:r>
      <w:r>
        <w:br/>
      </w:r>
      <w:r>
        <w:rPr>
          <w:rFonts w:ascii="Times New Roman"/>
          <w:b w:val="false"/>
          <w:i w:val="false"/>
          <w:color w:val="000000"/>
          <w:sz w:val="28"/>
        </w:rPr>
        <w:t xml:space="preserve">
                                           материалдарының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20%-ынан аспауы тиiс </w:t>
      </w:r>
      <w:r>
        <w:br/>
      </w:r>
      <w:r>
        <w:rPr>
          <w:rFonts w:ascii="Times New Roman"/>
          <w:b w:val="false"/>
          <w:i w:val="false"/>
          <w:color w:val="000000"/>
          <w:sz w:val="28"/>
        </w:rPr>
        <w:t xml:space="preserve">
30-топ      Фармацевтикалық өнiм, олар     Дайындау, ол кезде </w:t>
      </w:r>
      <w:r>
        <w:br/>
      </w:r>
      <w:r>
        <w:rPr>
          <w:rFonts w:ascii="Times New Roman"/>
          <w:b w:val="false"/>
          <w:i w:val="false"/>
          <w:color w:val="000000"/>
          <w:sz w:val="28"/>
        </w:rPr>
        <w:t xml:space="preserve">
            үшiн қолданылатын ережелер     барлық пайдаланылатын </w:t>
      </w:r>
      <w:r>
        <w:br/>
      </w:r>
      <w:r>
        <w:rPr>
          <w:rFonts w:ascii="Times New Roman"/>
          <w:b w:val="false"/>
          <w:i w:val="false"/>
          <w:color w:val="000000"/>
          <w:sz w:val="28"/>
        </w:rPr>
        <w:t xml:space="preserve">
            бұдан әрi жазылатын 3002,      материалдар өнiм </w:t>
      </w:r>
      <w:r>
        <w:br/>
      </w:r>
      <w:r>
        <w:rPr>
          <w:rFonts w:ascii="Times New Roman"/>
          <w:b w:val="false"/>
          <w:i w:val="false"/>
          <w:color w:val="000000"/>
          <w:sz w:val="28"/>
        </w:rPr>
        <w:t xml:space="preserve">
            3003, 3005 және 3006           позициясынан </w:t>
      </w:r>
      <w:r>
        <w:br/>
      </w:r>
      <w:r>
        <w:rPr>
          <w:rFonts w:ascii="Times New Roman"/>
          <w:b w:val="false"/>
          <w:i w:val="false"/>
          <w:color w:val="000000"/>
          <w:sz w:val="28"/>
        </w:rPr>
        <w:t xml:space="preserve">
            60 позициялардың тауарларынан  ерекшеленетiн позицияда </w:t>
      </w:r>
      <w:r>
        <w:br/>
      </w:r>
      <w:r>
        <w:rPr>
          <w:rFonts w:ascii="Times New Roman"/>
          <w:b w:val="false"/>
          <w:i w:val="false"/>
          <w:color w:val="000000"/>
          <w:sz w:val="28"/>
        </w:rPr>
        <w:t xml:space="preserve">
            басқа                          жiктелуi тиiс. Алайда, </w:t>
      </w:r>
      <w:r>
        <w:br/>
      </w:r>
      <w:r>
        <w:rPr>
          <w:rFonts w:ascii="Times New Roman"/>
          <w:b w:val="false"/>
          <w:i w:val="false"/>
          <w:color w:val="000000"/>
          <w:sz w:val="28"/>
        </w:rPr>
        <w:t xml:space="preserve">
                                           өнiмдiкiндей позицияның </w:t>
      </w:r>
      <w:r>
        <w:br/>
      </w:r>
      <w:r>
        <w:rPr>
          <w:rFonts w:ascii="Times New Roman"/>
          <w:b w:val="false"/>
          <w:i w:val="false"/>
          <w:color w:val="000000"/>
          <w:sz w:val="28"/>
        </w:rPr>
        <w:t xml:space="preserve">
                                           материалдары, олардың </w:t>
      </w:r>
      <w:r>
        <w:br/>
      </w:r>
      <w:r>
        <w:rPr>
          <w:rFonts w:ascii="Times New Roman"/>
          <w:b w:val="false"/>
          <w:i w:val="false"/>
          <w:color w:val="000000"/>
          <w:sz w:val="28"/>
        </w:rPr>
        <w:t xml:space="preserve">
                                           құны түпкiлiктi өнiм </w:t>
      </w:r>
      <w:r>
        <w:br/>
      </w:r>
      <w:r>
        <w:rPr>
          <w:rFonts w:ascii="Times New Roman"/>
          <w:b w:val="false"/>
          <w:i w:val="false"/>
          <w:color w:val="000000"/>
          <w:sz w:val="28"/>
        </w:rPr>
        <w:t xml:space="preserve">
                                           бағасының 50%-ынан </w:t>
      </w:r>
      <w:r>
        <w:br/>
      </w:r>
      <w:r>
        <w:rPr>
          <w:rFonts w:ascii="Times New Roman"/>
          <w:b w:val="false"/>
          <w:i w:val="false"/>
          <w:color w:val="000000"/>
          <w:sz w:val="28"/>
        </w:rPr>
        <w:t xml:space="preserve">
                                           аспауы шартымен </w:t>
      </w:r>
      <w:r>
        <w:br/>
      </w:r>
      <w:r>
        <w:rPr>
          <w:rFonts w:ascii="Times New Roman"/>
          <w:b w:val="false"/>
          <w:i w:val="false"/>
          <w:color w:val="000000"/>
          <w:sz w:val="28"/>
        </w:rPr>
        <w:t xml:space="preserve">
                                           пайдаланылуы мүмкiн </w:t>
      </w:r>
      <w:r>
        <w:br/>
      </w:r>
      <w:r>
        <w:rPr>
          <w:rFonts w:ascii="Times New Roman"/>
          <w:b w:val="false"/>
          <w:i w:val="false"/>
          <w:color w:val="000000"/>
          <w:sz w:val="28"/>
        </w:rPr>
        <w:t xml:space="preserve">
3002        Адам қаны; терапевтiк, алдын   Кез келген позициялардың </w:t>
      </w:r>
      <w:r>
        <w:br/>
      </w:r>
      <w:r>
        <w:rPr>
          <w:rFonts w:ascii="Times New Roman"/>
          <w:b w:val="false"/>
          <w:i w:val="false"/>
          <w:color w:val="000000"/>
          <w:sz w:val="28"/>
        </w:rPr>
        <w:t xml:space="preserve">
            алу немесе диагностикалық      материалдарынан, оның </w:t>
      </w:r>
      <w:r>
        <w:br/>
      </w:r>
      <w:r>
        <w:rPr>
          <w:rFonts w:ascii="Times New Roman"/>
          <w:b w:val="false"/>
          <w:i w:val="false"/>
          <w:color w:val="000000"/>
          <w:sz w:val="28"/>
        </w:rPr>
        <w:t xml:space="preserve">
            мақсаттарда пайдалану үшін     iшiнде 3002 позицияның </w:t>
      </w:r>
      <w:r>
        <w:br/>
      </w:r>
      <w:r>
        <w:rPr>
          <w:rFonts w:ascii="Times New Roman"/>
          <w:b w:val="false"/>
          <w:i w:val="false"/>
          <w:color w:val="000000"/>
          <w:sz w:val="28"/>
        </w:rPr>
        <w:t xml:space="preserve">
            дайындалған жануарлар қаны;    басқа да материалдарынан </w:t>
      </w:r>
      <w:r>
        <w:br/>
      </w:r>
      <w:r>
        <w:rPr>
          <w:rFonts w:ascii="Times New Roman"/>
          <w:b w:val="false"/>
          <w:i w:val="false"/>
          <w:color w:val="000000"/>
          <w:sz w:val="28"/>
        </w:rPr>
        <w:t xml:space="preserve">
            иммунды сарысулар (қарсы       дайындау. Алайда, 3002 </w:t>
      </w:r>
      <w:r>
        <w:br/>
      </w:r>
      <w:r>
        <w:rPr>
          <w:rFonts w:ascii="Times New Roman"/>
          <w:b w:val="false"/>
          <w:i w:val="false"/>
          <w:color w:val="000000"/>
          <w:sz w:val="28"/>
        </w:rPr>
        <w:t xml:space="preserve">
            сарысулар) және қанның өзге    позицияның </w:t>
      </w:r>
      <w:r>
        <w:br/>
      </w:r>
      <w:r>
        <w:rPr>
          <w:rFonts w:ascii="Times New Roman"/>
          <w:b w:val="false"/>
          <w:i w:val="false"/>
          <w:color w:val="000000"/>
          <w:sz w:val="28"/>
        </w:rPr>
        <w:t xml:space="preserve">
            де топтары мен жетiлдiрiлген   материалдары олардың </w:t>
      </w:r>
      <w:r>
        <w:br/>
      </w:r>
      <w:r>
        <w:rPr>
          <w:rFonts w:ascii="Times New Roman"/>
          <w:b w:val="false"/>
          <w:i w:val="false"/>
          <w:color w:val="000000"/>
          <w:sz w:val="28"/>
        </w:rPr>
        <w:t xml:space="preserve">
            иммунологиялық өнiмдер,        құны түпкiлiктi өнiм </w:t>
      </w:r>
      <w:r>
        <w:br/>
      </w:r>
      <w:r>
        <w:rPr>
          <w:rFonts w:ascii="Times New Roman"/>
          <w:b w:val="false"/>
          <w:i w:val="false"/>
          <w:color w:val="000000"/>
          <w:sz w:val="28"/>
        </w:rPr>
        <w:t xml:space="preserve">
            оның iшiнде биотехнологиялық   бағасының 50%-ынан </w:t>
      </w:r>
      <w:r>
        <w:br/>
      </w:r>
      <w:r>
        <w:rPr>
          <w:rFonts w:ascii="Times New Roman"/>
          <w:b w:val="false"/>
          <w:i w:val="false"/>
          <w:color w:val="000000"/>
          <w:sz w:val="28"/>
        </w:rPr>
        <w:t xml:space="preserve">
            жолмен алынғандары;            аспауы шартымен ғана </w:t>
      </w:r>
      <w:r>
        <w:br/>
      </w:r>
      <w:r>
        <w:rPr>
          <w:rFonts w:ascii="Times New Roman"/>
          <w:b w:val="false"/>
          <w:i w:val="false"/>
          <w:color w:val="000000"/>
          <w:sz w:val="28"/>
        </w:rPr>
        <w:t xml:space="preserve">
            вакциналар, токсиндер,         пайдаланылуы мүмкiн </w:t>
      </w:r>
      <w:r>
        <w:br/>
      </w:r>
      <w:r>
        <w:rPr>
          <w:rFonts w:ascii="Times New Roman"/>
          <w:b w:val="false"/>
          <w:i w:val="false"/>
          <w:color w:val="000000"/>
          <w:sz w:val="28"/>
        </w:rPr>
        <w:t xml:space="preserve">
            микроорганизмдердiң дақылдары </w:t>
      </w:r>
      <w:r>
        <w:br/>
      </w:r>
      <w:r>
        <w:rPr>
          <w:rFonts w:ascii="Times New Roman"/>
          <w:b w:val="false"/>
          <w:i w:val="false"/>
          <w:color w:val="000000"/>
          <w:sz w:val="28"/>
        </w:rPr>
        <w:t xml:space="preserve">
            (ашытқылардан басқа) және </w:t>
      </w:r>
      <w:r>
        <w:br/>
      </w:r>
      <w:r>
        <w:rPr>
          <w:rFonts w:ascii="Times New Roman"/>
          <w:b w:val="false"/>
          <w:i w:val="false"/>
          <w:color w:val="000000"/>
          <w:sz w:val="28"/>
        </w:rPr>
        <w:t xml:space="preserve">
            ұқсас өнiмдер </w:t>
      </w:r>
      <w:r>
        <w:br/>
      </w:r>
      <w:r>
        <w:rPr>
          <w:rFonts w:ascii="Times New Roman"/>
          <w:b w:val="false"/>
          <w:i w:val="false"/>
          <w:color w:val="000000"/>
          <w:sz w:val="28"/>
        </w:rPr>
        <w:t xml:space="preserve">
3003        Екi немесе одан да көп         Кез келген позициялардың </w:t>
      </w:r>
      <w:r>
        <w:br/>
      </w:r>
      <w:r>
        <w:rPr>
          <w:rFonts w:ascii="Times New Roman"/>
          <w:b w:val="false"/>
          <w:i w:val="false"/>
          <w:color w:val="000000"/>
          <w:sz w:val="28"/>
        </w:rPr>
        <w:t xml:space="preserve">
            құрамдас бөлшектер             материалдарынан дайындау. </w:t>
      </w:r>
      <w:r>
        <w:br/>
      </w:r>
      <w:r>
        <w:rPr>
          <w:rFonts w:ascii="Times New Roman"/>
          <w:b w:val="false"/>
          <w:i w:val="false"/>
          <w:color w:val="000000"/>
          <w:sz w:val="28"/>
        </w:rPr>
        <w:t xml:space="preserve">
            қоспаларынан тұратын,          Алайда, 3003 позицияның </w:t>
      </w:r>
      <w:r>
        <w:br/>
      </w:r>
      <w:r>
        <w:rPr>
          <w:rFonts w:ascii="Times New Roman"/>
          <w:b w:val="false"/>
          <w:i w:val="false"/>
          <w:color w:val="000000"/>
          <w:sz w:val="28"/>
        </w:rPr>
        <w:t xml:space="preserve">
            терапевтiк немесе алдын алу    пайдаланылатын </w:t>
      </w:r>
      <w:r>
        <w:br/>
      </w:r>
      <w:r>
        <w:rPr>
          <w:rFonts w:ascii="Times New Roman"/>
          <w:b w:val="false"/>
          <w:i w:val="false"/>
          <w:color w:val="000000"/>
          <w:sz w:val="28"/>
        </w:rPr>
        <w:t xml:space="preserve">
            мақсаттарында пайдалануға      материалдарының құны </w:t>
      </w:r>
      <w:r>
        <w:br/>
      </w:r>
      <w:r>
        <w:rPr>
          <w:rFonts w:ascii="Times New Roman"/>
          <w:b w:val="false"/>
          <w:i w:val="false"/>
          <w:color w:val="000000"/>
          <w:sz w:val="28"/>
        </w:rPr>
        <w:t xml:space="preserve">
            арналған, бiрақ дозаланатын    түпкiлiктi өнiм бағасының </w:t>
      </w:r>
      <w:r>
        <w:br/>
      </w:r>
      <w:r>
        <w:rPr>
          <w:rFonts w:ascii="Times New Roman"/>
          <w:b w:val="false"/>
          <w:i w:val="false"/>
          <w:color w:val="000000"/>
          <w:sz w:val="28"/>
        </w:rPr>
        <w:t xml:space="preserve">
            дәрiлiк нысандар түрiнде       20%-ынан аспауы тиiс </w:t>
      </w:r>
      <w:r>
        <w:br/>
      </w:r>
      <w:r>
        <w:rPr>
          <w:rFonts w:ascii="Times New Roman"/>
          <w:b w:val="false"/>
          <w:i w:val="false"/>
          <w:color w:val="000000"/>
          <w:sz w:val="28"/>
        </w:rPr>
        <w:t xml:space="preserve">
            немесе бөлшек саудаға арналған </w:t>
      </w:r>
      <w:r>
        <w:br/>
      </w:r>
      <w:r>
        <w:rPr>
          <w:rFonts w:ascii="Times New Roman"/>
          <w:b w:val="false"/>
          <w:i w:val="false"/>
          <w:color w:val="000000"/>
          <w:sz w:val="28"/>
        </w:rPr>
        <w:t xml:space="preserve">
            орамдарға бөлшектеп оралмаған </w:t>
      </w:r>
      <w:r>
        <w:br/>
      </w:r>
      <w:r>
        <w:rPr>
          <w:rFonts w:ascii="Times New Roman"/>
          <w:b w:val="false"/>
          <w:i w:val="false"/>
          <w:color w:val="000000"/>
          <w:sz w:val="28"/>
        </w:rPr>
        <w:t xml:space="preserve">
            дәрiлiк заттар [дәрiлер] </w:t>
      </w:r>
      <w:r>
        <w:br/>
      </w:r>
      <w:r>
        <w:rPr>
          <w:rFonts w:ascii="Times New Roman"/>
          <w:b w:val="false"/>
          <w:i w:val="false"/>
          <w:color w:val="000000"/>
          <w:sz w:val="28"/>
        </w:rPr>
        <w:t xml:space="preserve">
            (3002, 3005 немесе 3006 тауар </w:t>
      </w:r>
      <w:r>
        <w:br/>
      </w:r>
      <w:r>
        <w:rPr>
          <w:rFonts w:ascii="Times New Roman"/>
          <w:b w:val="false"/>
          <w:i w:val="false"/>
          <w:color w:val="000000"/>
          <w:sz w:val="28"/>
        </w:rPr>
        <w:t xml:space="preserve">
            позицияларының тауарларынан </w:t>
      </w:r>
      <w:r>
        <w:br/>
      </w:r>
      <w:r>
        <w:rPr>
          <w:rFonts w:ascii="Times New Roman"/>
          <w:b w:val="false"/>
          <w:i w:val="false"/>
          <w:color w:val="000000"/>
          <w:sz w:val="28"/>
        </w:rPr>
        <w:t xml:space="preserve">
            басқа) </w:t>
      </w:r>
      <w:r>
        <w:br/>
      </w:r>
      <w:r>
        <w:rPr>
          <w:rFonts w:ascii="Times New Roman"/>
          <w:b w:val="false"/>
          <w:i w:val="false"/>
          <w:color w:val="000000"/>
          <w:sz w:val="28"/>
        </w:rPr>
        <w:t xml:space="preserve">
3005        Мақта, дәке, бинттер және      Фармацевтикалық </w:t>
      </w:r>
      <w:r>
        <w:br/>
      </w:r>
      <w:r>
        <w:rPr>
          <w:rFonts w:ascii="Times New Roman"/>
          <w:b w:val="false"/>
          <w:i w:val="false"/>
          <w:color w:val="000000"/>
          <w:sz w:val="28"/>
        </w:rPr>
        <w:t xml:space="preserve">
            ұқсас бұйымдар (мысалы,        заттарды қоспағанда, кез </w:t>
      </w:r>
      <w:r>
        <w:br/>
      </w:r>
      <w:r>
        <w:rPr>
          <w:rFonts w:ascii="Times New Roman"/>
          <w:b w:val="false"/>
          <w:i w:val="false"/>
          <w:color w:val="000000"/>
          <w:sz w:val="28"/>
        </w:rPr>
        <w:t xml:space="preserve">
            таңғыш материал,               келген позициялардың </w:t>
      </w:r>
      <w:r>
        <w:br/>
      </w:r>
      <w:r>
        <w:rPr>
          <w:rFonts w:ascii="Times New Roman"/>
          <w:b w:val="false"/>
          <w:i w:val="false"/>
          <w:color w:val="000000"/>
          <w:sz w:val="28"/>
        </w:rPr>
        <w:t xml:space="preserve">
            лейкопластырлар, буламалар),   материалдарынан дайындау. </w:t>
      </w:r>
      <w:r>
        <w:br/>
      </w:r>
      <w:r>
        <w:rPr>
          <w:rFonts w:ascii="Times New Roman"/>
          <w:b w:val="false"/>
          <w:i w:val="false"/>
          <w:color w:val="000000"/>
          <w:sz w:val="28"/>
        </w:rPr>
        <w:t xml:space="preserve">
            фармацевтикалық заттар         Алайда, 3005 позицияның </w:t>
      </w:r>
      <w:r>
        <w:br/>
      </w:r>
      <w:r>
        <w:rPr>
          <w:rFonts w:ascii="Times New Roman"/>
          <w:b w:val="false"/>
          <w:i w:val="false"/>
          <w:color w:val="000000"/>
          <w:sz w:val="28"/>
        </w:rPr>
        <w:t xml:space="preserve">
            сiңiрiлген немесе қапталған,   пайдаланылатын </w:t>
      </w:r>
      <w:r>
        <w:br/>
      </w:r>
      <w:r>
        <w:rPr>
          <w:rFonts w:ascii="Times New Roman"/>
          <w:b w:val="false"/>
          <w:i w:val="false"/>
          <w:color w:val="000000"/>
          <w:sz w:val="28"/>
        </w:rPr>
        <w:t xml:space="preserve">
            бөлшек саудаға арналып         материалдарының құны </w:t>
      </w:r>
      <w:r>
        <w:br/>
      </w:r>
      <w:r>
        <w:rPr>
          <w:rFonts w:ascii="Times New Roman"/>
          <w:b w:val="false"/>
          <w:i w:val="false"/>
          <w:color w:val="000000"/>
          <w:sz w:val="28"/>
        </w:rPr>
        <w:t xml:space="preserve">
            нысандарға немесе орамдарға    түпкiлiктi өнiм бағасының </w:t>
      </w:r>
      <w:r>
        <w:br/>
      </w:r>
      <w:r>
        <w:rPr>
          <w:rFonts w:ascii="Times New Roman"/>
          <w:b w:val="false"/>
          <w:i w:val="false"/>
          <w:color w:val="000000"/>
          <w:sz w:val="28"/>
        </w:rPr>
        <w:t xml:space="preserve">
            бөлшектеп оралған, медицинада, 50%-ынан аспауы тиiс </w:t>
      </w:r>
      <w:r>
        <w:br/>
      </w:r>
      <w:r>
        <w:rPr>
          <w:rFonts w:ascii="Times New Roman"/>
          <w:b w:val="false"/>
          <w:i w:val="false"/>
          <w:color w:val="000000"/>
          <w:sz w:val="28"/>
        </w:rPr>
        <w:t xml:space="preserve">
            хирургияда, cтоматологияда </w:t>
      </w:r>
      <w:r>
        <w:br/>
      </w:r>
      <w:r>
        <w:rPr>
          <w:rFonts w:ascii="Times New Roman"/>
          <w:b w:val="false"/>
          <w:i w:val="false"/>
          <w:color w:val="000000"/>
          <w:sz w:val="28"/>
        </w:rPr>
        <w:t xml:space="preserve">
            немесе ветеринарияда </w:t>
      </w:r>
      <w:r>
        <w:br/>
      </w:r>
      <w:r>
        <w:rPr>
          <w:rFonts w:ascii="Times New Roman"/>
          <w:b w:val="false"/>
          <w:i w:val="false"/>
          <w:color w:val="000000"/>
          <w:sz w:val="28"/>
        </w:rPr>
        <w:t xml:space="preserve">
            пайдалануға арналған </w:t>
      </w:r>
      <w:r>
        <w:br/>
      </w:r>
      <w:r>
        <w:rPr>
          <w:rFonts w:ascii="Times New Roman"/>
          <w:b w:val="false"/>
          <w:i w:val="false"/>
          <w:color w:val="000000"/>
          <w:sz w:val="28"/>
        </w:rPr>
        <w:t xml:space="preserve">
3006 60     Гормондардың немесе            Кез келген позициялардың </w:t>
      </w:r>
      <w:r>
        <w:br/>
      </w:r>
      <w:r>
        <w:rPr>
          <w:rFonts w:ascii="Times New Roman"/>
          <w:b w:val="false"/>
          <w:i w:val="false"/>
          <w:color w:val="000000"/>
          <w:sz w:val="28"/>
        </w:rPr>
        <w:t xml:space="preserve">
            спермицидтердiң негiзiнде      материалдарынан </w:t>
      </w:r>
      <w:r>
        <w:br/>
      </w:r>
      <w:r>
        <w:rPr>
          <w:rFonts w:ascii="Times New Roman"/>
          <w:b w:val="false"/>
          <w:i w:val="false"/>
          <w:color w:val="000000"/>
          <w:sz w:val="28"/>
        </w:rPr>
        <w:t xml:space="preserve">
            дайындалған химиялық           дайындау, ол кезде </w:t>
      </w:r>
      <w:r>
        <w:br/>
      </w:r>
      <w:r>
        <w:rPr>
          <w:rFonts w:ascii="Times New Roman"/>
          <w:b w:val="false"/>
          <w:i w:val="false"/>
          <w:color w:val="000000"/>
          <w:sz w:val="28"/>
        </w:rPr>
        <w:t xml:space="preserve">
            контрацептивтiк заттар         барлық пайдаланылатын </w:t>
      </w:r>
      <w:r>
        <w:br/>
      </w:r>
      <w:r>
        <w:rPr>
          <w:rFonts w:ascii="Times New Roman"/>
          <w:b w:val="false"/>
          <w:i w:val="false"/>
          <w:color w:val="000000"/>
          <w:sz w:val="28"/>
        </w:rPr>
        <w:t xml:space="preserve">
                                           материалдардың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болатын </w:t>
      </w:r>
      <w:r>
        <w:br/>
      </w:r>
      <w:r>
        <w:rPr>
          <w:rFonts w:ascii="Times New Roman"/>
          <w:b w:val="false"/>
          <w:i w:val="false"/>
          <w:color w:val="000000"/>
          <w:sz w:val="28"/>
        </w:rPr>
        <w:t xml:space="preserve">
31-топ      Тыңайтқыштар                   Кез келген позициялардың </w:t>
      </w:r>
      <w:r>
        <w:br/>
      </w:r>
      <w:r>
        <w:rPr>
          <w:rFonts w:ascii="Times New Roman"/>
          <w:b w:val="false"/>
          <w:i w:val="false"/>
          <w:color w:val="000000"/>
          <w:sz w:val="28"/>
        </w:rPr>
        <w:t xml:space="preserve">
                                           материалдарынан </w:t>
      </w:r>
      <w:r>
        <w:br/>
      </w:r>
      <w:r>
        <w:rPr>
          <w:rFonts w:ascii="Times New Roman"/>
          <w:b w:val="false"/>
          <w:i w:val="false"/>
          <w:color w:val="000000"/>
          <w:sz w:val="28"/>
        </w:rPr>
        <w:t xml:space="preserve">
                                           дайындау, ол кезде </w:t>
      </w:r>
      <w:r>
        <w:br/>
      </w:r>
      <w:r>
        <w:rPr>
          <w:rFonts w:ascii="Times New Roman"/>
          <w:b w:val="false"/>
          <w:i w:val="false"/>
          <w:color w:val="000000"/>
          <w:sz w:val="28"/>
        </w:rPr>
        <w:t xml:space="preserve">
                                           барлық пайдаланылатын </w:t>
      </w:r>
      <w:r>
        <w:br/>
      </w:r>
      <w:r>
        <w:rPr>
          <w:rFonts w:ascii="Times New Roman"/>
          <w:b w:val="false"/>
          <w:i w:val="false"/>
          <w:color w:val="000000"/>
          <w:sz w:val="28"/>
        </w:rPr>
        <w:t xml:space="preserve">
                                           материалдар өнiм </w:t>
      </w:r>
      <w:r>
        <w:br/>
      </w:r>
      <w:r>
        <w:rPr>
          <w:rFonts w:ascii="Times New Roman"/>
          <w:b w:val="false"/>
          <w:i w:val="false"/>
          <w:color w:val="000000"/>
          <w:sz w:val="28"/>
        </w:rPr>
        <w:t xml:space="preserve">
                                           позициясынан </w:t>
      </w:r>
      <w:r>
        <w:br/>
      </w:r>
      <w:r>
        <w:rPr>
          <w:rFonts w:ascii="Times New Roman"/>
          <w:b w:val="false"/>
          <w:i w:val="false"/>
          <w:color w:val="000000"/>
          <w:sz w:val="28"/>
        </w:rPr>
        <w:t xml:space="preserve">
                                           ерекшелiнетiн позицияда </w:t>
      </w:r>
      <w:r>
        <w:br/>
      </w:r>
      <w:r>
        <w:rPr>
          <w:rFonts w:ascii="Times New Roman"/>
          <w:b w:val="false"/>
          <w:i w:val="false"/>
          <w:color w:val="000000"/>
          <w:sz w:val="28"/>
        </w:rPr>
        <w:t xml:space="preserve">
                                           жiктелуi тиiс. Алайда, </w:t>
      </w:r>
      <w:r>
        <w:br/>
      </w:r>
      <w:r>
        <w:rPr>
          <w:rFonts w:ascii="Times New Roman"/>
          <w:b w:val="false"/>
          <w:i w:val="false"/>
          <w:color w:val="000000"/>
          <w:sz w:val="28"/>
        </w:rPr>
        <w:t xml:space="preserve">
                                           өнiмдiкiндей позицияның </w:t>
      </w:r>
      <w:r>
        <w:br/>
      </w:r>
      <w:r>
        <w:rPr>
          <w:rFonts w:ascii="Times New Roman"/>
          <w:b w:val="false"/>
          <w:i w:val="false"/>
          <w:color w:val="000000"/>
          <w:sz w:val="28"/>
        </w:rPr>
        <w:t xml:space="preserve">
                                           материалдары олардың </w:t>
      </w:r>
      <w:r>
        <w:br/>
      </w:r>
      <w:r>
        <w:rPr>
          <w:rFonts w:ascii="Times New Roman"/>
          <w:b w:val="false"/>
          <w:i w:val="false"/>
          <w:color w:val="000000"/>
          <w:sz w:val="28"/>
        </w:rPr>
        <w:t xml:space="preserve">
                                           құны түпкілікті өнім </w:t>
      </w:r>
      <w:r>
        <w:br/>
      </w:r>
      <w:r>
        <w:rPr>
          <w:rFonts w:ascii="Times New Roman"/>
          <w:b w:val="false"/>
          <w:i w:val="false"/>
          <w:color w:val="000000"/>
          <w:sz w:val="28"/>
        </w:rPr>
        <w:t xml:space="preserve">
                                           бағасының 50%-ынан </w:t>
      </w:r>
      <w:r>
        <w:br/>
      </w:r>
      <w:r>
        <w:rPr>
          <w:rFonts w:ascii="Times New Roman"/>
          <w:b w:val="false"/>
          <w:i w:val="false"/>
          <w:color w:val="000000"/>
          <w:sz w:val="28"/>
        </w:rPr>
        <w:t xml:space="preserve">
                                           аспауы шартымен </w:t>
      </w:r>
      <w:r>
        <w:br/>
      </w:r>
      <w:r>
        <w:rPr>
          <w:rFonts w:ascii="Times New Roman"/>
          <w:b w:val="false"/>
          <w:i w:val="false"/>
          <w:color w:val="000000"/>
          <w:sz w:val="28"/>
        </w:rPr>
        <w:t xml:space="preserve">
                                           пайдаланылуы мүмкін </w:t>
      </w:r>
      <w:r>
        <w:br/>
      </w:r>
      <w:r>
        <w:rPr>
          <w:rFonts w:ascii="Times New Roman"/>
          <w:b w:val="false"/>
          <w:i w:val="false"/>
          <w:color w:val="000000"/>
          <w:sz w:val="28"/>
        </w:rPr>
        <w:t xml:space="preserve">
32-топ      Илеу немесе бояу               Кез келген позициялардың </w:t>
      </w:r>
      <w:r>
        <w:br/>
      </w:r>
      <w:r>
        <w:rPr>
          <w:rFonts w:ascii="Times New Roman"/>
          <w:b w:val="false"/>
          <w:i w:val="false"/>
          <w:color w:val="000000"/>
          <w:sz w:val="28"/>
        </w:rPr>
        <w:t xml:space="preserve">
            экстракттары; таниндер мен     материалдарынан </w:t>
      </w:r>
      <w:r>
        <w:br/>
      </w:r>
      <w:r>
        <w:rPr>
          <w:rFonts w:ascii="Times New Roman"/>
          <w:b w:val="false"/>
          <w:i w:val="false"/>
          <w:color w:val="000000"/>
          <w:sz w:val="28"/>
        </w:rPr>
        <w:t xml:space="preserve">
            олардың туындылары;            дайындау, ол кезде </w:t>
      </w:r>
      <w:r>
        <w:br/>
      </w:r>
      <w:r>
        <w:rPr>
          <w:rFonts w:ascii="Times New Roman"/>
          <w:b w:val="false"/>
          <w:i w:val="false"/>
          <w:color w:val="000000"/>
          <w:sz w:val="28"/>
        </w:rPr>
        <w:t xml:space="preserve">
            бояғыштар, бояутектер және     барлық пайдаланылатын </w:t>
      </w:r>
      <w:r>
        <w:br/>
      </w:r>
      <w:r>
        <w:rPr>
          <w:rFonts w:ascii="Times New Roman"/>
          <w:b w:val="false"/>
          <w:i w:val="false"/>
          <w:color w:val="000000"/>
          <w:sz w:val="28"/>
        </w:rPr>
        <w:t xml:space="preserve">
            өзге де бояушы заттар;         материалдар өнiм </w:t>
      </w:r>
      <w:r>
        <w:br/>
      </w:r>
      <w:r>
        <w:rPr>
          <w:rFonts w:ascii="Times New Roman"/>
          <w:b w:val="false"/>
          <w:i w:val="false"/>
          <w:color w:val="000000"/>
          <w:sz w:val="28"/>
        </w:rPr>
        <w:t xml:space="preserve">
            бояулар мен лактар;            позициясынан </w:t>
      </w:r>
      <w:r>
        <w:br/>
      </w:r>
      <w:r>
        <w:rPr>
          <w:rFonts w:ascii="Times New Roman"/>
          <w:b w:val="false"/>
          <w:i w:val="false"/>
          <w:color w:val="000000"/>
          <w:sz w:val="28"/>
        </w:rPr>
        <w:t xml:space="preserve">
            тығыздағыштар және өзге де     ерекшелiнетiн позицияда </w:t>
      </w:r>
      <w:r>
        <w:br/>
      </w:r>
      <w:r>
        <w:rPr>
          <w:rFonts w:ascii="Times New Roman"/>
          <w:b w:val="false"/>
          <w:i w:val="false"/>
          <w:color w:val="000000"/>
          <w:sz w:val="28"/>
        </w:rPr>
        <w:t xml:space="preserve">
            мастикалар; сия                жiктелуi тиiс. Алайда, </w:t>
      </w:r>
      <w:r>
        <w:br/>
      </w:r>
      <w:r>
        <w:rPr>
          <w:rFonts w:ascii="Times New Roman"/>
          <w:b w:val="false"/>
          <w:i w:val="false"/>
          <w:color w:val="000000"/>
          <w:sz w:val="28"/>
        </w:rPr>
        <w:t xml:space="preserve">
            [типографиялық бояу], олар     өнiмдiкiндей позицияның </w:t>
      </w:r>
      <w:r>
        <w:br/>
      </w:r>
      <w:r>
        <w:rPr>
          <w:rFonts w:ascii="Times New Roman"/>
          <w:b w:val="false"/>
          <w:i w:val="false"/>
          <w:color w:val="000000"/>
          <w:sz w:val="28"/>
        </w:rPr>
        <w:t xml:space="preserve">
            үшiн қолданылатын ережелер     материалдары олардың </w:t>
      </w:r>
      <w:r>
        <w:br/>
      </w:r>
      <w:r>
        <w:rPr>
          <w:rFonts w:ascii="Times New Roman"/>
          <w:b w:val="false"/>
          <w:i w:val="false"/>
          <w:color w:val="000000"/>
          <w:sz w:val="28"/>
        </w:rPr>
        <w:t xml:space="preserve">
            бұдан әрі жазылатын            құны түпкiлiктi өнім </w:t>
      </w:r>
      <w:r>
        <w:br/>
      </w:r>
      <w:r>
        <w:rPr>
          <w:rFonts w:ascii="Times New Roman"/>
          <w:b w:val="false"/>
          <w:i w:val="false"/>
          <w:color w:val="000000"/>
          <w:sz w:val="28"/>
        </w:rPr>
        <w:t xml:space="preserve">
            3201-ден, 3205 00              бағасының 20%-ынан </w:t>
      </w:r>
      <w:r>
        <w:br/>
      </w:r>
      <w:r>
        <w:rPr>
          <w:rFonts w:ascii="Times New Roman"/>
          <w:b w:val="false"/>
          <w:i w:val="false"/>
          <w:color w:val="000000"/>
          <w:sz w:val="28"/>
        </w:rPr>
        <w:t xml:space="preserve">
            000 позициялардың өнiмдерiнен  аспауы шартымен </w:t>
      </w:r>
      <w:r>
        <w:br/>
      </w:r>
      <w:r>
        <w:rPr>
          <w:rFonts w:ascii="Times New Roman"/>
          <w:b w:val="false"/>
          <w:i w:val="false"/>
          <w:color w:val="000000"/>
          <w:sz w:val="28"/>
        </w:rPr>
        <w:t xml:space="preserve">
            басқа                          пайдаланылуы мүмкін </w:t>
      </w:r>
      <w:r>
        <w:br/>
      </w:r>
      <w:r>
        <w:rPr>
          <w:rFonts w:ascii="Times New Roman"/>
          <w:b w:val="false"/>
          <w:i w:val="false"/>
          <w:color w:val="000000"/>
          <w:sz w:val="28"/>
        </w:rPr>
        <w:t xml:space="preserve">
3201-ден    Танниндер мен олардың тұздары, Өсiмдiктен алынатын </w:t>
      </w:r>
      <w:r>
        <w:br/>
      </w:r>
      <w:r>
        <w:rPr>
          <w:rFonts w:ascii="Times New Roman"/>
          <w:b w:val="false"/>
          <w:i w:val="false"/>
          <w:color w:val="000000"/>
          <w:sz w:val="28"/>
        </w:rPr>
        <w:t xml:space="preserve">
            қарапайым және күрделi эфирлер илеу заттарының </w:t>
      </w:r>
      <w:r>
        <w:br/>
      </w:r>
      <w:r>
        <w:rPr>
          <w:rFonts w:ascii="Times New Roman"/>
          <w:b w:val="false"/>
          <w:i w:val="false"/>
          <w:color w:val="000000"/>
          <w:sz w:val="28"/>
        </w:rPr>
        <w:t xml:space="preserve">
            мен өзге де туындылар          экстракттарынан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3205 00 000 Түрлi-түстi лактар; бұл топқа  3203 және 3204 </w:t>
      </w:r>
      <w:r>
        <w:br/>
      </w:r>
      <w:r>
        <w:rPr>
          <w:rFonts w:ascii="Times New Roman"/>
          <w:b w:val="false"/>
          <w:i w:val="false"/>
          <w:color w:val="000000"/>
          <w:sz w:val="28"/>
        </w:rPr>
        <w:t xml:space="preserve">
            3-ескертуде көрсетiлген        позициялардың </w:t>
      </w:r>
      <w:r>
        <w:br/>
      </w:r>
      <w:r>
        <w:rPr>
          <w:rFonts w:ascii="Times New Roman"/>
          <w:b w:val="false"/>
          <w:i w:val="false"/>
          <w:color w:val="000000"/>
          <w:sz w:val="28"/>
        </w:rPr>
        <w:t xml:space="preserve">
            түрлi-түстi лактардың          материалдарын </w:t>
      </w:r>
      <w:r>
        <w:br/>
      </w:r>
      <w:r>
        <w:rPr>
          <w:rFonts w:ascii="Times New Roman"/>
          <w:b w:val="false"/>
          <w:i w:val="false"/>
          <w:color w:val="000000"/>
          <w:sz w:val="28"/>
        </w:rPr>
        <w:t xml:space="preserve">
            негізiндегi препараттар        қоспағанда, 3205 </w:t>
      </w:r>
      <w:r>
        <w:br/>
      </w:r>
      <w:r>
        <w:rPr>
          <w:rFonts w:ascii="Times New Roman"/>
          <w:b w:val="false"/>
          <w:i w:val="false"/>
          <w:color w:val="000000"/>
          <w:sz w:val="28"/>
        </w:rPr>
        <w:t xml:space="preserve">
                                           позицияға жататын </w:t>
      </w:r>
      <w:r>
        <w:br/>
      </w:r>
      <w:r>
        <w:rPr>
          <w:rFonts w:ascii="Times New Roman"/>
          <w:b w:val="false"/>
          <w:i w:val="false"/>
          <w:color w:val="000000"/>
          <w:sz w:val="28"/>
        </w:rPr>
        <w:t xml:space="preserve">
                                           барлық материалдардың </w:t>
      </w:r>
      <w:r>
        <w:br/>
      </w:r>
      <w:r>
        <w:rPr>
          <w:rFonts w:ascii="Times New Roman"/>
          <w:b w:val="false"/>
          <w:i w:val="false"/>
          <w:color w:val="000000"/>
          <w:sz w:val="28"/>
        </w:rPr>
        <w:t xml:space="preserve">
                                           құны түпкiлiктi өнiм </w:t>
      </w:r>
      <w:r>
        <w:br/>
      </w:r>
      <w:r>
        <w:rPr>
          <w:rFonts w:ascii="Times New Roman"/>
          <w:b w:val="false"/>
          <w:i w:val="false"/>
          <w:color w:val="000000"/>
          <w:sz w:val="28"/>
        </w:rPr>
        <w:t xml:space="preserve">
                                           бағасының 20%-ынан </w:t>
      </w:r>
      <w:r>
        <w:br/>
      </w:r>
      <w:r>
        <w:rPr>
          <w:rFonts w:ascii="Times New Roman"/>
          <w:b w:val="false"/>
          <w:i w:val="false"/>
          <w:color w:val="000000"/>
          <w:sz w:val="28"/>
        </w:rPr>
        <w:t xml:space="preserve">
                                           аспауы шартымен кез </w:t>
      </w:r>
      <w:r>
        <w:br/>
      </w:r>
      <w:r>
        <w:rPr>
          <w:rFonts w:ascii="Times New Roman"/>
          <w:b w:val="false"/>
          <w:i w:val="false"/>
          <w:color w:val="000000"/>
          <w:sz w:val="28"/>
        </w:rPr>
        <w:t xml:space="preserve">
                                           келген позициялардың </w:t>
      </w:r>
      <w:r>
        <w:br/>
      </w:r>
      <w:r>
        <w:rPr>
          <w:rFonts w:ascii="Times New Roman"/>
          <w:b w:val="false"/>
          <w:i w:val="false"/>
          <w:color w:val="000000"/>
          <w:sz w:val="28"/>
        </w:rPr>
        <w:t xml:space="preserve">
                                           материалдарынан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33-топ      Эфир майлары мен резиноидтар;  Кез келген позициялардың </w:t>
      </w:r>
      <w:r>
        <w:br/>
      </w:r>
      <w:r>
        <w:rPr>
          <w:rFonts w:ascii="Times New Roman"/>
          <w:b w:val="false"/>
          <w:i w:val="false"/>
          <w:color w:val="000000"/>
          <w:sz w:val="28"/>
        </w:rPr>
        <w:t xml:space="preserve">
            парфюмерлiк, косметикалық      материалдарынан </w:t>
      </w:r>
      <w:r>
        <w:br/>
      </w:r>
      <w:r>
        <w:rPr>
          <w:rFonts w:ascii="Times New Roman"/>
          <w:b w:val="false"/>
          <w:i w:val="false"/>
          <w:color w:val="000000"/>
          <w:sz w:val="28"/>
        </w:rPr>
        <w:t xml:space="preserve">
            немесе дәретхана заттары,      дайындау. Алайда, дайын </w:t>
      </w:r>
      <w:r>
        <w:br/>
      </w:r>
      <w:r>
        <w:rPr>
          <w:rFonts w:ascii="Times New Roman"/>
          <w:b w:val="false"/>
          <w:i w:val="false"/>
          <w:color w:val="000000"/>
          <w:sz w:val="28"/>
        </w:rPr>
        <w:t xml:space="preserve">
            олар үшiн қолданылатын ереже   өнiмдікiндей позицияның </w:t>
      </w:r>
      <w:r>
        <w:br/>
      </w:r>
      <w:r>
        <w:rPr>
          <w:rFonts w:ascii="Times New Roman"/>
          <w:b w:val="false"/>
          <w:i w:val="false"/>
          <w:color w:val="000000"/>
          <w:sz w:val="28"/>
        </w:rPr>
        <w:t xml:space="preserve">
            бұдан әрi жазылатын 3301       пайдаланылатын </w:t>
      </w:r>
      <w:r>
        <w:br/>
      </w:r>
      <w:r>
        <w:rPr>
          <w:rFonts w:ascii="Times New Roman"/>
          <w:b w:val="false"/>
          <w:i w:val="false"/>
          <w:color w:val="000000"/>
          <w:sz w:val="28"/>
        </w:rPr>
        <w:t xml:space="preserve">
            позицияның өнiмдерiнен басқа   материалдарының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40%-ынан аспауы тиiс </w:t>
      </w:r>
      <w:r>
        <w:br/>
      </w:r>
      <w:r>
        <w:rPr>
          <w:rFonts w:ascii="Times New Roman"/>
          <w:b w:val="false"/>
          <w:i w:val="false"/>
          <w:color w:val="000000"/>
          <w:sz w:val="28"/>
        </w:rPr>
        <w:t xml:space="preserve">
3301        Қатты және абсолюттi гүл       Өңдеу/қайта өңдеу </w:t>
      </w:r>
      <w:r>
        <w:br/>
      </w:r>
      <w:r>
        <w:rPr>
          <w:rFonts w:ascii="Times New Roman"/>
          <w:b w:val="false"/>
          <w:i w:val="false"/>
          <w:color w:val="000000"/>
          <w:sz w:val="28"/>
        </w:rPr>
        <w:t xml:space="preserve">
            экстракттарын қоса алғанда,    технологиясына сәйкес </w:t>
      </w:r>
      <w:r>
        <w:br/>
      </w:r>
      <w:r>
        <w:rPr>
          <w:rFonts w:ascii="Times New Roman"/>
          <w:b w:val="false"/>
          <w:i w:val="false"/>
          <w:color w:val="000000"/>
          <w:sz w:val="28"/>
        </w:rPr>
        <w:t xml:space="preserve">
            эфир майлары (терпендерден     өндiрiстiк жағдайларда </w:t>
      </w:r>
      <w:r>
        <w:br/>
      </w:r>
      <w:r>
        <w:rPr>
          <w:rFonts w:ascii="Times New Roman"/>
          <w:b w:val="false"/>
          <w:i w:val="false"/>
          <w:color w:val="000000"/>
          <w:sz w:val="28"/>
        </w:rPr>
        <w:t xml:space="preserve">
            босатылған немесе              арнайы тәсiлмен </w:t>
      </w:r>
      <w:r>
        <w:br/>
      </w:r>
      <w:r>
        <w:rPr>
          <w:rFonts w:ascii="Times New Roman"/>
          <w:b w:val="false"/>
          <w:i w:val="false"/>
          <w:color w:val="000000"/>
          <w:sz w:val="28"/>
        </w:rPr>
        <w:t xml:space="preserve">
            босатылмаған); резиноидтар;    тазалауды қолдана </w:t>
      </w:r>
      <w:r>
        <w:br/>
      </w:r>
      <w:r>
        <w:rPr>
          <w:rFonts w:ascii="Times New Roman"/>
          <w:b w:val="false"/>
          <w:i w:val="false"/>
          <w:color w:val="000000"/>
          <w:sz w:val="28"/>
        </w:rPr>
        <w:t xml:space="preserve">
            сығылған эфир майлары;         отырып, кез келген </w:t>
      </w:r>
      <w:r>
        <w:br/>
      </w:r>
      <w:r>
        <w:rPr>
          <w:rFonts w:ascii="Times New Roman"/>
          <w:b w:val="false"/>
          <w:i w:val="false"/>
          <w:color w:val="000000"/>
          <w:sz w:val="28"/>
        </w:rPr>
        <w:t xml:space="preserve">
            анфлераж немесе мацерация      позициялардың </w:t>
      </w:r>
      <w:r>
        <w:br/>
      </w:r>
      <w:r>
        <w:rPr>
          <w:rFonts w:ascii="Times New Roman"/>
          <w:b w:val="false"/>
          <w:i w:val="false"/>
          <w:color w:val="000000"/>
          <w:sz w:val="28"/>
        </w:rPr>
        <w:t xml:space="preserve">
            әдiсiмен алынатын тоң          материалдарынан, оның </w:t>
      </w:r>
      <w:r>
        <w:br/>
      </w:r>
      <w:r>
        <w:rPr>
          <w:rFonts w:ascii="Times New Roman"/>
          <w:b w:val="false"/>
          <w:i w:val="false"/>
          <w:color w:val="000000"/>
          <w:sz w:val="28"/>
        </w:rPr>
        <w:t xml:space="preserve">
            майлардағы, ұшпайтын           iшiнде сол позицияның </w:t>
      </w:r>
      <w:r>
        <w:br/>
      </w:r>
      <w:r>
        <w:rPr>
          <w:rFonts w:ascii="Times New Roman"/>
          <w:b w:val="false"/>
          <w:i w:val="false"/>
          <w:color w:val="000000"/>
          <w:sz w:val="28"/>
        </w:rPr>
        <w:t xml:space="preserve">
            майлардағы, балауыздардағы     басқа да материалдарынан </w:t>
      </w:r>
      <w:r>
        <w:br/>
      </w:r>
      <w:r>
        <w:rPr>
          <w:rFonts w:ascii="Times New Roman"/>
          <w:b w:val="false"/>
          <w:i w:val="false"/>
          <w:color w:val="000000"/>
          <w:sz w:val="28"/>
        </w:rPr>
        <w:t xml:space="preserve">
            немесе ұқсас өнiмдердегі эфир  дайындау. Алайда, 3301 </w:t>
      </w:r>
      <w:r>
        <w:br/>
      </w:r>
      <w:r>
        <w:rPr>
          <w:rFonts w:ascii="Times New Roman"/>
          <w:b w:val="false"/>
          <w:i w:val="false"/>
          <w:color w:val="000000"/>
          <w:sz w:val="28"/>
        </w:rPr>
        <w:t xml:space="preserve">
            майларының концентраттары;     позицияның </w:t>
      </w:r>
      <w:r>
        <w:br/>
      </w:r>
      <w:r>
        <w:rPr>
          <w:rFonts w:ascii="Times New Roman"/>
          <w:b w:val="false"/>
          <w:i w:val="false"/>
          <w:color w:val="000000"/>
          <w:sz w:val="28"/>
        </w:rPr>
        <w:t xml:space="preserve">
            эфир майларын                  пайдаланылатын </w:t>
      </w:r>
      <w:r>
        <w:br/>
      </w:r>
      <w:r>
        <w:rPr>
          <w:rFonts w:ascii="Times New Roman"/>
          <w:b w:val="false"/>
          <w:i w:val="false"/>
          <w:color w:val="000000"/>
          <w:sz w:val="28"/>
        </w:rPr>
        <w:t xml:space="preserve">
            терпенсiздендiру жолымен       материалдарының құны </w:t>
      </w:r>
      <w:r>
        <w:br/>
      </w:r>
      <w:r>
        <w:rPr>
          <w:rFonts w:ascii="Times New Roman"/>
          <w:b w:val="false"/>
          <w:i w:val="false"/>
          <w:color w:val="000000"/>
          <w:sz w:val="28"/>
        </w:rPr>
        <w:t xml:space="preserve">
            алынған терпендiк жанама       түпкiлiктi өнiм бағасының </w:t>
      </w:r>
      <w:r>
        <w:br/>
      </w:r>
      <w:r>
        <w:rPr>
          <w:rFonts w:ascii="Times New Roman"/>
          <w:b w:val="false"/>
          <w:i w:val="false"/>
          <w:color w:val="000000"/>
          <w:sz w:val="28"/>
        </w:rPr>
        <w:t xml:space="preserve">
            өнiмдер; эфир майларының       50%-ынан аспауы тиiс </w:t>
      </w:r>
      <w:r>
        <w:br/>
      </w:r>
      <w:r>
        <w:rPr>
          <w:rFonts w:ascii="Times New Roman"/>
          <w:b w:val="false"/>
          <w:i w:val="false"/>
          <w:color w:val="000000"/>
          <w:sz w:val="28"/>
        </w:rPr>
        <w:t xml:space="preserve">
            сулы дистилляттары мен </w:t>
      </w:r>
      <w:r>
        <w:br/>
      </w:r>
      <w:r>
        <w:rPr>
          <w:rFonts w:ascii="Times New Roman"/>
          <w:b w:val="false"/>
          <w:i w:val="false"/>
          <w:color w:val="000000"/>
          <w:sz w:val="28"/>
        </w:rPr>
        <w:t xml:space="preserve">
            сулы ерiтiндiлерi </w:t>
      </w:r>
      <w:r>
        <w:br/>
      </w:r>
      <w:r>
        <w:rPr>
          <w:rFonts w:ascii="Times New Roman"/>
          <w:b w:val="false"/>
          <w:i w:val="false"/>
          <w:color w:val="000000"/>
          <w:sz w:val="28"/>
        </w:rPr>
        <w:t xml:space="preserve">
34-топ      Сабын, үстiңгі қабаты белсендi Дайындау, ол кезде </w:t>
      </w:r>
      <w:r>
        <w:br/>
      </w:r>
      <w:r>
        <w:rPr>
          <w:rFonts w:ascii="Times New Roman"/>
          <w:b w:val="false"/>
          <w:i w:val="false"/>
          <w:color w:val="000000"/>
          <w:sz w:val="28"/>
        </w:rPr>
        <w:t xml:space="preserve">
            органикалық заттар, жуғыш      барлық пайдаланылатын </w:t>
      </w:r>
      <w:r>
        <w:br/>
      </w:r>
      <w:r>
        <w:rPr>
          <w:rFonts w:ascii="Times New Roman"/>
          <w:b w:val="false"/>
          <w:i w:val="false"/>
          <w:color w:val="000000"/>
          <w:sz w:val="28"/>
        </w:rPr>
        <w:t xml:space="preserve">
            заттар, майлау материалдары,   материалдар дайын өнiм </w:t>
      </w:r>
      <w:r>
        <w:br/>
      </w:r>
      <w:r>
        <w:rPr>
          <w:rFonts w:ascii="Times New Roman"/>
          <w:b w:val="false"/>
          <w:i w:val="false"/>
          <w:color w:val="000000"/>
          <w:sz w:val="28"/>
        </w:rPr>
        <w:t xml:space="preserve">
            жасанды және дайын             позициясынан </w:t>
      </w:r>
      <w:r>
        <w:br/>
      </w:r>
      <w:r>
        <w:rPr>
          <w:rFonts w:ascii="Times New Roman"/>
          <w:b w:val="false"/>
          <w:i w:val="false"/>
          <w:color w:val="000000"/>
          <w:sz w:val="28"/>
        </w:rPr>
        <w:t xml:space="preserve">
            балауыздар, тазалау мен        ерекшеленетiн позицияда </w:t>
      </w:r>
      <w:r>
        <w:br/>
      </w:r>
      <w:r>
        <w:rPr>
          <w:rFonts w:ascii="Times New Roman"/>
          <w:b w:val="false"/>
          <w:i w:val="false"/>
          <w:color w:val="000000"/>
          <w:sz w:val="28"/>
        </w:rPr>
        <w:t xml:space="preserve">
            әрлеуге арналған құрамдар,     жiктелуi тиiс. Алайда, </w:t>
      </w:r>
      <w:r>
        <w:br/>
      </w:r>
      <w:r>
        <w:rPr>
          <w:rFonts w:ascii="Times New Roman"/>
          <w:b w:val="false"/>
          <w:i w:val="false"/>
          <w:color w:val="000000"/>
          <w:sz w:val="28"/>
        </w:rPr>
        <w:t xml:space="preserve">
            майшамдар мен ұқсас бұйымдар,  сол позицияның </w:t>
      </w:r>
      <w:r>
        <w:br/>
      </w:r>
      <w:r>
        <w:rPr>
          <w:rFonts w:ascii="Times New Roman"/>
          <w:b w:val="false"/>
          <w:i w:val="false"/>
          <w:color w:val="000000"/>
          <w:sz w:val="28"/>
        </w:rPr>
        <w:t xml:space="preserve">
            жапсыруға арналған пасталар,   материалдары олардың </w:t>
      </w:r>
      <w:r>
        <w:br/>
      </w:r>
      <w:r>
        <w:rPr>
          <w:rFonts w:ascii="Times New Roman"/>
          <w:b w:val="false"/>
          <w:i w:val="false"/>
          <w:color w:val="000000"/>
          <w:sz w:val="28"/>
        </w:rPr>
        <w:t xml:space="preserve">
            пластилин, "тiс дәрiгерi       құны түпкiлiктi өнiм </w:t>
      </w:r>
      <w:r>
        <w:br/>
      </w:r>
      <w:r>
        <w:rPr>
          <w:rFonts w:ascii="Times New Roman"/>
          <w:b w:val="false"/>
          <w:i w:val="false"/>
          <w:color w:val="000000"/>
          <w:sz w:val="28"/>
        </w:rPr>
        <w:t xml:space="preserve">
            балауызы" және тiс дәрiгерлiк  бағасының 50%-ынан </w:t>
      </w:r>
      <w:r>
        <w:br/>
      </w:r>
      <w:r>
        <w:rPr>
          <w:rFonts w:ascii="Times New Roman"/>
          <w:b w:val="false"/>
          <w:i w:val="false"/>
          <w:color w:val="000000"/>
          <w:sz w:val="28"/>
        </w:rPr>
        <w:t xml:space="preserve">
            мақсаттарға арналған гипстiң   аспауы шартымен </w:t>
      </w:r>
      <w:r>
        <w:br/>
      </w:r>
      <w:r>
        <w:rPr>
          <w:rFonts w:ascii="Times New Roman"/>
          <w:b w:val="false"/>
          <w:i w:val="false"/>
          <w:color w:val="000000"/>
          <w:sz w:val="28"/>
        </w:rPr>
        <w:t xml:space="preserve">
            негiзiндегi құрамдар, ол       пайдаланылуы мүмкiн. </w:t>
      </w:r>
      <w:r>
        <w:br/>
      </w:r>
      <w:r>
        <w:rPr>
          <w:rFonts w:ascii="Times New Roman"/>
          <w:b w:val="false"/>
          <w:i w:val="false"/>
          <w:color w:val="000000"/>
          <w:sz w:val="28"/>
        </w:rPr>
        <w:t xml:space="preserve">
            үшiн қолданылатын ережелер     Сабын үшiн: мынадай: </w:t>
      </w:r>
      <w:r>
        <w:br/>
      </w:r>
      <w:r>
        <w:rPr>
          <w:rFonts w:ascii="Times New Roman"/>
          <w:b w:val="false"/>
          <w:i w:val="false"/>
          <w:color w:val="000000"/>
          <w:sz w:val="28"/>
        </w:rPr>
        <w:t xml:space="preserve">
            бұдан әрi жазылатын 3404 және  рецептура бойынша тоң </w:t>
      </w:r>
      <w:r>
        <w:br/>
      </w:r>
      <w:r>
        <w:rPr>
          <w:rFonts w:ascii="Times New Roman"/>
          <w:b w:val="false"/>
          <w:i w:val="false"/>
          <w:color w:val="000000"/>
          <w:sz w:val="28"/>
        </w:rPr>
        <w:t xml:space="preserve">
            3404-тен позициялардың         май жиынтығы; </w:t>
      </w:r>
      <w:r>
        <w:br/>
      </w:r>
      <w:r>
        <w:rPr>
          <w:rFonts w:ascii="Times New Roman"/>
          <w:b w:val="false"/>
          <w:i w:val="false"/>
          <w:color w:val="000000"/>
          <w:sz w:val="28"/>
        </w:rPr>
        <w:t xml:space="preserve">
            тауарларынан басқа             сабынды қайнату; </w:t>
      </w:r>
      <w:r>
        <w:br/>
      </w:r>
      <w:r>
        <w:rPr>
          <w:rFonts w:ascii="Times New Roman"/>
          <w:b w:val="false"/>
          <w:i w:val="false"/>
          <w:color w:val="000000"/>
          <w:sz w:val="28"/>
        </w:rPr>
        <w:t xml:space="preserve">
                                           сабын жинағы; </w:t>
      </w:r>
      <w:r>
        <w:br/>
      </w:r>
      <w:r>
        <w:rPr>
          <w:rFonts w:ascii="Times New Roman"/>
          <w:b w:val="false"/>
          <w:i w:val="false"/>
          <w:color w:val="000000"/>
          <w:sz w:val="28"/>
        </w:rPr>
        <w:t xml:space="preserve">
                                           суыту және кептiру; </w:t>
      </w:r>
      <w:r>
        <w:br/>
      </w:r>
      <w:r>
        <w:rPr>
          <w:rFonts w:ascii="Times New Roman"/>
          <w:b w:val="false"/>
          <w:i w:val="false"/>
          <w:color w:val="000000"/>
          <w:sz w:val="28"/>
        </w:rPr>
        <w:t xml:space="preserve">
                                           механикалық өңдеу; </w:t>
      </w:r>
      <w:r>
        <w:br/>
      </w:r>
      <w:r>
        <w:rPr>
          <w:rFonts w:ascii="Times New Roman"/>
          <w:b w:val="false"/>
          <w:i w:val="false"/>
          <w:color w:val="000000"/>
          <w:sz w:val="28"/>
        </w:rPr>
        <w:t xml:space="preserve">
                                           қоспалармен араластыру; </w:t>
      </w:r>
      <w:r>
        <w:br/>
      </w:r>
      <w:r>
        <w:rPr>
          <w:rFonts w:ascii="Times New Roman"/>
          <w:b w:val="false"/>
          <w:i w:val="false"/>
          <w:color w:val="000000"/>
          <w:sz w:val="28"/>
        </w:rPr>
        <w:t xml:space="preserve">
                                           механикалық өңдеу; кесу; </w:t>
      </w:r>
      <w:r>
        <w:br/>
      </w:r>
      <w:r>
        <w:rPr>
          <w:rFonts w:ascii="Times New Roman"/>
          <w:b w:val="false"/>
          <w:i w:val="false"/>
          <w:color w:val="000000"/>
          <w:sz w:val="28"/>
        </w:rPr>
        <w:t xml:space="preserve">
                                           мөртаңбалау; орау </w:t>
      </w:r>
      <w:r>
        <w:br/>
      </w:r>
      <w:r>
        <w:rPr>
          <w:rFonts w:ascii="Times New Roman"/>
          <w:b w:val="false"/>
          <w:i w:val="false"/>
          <w:color w:val="000000"/>
          <w:sz w:val="28"/>
        </w:rPr>
        <w:t xml:space="preserve">
                                           технологиялық </w:t>
      </w:r>
      <w:r>
        <w:br/>
      </w:r>
      <w:r>
        <w:rPr>
          <w:rFonts w:ascii="Times New Roman"/>
          <w:b w:val="false"/>
          <w:i w:val="false"/>
          <w:color w:val="000000"/>
          <w:sz w:val="28"/>
        </w:rPr>
        <w:t xml:space="preserve">
                                           операцияларының </w:t>
      </w:r>
      <w:r>
        <w:br/>
      </w:r>
      <w:r>
        <w:rPr>
          <w:rFonts w:ascii="Times New Roman"/>
          <w:b w:val="false"/>
          <w:i w:val="false"/>
          <w:color w:val="000000"/>
          <w:sz w:val="28"/>
        </w:rPr>
        <w:t xml:space="preserve">
                                           орындалуы шартымен кез </w:t>
      </w:r>
      <w:r>
        <w:br/>
      </w:r>
      <w:r>
        <w:rPr>
          <w:rFonts w:ascii="Times New Roman"/>
          <w:b w:val="false"/>
          <w:i w:val="false"/>
          <w:color w:val="000000"/>
          <w:sz w:val="28"/>
        </w:rPr>
        <w:t xml:space="preserve">
                                           келген позициялардың </w:t>
      </w:r>
      <w:r>
        <w:br/>
      </w:r>
      <w:r>
        <w:rPr>
          <w:rFonts w:ascii="Times New Roman"/>
          <w:b w:val="false"/>
          <w:i w:val="false"/>
          <w:color w:val="000000"/>
          <w:sz w:val="28"/>
        </w:rPr>
        <w:t xml:space="preserve">
                                           материалдарынан дайындау </w:t>
      </w:r>
      <w:r>
        <w:br/>
      </w:r>
      <w:r>
        <w:rPr>
          <w:rFonts w:ascii="Times New Roman"/>
          <w:b w:val="false"/>
          <w:i w:val="false"/>
          <w:color w:val="000000"/>
          <w:sz w:val="28"/>
        </w:rPr>
        <w:t xml:space="preserve">
3403        Майлау материалдары (кесу      Олардың құны түпкiлiктi </w:t>
      </w:r>
      <w:r>
        <w:br/>
      </w:r>
      <w:r>
        <w:rPr>
          <w:rFonts w:ascii="Times New Roman"/>
          <w:b w:val="false"/>
          <w:i w:val="false"/>
          <w:color w:val="000000"/>
          <w:sz w:val="28"/>
        </w:rPr>
        <w:t xml:space="preserve">
            аспаптарына арналған           өнiм бағасының 50%-ынан </w:t>
      </w:r>
      <w:r>
        <w:br/>
      </w:r>
      <w:r>
        <w:rPr>
          <w:rFonts w:ascii="Times New Roman"/>
          <w:b w:val="false"/>
          <w:i w:val="false"/>
          <w:color w:val="000000"/>
          <w:sz w:val="28"/>
        </w:rPr>
        <w:t xml:space="preserve">
            майлау-суыту эмульсияларын,    аспауы шартымен </w:t>
      </w:r>
      <w:r>
        <w:br/>
      </w:r>
      <w:r>
        <w:rPr>
          <w:rFonts w:ascii="Times New Roman"/>
          <w:b w:val="false"/>
          <w:i w:val="false"/>
          <w:color w:val="000000"/>
          <w:sz w:val="28"/>
        </w:rPr>
        <w:t xml:space="preserve">
            болттар мен гайкалардың        сол позицияның </w:t>
      </w:r>
      <w:r>
        <w:br/>
      </w:r>
      <w:r>
        <w:rPr>
          <w:rFonts w:ascii="Times New Roman"/>
          <w:b w:val="false"/>
          <w:i w:val="false"/>
          <w:color w:val="000000"/>
          <w:sz w:val="28"/>
        </w:rPr>
        <w:t xml:space="preserve">
            бұрандаларын майлауға          материалдарынан </w:t>
      </w:r>
      <w:r>
        <w:br/>
      </w:r>
      <w:r>
        <w:rPr>
          <w:rFonts w:ascii="Times New Roman"/>
          <w:b w:val="false"/>
          <w:i w:val="false"/>
          <w:color w:val="000000"/>
          <w:sz w:val="28"/>
        </w:rPr>
        <w:t xml:space="preserve">
            арналған заттарды, тотты       дайындау </w:t>
      </w:r>
      <w:r>
        <w:br/>
      </w:r>
      <w:r>
        <w:rPr>
          <w:rFonts w:ascii="Times New Roman"/>
          <w:b w:val="false"/>
          <w:i w:val="false"/>
          <w:color w:val="000000"/>
          <w:sz w:val="28"/>
        </w:rPr>
        <w:t xml:space="preserve">
            кетiруге арналған заттарды </w:t>
      </w:r>
      <w:r>
        <w:br/>
      </w:r>
      <w:r>
        <w:rPr>
          <w:rFonts w:ascii="Times New Roman"/>
          <w:b w:val="false"/>
          <w:i w:val="false"/>
          <w:color w:val="000000"/>
          <w:sz w:val="28"/>
        </w:rPr>
        <w:t xml:space="preserve">
            немесе коррозияға қарсы </w:t>
      </w:r>
      <w:r>
        <w:br/>
      </w:r>
      <w:r>
        <w:rPr>
          <w:rFonts w:ascii="Times New Roman"/>
          <w:b w:val="false"/>
          <w:i w:val="false"/>
          <w:color w:val="000000"/>
          <w:sz w:val="28"/>
        </w:rPr>
        <w:t xml:space="preserve">
            заттарды және қалыптарды </w:t>
      </w:r>
      <w:r>
        <w:br/>
      </w:r>
      <w:r>
        <w:rPr>
          <w:rFonts w:ascii="Times New Roman"/>
          <w:b w:val="false"/>
          <w:i w:val="false"/>
          <w:color w:val="000000"/>
          <w:sz w:val="28"/>
        </w:rPr>
        <w:t xml:space="preserve">
            майлауға және бұйымдарды </w:t>
      </w:r>
      <w:r>
        <w:br/>
      </w:r>
      <w:r>
        <w:rPr>
          <w:rFonts w:ascii="Times New Roman"/>
          <w:b w:val="false"/>
          <w:i w:val="false"/>
          <w:color w:val="000000"/>
          <w:sz w:val="28"/>
        </w:rPr>
        <w:t xml:space="preserve">
            қалыптардан шығарып алуды </w:t>
      </w:r>
      <w:r>
        <w:br/>
      </w:r>
      <w:r>
        <w:rPr>
          <w:rFonts w:ascii="Times New Roman"/>
          <w:b w:val="false"/>
          <w:i w:val="false"/>
          <w:color w:val="000000"/>
          <w:sz w:val="28"/>
        </w:rPr>
        <w:t xml:space="preserve">
            жеңілдетуге арналған, майлау </w:t>
      </w:r>
      <w:r>
        <w:br/>
      </w:r>
      <w:r>
        <w:rPr>
          <w:rFonts w:ascii="Times New Roman"/>
          <w:b w:val="false"/>
          <w:i w:val="false"/>
          <w:color w:val="000000"/>
          <w:sz w:val="28"/>
        </w:rPr>
        <w:t xml:space="preserve">
            негізінде дайындалған </w:t>
      </w:r>
      <w:r>
        <w:br/>
      </w:r>
      <w:r>
        <w:rPr>
          <w:rFonts w:ascii="Times New Roman"/>
          <w:b w:val="false"/>
          <w:i w:val="false"/>
          <w:color w:val="000000"/>
          <w:sz w:val="28"/>
        </w:rPr>
        <w:t xml:space="preserve">
            препараттар) және тоқыма </w:t>
      </w:r>
      <w:r>
        <w:br/>
      </w:r>
      <w:r>
        <w:rPr>
          <w:rFonts w:ascii="Times New Roman"/>
          <w:b w:val="false"/>
          <w:i w:val="false"/>
          <w:color w:val="000000"/>
          <w:sz w:val="28"/>
        </w:rPr>
        <w:t xml:space="preserve">
            материалдардан, былғарыны, </w:t>
      </w:r>
      <w:r>
        <w:br/>
      </w:r>
      <w:r>
        <w:rPr>
          <w:rFonts w:ascii="Times New Roman"/>
          <w:b w:val="false"/>
          <w:i w:val="false"/>
          <w:color w:val="000000"/>
          <w:sz w:val="28"/>
        </w:rPr>
        <w:t xml:space="preserve">
            үлбiр немесе құрамында </w:t>
      </w:r>
      <w:r>
        <w:br/>
      </w:r>
      <w:r>
        <w:rPr>
          <w:rFonts w:ascii="Times New Roman"/>
          <w:b w:val="false"/>
          <w:i w:val="false"/>
          <w:color w:val="000000"/>
          <w:sz w:val="28"/>
        </w:rPr>
        <w:t xml:space="preserve">
            негізгi құрамдас бөлшектер </w:t>
      </w:r>
      <w:r>
        <w:br/>
      </w:r>
      <w:r>
        <w:rPr>
          <w:rFonts w:ascii="Times New Roman"/>
          <w:b w:val="false"/>
          <w:i w:val="false"/>
          <w:color w:val="000000"/>
          <w:sz w:val="28"/>
        </w:rPr>
        <w:t xml:space="preserve">
            ретiнде 70 мас. % немесе одан </w:t>
      </w:r>
      <w:r>
        <w:br/>
      </w:r>
      <w:r>
        <w:rPr>
          <w:rFonts w:ascii="Times New Roman"/>
          <w:b w:val="false"/>
          <w:i w:val="false"/>
          <w:color w:val="000000"/>
          <w:sz w:val="28"/>
        </w:rPr>
        <w:t xml:space="preserve">
            да көп мұнай майлары немесе </w:t>
      </w:r>
      <w:r>
        <w:br/>
      </w:r>
      <w:r>
        <w:rPr>
          <w:rFonts w:ascii="Times New Roman"/>
          <w:b w:val="false"/>
          <w:i w:val="false"/>
          <w:color w:val="000000"/>
          <w:sz w:val="28"/>
        </w:rPr>
        <w:t xml:space="preserve">
            битуминозды минералдардан </w:t>
      </w:r>
      <w:r>
        <w:br/>
      </w:r>
      <w:r>
        <w:rPr>
          <w:rFonts w:ascii="Times New Roman"/>
          <w:b w:val="false"/>
          <w:i w:val="false"/>
          <w:color w:val="000000"/>
          <w:sz w:val="28"/>
        </w:rPr>
        <w:t xml:space="preserve">
            алынған мұнай өнiмдерi бар </w:t>
      </w:r>
      <w:r>
        <w:br/>
      </w:r>
      <w:r>
        <w:rPr>
          <w:rFonts w:ascii="Times New Roman"/>
          <w:b w:val="false"/>
          <w:i w:val="false"/>
          <w:color w:val="000000"/>
          <w:sz w:val="28"/>
        </w:rPr>
        <w:t xml:space="preserve">
            заттардан басқа, өзге де </w:t>
      </w:r>
      <w:r>
        <w:br/>
      </w:r>
      <w:r>
        <w:rPr>
          <w:rFonts w:ascii="Times New Roman"/>
          <w:b w:val="false"/>
          <w:i w:val="false"/>
          <w:color w:val="000000"/>
          <w:sz w:val="28"/>
        </w:rPr>
        <w:t xml:space="preserve">
            материалдарды майлап өңдеу </w:t>
      </w:r>
      <w:r>
        <w:br/>
      </w:r>
      <w:r>
        <w:rPr>
          <w:rFonts w:ascii="Times New Roman"/>
          <w:b w:val="false"/>
          <w:i w:val="false"/>
          <w:color w:val="000000"/>
          <w:sz w:val="28"/>
        </w:rPr>
        <w:t xml:space="preserve">
            үшiн пайдаланылатын заттар </w:t>
      </w:r>
      <w:r>
        <w:br/>
      </w:r>
      <w:r>
        <w:rPr>
          <w:rFonts w:ascii="Times New Roman"/>
          <w:b w:val="false"/>
          <w:i w:val="false"/>
          <w:color w:val="000000"/>
          <w:sz w:val="28"/>
        </w:rPr>
        <w:t xml:space="preserve">
3404-тен    Парафиндердiң, мұнай           Тазарту және/немесе бiр </w:t>
      </w:r>
      <w:r>
        <w:br/>
      </w:r>
      <w:r>
        <w:rPr>
          <w:rFonts w:ascii="Times New Roman"/>
          <w:b w:val="false"/>
          <w:i w:val="false"/>
          <w:color w:val="000000"/>
          <w:sz w:val="28"/>
        </w:rPr>
        <w:t xml:space="preserve">
            балауыздарының немесе          немесе бiрнеше белгiлi </w:t>
      </w:r>
      <w:r>
        <w:br/>
      </w:r>
      <w:r>
        <w:rPr>
          <w:rFonts w:ascii="Times New Roman"/>
          <w:b w:val="false"/>
          <w:i w:val="false"/>
          <w:color w:val="000000"/>
          <w:sz w:val="28"/>
        </w:rPr>
        <w:t xml:space="preserve">
            битуминозды жыныстардан        бiр өңдеулер жөніндегі </w:t>
      </w:r>
      <w:r>
        <w:br/>
      </w:r>
      <w:r>
        <w:rPr>
          <w:rFonts w:ascii="Times New Roman"/>
          <w:b w:val="false"/>
          <w:i w:val="false"/>
          <w:color w:val="000000"/>
          <w:sz w:val="28"/>
        </w:rPr>
        <w:t xml:space="preserve">
            немесе парафиндi қалдықтардан  операциялар. Өзге де </w:t>
      </w:r>
      <w:r>
        <w:br/>
      </w:r>
      <w:r>
        <w:rPr>
          <w:rFonts w:ascii="Times New Roman"/>
          <w:b w:val="false"/>
          <w:i w:val="false"/>
          <w:color w:val="000000"/>
          <w:sz w:val="28"/>
        </w:rPr>
        <w:t xml:space="preserve">
            алынған балауыздардың          операциялар, ол кезде </w:t>
      </w:r>
      <w:r>
        <w:br/>
      </w:r>
      <w:r>
        <w:rPr>
          <w:rFonts w:ascii="Times New Roman"/>
          <w:b w:val="false"/>
          <w:i w:val="false"/>
          <w:color w:val="000000"/>
          <w:sz w:val="28"/>
        </w:rPr>
        <w:t xml:space="preserve">
            негiзiндегi жасанды және       барлық пайдаланылатын </w:t>
      </w:r>
      <w:r>
        <w:br/>
      </w:r>
      <w:r>
        <w:rPr>
          <w:rFonts w:ascii="Times New Roman"/>
          <w:b w:val="false"/>
          <w:i w:val="false"/>
          <w:color w:val="000000"/>
          <w:sz w:val="28"/>
        </w:rPr>
        <w:t xml:space="preserve">
            дайын балауыздар               материалдар өнiм </w:t>
      </w:r>
      <w:r>
        <w:br/>
      </w:r>
      <w:r>
        <w:rPr>
          <w:rFonts w:ascii="Times New Roman"/>
          <w:b w:val="false"/>
          <w:i w:val="false"/>
          <w:color w:val="000000"/>
          <w:sz w:val="28"/>
        </w:rPr>
        <w:t xml:space="preserve">
                                           позициясынан </w:t>
      </w:r>
      <w:r>
        <w:br/>
      </w:r>
      <w:r>
        <w:rPr>
          <w:rFonts w:ascii="Times New Roman"/>
          <w:b w:val="false"/>
          <w:i w:val="false"/>
          <w:color w:val="000000"/>
          <w:sz w:val="28"/>
        </w:rPr>
        <w:t xml:space="preserve">
                                           ерекшелiнетiн позицияда </w:t>
      </w:r>
      <w:r>
        <w:br/>
      </w:r>
      <w:r>
        <w:rPr>
          <w:rFonts w:ascii="Times New Roman"/>
          <w:b w:val="false"/>
          <w:i w:val="false"/>
          <w:color w:val="000000"/>
          <w:sz w:val="28"/>
        </w:rPr>
        <w:t xml:space="preserve">
                                           жiктелуi тиiс. Алайда, </w:t>
      </w:r>
      <w:r>
        <w:br/>
      </w:r>
      <w:r>
        <w:rPr>
          <w:rFonts w:ascii="Times New Roman"/>
          <w:b w:val="false"/>
          <w:i w:val="false"/>
          <w:color w:val="000000"/>
          <w:sz w:val="28"/>
        </w:rPr>
        <w:t xml:space="preserve">
                                           өнiмдiкiндей позицияның </w:t>
      </w:r>
      <w:r>
        <w:br/>
      </w:r>
      <w:r>
        <w:rPr>
          <w:rFonts w:ascii="Times New Roman"/>
          <w:b w:val="false"/>
          <w:i w:val="false"/>
          <w:color w:val="000000"/>
          <w:sz w:val="28"/>
        </w:rPr>
        <w:t xml:space="preserve">
                                           материалдары олардың </w:t>
      </w:r>
      <w:r>
        <w:br/>
      </w:r>
      <w:r>
        <w:rPr>
          <w:rFonts w:ascii="Times New Roman"/>
          <w:b w:val="false"/>
          <w:i w:val="false"/>
          <w:color w:val="000000"/>
          <w:sz w:val="28"/>
        </w:rPr>
        <w:t xml:space="preserve">
                                           құны түпкiлiктi өнiм </w:t>
      </w:r>
      <w:r>
        <w:br/>
      </w:r>
      <w:r>
        <w:rPr>
          <w:rFonts w:ascii="Times New Roman"/>
          <w:b w:val="false"/>
          <w:i w:val="false"/>
          <w:color w:val="000000"/>
          <w:sz w:val="28"/>
        </w:rPr>
        <w:t xml:space="preserve">
                                           бағасының 50%-ынан </w:t>
      </w:r>
      <w:r>
        <w:br/>
      </w:r>
      <w:r>
        <w:rPr>
          <w:rFonts w:ascii="Times New Roman"/>
          <w:b w:val="false"/>
          <w:i w:val="false"/>
          <w:color w:val="000000"/>
          <w:sz w:val="28"/>
        </w:rPr>
        <w:t xml:space="preserve">
                                           аспауы шартымен </w:t>
      </w:r>
      <w:r>
        <w:br/>
      </w:r>
      <w:r>
        <w:rPr>
          <w:rFonts w:ascii="Times New Roman"/>
          <w:b w:val="false"/>
          <w:i w:val="false"/>
          <w:color w:val="000000"/>
          <w:sz w:val="28"/>
        </w:rPr>
        <w:t xml:space="preserve">
                                           пайдаланылуы мүмкін </w:t>
      </w:r>
      <w:r>
        <w:br/>
      </w:r>
      <w:r>
        <w:rPr>
          <w:rFonts w:ascii="Times New Roman"/>
          <w:b w:val="false"/>
          <w:i w:val="false"/>
          <w:color w:val="000000"/>
          <w:sz w:val="28"/>
        </w:rPr>
        <w:t xml:space="preserve">
35-топ      Белоктық заттар; түрi          Кез келген позициялардың </w:t>
      </w:r>
      <w:r>
        <w:br/>
      </w:r>
      <w:r>
        <w:rPr>
          <w:rFonts w:ascii="Times New Roman"/>
          <w:b w:val="false"/>
          <w:i w:val="false"/>
          <w:color w:val="000000"/>
          <w:sz w:val="28"/>
        </w:rPr>
        <w:t xml:space="preserve">
            жетiлдiрiлген крахмалдар;      материалдарынан </w:t>
      </w:r>
      <w:r>
        <w:br/>
      </w:r>
      <w:r>
        <w:rPr>
          <w:rFonts w:ascii="Times New Roman"/>
          <w:b w:val="false"/>
          <w:i w:val="false"/>
          <w:color w:val="000000"/>
          <w:sz w:val="28"/>
        </w:rPr>
        <w:t xml:space="preserve">
            желiмдер; ферменттер, олар     дайындау, ол кезде </w:t>
      </w:r>
      <w:r>
        <w:br/>
      </w:r>
      <w:r>
        <w:rPr>
          <w:rFonts w:ascii="Times New Roman"/>
          <w:b w:val="false"/>
          <w:i w:val="false"/>
          <w:color w:val="000000"/>
          <w:sz w:val="28"/>
        </w:rPr>
        <w:t xml:space="preserve">
            үшiн қолданылатын ережелер     барлық пайдаланылатын </w:t>
      </w:r>
      <w:r>
        <w:br/>
      </w:r>
      <w:r>
        <w:rPr>
          <w:rFonts w:ascii="Times New Roman"/>
          <w:b w:val="false"/>
          <w:i w:val="false"/>
          <w:color w:val="000000"/>
          <w:sz w:val="28"/>
        </w:rPr>
        <w:t xml:space="preserve">
            бұдан әрi 3505 10 500;         материалдар өнiм </w:t>
      </w:r>
      <w:r>
        <w:br/>
      </w:r>
      <w:r>
        <w:rPr>
          <w:rFonts w:ascii="Times New Roman"/>
          <w:b w:val="false"/>
          <w:i w:val="false"/>
          <w:color w:val="000000"/>
          <w:sz w:val="28"/>
        </w:rPr>
        <w:t xml:space="preserve">
            3505 10 900, 3507-ден қосымша  позициясынан </w:t>
      </w:r>
      <w:r>
        <w:br/>
      </w:r>
      <w:r>
        <w:rPr>
          <w:rFonts w:ascii="Times New Roman"/>
          <w:b w:val="false"/>
          <w:i w:val="false"/>
          <w:color w:val="000000"/>
          <w:sz w:val="28"/>
        </w:rPr>
        <w:t xml:space="preserve">
            кiшi позициялардың             ерекшелiнетiн позицияда </w:t>
      </w:r>
      <w:r>
        <w:br/>
      </w:r>
      <w:r>
        <w:rPr>
          <w:rFonts w:ascii="Times New Roman"/>
          <w:b w:val="false"/>
          <w:i w:val="false"/>
          <w:color w:val="000000"/>
          <w:sz w:val="28"/>
        </w:rPr>
        <w:t xml:space="preserve">
            өнiмдерiнен басқа              жiктелуi тиiс. Алайда, </w:t>
      </w:r>
      <w:r>
        <w:br/>
      </w:r>
      <w:r>
        <w:rPr>
          <w:rFonts w:ascii="Times New Roman"/>
          <w:b w:val="false"/>
          <w:i w:val="false"/>
          <w:color w:val="000000"/>
          <w:sz w:val="28"/>
        </w:rPr>
        <w:t xml:space="preserve">
                                           өнiмдікiндей позицияның </w:t>
      </w:r>
      <w:r>
        <w:br/>
      </w:r>
      <w:r>
        <w:rPr>
          <w:rFonts w:ascii="Times New Roman"/>
          <w:b w:val="false"/>
          <w:i w:val="false"/>
          <w:color w:val="000000"/>
          <w:sz w:val="28"/>
        </w:rPr>
        <w:t xml:space="preserve">
                                           материалдары олардың </w:t>
      </w:r>
      <w:r>
        <w:br/>
      </w:r>
      <w:r>
        <w:rPr>
          <w:rFonts w:ascii="Times New Roman"/>
          <w:b w:val="false"/>
          <w:i w:val="false"/>
          <w:color w:val="000000"/>
          <w:sz w:val="28"/>
        </w:rPr>
        <w:t xml:space="preserve">
                                           құны түпкiлiктi өнiм </w:t>
      </w:r>
      <w:r>
        <w:br/>
      </w:r>
      <w:r>
        <w:rPr>
          <w:rFonts w:ascii="Times New Roman"/>
          <w:b w:val="false"/>
          <w:i w:val="false"/>
          <w:color w:val="000000"/>
          <w:sz w:val="28"/>
        </w:rPr>
        <w:t xml:space="preserve">
                                           бағасының 20%-ынан </w:t>
      </w:r>
      <w:r>
        <w:br/>
      </w:r>
      <w:r>
        <w:rPr>
          <w:rFonts w:ascii="Times New Roman"/>
          <w:b w:val="false"/>
          <w:i w:val="false"/>
          <w:color w:val="000000"/>
          <w:sz w:val="28"/>
        </w:rPr>
        <w:t xml:space="preserve">
                                           аспауы шартымен </w:t>
      </w:r>
      <w:r>
        <w:br/>
      </w:r>
      <w:r>
        <w:rPr>
          <w:rFonts w:ascii="Times New Roman"/>
          <w:b w:val="false"/>
          <w:i w:val="false"/>
          <w:color w:val="000000"/>
          <w:sz w:val="28"/>
        </w:rPr>
        <w:t xml:space="preserve">
                                           пайдаланылуы мүмкін </w:t>
      </w:r>
      <w:r>
        <w:br/>
      </w:r>
      <w:r>
        <w:rPr>
          <w:rFonts w:ascii="Times New Roman"/>
          <w:b w:val="false"/>
          <w:i w:val="false"/>
          <w:color w:val="000000"/>
          <w:sz w:val="28"/>
        </w:rPr>
        <w:t xml:space="preserve">
3505 10 500 Крахмалдар, эстерифицияланған  Кез келген позициялардың </w:t>
      </w:r>
      <w:r>
        <w:br/>
      </w:r>
      <w:r>
        <w:rPr>
          <w:rFonts w:ascii="Times New Roman"/>
          <w:b w:val="false"/>
          <w:i w:val="false"/>
          <w:color w:val="000000"/>
          <w:sz w:val="28"/>
        </w:rPr>
        <w:t xml:space="preserve">
            және этерифицияланған          материалдарынан, оның </w:t>
      </w:r>
      <w:r>
        <w:br/>
      </w:r>
      <w:r>
        <w:rPr>
          <w:rFonts w:ascii="Times New Roman"/>
          <w:b w:val="false"/>
          <w:i w:val="false"/>
          <w:color w:val="000000"/>
          <w:sz w:val="28"/>
        </w:rPr>
        <w:t xml:space="preserve">
            [күрделi немесе қарапайым      iшінде 3505 позицияның </w:t>
      </w:r>
      <w:r>
        <w:br/>
      </w:r>
      <w:r>
        <w:rPr>
          <w:rFonts w:ascii="Times New Roman"/>
          <w:b w:val="false"/>
          <w:i w:val="false"/>
          <w:color w:val="000000"/>
          <w:sz w:val="28"/>
        </w:rPr>
        <w:t xml:space="preserve">
            эфирге айналдырылған]          басқа да материалдарынан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3505 10 900 Өзге де жетiлдірiлген          1108 позицияның </w:t>
      </w:r>
      <w:r>
        <w:br/>
      </w:r>
      <w:r>
        <w:rPr>
          <w:rFonts w:ascii="Times New Roman"/>
          <w:b w:val="false"/>
          <w:i w:val="false"/>
          <w:color w:val="000000"/>
          <w:sz w:val="28"/>
        </w:rPr>
        <w:t xml:space="preserve">
            крахмалдар                     материалдарынан басқа, </w:t>
      </w:r>
      <w:r>
        <w:br/>
      </w:r>
      <w:r>
        <w:rPr>
          <w:rFonts w:ascii="Times New Roman"/>
          <w:b w:val="false"/>
          <w:i w:val="false"/>
          <w:color w:val="000000"/>
          <w:sz w:val="28"/>
        </w:rPr>
        <w:t xml:space="preserve">
                                           кез келген позициялардың </w:t>
      </w:r>
      <w:r>
        <w:br/>
      </w:r>
      <w:r>
        <w:rPr>
          <w:rFonts w:ascii="Times New Roman"/>
          <w:b w:val="false"/>
          <w:i w:val="false"/>
          <w:color w:val="000000"/>
          <w:sz w:val="28"/>
        </w:rPr>
        <w:t xml:space="preserve">
                                           материалдарынан дайындау </w:t>
      </w:r>
      <w:r>
        <w:br/>
      </w:r>
      <w:r>
        <w:rPr>
          <w:rFonts w:ascii="Times New Roman"/>
          <w:b w:val="false"/>
          <w:i w:val="false"/>
          <w:color w:val="000000"/>
          <w:sz w:val="28"/>
        </w:rPr>
        <w:t xml:space="preserve">
3507-ден    Басқа жерде аталмаған          Дайындау, ол кезде </w:t>
      </w:r>
      <w:r>
        <w:br/>
      </w:r>
      <w:r>
        <w:rPr>
          <w:rFonts w:ascii="Times New Roman"/>
          <w:b w:val="false"/>
          <w:i w:val="false"/>
          <w:color w:val="000000"/>
          <w:sz w:val="28"/>
        </w:rPr>
        <w:t xml:space="preserve">
            ферменттi препараттар          барлық пайдаланылатын </w:t>
      </w:r>
      <w:r>
        <w:br/>
      </w:r>
      <w:r>
        <w:rPr>
          <w:rFonts w:ascii="Times New Roman"/>
          <w:b w:val="false"/>
          <w:i w:val="false"/>
          <w:color w:val="000000"/>
          <w:sz w:val="28"/>
        </w:rPr>
        <w:t xml:space="preserve">
                                           материалдардың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36-топ      Жарылғыш заттар;               Кез келген позициялардың </w:t>
      </w:r>
      <w:r>
        <w:br/>
      </w:r>
      <w:r>
        <w:rPr>
          <w:rFonts w:ascii="Times New Roman"/>
          <w:b w:val="false"/>
          <w:i w:val="false"/>
          <w:color w:val="000000"/>
          <w:sz w:val="28"/>
        </w:rPr>
        <w:t xml:space="preserve">
            пиротехникалық бұйымдар;       материалдарынан </w:t>
      </w:r>
      <w:r>
        <w:br/>
      </w:r>
      <w:r>
        <w:rPr>
          <w:rFonts w:ascii="Times New Roman"/>
          <w:b w:val="false"/>
          <w:i w:val="false"/>
          <w:color w:val="000000"/>
          <w:sz w:val="28"/>
        </w:rPr>
        <w:t xml:space="preserve">
            сiрiңкелер; пирофорлық         дайындау, ол кезде </w:t>
      </w:r>
      <w:r>
        <w:br/>
      </w:r>
      <w:r>
        <w:rPr>
          <w:rFonts w:ascii="Times New Roman"/>
          <w:b w:val="false"/>
          <w:i w:val="false"/>
          <w:color w:val="000000"/>
          <w:sz w:val="28"/>
        </w:rPr>
        <w:t xml:space="preserve">
            қорытпалар; кейбiр жанғыш      барлық пайдаланылатын </w:t>
      </w:r>
      <w:r>
        <w:br/>
      </w:r>
      <w:r>
        <w:rPr>
          <w:rFonts w:ascii="Times New Roman"/>
          <w:b w:val="false"/>
          <w:i w:val="false"/>
          <w:color w:val="000000"/>
          <w:sz w:val="28"/>
        </w:rPr>
        <w:t xml:space="preserve">
            заттар                         материалдар өнiм </w:t>
      </w:r>
      <w:r>
        <w:br/>
      </w:r>
      <w:r>
        <w:rPr>
          <w:rFonts w:ascii="Times New Roman"/>
          <w:b w:val="false"/>
          <w:i w:val="false"/>
          <w:color w:val="000000"/>
          <w:sz w:val="28"/>
        </w:rPr>
        <w:t xml:space="preserve">
                                           позициясынан </w:t>
      </w:r>
      <w:r>
        <w:br/>
      </w:r>
      <w:r>
        <w:rPr>
          <w:rFonts w:ascii="Times New Roman"/>
          <w:b w:val="false"/>
          <w:i w:val="false"/>
          <w:color w:val="000000"/>
          <w:sz w:val="28"/>
        </w:rPr>
        <w:t xml:space="preserve">
                                           epeкшелiнетiн позицияда </w:t>
      </w:r>
      <w:r>
        <w:br/>
      </w:r>
      <w:r>
        <w:rPr>
          <w:rFonts w:ascii="Times New Roman"/>
          <w:b w:val="false"/>
          <w:i w:val="false"/>
          <w:color w:val="000000"/>
          <w:sz w:val="28"/>
        </w:rPr>
        <w:t xml:space="preserve">
                                           жiктелуi тиiс. Алайда, </w:t>
      </w:r>
      <w:r>
        <w:br/>
      </w:r>
      <w:r>
        <w:rPr>
          <w:rFonts w:ascii="Times New Roman"/>
          <w:b w:val="false"/>
          <w:i w:val="false"/>
          <w:color w:val="000000"/>
          <w:sz w:val="28"/>
        </w:rPr>
        <w:t xml:space="preserve">
                                           өнімдікіндей позицияның </w:t>
      </w:r>
      <w:r>
        <w:br/>
      </w:r>
      <w:r>
        <w:rPr>
          <w:rFonts w:ascii="Times New Roman"/>
          <w:b w:val="false"/>
          <w:i w:val="false"/>
          <w:color w:val="000000"/>
          <w:sz w:val="28"/>
        </w:rPr>
        <w:t xml:space="preserve">
                                           материалдары олардың </w:t>
      </w:r>
      <w:r>
        <w:br/>
      </w:r>
      <w:r>
        <w:rPr>
          <w:rFonts w:ascii="Times New Roman"/>
          <w:b w:val="false"/>
          <w:i w:val="false"/>
          <w:color w:val="000000"/>
          <w:sz w:val="28"/>
        </w:rPr>
        <w:t xml:space="preserve">
                                           құны түпкілікті өнiм </w:t>
      </w:r>
      <w:r>
        <w:br/>
      </w:r>
      <w:r>
        <w:rPr>
          <w:rFonts w:ascii="Times New Roman"/>
          <w:b w:val="false"/>
          <w:i w:val="false"/>
          <w:color w:val="000000"/>
          <w:sz w:val="28"/>
        </w:rPr>
        <w:t xml:space="preserve">
                                           бағасының 20%-ынан </w:t>
      </w:r>
      <w:r>
        <w:br/>
      </w:r>
      <w:r>
        <w:rPr>
          <w:rFonts w:ascii="Times New Roman"/>
          <w:b w:val="false"/>
          <w:i w:val="false"/>
          <w:color w:val="000000"/>
          <w:sz w:val="28"/>
        </w:rPr>
        <w:t xml:space="preserve">
                                           аспауы шартымен </w:t>
      </w:r>
      <w:r>
        <w:br/>
      </w:r>
      <w:r>
        <w:rPr>
          <w:rFonts w:ascii="Times New Roman"/>
          <w:b w:val="false"/>
          <w:i w:val="false"/>
          <w:color w:val="000000"/>
          <w:sz w:val="28"/>
        </w:rPr>
        <w:t xml:space="preserve">
                                           пайдаланылуы мүмкiн </w:t>
      </w:r>
      <w:r>
        <w:br/>
      </w:r>
      <w:r>
        <w:rPr>
          <w:rFonts w:ascii="Times New Roman"/>
          <w:b w:val="false"/>
          <w:i w:val="false"/>
          <w:color w:val="000000"/>
          <w:sz w:val="28"/>
        </w:rPr>
        <w:t xml:space="preserve">
37-топ      Фото және кино тауарлары,      Кез келген позициялардың </w:t>
      </w:r>
      <w:r>
        <w:br/>
      </w:r>
      <w:r>
        <w:rPr>
          <w:rFonts w:ascii="Times New Roman"/>
          <w:b w:val="false"/>
          <w:i w:val="false"/>
          <w:color w:val="000000"/>
          <w:sz w:val="28"/>
        </w:rPr>
        <w:t xml:space="preserve">
            3701, 3702, 3704 00            материалдарынан </w:t>
      </w:r>
      <w:r>
        <w:br/>
      </w:r>
      <w:r>
        <w:rPr>
          <w:rFonts w:ascii="Times New Roman"/>
          <w:b w:val="false"/>
          <w:i w:val="false"/>
          <w:color w:val="000000"/>
          <w:sz w:val="28"/>
        </w:rPr>
        <w:t xml:space="preserve">
            позициялардың өнiмдерiнен      дайындау, ол кезде </w:t>
      </w:r>
      <w:r>
        <w:br/>
      </w:r>
      <w:r>
        <w:rPr>
          <w:rFonts w:ascii="Times New Roman"/>
          <w:b w:val="false"/>
          <w:i w:val="false"/>
          <w:color w:val="000000"/>
          <w:sz w:val="28"/>
        </w:rPr>
        <w:t xml:space="preserve">
            басқа                          барлық пайдаланылатын </w:t>
      </w:r>
      <w:r>
        <w:br/>
      </w:r>
      <w:r>
        <w:rPr>
          <w:rFonts w:ascii="Times New Roman"/>
          <w:b w:val="false"/>
          <w:i w:val="false"/>
          <w:color w:val="000000"/>
          <w:sz w:val="28"/>
        </w:rPr>
        <w:t xml:space="preserve">
                                           материалдар өнiм </w:t>
      </w:r>
      <w:r>
        <w:br/>
      </w:r>
      <w:r>
        <w:rPr>
          <w:rFonts w:ascii="Times New Roman"/>
          <w:b w:val="false"/>
          <w:i w:val="false"/>
          <w:color w:val="000000"/>
          <w:sz w:val="28"/>
        </w:rPr>
        <w:t xml:space="preserve">
                                           позициясынан </w:t>
      </w:r>
      <w:r>
        <w:br/>
      </w:r>
      <w:r>
        <w:rPr>
          <w:rFonts w:ascii="Times New Roman"/>
          <w:b w:val="false"/>
          <w:i w:val="false"/>
          <w:color w:val="000000"/>
          <w:sz w:val="28"/>
        </w:rPr>
        <w:t xml:space="preserve">
                                           ерекшелiнетiн позицияда </w:t>
      </w:r>
      <w:r>
        <w:br/>
      </w:r>
      <w:r>
        <w:rPr>
          <w:rFonts w:ascii="Times New Roman"/>
          <w:b w:val="false"/>
          <w:i w:val="false"/>
          <w:color w:val="000000"/>
          <w:sz w:val="28"/>
        </w:rPr>
        <w:t xml:space="preserve">
                                           жiктелуi тиiс. Алайда, </w:t>
      </w:r>
      <w:r>
        <w:br/>
      </w:r>
      <w:r>
        <w:rPr>
          <w:rFonts w:ascii="Times New Roman"/>
          <w:b w:val="false"/>
          <w:i w:val="false"/>
          <w:color w:val="000000"/>
          <w:sz w:val="28"/>
        </w:rPr>
        <w:t xml:space="preserve">
                                           өнiмдiкiндей позицияның </w:t>
      </w:r>
      <w:r>
        <w:br/>
      </w:r>
      <w:r>
        <w:rPr>
          <w:rFonts w:ascii="Times New Roman"/>
          <w:b w:val="false"/>
          <w:i w:val="false"/>
          <w:color w:val="000000"/>
          <w:sz w:val="28"/>
        </w:rPr>
        <w:t xml:space="preserve">
                                           материалдары олардың </w:t>
      </w:r>
      <w:r>
        <w:br/>
      </w:r>
      <w:r>
        <w:rPr>
          <w:rFonts w:ascii="Times New Roman"/>
          <w:b w:val="false"/>
          <w:i w:val="false"/>
          <w:color w:val="000000"/>
          <w:sz w:val="28"/>
        </w:rPr>
        <w:t xml:space="preserve">
                                           құны түпкiлiктi өнiм </w:t>
      </w:r>
      <w:r>
        <w:br/>
      </w:r>
      <w:r>
        <w:rPr>
          <w:rFonts w:ascii="Times New Roman"/>
          <w:b w:val="false"/>
          <w:i w:val="false"/>
          <w:color w:val="000000"/>
          <w:sz w:val="28"/>
        </w:rPr>
        <w:t xml:space="preserve">
                                           бағасының 20%-ынан </w:t>
      </w:r>
      <w:r>
        <w:br/>
      </w:r>
      <w:r>
        <w:rPr>
          <w:rFonts w:ascii="Times New Roman"/>
          <w:b w:val="false"/>
          <w:i w:val="false"/>
          <w:color w:val="000000"/>
          <w:sz w:val="28"/>
        </w:rPr>
        <w:t xml:space="preserve">
                                           аспауы шартымен </w:t>
      </w:r>
      <w:r>
        <w:br/>
      </w:r>
      <w:r>
        <w:rPr>
          <w:rFonts w:ascii="Times New Roman"/>
          <w:b w:val="false"/>
          <w:i w:val="false"/>
          <w:color w:val="000000"/>
          <w:sz w:val="28"/>
        </w:rPr>
        <w:t xml:space="preserve">
                                           пайдаланылуы мүмкін </w:t>
      </w:r>
      <w:r>
        <w:br/>
      </w:r>
      <w:r>
        <w:rPr>
          <w:rFonts w:ascii="Times New Roman"/>
          <w:b w:val="false"/>
          <w:i w:val="false"/>
          <w:color w:val="000000"/>
          <w:sz w:val="28"/>
        </w:rPr>
        <w:t xml:space="preserve">
3701        Фотопластинкалар мен           Дайындау, ол кезде </w:t>
      </w:r>
      <w:r>
        <w:br/>
      </w:r>
      <w:r>
        <w:rPr>
          <w:rFonts w:ascii="Times New Roman"/>
          <w:b w:val="false"/>
          <w:i w:val="false"/>
          <w:color w:val="000000"/>
          <w:sz w:val="28"/>
        </w:rPr>
        <w:t xml:space="preserve">
            фотоүлдiрлер, жұқа,            барлық пайдаланылатын </w:t>
      </w:r>
      <w:r>
        <w:br/>
      </w:r>
      <w:r>
        <w:rPr>
          <w:rFonts w:ascii="Times New Roman"/>
          <w:b w:val="false"/>
          <w:i w:val="false"/>
          <w:color w:val="000000"/>
          <w:sz w:val="28"/>
        </w:rPr>
        <w:t xml:space="preserve">
            сенсибилизацияланған,          материалдар 3701 және </w:t>
      </w:r>
      <w:r>
        <w:br/>
      </w:r>
      <w:r>
        <w:rPr>
          <w:rFonts w:ascii="Times New Roman"/>
          <w:b w:val="false"/>
          <w:i w:val="false"/>
          <w:color w:val="000000"/>
          <w:sz w:val="28"/>
        </w:rPr>
        <w:t xml:space="preserve">
            экспонизацияланбаған,          3702 позициялардан </w:t>
      </w:r>
      <w:r>
        <w:br/>
      </w:r>
      <w:r>
        <w:rPr>
          <w:rFonts w:ascii="Times New Roman"/>
          <w:b w:val="false"/>
          <w:i w:val="false"/>
          <w:color w:val="000000"/>
          <w:sz w:val="28"/>
        </w:rPr>
        <w:t xml:space="preserve">
            қағаздан, картоннан немесе     ерекшелiнетiн позицияда </w:t>
      </w:r>
      <w:r>
        <w:br/>
      </w:r>
      <w:r>
        <w:rPr>
          <w:rFonts w:ascii="Times New Roman"/>
          <w:b w:val="false"/>
          <w:i w:val="false"/>
          <w:color w:val="000000"/>
          <w:sz w:val="28"/>
        </w:rPr>
        <w:t xml:space="preserve">
            тоқымалардан басқа, кез        жiктелуi тиiс </w:t>
      </w:r>
      <w:r>
        <w:br/>
      </w:r>
      <w:r>
        <w:rPr>
          <w:rFonts w:ascii="Times New Roman"/>
          <w:b w:val="false"/>
          <w:i w:val="false"/>
          <w:color w:val="000000"/>
          <w:sz w:val="28"/>
        </w:rPr>
        <w:t xml:space="preserve">
            келген материалдардан </w:t>
      </w:r>
      <w:r>
        <w:br/>
      </w:r>
      <w:r>
        <w:rPr>
          <w:rFonts w:ascii="Times New Roman"/>
          <w:b w:val="false"/>
          <w:i w:val="false"/>
          <w:color w:val="000000"/>
          <w:sz w:val="28"/>
        </w:rPr>
        <w:t xml:space="preserve">
            жасалған; жылдам суретке </w:t>
      </w:r>
      <w:r>
        <w:br/>
      </w:r>
      <w:r>
        <w:rPr>
          <w:rFonts w:ascii="Times New Roman"/>
          <w:b w:val="false"/>
          <w:i w:val="false"/>
          <w:color w:val="000000"/>
          <w:sz w:val="28"/>
        </w:rPr>
        <w:t xml:space="preserve">
            түсiруге арналған жұқа </w:t>
      </w:r>
      <w:r>
        <w:br/>
      </w:r>
      <w:r>
        <w:rPr>
          <w:rFonts w:ascii="Times New Roman"/>
          <w:b w:val="false"/>
          <w:i w:val="false"/>
          <w:color w:val="000000"/>
          <w:sz w:val="28"/>
        </w:rPr>
        <w:t xml:space="preserve">
            үлдiрлер, </w:t>
      </w:r>
      <w:r>
        <w:br/>
      </w:r>
      <w:r>
        <w:rPr>
          <w:rFonts w:ascii="Times New Roman"/>
          <w:b w:val="false"/>
          <w:i w:val="false"/>
          <w:color w:val="000000"/>
          <w:sz w:val="28"/>
        </w:rPr>
        <w:t xml:space="preserve">
            сенсибилизацияланған, </w:t>
      </w:r>
      <w:r>
        <w:br/>
      </w:r>
      <w:r>
        <w:rPr>
          <w:rFonts w:ascii="Times New Roman"/>
          <w:b w:val="false"/>
          <w:i w:val="false"/>
          <w:color w:val="000000"/>
          <w:sz w:val="28"/>
        </w:rPr>
        <w:t xml:space="preserve">
            экспонизацияланбаған, орамда </w:t>
      </w:r>
      <w:r>
        <w:br/>
      </w:r>
      <w:r>
        <w:rPr>
          <w:rFonts w:ascii="Times New Roman"/>
          <w:b w:val="false"/>
          <w:i w:val="false"/>
          <w:color w:val="000000"/>
          <w:sz w:val="28"/>
        </w:rPr>
        <w:t xml:space="preserve">
            немесе орамсыз </w:t>
      </w:r>
      <w:r>
        <w:br/>
      </w:r>
      <w:r>
        <w:rPr>
          <w:rFonts w:ascii="Times New Roman"/>
          <w:b w:val="false"/>
          <w:i w:val="false"/>
          <w:color w:val="000000"/>
          <w:sz w:val="28"/>
        </w:rPr>
        <w:t xml:space="preserve">
3702        Рулондағы фотоүлдiрлер,        Дайындау, ол кезде </w:t>
      </w:r>
      <w:r>
        <w:br/>
      </w:r>
      <w:r>
        <w:rPr>
          <w:rFonts w:ascii="Times New Roman"/>
          <w:b w:val="false"/>
          <w:i w:val="false"/>
          <w:color w:val="000000"/>
          <w:sz w:val="28"/>
        </w:rPr>
        <w:t xml:space="preserve">
            сенсибилизацияланған,          барлық пайдаланылатын </w:t>
      </w:r>
      <w:r>
        <w:br/>
      </w:r>
      <w:r>
        <w:rPr>
          <w:rFonts w:ascii="Times New Roman"/>
          <w:b w:val="false"/>
          <w:i w:val="false"/>
          <w:color w:val="000000"/>
          <w:sz w:val="28"/>
        </w:rPr>
        <w:t xml:space="preserve">
            экспонизацияланбаған,          материалдар 3701 және </w:t>
      </w:r>
      <w:r>
        <w:br/>
      </w:r>
      <w:r>
        <w:rPr>
          <w:rFonts w:ascii="Times New Roman"/>
          <w:b w:val="false"/>
          <w:i w:val="false"/>
          <w:color w:val="000000"/>
          <w:sz w:val="28"/>
        </w:rPr>
        <w:t xml:space="preserve">
            қағаздан, картоннан немесе     3702 позициялардан </w:t>
      </w:r>
      <w:r>
        <w:br/>
      </w:r>
      <w:r>
        <w:rPr>
          <w:rFonts w:ascii="Times New Roman"/>
          <w:b w:val="false"/>
          <w:i w:val="false"/>
          <w:color w:val="000000"/>
          <w:sz w:val="28"/>
        </w:rPr>
        <w:t xml:space="preserve">
            тоқымалардан басқа, кез        ерекшелiнетiн позицияда </w:t>
      </w:r>
      <w:r>
        <w:br/>
      </w:r>
      <w:r>
        <w:rPr>
          <w:rFonts w:ascii="Times New Roman"/>
          <w:b w:val="false"/>
          <w:i w:val="false"/>
          <w:color w:val="000000"/>
          <w:sz w:val="28"/>
        </w:rPr>
        <w:t xml:space="preserve">
            келген материалдардан          жiктелуi тиiс </w:t>
      </w:r>
      <w:r>
        <w:br/>
      </w:r>
      <w:r>
        <w:rPr>
          <w:rFonts w:ascii="Times New Roman"/>
          <w:b w:val="false"/>
          <w:i w:val="false"/>
          <w:color w:val="000000"/>
          <w:sz w:val="28"/>
        </w:rPr>
        <w:t xml:space="preserve">
            жасалған; жылдам суретке </w:t>
      </w:r>
      <w:r>
        <w:br/>
      </w:r>
      <w:r>
        <w:rPr>
          <w:rFonts w:ascii="Times New Roman"/>
          <w:b w:val="false"/>
          <w:i w:val="false"/>
          <w:color w:val="000000"/>
          <w:sz w:val="28"/>
        </w:rPr>
        <w:t xml:space="preserve">
            түсiруге арналған рулондағы </w:t>
      </w:r>
      <w:r>
        <w:br/>
      </w:r>
      <w:r>
        <w:rPr>
          <w:rFonts w:ascii="Times New Roman"/>
          <w:b w:val="false"/>
          <w:i w:val="false"/>
          <w:color w:val="000000"/>
          <w:sz w:val="28"/>
        </w:rPr>
        <w:t xml:space="preserve">
            үлдiрлер, </w:t>
      </w:r>
      <w:r>
        <w:br/>
      </w:r>
      <w:r>
        <w:rPr>
          <w:rFonts w:ascii="Times New Roman"/>
          <w:b w:val="false"/>
          <w:i w:val="false"/>
          <w:color w:val="000000"/>
          <w:sz w:val="28"/>
        </w:rPr>
        <w:t xml:space="preserve">
            сенсибилизацияланған, </w:t>
      </w:r>
      <w:r>
        <w:br/>
      </w:r>
      <w:r>
        <w:rPr>
          <w:rFonts w:ascii="Times New Roman"/>
          <w:b w:val="false"/>
          <w:i w:val="false"/>
          <w:color w:val="000000"/>
          <w:sz w:val="28"/>
        </w:rPr>
        <w:t xml:space="preserve">
            экспонизацияланбаған </w:t>
      </w:r>
      <w:r>
        <w:br/>
      </w:r>
      <w:r>
        <w:rPr>
          <w:rFonts w:ascii="Times New Roman"/>
          <w:b w:val="false"/>
          <w:i w:val="false"/>
          <w:color w:val="000000"/>
          <w:sz w:val="28"/>
        </w:rPr>
        <w:t xml:space="preserve">
3704 00     Фотографиялық пластинкалар,    Дайындау, ол кезде </w:t>
      </w:r>
      <w:r>
        <w:br/>
      </w:r>
      <w:r>
        <w:rPr>
          <w:rFonts w:ascii="Times New Roman"/>
          <w:b w:val="false"/>
          <w:i w:val="false"/>
          <w:color w:val="000000"/>
          <w:sz w:val="28"/>
        </w:rPr>
        <w:t xml:space="preserve">
            үлдiрлер, қағаз, картон және   барлық пайдаланылатын </w:t>
      </w:r>
      <w:r>
        <w:br/>
      </w:r>
      <w:r>
        <w:rPr>
          <w:rFonts w:ascii="Times New Roman"/>
          <w:b w:val="false"/>
          <w:i w:val="false"/>
          <w:color w:val="000000"/>
          <w:sz w:val="28"/>
        </w:rPr>
        <w:t xml:space="preserve">
            тоқыма материалдары,           материалдар 3701-3702 </w:t>
      </w:r>
      <w:r>
        <w:br/>
      </w:r>
      <w:r>
        <w:rPr>
          <w:rFonts w:ascii="Times New Roman"/>
          <w:b w:val="false"/>
          <w:i w:val="false"/>
          <w:color w:val="000000"/>
          <w:sz w:val="28"/>
        </w:rPr>
        <w:t xml:space="preserve">
            экспонизацияланған, бiрақ      позициялардан </w:t>
      </w:r>
      <w:r>
        <w:br/>
      </w:r>
      <w:r>
        <w:rPr>
          <w:rFonts w:ascii="Times New Roman"/>
          <w:b w:val="false"/>
          <w:i w:val="false"/>
          <w:color w:val="000000"/>
          <w:sz w:val="28"/>
        </w:rPr>
        <w:t xml:space="preserve">
            айқындалмаған                  ерекшелiнетiн позицияда </w:t>
      </w:r>
      <w:r>
        <w:br/>
      </w:r>
      <w:r>
        <w:rPr>
          <w:rFonts w:ascii="Times New Roman"/>
          <w:b w:val="false"/>
          <w:i w:val="false"/>
          <w:color w:val="000000"/>
          <w:sz w:val="28"/>
        </w:rPr>
        <w:t xml:space="preserve">
                                           жiктелуi тиiс </w:t>
      </w:r>
      <w:r>
        <w:br/>
      </w:r>
      <w:r>
        <w:rPr>
          <w:rFonts w:ascii="Times New Roman"/>
          <w:b w:val="false"/>
          <w:i w:val="false"/>
          <w:color w:val="000000"/>
          <w:sz w:val="28"/>
        </w:rPr>
        <w:t xml:space="preserve">
38-топ      3801 20 100, 3801 30 100,      Дайындау, ол кезде </w:t>
      </w:r>
      <w:r>
        <w:br/>
      </w:r>
      <w:r>
        <w:rPr>
          <w:rFonts w:ascii="Times New Roman"/>
          <w:b w:val="false"/>
          <w:i w:val="false"/>
          <w:color w:val="000000"/>
          <w:sz w:val="28"/>
        </w:rPr>
        <w:t xml:space="preserve">
            3803 00-ден, 3805-тен,         пайдаланылатын </w:t>
      </w:r>
      <w:r>
        <w:br/>
      </w:r>
      <w:r>
        <w:rPr>
          <w:rFonts w:ascii="Times New Roman"/>
          <w:b w:val="false"/>
          <w:i w:val="false"/>
          <w:color w:val="000000"/>
          <w:sz w:val="28"/>
        </w:rPr>
        <w:t xml:space="preserve">
            3806-дан, 3806 30 000, 3807    материалдар өнімінің </w:t>
      </w:r>
      <w:r>
        <w:br/>
      </w:r>
      <w:r>
        <w:rPr>
          <w:rFonts w:ascii="Times New Roman"/>
          <w:b w:val="false"/>
          <w:i w:val="false"/>
          <w:color w:val="000000"/>
          <w:sz w:val="28"/>
        </w:rPr>
        <w:t xml:space="preserve">
            00-ден, 3811 21 000,           позициясынан </w:t>
      </w:r>
      <w:r>
        <w:br/>
      </w:r>
      <w:r>
        <w:rPr>
          <w:rFonts w:ascii="Times New Roman"/>
          <w:b w:val="false"/>
          <w:i w:val="false"/>
          <w:color w:val="000000"/>
          <w:sz w:val="28"/>
        </w:rPr>
        <w:t xml:space="preserve">
            3823 70 000, 3824-тен          ерекшелiнетiн позицияда </w:t>
      </w:r>
      <w:r>
        <w:br/>
      </w:r>
      <w:r>
        <w:rPr>
          <w:rFonts w:ascii="Times New Roman"/>
          <w:b w:val="false"/>
          <w:i w:val="false"/>
          <w:color w:val="000000"/>
          <w:sz w:val="28"/>
        </w:rPr>
        <w:t xml:space="preserve">
            позициялардан басқа, өзге де   жiктелуi тиiс. Алайда, </w:t>
      </w:r>
      <w:r>
        <w:br/>
      </w:r>
      <w:r>
        <w:rPr>
          <w:rFonts w:ascii="Times New Roman"/>
          <w:b w:val="false"/>
          <w:i w:val="false"/>
          <w:color w:val="000000"/>
          <w:sz w:val="28"/>
        </w:rPr>
        <w:t xml:space="preserve">
            химиялық өнiмдер               өнiмдікiндей позицияның </w:t>
      </w:r>
      <w:r>
        <w:br/>
      </w:r>
      <w:r>
        <w:rPr>
          <w:rFonts w:ascii="Times New Roman"/>
          <w:b w:val="false"/>
          <w:i w:val="false"/>
          <w:color w:val="000000"/>
          <w:sz w:val="28"/>
        </w:rPr>
        <w:t xml:space="preserve">
                                           материалдары олардың </w:t>
      </w:r>
      <w:r>
        <w:br/>
      </w:r>
      <w:r>
        <w:rPr>
          <w:rFonts w:ascii="Times New Roman"/>
          <w:b w:val="false"/>
          <w:i w:val="false"/>
          <w:color w:val="000000"/>
          <w:sz w:val="28"/>
        </w:rPr>
        <w:t xml:space="preserve">
                                           құны түпкілікті өнiм </w:t>
      </w:r>
      <w:r>
        <w:br/>
      </w:r>
      <w:r>
        <w:rPr>
          <w:rFonts w:ascii="Times New Roman"/>
          <w:b w:val="false"/>
          <w:i w:val="false"/>
          <w:color w:val="000000"/>
          <w:sz w:val="28"/>
        </w:rPr>
        <w:t xml:space="preserve">
                                           бағасының 20%-ынан </w:t>
      </w:r>
      <w:r>
        <w:br/>
      </w:r>
      <w:r>
        <w:rPr>
          <w:rFonts w:ascii="Times New Roman"/>
          <w:b w:val="false"/>
          <w:i w:val="false"/>
          <w:color w:val="000000"/>
          <w:sz w:val="28"/>
        </w:rPr>
        <w:t xml:space="preserve">
                                           аспауы шартымен </w:t>
      </w:r>
      <w:r>
        <w:br/>
      </w:r>
      <w:r>
        <w:rPr>
          <w:rFonts w:ascii="Times New Roman"/>
          <w:b w:val="false"/>
          <w:i w:val="false"/>
          <w:color w:val="000000"/>
          <w:sz w:val="28"/>
        </w:rPr>
        <w:t xml:space="preserve">
                                           пайдаланылуы мүмкін </w:t>
      </w:r>
      <w:r>
        <w:br/>
      </w:r>
      <w:r>
        <w:rPr>
          <w:rFonts w:ascii="Times New Roman"/>
          <w:b w:val="false"/>
          <w:i w:val="false"/>
          <w:color w:val="000000"/>
          <w:sz w:val="28"/>
        </w:rPr>
        <w:t xml:space="preserve">
3801 20 100 Майдағы суспензия түрiндегi    Кез келген позициялардың </w:t>
      </w:r>
      <w:r>
        <w:br/>
      </w:r>
      <w:r>
        <w:rPr>
          <w:rFonts w:ascii="Times New Roman"/>
          <w:b w:val="false"/>
          <w:i w:val="false"/>
          <w:color w:val="000000"/>
          <w:sz w:val="28"/>
        </w:rPr>
        <w:t xml:space="preserve">
            коллоидтi графит; жартылай     материалдарынан </w:t>
      </w:r>
      <w:r>
        <w:br/>
      </w:r>
      <w:r>
        <w:rPr>
          <w:rFonts w:ascii="Times New Roman"/>
          <w:b w:val="false"/>
          <w:i w:val="false"/>
          <w:color w:val="000000"/>
          <w:sz w:val="28"/>
        </w:rPr>
        <w:t xml:space="preserve">
            коллоидтi графит               дайындау, ол кезде </w:t>
      </w:r>
      <w:r>
        <w:br/>
      </w:r>
      <w:r>
        <w:rPr>
          <w:rFonts w:ascii="Times New Roman"/>
          <w:b w:val="false"/>
          <w:i w:val="false"/>
          <w:color w:val="000000"/>
          <w:sz w:val="28"/>
        </w:rPr>
        <w:t xml:space="preserve">
                                           барлық пайдаланылатын </w:t>
      </w:r>
      <w:r>
        <w:br/>
      </w:r>
      <w:r>
        <w:rPr>
          <w:rFonts w:ascii="Times New Roman"/>
          <w:b w:val="false"/>
          <w:i w:val="false"/>
          <w:color w:val="000000"/>
          <w:sz w:val="28"/>
        </w:rPr>
        <w:t xml:space="preserve">
                                           материалдардың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3801 30 000 Электродтарға арналған         Кез келген позициялардың </w:t>
      </w:r>
      <w:r>
        <w:br/>
      </w:r>
      <w:r>
        <w:rPr>
          <w:rFonts w:ascii="Times New Roman"/>
          <w:b w:val="false"/>
          <w:i w:val="false"/>
          <w:color w:val="000000"/>
          <w:sz w:val="28"/>
        </w:rPr>
        <w:t xml:space="preserve">
            көмiртектi пасталар және       материалдарынан </w:t>
      </w:r>
      <w:r>
        <w:br/>
      </w:r>
      <w:r>
        <w:rPr>
          <w:rFonts w:ascii="Times New Roman"/>
          <w:b w:val="false"/>
          <w:i w:val="false"/>
          <w:color w:val="000000"/>
          <w:sz w:val="28"/>
        </w:rPr>
        <w:t xml:space="preserve">
            пештердi шегендеуге арналған   дайындау, ол кезде 3403 </w:t>
      </w:r>
      <w:r>
        <w:br/>
      </w:r>
      <w:r>
        <w:rPr>
          <w:rFonts w:ascii="Times New Roman"/>
          <w:b w:val="false"/>
          <w:i w:val="false"/>
          <w:color w:val="000000"/>
          <w:sz w:val="28"/>
        </w:rPr>
        <w:t xml:space="preserve">
            ұқсас пасталар                 позицияның </w:t>
      </w:r>
      <w:r>
        <w:br/>
      </w:r>
      <w:r>
        <w:rPr>
          <w:rFonts w:ascii="Times New Roman"/>
          <w:b w:val="false"/>
          <w:i w:val="false"/>
          <w:color w:val="000000"/>
          <w:sz w:val="28"/>
        </w:rPr>
        <w:t xml:space="preserve">
                                           пайдаланылатын </w:t>
      </w:r>
      <w:r>
        <w:br/>
      </w:r>
      <w:r>
        <w:rPr>
          <w:rFonts w:ascii="Times New Roman"/>
          <w:b w:val="false"/>
          <w:i w:val="false"/>
          <w:color w:val="000000"/>
          <w:sz w:val="28"/>
        </w:rPr>
        <w:t xml:space="preserve">
                                           материалдарының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3803 00-ден Таллол майы, тазартылған       Тазаланбаған майды </w:t>
      </w:r>
      <w:r>
        <w:br/>
      </w:r>
      <w:r>
        <w:rPr>
          <w:rFonts w:ascii="Times New Roman"/>
          <w:b w:val="false"/>
          <w:i w:val="false"/>
          <w:color w:val="000000"/>
          <w:sz w:val="28"/>
        </w:rPr>
        <w:t xml:space="preserve">
                                           тазарту </w:t>
      </w:r>
      <w:r>
        <w:br/>
      </w:r>
      <w:r>
        <w:rPr>
          <w:rFonts w:ascii="Times New Roman"/>
          <w:b w:val="false"/>
          <w:i w:val="false"/>
          <w:color w:val="000000"/>
          <w:sz w:val="28"/>
        </w:rPr>
        <w:t xml:space="preserve">
3805-тен    Сульфатты скипидар майы,       Сульфатты скипидар </w:t>
      </w:r>
      <w:r>
        <w:br/>
      </w:r>
      <w:r>
        <w:rPr>
          <w:rFonts w:ascii="Times New Roman"/>
          <w:b w:val="false"/>
          <w:i w:val="false"/>
          <w:color w:val="000000"/>
          <w:sz w:val="28"/>
        </w:rPr>
        <w:t xml:space="preserve">
            тазартылған                    тазаланбаған майын </w:t>
      </w:r>
      <w:r>
        <w:br/>
      </w:r>
      <w:r>
        <w:rPr>
          <w:rFonts w:ascii="Times New Roman"/>
          <w:b w:val="false"/>
          <w:i w:val="false"/>
          <w:color w:val="000000"/>
          <w:sz w:val="28"/>
        </w:rPr>
        <w:t xml:space="preserve">
                                           дистиляттау немесе </w:t>
      </w:r>
      <w:r>
        <w:br/>
      </w:r>
      <w:r>
        <w:rPr>
          <w:rFonts w:ascii="Times New Roman"/>
          <w:b w:val="false"/>
          <w:i w:val="false"/>
          <w:color w:val="000000"/>
          <w:sz w:val="28"/>
        </w:rPr>
        <w:t xml:space="preserve">
                                           тазалау жолымен тазарту </w:t>
      </w:r>
      <w:r>
        <w:br/>
      </w:r>
      <w:r>
        <w:rPr>
          <w:rFonts w:ascii="Times New Roman"/>
          <w:b w:val="false"/>
          <w:i w:val="false"/>
          <w:color w:val="000000"/>
          <w:sz w:val="28"/>
        </w:rPr>
        <w:t xml:space="preserve">
3806-дан    Күрделi шайырлы эфир           Құрамында шайыры бар </w:t>
      </w:r>
      <w:r>
        <w:br/>
      </w:r>
      <w:r>
        <w:rPr>
          <w:rFonts w:ascii="Times New Roman"/>
          <w:b w:val="false"/>
          <w:i w:val="false"/>
          <w:color w:val="000000"/>
          <w:sz w:val="28"/>
        </w:rPr>
        <w:t xml:space="preserve">
                                           қышқылдардан дайындау </w:t>
      </w:r>
      <w:r>
        <w:br/>
      </w:r>
      <w:r>
        <w:rPr>
          <w:rFonts w:ascii="Times New Roman"/>
          <w:b w:val="false"/>
          <w:i w:val="false"/>
          <w:color w:val="000000"/>
          <w:sz w:val="28"/>
        </w:rPr>
        <w:t xml:space="preserve">
3806 30 000 Күрделi эфирлi шайырлар        Құрамында шайыры бар </w:t>
      </w:r>
      <w:r>
        <w:br/>
      </w:r>
      <w:r>
        <w:rPr>
          <w:rFonts w:ascii="Times New Roman"/>
          <w:b w:val="false"/>
          <w:i w:val="false"/>
          <w:color w:val="000000"/>
          <w:sz w:val="28"/>
        </w:rPr>
        <w:t xml:space="preserve">
                                           қышқылдардан дайындау </w:t>
      </w:r>
      <w:r>
        <w:br/>
      </w:r>
      <w:r>
        <w:rPr>
          <w:rFonts w:ascii="Times New Roman"/>
          <w:b w:val="false"/>
          <w:i w:val="false"/>
          <w:color w:val="000000"/>
          <w:sz w:val="28"/>
        </w:rPr>
        <w:t xml:space="preserve">
3807 00-ден Қарамай (өсiмдiк гудронынан    Сүректiк қарамайды </w:t>
      </w:r>
      <w:r>
        <w:br/>
      </w:r>
      <w:r>
        <w:rPr>
          <w:rFonts w:ascii="Times New Roman"/>
          <w:b w:val="false"/>
          <w:i w:val="false"/>
          <w:color w:val="000000"/>
          <w:sz w:val="28"/>
        </w:rPr>
        <w:t xml:space="preserve">
            алынған нұм немесе шайыр)      айдау </w:t>
      </w:r>
      <w:r>
        <w:br/>
      </w:r>
      <w:r>
        <w:rPr>
          <w:rFonts w:ascii="Times New Roman"/>
          <w:b w:val="false"/>
          <w:i w:val="false"/>
          <w:color w:val="000000"/>
          <w:sz w:val="28"/>
        </w:rPr>
        <w:t xml:space="preserve">
3824-тен    Химиялық өнеркәсiптiң әртүрлi  Дайындау, ол кезде </w:t>
      </w:r>
      <w:r>
        <w:br/>
      </w:r>
      <w:r>
        <w:rPr>
          <w:rFonts w:ascii="Times New Roman"/>
          <w:b w:val="false"/>
          <w:i w:val="false"/>
          <w:color w:val="000000"/>
          <w:sz w:val="28"/>
        </w:rPr>
        <w:t xml:space="preserve">
            өнiмдерi:                      барлық пайдаланылатын </w:t>
      </w:r>
      <w:r>
        <w:br/>
      </w:r>
      <w:r>
        <w:rPr>
          <w:rFonts w:ascii="Times New Roman"/>
          <w:b w:val="false"/>
          <w:i w:val="false"/>
          <w:color w:val="000000"/>
          <w:sz w:val="28"/>
        </w:rPr>
        <w:t xml:space="preserve">
            табиғи шайырлардың негiзiнде   материалдар </w:t>
      </w:r>
      <w:r>
        <w:br/>
      </w:r>
      <w:r>
        <w:rPr>
          <w:rFonts w:ascii="Times New Roman"/>
          <w:b w:val="false"/>
          <w:i w:val="false"/>
          <w:color w:val="000000"/>
          <w:sz w:val="28"/>
        </w:rPr>
        <w:t xml:space="preserve">
            дайын, құйма қалыптардың       позициясынан </w:t>
      </w:r>
      <w:r>
        <w:br/>
      </w:r>
      <w:r>
        <w:rPr>
          <w:rFonts w:ascii="Times New Roman"/>
          <w:b w:val="false"/>
          <w:i w:val="false"/>
          <w:color w:val="000000"/>
          <w:sz w:val="28"/>
        </w:rPr>
        <w:t xml:space="preserve">
            немесе өзектердiң өндiрiсiнде  ерекшелінетін позицияда </w:t>
      </w:r>
      <w:r>
        <w:br/>
      </w:r>
      <w:r>
        <w:rPr>
          <w:rFonts w:ascii="Times New Roman"/>
          <w:b w:val="false"/>
          <w:i w:val="false"/>
          <w:color w:val="000000"/>
          <w:sz w:val="28"/>
        </w:rPr>
        <w:t xml:space="preserve">
            пайдаланылатын байланыстырушы  жiктелуi тиiс. Алайда, </w:t>
      </w:r>
      <w:r>
        <w:br/>
      </w:r>
      <w:r>
        <w:rPr>
          <w:rFonts w:ascii="Times New Roman"/>
          <w:b w:val="false"/>
          <w:i w:val="false"/>
          <w:color w:val="000000"/>
          <w:sz w:val="28"/>
        </w:rPr>
        <w:t xml:space="preserve">
            заттар;                        өнімдікіндей позицияның </w:t>
      </w:r>
      <w:r>
        <w:br/>
      </w:r>
      <w:r>
        <w:rPr>
          <w:rFonts w:ascii="Times New Roman"/>
          <w:b w:val="false"/>
          <w:i w:val="false"/>
          <w:color w:val="000000"/>
          <w:sz w:val="28"/>
        </w:rPr>
        <w:t xml:space="preserve">
            нафтендiк қышқылдар, олардың   материалдары олардың </w:t>
      </w:r>
      <w:r>
        <w:br/>
      </w:r>
      <w:r>
        <w:rPr>
          <w:rFonts w:ascii="Times New Roman"/>
          <w:b w:val="false"/>
          <w:i w:val="false"/>
          <w:color w:val="000000"/>
          <w:sz w:val="28"/>
        </w:rPr>
        <w:t xml:space="preserve">
            суда ерiмейтiн тұздары және    құны түпкiлiктi өнiм </w:t>
      </w:r>
      <w:r>
        <w:br/>
      </w:r>
      <w:r>
        <w:rPr>
          <w:rFonts w:ascii="Times New Roman"/>
          <w:b w:val="false"/>
          <w:i w:val="false"/>
          <w:color w:val="000000"/>
          <w:sz w:val="28"/>
        </w:rPr>
        <w:t xml:space="preserve">
            олардың күрделi эфирлері;      бағасының 50%-ынан </w:t>
      </w:r>
      <w:r>
        <w:br/>
      </w:r>
      <w:r>
        <w:rPr>
          <w:rFonts w:ascii="Times New Roman"/>
          <w:b w:val="false"/>
          <w:i w:val="false"/>
          <w:color w:val="000000"/>
          <w:sz w:val="28"/>
        </w:rPr>
        <w:t xml:space="preserve">
            сорбит, 2905 позицияда         аспауы шартымен </w:t>
      </w:r>
      <w:r>
        <w:br/>
      </w:r>
      <w:r>
        <w:rPr>
          <w:rFonts w:ascii="Times New Roman"/>
          <w:b w:val="false"/>
          <w:i w:val="false"/>
          <w:color w:val="000000"/>
          <w:sz w:val="28"/>
        </w:rPr>
        <w:t xml:space="preserve">
            көрсетiлгеннен басқа;          пайдаланылуы мүмкiн </w:t>
      </w:r>
      <w:r>
        <w:br/>
      </w:r>
      <w:r>
        <w:rPr>
          <w:rFonts w:ascii="Times New Roman"/>
          <w:b w:val="false"/>
          <w:i w:val="false"/>
          <w:color w:val="000000"/>
          <w:sz w:val="28"/>
        </w:rPr>
        <w:t xml:space="preserve">
            мұнай сульфонаттары, мұнай </w:t>
      </w:r>
      <w:r>
        <w:br/>
      </w:r>
      <w:r>
        <w:rPr>
          <w:rFonts w:ascii="Times New Roman"/>
          <w:b w:val="false"/>
          <w:i w:val="false"/>
          <w:color w:val="000000"/>
          <w:sz w:val="28"/>
        </w:rPr>
        <w:t xml:space="preserve">
            сiлтiлiк металдардың </w:t>
      </w:r>
      <w:r>
        <w:br/>
      </w:r>
      <w:r>
        <w:rPr>
          <w:rFonts w:ascii="Times New Roman"/>
          <w:b w:val="false"/>
          <w:i w:val="false"/>
          <w:color w:val="000000"/>
          <w:sz w:val="28"/>
        </w:rPr>
        <w:t xml:space="preserve">
            сульфонаттарынан, аммонийден </w:t>
      </w:r>
      <w:r>
        <w:br/>
      </w:r>
      <w:r>
        <w:rPr>
          <w:rFonts w:ascii="Times New Roman"/>
          <w:b w:val="false"/>
          <w:i w:val="false"/>
          <w:color w:val="000000"/>
          <w:sz w:val="28"/>
        </w:rPr>
        <w:t xml:space="preserve">
            немесе этаноламиндерден </w:t>
      </w:r>
      <w:r>
        <w:br/>
      </w:r>
      <w:r>
        <w:rPr>
          <w:rFonts w:ascii="Times New Roman"/>
          <w:b w:val="false"/>
          <w:i w:val="false"/>
          <w:color w:val="000000"/>
          <w:sz w:val="28"/>
        </w:rPr>
        <w:t xml:space="preserve">
            басқа; битуминозды </w:t>
      </w:r>
      <w:r>
        <w:br/>
      </w:r>
      <w:r>
        <w:rPr>
          <w:rFonts w:ascii="Times New Roman"/>
          <w:b w:val="false"/>
          <w:i w:val="false"/>
          <w:color w:val="000000"/>
          <w:sz w:val="28"/>
        </w:rPr>
        <w:t xml:space="preserve">
            жыныстардан алынған майлардың </w:t>
      </w:r>
      <w:r>
        <w:br/>
      </w:r>
      <w:r>
        <w:rPr>
          <w:rFonts w:ascii="Times New Roman"/>
          <w:b w:val="false"/>
          <w:i w:val="false"/>
          <w:color w:val="000000"/>
          <w:sz w:val="28"/>
        </w:rPr>
        <w:t xml:space="preserve">
            теофинделген сульфоқышқылдары </w:t>
      </w:r>
      <w:r>
        <w:br/>
      </w:r>
      <w:r>
        <w:rPr>
          <w:rFonts w:ascii="Times New Roman"/>
          <w:b w:val="false"/>
          <w:i w:val="false"/>
          <w:color w:val="000000"/>
          <w:sz w:val="28"/>
        </w:rPr>
        <w:t xml:space="preserve">
            мен олардың тұздары; </w:t>
      </w:r>
      <w:r>
        <w:br/>
      </w:r>
      <w:r>
        <w:rPr>
          <w:rFonts w:ascii="Times New Roman"/>
          <w:b w:val="false"/>
          <w:i w:val="false"/>
          <w:color w:val="000000"/>
          <w:sz w:val="28"/>
        </w:rPr>
        <w:t xml:space="preserve">
            ион алмастырғыштар; </w:t>
      </w:r>
      <w:r>
        <w:br/>
      </w:r>
      <w:r>
        <w:rPr>
          <w:rFonts w:ascii="Times New Roman"/>
          <w:b w:val="false"/>
          <w:i w:val="false"/>
          <w:color w:val="000000"/>
          <w:sz w:val="28"/>
        </w:rPr>
        <w:t xml:space="preserve">
            абсорбиялаушы құрамдар </w:t>
      </w:r>
      <w:r>
        <w:br/>
      </w:r>
      <w:r>
        <w:rPr>
          <w:rFonts w:ascii="Times New Roman"/>
          <w:b w:val="false"/>
          <w:i w:val="false"/>
          <w:color w:val="000000"/>
          <w:sz w:val="28"/>
        </w:rPr>
        <w:t xml:space="preserve">
            электронды шамдардағы немесе </w:t>
      </w:r>
      <w:r>
        <w:br/>
      </w:r>
      <w:r>
        <w:rPr>
          <w:rFonts w:ascii="Times New Roman"/>
          <w:b w:val="false"/>
          <w:i w:val="false"/>
          <w:color w:val="000000"/>
          <w:sz w:val="28"/>
        </w:rPr>
        <w:t xml:space="preserve">
            электр вентилдерiндегi </w:t>
      </w:r>
      <w:r>
        <w:br/>
      </w:r>
      <w:r>
        <w:rPr>
          <w:rFonts w:ascii="Times New Roman"/>
          <w:b w:val="false"/>
          <w:i w:val="false"/>
          <w:color w:val="000000"/>
          <w:sz w:val="28"/>
        </w:rPr>
        <w:t xml:space="preserve">
            вакуумды аяқтауға арналған; </w:t>
      </w:r>
      <w:r>
        <w:br/>
      </w:r>
      <w:r>
        <w:rPr>
          <w:rFonts w:ascii="Times New Roman"/>
          <w:b w:val="false"/>
          <w:i w:val="false"/>
          <w:color w:val="000000"/>
          <w:sz w:val="28"/>
        </w:rPr>
        <w:t xml:space="preserve">
            газды тазалауға арналған </w:t>
      </w:r>
      <w:r>
        <w:br/>
      </w:r>
      <w:r>
        <w:rPr>
          <w:rFonts w:ascii="Times New Roman"/>
          <w:b w:val="false"/>
          <w:i w:val="false"/>
          <w:color w:val="000000"/>
          <w:sz w:val="28"/>
        </w:rPr>
        <w:t xml:space="preserve">
            алкализацияланған темiр </w:t>
      </w:r>
      <w:r>
        <w:br/>
      </w:r>
      <w:r>
        <w:rPr>
          <w:rFonts w:ascii="Times New Roman"/>
          <w:b w:val="false"/>
          <w:i w:val="false"/>
          <w:color w:val="000000"/>
          <w:sz w:val="28"/>
        </w:rPr>
        <w:t xml:space="preserve">
            тотықтары; жарық беру газын </w:t>
      </w:r>
      <w:r>
        <w:br/>
      </w:r>
      <w:r>
        <w:rPr>
          <w:rFonts w:ascii="Times New Roman"/>
          <w:b w:val="false"/>
          <w:i w:val="false"/>
          <w:color w:val="000000"/>
          <w:sz w:val="28"/>
        </w:rPr>
        <w:t xml:space="preserve">
            тазалау нәтижесiнде алынатын </w:t>
      </w:r>
      <w:r>
        <w:br/>
      </w:r>
      <w:r>
        <w:rPr>
          <w:rFonts w:ascii="Times New Roman"/>
          <w:b w:val="false"/>
          <w:i w:val="false"/>
          <w:color w:val="000000"/>
          <w:sz w:val="28"/>
        </w:rPr>
        <w:t xml:space="preserve">
            аммияк суы; </w:t>
      </w:r>
      <w:r>
        <w:br/>
      </w:r>
      <w:r>
        <w:rPr>
          <w:rFonts w:ascii="Times New Roman"/>
          <w:b w:val="false"/>
          <w:i w:val="false"/>
          <w:color w:val="000000"/>
          <w:sz w:val="28"/>
        </w:rPr>
        <w:t xml:space="preserve">
            сульфонафтендi қышқылдар мен </w:t>
      </w:r>
      <w:r>
        <w:br/>
      </w:r>
      <w:r>
        <w:rPr>
          <w:rFonts w:ascii="Times New Roman"/>
          <w:b w:val="false"/>
          <w:i w:val="false"/>
          <w:color w:val="000000"/>
          <w:sz w:val="28"/>
        </w:rPr>
        <w:t xml:space="preserve">
            олардың суда ерiмейтiн </w:t>
      </w:r>
      <w:r>
        <w:br/>
      </w:r>
      <w:r>
        <w:rPr>
          <w:rFonts w:ascii="Times New Roman"/>
          <w:b w:val="false"/>
          <w:i w:val="false"/>
          <w:color w:val="000000"/>
          <w:sz w:val="28"/>
        </w:rPr>
        <w:t xml:space="preserve">
            тұздары және олардың күрделi </w:t>
      </w:r>
      <w:r>
        <w:br/>
      </w:r>
      <w:r>
        <w:rPr>
          <w:rFonts w:ascii="Times New Roman"/>
          <w:b w:val="false"/>
          <w:i w:val="false"/>
          <w:color w:val="000000"/>
          <w:sz w:val="28"/>
        </w:rPr>
        <w:t xml:space="preserve">
            эфирлерi; </w:t>
      </w:r>
      <w:r>
        <w:br/>
      </w:r>
      <w:r>
        <w:rPr>
          <w:rFonts w:ascii="Times New Roman"/>
          <w:b w:val="false"/>
          <w:i w:val="false"/>
          <w:color w:val="000000"/>
          <w:sz w:val="28"/>
        </w:rPr>
        <w:t xml:space="preserve">
            сивушты майлар мен диппель </w:t>
      </w:r>
      <w:r>
        <w:br/>
      </w:r>
      <w:r>
        <w:rPr>
          <w:rFonts w:ascii="Times New Roman"/>
          <w:b w:val="false"/>
          <w:i w:val="false"/>
          <w:color w:val="000000"/>
          <w:sz w:val="28"/>
        </w:rPr>
        <w:t xml:space="preserve">
            [сүйек] майы; </w:t>
      </w:r>
      <w:r>
        <w:br/>
      </w:r>
      <w:r>
        <w:rPr>
          <w:rFonts w:ascii="Times New Roman"/>
          <w:b w:val="false"/>
          <w:i w:val="false"/>
          <w:color w:val="000000"/>
          <w:sz w:val="28"/>
        </w:rPr>
        <w:t xml:space="preserve">
            тұздардың әртүрлi аниондармен </w:t>
      </w:r>
      <w:r>
        <w:br/>
      </w:r>
      <w:r>
        <w:rPr>
          <w:rFonts w:ascii="Times New Roman"/>
          <w:b w:val="false"/>
          <w:i w:val="false"/>
          <w:color w:val="000000"/>
          <w:sz w:val="28"/>
        </w:rPr>
        <w:t xml:space="preserve">
            қоспалары; </w:t>
      </w:r>
      <w:r>
        <w:br/>
      </w:r>
      <w:r>
        <w:rPr>
          <w:rFonts w:ascii="Times New Roman"/>
          <w:b w:val="false"/>
          <w:i w:val="false"/>
          <w:color w:val="000000"/>
          <w:sz w:val="28"/>
        </w:rPr>
        <w:t xml:space="preserve">
            желатиннiң негiзiндегi, оның </w:t>
      </w:r>
      <w:r>
        <w:br/>
      </w:r>
      <w:r>
        <w:rPr>
          <w:rFonts w:ascii="Times New Roman"/>
          <w:b w:val="false"/>
          <w:i w:val="false"/>
          <w:color w:val="000000"/>
          <w:sz w:val="28"/>
        </w:rPr>
        <w:t xml:space="preserve">
            iшiнде қағаздан немесе тоқыма </w:t>
      </w:r>
      <w:r>
        <w:br/>
      </w:r>
      <w:r>
        <w:rPr>
          <w:rFonts w:ascii="Times New Roman"/>
          <w:b w:val="false"/>
          <w:i w:val="false"/>
          <w:color w:val="000000"/>
          <w:sz w:val="28"/>
        </w:rPr>
        <w:t xml:space="preserve">
            материалдарынан жасалған </w:t>
      </w:r>
      <w:r>
        <w:br/>
      </w:r>
      <w:r>
        <w:rPr>
          <w:rFonts w:ascii="Times New Roman"/>
          <w:b w:val="false"/>
          <w:i w:val="false"/>
          <w:color w:val="000000"/>
          <w:sz w:val="28"/>
        </w:rPr>
        <w:t xml:space="preserve">
            астардағы көшiру пасталары </w:t>
      </w:r>
      <w:r>
        <w:br/>
      </w:r>
      <w:r>
        <w:rPr>
          <w:rFonts w:ascii="Times New Roman"/>
          <w:b w:val="false"/>
          <w:i w:val="false"/>
          <w:color w:val="000000"/>
          <w:sz w:val="28"/>
        </w:rPr>
        <w:t xml:space="preserve">
3811 21 000 Құрамында битуминозды          Дайындау, ол кезде 3811 </w:t>
      </w:r>
      <w:r>
        <w:br/>
      </w:r>
      <w:r>
        <w:rPr>
          <w:rFonts w:ascii="Times New Roman"/>
          <w:b w:val="false"/>
          <w:i w:val="false"/>
          <w:color w:val="000000"/>
          <w:sz w:val="28"/>
        </w:rPr>
        <w:t xml:space="preserve">
            минералдардан алынған мұнай    позицияның </w:t>
      </w:r>
      <w:r>
        <w:br/>
      </w:r>
      <w:r>
        <w:rPr>
          <w:rFonts w:ascii="Times New Roman"/>
          <w:b w:val="false"/>
          <w:i w:val="false"/>
          <w:color w:val="000000"/>
          <w:sz w:val="28"/>
        </w:rPr>
        <w:t xml:space="preserve">
            немесе мұнай өнiмдерi бар      пайдаланылатын </w:t>
      </w:r>
      <w:r>
        <w:br/>
      </w:r>
      <w:r>
        <w:rPr>
          <w:rFonts w:ascii="Times New Roman"/>
          <w:b w:val="false"/>
          <w:i w:val="false"/>
          <w:color w:val="000000"/>
          <w:sz w:val="28"/>
        </w:rPr>
        <w:t xml:space="preserve">
            жағармайларға қосымдар         материалдарының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3870 23 000 Өнеркәсiптiк майлы спирттер    Кез келген позициялардың </w:t>
      </w:r>
      <w:r>
        <w:br/>
      </w:r>
      <w:r>
        <w:rPr>
          <w:rFonts w:ascii="Times New Roman"/>
          <w:b w:val="false"/>
          <w:i w:val="false"/>
          <w:color w:val="000000"/>
          <w:sz w:val="28"/>
        </w:rPr>
        <w:t xml:space="preserve">
                                           материалдарынан, оның </w:t>
      </w:r>
      <w:r>
        <w:br/>
      </w:r>
      <w:r>
        <w:rPr>
          <w:rFonts w:ascii="Times New Roman"/>
          <w:b w:val="false"/>
          <w:i w:val="false"/>
          <w:color w:val="000000"/>
          <w:sz w:val="28"/>
        </w:rPr>
        <w:t xml:space="preserve">
                                           iшiнде майлы </w:t>
      </w:r>
      <w:r>
        <w:br/>
      </w:r>
      <w:r>
        <w:rPr>
          <w:rFonts w:ascii="Times New Roman"/>
          <w:b w:val="false"/>
          <w:i w:val="false"/>
          <w:color w:val="000000"/>
          <w:sz w:val="28"/>
        </w:rPr>
        <w:t xml:space="preserve">
                                           қышқылдардан дайындау </w:t>
      </w:r>
      <w:r>
        <w:br/>
      </w:r>
      <w:r>
        <w:rPr>
          <w:rFonts w:ascii="Times New Roman"/>
          <w:b w:val="false"/>
          <w:i w:val="false"/>
          <w:color w:val="000000"/>
          <w:sz w:val="28"/>
        </w:rPr>
        <w:t xml:space="preserve">
3901-3915-  Бастапқы нысандардағы          Дайындау, ол кезде </w:t>
      </w:r>
      <w:r>
        <w:br/>
      </w:r>
      <w:r>
        <w:rPr>
          <w:rFonts w:ascii="Times New Roman"/>
          <w:b w:val="false"/>
          <w:i w:val="false"/>
          <w:color w:val="000000"/>
          <w:sz w:val="28"/>
        </w:rPr>
        <w:t xml:space="preserve">
тен*        полимерлер, пластмассалардың   барлық пайдаланылатын </w:t>
      </w:r>
      <w:r>
        <w:br/>
      </w:r>
      <w:r>
        <w:rPr>
          <w:rFonts w:ascii="Times New Roman"/>
          <w:b w:val="false"/>
          <w:i w:val="false"/>
          <w:color w:val="000000"/>
          <w:sz w:val="28"/>
        </w:rPr>
        <w:t xml:space="preserve">
            қалдықтары, кесiндiлерi және   материалдардың құны </w:t>
      </w:r>
      <w:r>
        <w:br/>
      </w:r>
      <w:r>
        <w:rPr>
          <w:rFonts w:ascii="Times New Roman"/>
          <w:b w:val="false"/>
          <w:i w:val="false"/>
          <w:color w:val="000000"/>
          <w:sz w:val="28"/>
        </w:rPr>
        <w:t xml:space="preserve">
            жиынды: аддитивтiк             түпкілікті өнім бағасының </w:t>
      </w:r>
      <w:r>
        <w:br/>
      </w:r>
      <w:r>
        <w:rPr>
          <w:rFonts w:ascii="Times New Roman"/>
          <w:b w:val="false"/>
          <w:i w:val="false"/>
          <w:color w:val="000000"/>
          <w:sz w:val="28"/>
        </w:rPr>
        <w:t xml:space="preserve">
            гомополимерлеу өнiмдерi        50%-ынан аспауы тиiс. </w:t>
      </w:r>
      <w:r>
        <w:br/>
      </w:r>
      <w:r>
        <w:rPr>
          <w:rFonts w:ascii="Times New Roman"/>
          <w:b w:val="false"/>
          <w:i w:val="false"/>
          <w:color w:val="000000"/>
          <w:sz w:val="28"/>
        </w:rPr>
        <w:t xml:space="preserve">
                                           Алайда, 39-топтың </w:t>
      </w:r>
      <w:r>
        <w:br/>
      </w:r>
      <w:r>
        <w:rPr>
          <w:rFonts w:ascii="Times New Roman"/>
          <w:b w:val="false"/>
          <w:i w:val="false"/>
          <w:color w:val="000000"/>
          <w:sz w:val="28"/>
        </w:rPr>
        <w:t xml:space="preserve">
                                           барлық пайдаланылатын </w:t>
      </w:r>
      <w:r>
        <w:br/>
      </w:r>
      <w:r>
        <w:rPr>
          <w:rFonts w:ascii="Times New Roman"/>
          <w:b w:val="false"/>
          <w:i w:val="false"/>
          <w:color w:val="000000"/>
          <w:sz w:val="28"/>
        </w:rPr>
        <w:t xml:space="preserve">
                                           материалдарының құны </w:t>
      </w:r>
      <w:r>
        <w:br/>
      </w:r>
      <w:r>
        <w:rPr>
          <w:rFonts w:ascii="Times New Roman"/>
          <w:b w:val="false"/>
          <w:i w:val="false"/>
          <w:color w:val="000000"/>
          <w:sz w:val="28"/>
        </w:rPr>
        <w:t xml:space="preserve">
                                           түпкілікті өнім бағасының </w:t>
      </w:r>
      <w:r>
        <w:br/>
      </w:r>
      <w:r>
        <w:rPr>
          <w:rFonts w:ascii="Times New Roman"/>
          <w:b w:val="false"/>
          <w:i w:val="false"/>
          <w:color w:val="000000"/>
          <w:sz w:val="28"/>
        </w:rPr>
        <w:t xml:space="preserve">
                                           20%-ынан аспауы тиiс </w:t>
      </w:r>
      <w:r>
        <w:br/>
      </w:r>
      <w:r>
        <w:rPr>
          <w:rFonts w:ascii="Times New Roman"/>
          <w:b w:val="false"/>
          <w:i w:val="false"/>
          <w:color w:val="000000"/>
          <w:sz w:val="28"/>
        </w:rPr>
        <w:t xml:space="preserve">
3916 3921-  Шала өнiмдер және              Дайындау, ол кезде </w:t>
      </w:r>
      <w:r>
        <w:br/>
      </w:r>
      <w:r>
        <w:rPr>
          <w:rFonts w:ascii="Times New Roman"/>
          <w:b w:val="false"/>
          <w:i w:val="false"/>
          <w:color w:val="000000"/>
          <w:sz w:val="28"/>
        </w:rPr>
        <w:t xml:space="preserve">
ден         пластмассадан жасалған         барлық пайдаланылатын </w:t>
      </w:r>
      <w:r>
        <w:br/>
      </w:r>
      <w:r>
        <w:rPr>
          <w:rFonts w:ascii="Times New Roman"/>
          <w:b w:val="false"/>
          <w:i w:val="false"/>
          <w:color w:val="000000"/>
          <w:sz w:val="28"/>
        </w:rPr>
        <w:t xml:space="preserve">
            бұйымдар:                      материалдардың құны </w:t>
      </w:r>
      <w:r>
        <w:br/>
      </w:r>
      <w:r>
        <w:rPr>
          <w:rFonts w:ascii="Times New Roman"/>
          <w:b w:val="false"/>
          <w:i w:val="false"/>
          <w:color w:val="000000"/>
          <w:sz w:val="28"/>
        </w:rPr>
        <w:t xml:space="preserve">
            үстiне қарағанда өзгеше        түпкiлiктi өнiм бағасының </w:t>
      </w:r>
      <w:r>
        <w:br/>
      </w:r>
      <w:r>
        <w:rPr>
          <w:rFonts w:ascii="Times New Roman"/>
          <w:b w:val="false"/>
          <w:i w:val="false"/>
          <w:color w:val="000000"/>
          <w:sz w:val="28"/>
        </w:rPr>
        <w:t xml:space="preserve">
            өңделген немесе шаршылы        50%-ынан аспауы тиiс. </w:t>
      </w:r>
      <w:r>
        <w:br/>
      </w:r>
      <w:r>
        <w:rPr>
          <w:rFonts w:ascii="Times New Roman"/>
          <w:b w:val="false"/>
          <w:i w:val="false"/>
          <w:color w:val="000000"/>
          <w:sz w:val="28"/>
        </w:rPr>
        <w:t xml:space="preserve">
            немесе тiк бұрыш түрiне        Алайда, 39-топтың </w:t>
      </w:r>
      <w:r>
        <w:br/>
      </w:r>
      <w:r>
        <w:rPr>
          <w:rFonts w:ascii="Times New Roman"/>
          <w:b w:val="false"/>
          <w:i w:val="false"/>
          <w:color w:val="000000"/>
          <w:sz w:val="28"/>
        </w:rPr>
        <w:t xml:space="preserve">
            қарағанда өзгеше пiшiлген      барлық пайдаланылатын </w:t>
      </w:r>
      <w:r>
        <w:br/>
      </w:r>
      <w:r>
        <w:rPr>
          <w:rFonts w:ascii="Times New Roman"/>
          <w:b w:val="false"/>
          <w:i w:val="false"/>
          <w:color w:val="000000"/>
          <w:sz w:val="28"/>
        </w:rPr>
        <w:t xml:space="preserve">
            жұқа бұйымдар, үстiне          материалдарының құны </w:t>
      </w:r>
      <w:r>
        <w:br/>
      </w:r>
      <w:r>
        <w:rPr>
          <w:rFonts w:ascii="Times New Roman"/>
          <w:b w:val="false"/>
          <w:i w:val="false"/>
          <w:color w:val="000000"/>
          <w:sz w:val="28"/>
        </w:rPr>
        <w:t xml:space="preserve">
            қарағанда өзгеше өңделген      түпкiлiктi өнiм бағасының </w:t>
      </w:r>
      <w:r>
        <w:br/>
      </w:r>
      <w:r>
        <w:rPr>
          <w:rFonts w:ascii="Times New Roman"/>
          <w:b w:val="false"/>
          <w:i w:val="false"/>
          <w:color w:val="000000"/>
          <w:sz w:val="28"/>
        </w:rPr>
        <w:t xml:space="preserve">
            өзге де шала өнiмдер;          20%-ынан аспауы тиiс </w:t>
      </w:r>
      <w:r>
        <w:br/>
      </w:r>
      <w:r>
        <w:rPr>
          <w:rFonts w:ascii="Times New Roman"/>
          <w:b w:val="false"/>
          <w:i w:val="false"/>
          <w:color w:val="000000"/>
          <w:sz w:val="28"/>
        </w:rPr>
        <w:t xml:space="preserve">
            аддитивтi гомополимерлеу </w:t>
      </w:r>
      <w:r>
        <w:br/>
      </w:r>
      <w:r>
        <w:rPr>
          <w:rFonts w:ascii="Times New Roman"/>
          <w:b w:val="false"/>
          <w:i w:val="false"/>
          <w:color w:val="000000"/>
          <w:sz w:val="28"/>
        </w:rPr>
        <w:t xml:space="preserve">
            өнiмдерi </w:t>
      </w:r>
      <w:r>
        <w:br/>
      </w:r>
      <w:r>
        <w:rPr>
          <w:rFonts w:ascii="Times New Roman"/>
          <w:b w:val="false"/>
          <w:i w:val="false"/>
          <w:color w:val="000000"/>
          <w:sz w:val="28"/>
        </w:rPr>
        <w:t xml:space="preserve">
3920 10 270 Қалыңдығы 0,125 мм аспайтын,   Кез келген позициялардың </w:t>
      </w:r>
      <w:r>
        <w:br/>
      </w:r>
      <w:r>
        <w:rPr>
          <w:rFonts w:ascii="Times New Roman"/>
          <w:b w:val="false"/>
          <w:i w:val="false"/>
          <w:color w:val="000000"/>
          <w:sz w:val="28"/>
        </w:rPr>
        <w:t xml:space="preserve">
            этилен полимерлерiнен          материалдарынан </w:t>
      </w:r>
      <w:r>
        <w:br/>
      </w:r>
      <w:r>
        <w:rPr>
          <w:rFonts w:ascii="Times New Roman"/>
          <w:b w:val="false"/>
          <w:i w:val="false"/>
          <w:color w:val="000000"/>
          <w:sz w:val="28"/>
        </w:rPr>
        <w:t xml:space="preserve">
            жасалған, үлес салмағы         дайындау. Алайда, дайын </w:t>
      </w:r>
      <w:r>
        <w:br/>
      </w:r>
      <w:r>
        <w:rPr>
          <w:rFonts w:ascii="Times New Roman"/>
          <w:b w:val="false"/>
          <w:i w:val="false"/>
          <w:color w:val="000000"/>
          <w:sz w:val="28"/>
        </w:rPr>
        <w:t xml:space="preserve">
            0,94-тен аз, басылған суретi   өнiмдiкiндей позицияның </w:t>
      </w:r>
      <w:r>
        <w:br/>
      </w:r>
      <w:r>
        <w:rPr>
          <w:rFonts w:ascii="Times New Roman"/>
          <w:b w:val="false"/>
          <w:i w:val="false"/>
          <w:color w:val="000000"/>
          <w:sz w:val="28"/>
        </w:rPr>
        <w:t xml:space="preserve">
            мен мәтiнi бар, рулондардағы   пайдаланылатын </w:t>
      </w:r>
      <w:r>
        <w:br/>
      </w:r>
      <w:r>
        <w:rPr>
          <w:rFonts w:ascii="Times New Roman"/>
          <w:b w:val="false"/>
          <w:i w:val="false"/>
          <w:color w:val="000000"/>
          <w:sz w:val="28"/>
        </w:rPr>
        <w:t xml:space="preserve">
            үлдiр, жолақтар немесе         материалдарының құны </w:t>
      </w:r>
      <w:r>
        <w:br/>
      </w:r>
      <w:r>
        <w:rPr>
          <w:rFonts w:ascii="Times New Roman"/>
          <w:b w:val="false"/>
          <w:i w:val="false"/>
          <w:color w:val="000000"/>
          <w:sz w:val="28"/>
        </w:rPr>
        <w:t xml:space="preserve">
            таспалар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3920 10 280 Қалыңдығы 0,125 мм аспайтын,   Кез келген позициялардың </w:t>
      </w:r>
      <w:r>
        <w:br/>
      </w:r>
      <w:r>
        <w:rPr>
          <w:rFonts w:ascii="Times New Roman"/>
          <w:b w:val="false"/>
          <w:i w:val="false"/>
          <w:color w:val="000000"/>
          <w:sz w:val="28"/>
        </w:rPr>
        <w:t xml:space="preserve">
            этилен полимерлерiнен          материалдарынан </w:t>
      </w:r>
      <w:r>
        <w:br/>
      </w:r>
      <w:r>
        <w:rPr>
          <w:rFonts w:ascii="Times New Roman"/>
          <w:b w:val="false"/>
          <w:i w:val="false"/>
          <w:color w:val="000000"/>
          <w:sz w:val="28"/>
        </w:rPr>
        <w:t xml:space="preserve">
            жасалған, басылған суретi мен  дайындау. Алайда, дайын </w:t>
      </w:r>
      <w:r>
        <w:br/>
      </w:r>
      <w:r>
        <w:rPr>
          <w:rFonts w:ascii="Times New Roman"/>
          <w:b w:val="false"/>
          <w:i w:val="false"/>
          <w:color w:val="000000"/>
          <w:sz w:val="28"/>
        </w:rPr>
        <w:t xml:space="preserve">
            мәтiнi бар, үлес салмағы       өнiмдікіндей позицияның </w:t>
      </w:r>
      <w:r>
        <w:br/>
      </w:r>
      <w:r>
        <w:rPr>
          <w:rFonts w:ascii="Times New Roman"/>
          <w:b w:val="false"/>
          <w:i w:val="false"/>
          <w:color w:val="000000"/>
          <w:sz w:val="28"/>
        </w:rPr>
        <w:t xml:space="preserve">
            0,94 мм немесе одан асатын,    пайдаланылатын </w:t>
      </w:r>
      <w:r>
        <w:br/>
      </w:r>
      <w:r>
        <w:rPr>
          <w:rFonts w:ascii="Times New Roman"/>
          <w:b w:val="false"/>
          <w:i w:val="false"/>
          <w:color w:val="000000"/>
          <w:sz w:val="28"/>
        </w:rPr>
        <w:t xml:space="preserve">
            рулондардағы үлдір, жолақтар   материалдарының құны </w:t>
      </w:r>
      <w:r>
        <w:br/>
      </w:r>
      <w:r>
        <w:rPr>
          <w:rFonts w:ascii="Times New Roman"/>
          <w:b w:val="false"/>
          <w:i w:val="false"/>
          <w:color w:val="000000"/>
          <w:sz w:val="28"/>
        </w:rPr>
        <w:t xml:space="preserve">
            немесе таспалар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3920 20 210 Қалыңдығы 0,10 мм аспайтын,    Кез келген позициялардың </w:t>
      </w:r>
      <w:r>
        <w:br/>
      </w:r>
      <w:r>
        <w:rPr>
          <w:rFonts w:ascii="Times New Roman"/>
          <w:b w:val="false"/>
          <w:i w:val="false"/>
          <w:color w:val="000000"/>
          <w:sz w:val="28"/>
        </w:rPr>
        <w:t xml:space="preserve">
            пропилен полимерлерiнен        материалдарынан </w:t>
      </w:r>
      <w:r>
        <w:br/>
      </w:r>
      <w:r>
        <w:rPr>
          <w:rFonts w:ascii="Times New Roman"/>
          <w:b w:val="false"/>
          <w:i w:val="false"/>
          <w:color w:val="000000"/>
          <w:sz w:val="28"/>
        </w:rPr>
        <w:t xml:space="preserve">
            жасалған, биоксалды            дайындау. Алайда, дайын </w:t>
      </w:r>
      <w:r>
        <w:br/>
      </w:r>
      <w:r>
        <w:rPr>
          <w:rFonts w:ascii="Times New Roman"/>
          <w:b w:val="false"/>
          <w:i w:val="false"/>
          <w:color w:val="000000"/>
          <w:sz w:val="28"/>
        </w:rPr>
        <w:t xml:space="preserve">
            бағдарланған, рулондардағы     өнiмдiкiндей позицияның </w:t>
      </w:r>
      <w:r>
        <w:br/>
      </w:r>
      <w:r>
        <w:rPr>
          <w:rFonts w:ascii="Times New Roman"/>
          <w:b w:val="false"/>
          <w:i w:val="false"/>
          <w:color w:val="000000"/>
          <w:sz w:val="28"/>
        </w:rPr>
        <w:t xml:space="preserve">
            үлдiр, жолақтар немесе         пайдаланылатын </w:t>
      </w:r>
      <w:r>
        <w:br/>
      </w:r>
      <w:r>
        <w:rPr>
          <w:rFonts w:ascii="Times New Roman"/>
          <w:b w:val="false"/>
          <w:i w:val="false"/>
          <w:color w:val="000000"/>
          <w:sz w:val="28"/>
        </w:rPr>
        <w:t xml:space="preserve">
            таспалар                       материалдарының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3926        Пластмассадан жасалған өзге    Дайындау, ол кезде </w:t>
      </w:r>
      <w:r>
        <w:br/>
      </w:r>
      <w:r>
        <w:rPr>
          <w:rFonts w:ascii="Times New Roman"/>
          <w:b w:val="false"/>
          <w:i w:val="false"/>
          <w:color w:val="000000"/>
          <w:sz w:val="28"/>
        </w:rPr>
        <w:t xml:space="preserve">
            де бұйымдар және 3901-3914     барлық пайдаланылатын </w:t>
      </w:r>
      <w:r>
        <w:br/>
      </w:r>
      <w:r>
        <w:rPr>
          <w:rFonts w:ascii="Times New Roman"/>
          <w:b w:val="false"/>
          <w:i w:val="false"/>
          <w:color w:val="000000"/>
          <w:sz w:val="28"/>
        </w:rPr>
        <w:t xml:space="preserve">
            тауар позицияларының өзге де   материалдарының құны </w:t>
      </w:r>
      <w:r>
        <w:br/>
      </w:r>
      <w:r>
        <w:rPr>
          <w:rFonts w:ascii="Times New Roman"/>
          <w:b w:val="false"/>
          <w:i w:val="false"/>
          <w:color w:val="000000"/>
          <w:sz w:val="28"/>
        </w:rPr>
        <w:t xml:space="preserve">
            материалдарынан жасалған       түпкiлiктi өнiм бағасының </w:t>
      </w:r>
      <w:r>
        <w:br/>
      </w:r>
      <w:r>
        <w:rPr>
          <w:rFonts w:ascii="Times New Roman"/>
          <w:b w:val="false"/>
          <w:i w:val="false"/>
          <w:color w:val="000000"/>
          <w:sz w:val="28"/>
        </w:rPr>
        <w:t xml:space="preserve">
            бұйымдар                       50%-ынан аспауы тиiс </w:t>
      </w:r>
      <w:r>
        <w:br/>
      </w:r>
      <w:r>
        <w:rPr>
          <w:rFonts w:ascii="Times New Roman"/>
          <w:b w:val="false"/>
          <w:i w:val="false"/>
          <w:color w:val="000000"/>
          <w:sz w:val="28"/>
        </w:rPr>
        <w:t xml:space="preserve">
4001        Табиғи каучук, балата,         Табиғи каучук </w:t>
      </w:r>
      <w:r>
        <w:br/>
      </w:r>
      <w:r>
        <w:rPr>
          <w:rFonts w:ascii="Times New Roman"/>
          <w:b w:val="false"/>
          <w:i w:val="false"/>
          <w:color w:val="000000"/>
          <w:sz w:val="28"/>
        </w:rPr>
        <w:t xml:space="preserve">
            гуттаперча, гваюла, чикл және  табақтарының қабаттала </w:t>
      </w:r>
      <w:r>
        <w:br/>
      </w:r>
      <w:r>
        <w:rPr>
          <w:rFonts w:ascii="Times New Roman"/>
          <w:b w:val="false"/>
          <w:i w:val="false"/>
          <w:color w:val="000000"/>
          <w:sz w:val="28"/>
        </w:rPr>
        <w:t xml:space="preserve">
            бастапқы нысандардағы немесе   бөлiнуi </w:t>
      </w:r>
      <w:r>
        <w:br/>
      </w:r>
      <w:r>
        <w:rPr>
          <w:rFonts w:ascii="Times New Roman"/>
          <w:b w:val="false"/>
          <w:i w:val="false"/>
          <w:color w:val="000000"/>
          <w:sz w:val="28"/>
        </w:rPr>
        <w:t xml:space="preserve">
            тiлiмдер, табақтар немесе </w:t>
      </w:r>
      <w:r>
        <w:br/>
      </w:r>
      <w:r>
        <w:rPr>
          <w:rFonts w:ascii="Times New Roman"/>
          <w:b w:val="false"/>
          <w:i w:val="false"/>
          <w:color w:val="000000"/>
          <w:sz w:val="28"/>
        </w:rPr>
        <w:t xml:space="preserve">
            жолақтар [немесе таспалар] </w:t>
      </w:r>
      <w:r>
        <w:br/>
      </w:r>
      <w:r>
        <w:rPr>
          <w:rFonts w:ascii="Times New Roman"/>
          <w:b w:val="false"/>
          <w:i w:val="false"/>
          <w:color w:val="000000"/>
          <w:sz w:val="28"/>
        </w:rPr>
        <w:t xml:space="preserve">
            түрiндегi ұқсас табиғи </w:t>
      </w:r>
      <w:r>
        <w:br/>
      </w:r>
      <w:r>
        <w:rPr>
          <w:rFonts w:ascii="Times New Roman"/>
          <w:b w:val="false"/>
          <w:i w:val="false"/>
          <w:color w:val="000000"/>
          <w:sz w:val="28"/>
        </w:rPr>
        <w:t xml:space="preserve">
            шайырлар </w:t>
      </w:r>
      <w:r>
        <w:br/>
      </w:r>
      <w:r>
        <w:rPr>
          <w:rFonts w:ascii="Times New Roman"/>
          <w:b w:val="false"/>
          <w:i w:val="false"/>
          <w:color w:val="000000"/>
          <w:sz w:val="28"/>
        </w:rPr>
        <w:t xml:space="preserve">
4005        Бастапқы нысандардағы немесе   Дайындау, ол кезде </w:t>
      </w:r>
      <w:r>
        <w:br/>
      </w:r>
      <w:r>
        <w:rPr>
          <w:rFonts w:ascii="Times New Roman"/>
          <w:b w:val="false"/>
          <w:i w:val="false"/>
          <w:color w:val="000000"/>
          <w:sz w:val="28"/>
        </w:rPr>
        <w:t xml:space="preserve">
            тiлiмдер, табақтар немесе      барлық пайдаланылатын </w:t>
      </w:r>
      <w:r>
        <w:br/>
      </w:r>
      <w:r>
        <w:rPr>
          <w:rFonts w:ascii="Times New Roman"/>
          <w:b w:val="false"/>
          <w:i w:val="false"/>
          <w:color w:val="000000"/>
          <w:sz w:val="28"/>
        </w:rPr>
        <w:t xml:space="preserve">
            жолақтар [немесе таспалар]     материалдарының құны </w:t>
      </w:r>
      <w:r>
        <w:br/>
      </w:r>
      <w:r>
        <w:rPr>
          <w:rFonts w:ascii="Times New Roman"/>
          <w:b w:val="false"/>
          <w:i w:val="false"/>
          <w:color w:val="000000"/>
          <w:sz w:val="28"/>
        </w:rPr>
        <w:t xml:space="preserve">
            түрiндегi қыздырылмаған        түпкiлiктi өнiм бағасының </w:t>
      </w:r>
      <w:r>
        <w:br/>
      </w:r>
      <w:r>
        <w:rPr>
          <w:rFonts w:ascii="Times New Roman"/>
          <w:b w:val="false"/>
          <w:i w:val="false"/>
          <w:color w:val="000000"/>
          <w:sz w:val="28"/>
        </w:rPr>
        <w:t xml:space="preserve">
            резина қоспасы                 50%-ынан аспауы тиiс </w:t>
      </w:r>
      <w:r>
        <w:br/>
      </w:r>
      <w:r>
        <w:rPr>
          <w:rFonts w:ascii="Times New Roman"/>
          <w:b w:val="false"/>
          <w:i w:val="false"/>
          <w:color w:val="000000"/>
          <w:sz w:val="28"/>
        </w:rPr>
        <w:t xml:space="preserve">
4012        Пневматикалық резеңке          Дайындау, ол кезде </w:t>
      </w:r>
      <w:r>
        <w:br/>
      </w:r>
      <w:r>
        <w:rPr>
          <w:rFonts w:ascii="Times New Roman"/>
          <w:b w:val="false"/>
          <w:i w:val="false"/>
          <w:color w:val="000000"/>
          <w:sz w:val="28"/>
        </w:rPr>
        <w:t xml:space="preserve">
            шиналар, [покрышкалар]         өнiммен бiрдей тауар </w:t>
      </w:r>
      <w:r>
        <w:br/>
      </w:r>
      <w:r>
        <w:rPr>
          <w:rFonts w:ascii="Times New Roman"/>
          <w:b w:val="false"/>
          <w:i w:val="false"/>
          <w:color w:val="000000"/>
          <w:sz w:val="28"/>
        </w:rPr>
        <w:t xml:space="preserve">
            қалпына келтiрiлген немесе     позициясында </w:t>
      </w:r>
      <w:r>
        <w:br/>
      </w:r>
      <w:r>
        <w:rPr>
          <w:rFonts w:ascii="Times New Roman"/>
          <w:b w:val="false"/>
          <w:i w:val="false"/>
          <w:color w:val="000000"/>
          <w:sz w:val="28"/>
        </w:rPr>
        <w:t xml:space="preserve">
            пайдаланылған; тұтас немесе    пайдаланылатын </w:t>
      </w:r>
      <w:r>
        <w:br/>
      </w:r>
      <w:r>
        <w:rPr>
          <w:rFonts w:ascii="Times New Roman"/>
          <w:b w:val="false"/>
          <w:i w:val="false"/>
          <w:color w:val="000000"/>
          <w:sz w:val="28"/>
        </w:rPr>
        <w:t xml:space="preserve">
            жартылай пневматикалық         шикiзаттың құны </w:t>
      </w:r>
      <w:r>
        <w:br/>
      </w:r>
      <w:r>
        <w:rPr>
          <w:rFonts w:ascii="Times New Roman"/>
          <w:b w:val="false"/>
          <w:i w:val="false"/>
          <w:color w:val="000000"/>
          <w:sz w:val="28"/>
        </w:rPr>
        <w:t xml:space="preserve">
            шиналар, өзара алмасатын       түпкiлiктi өнiм бағасының </w:t>
      </w:r>
      <w:r>
        <w:br/>
      </w:r>
      <w:r>
        <w:rPr>
          <w:rFonts w:ascii="Times New Roman"/>
          <w:b w:val="false"/>
          <w:i w:val="false"/>
          <w:color w:val="000000"/>
          <w:sz w:val="28"/>
        </w:rPr>
        <w:t xml:space="preserve">
            шина протекторлары мен         50%-ынан аспауы тиiс </w:t>
      </w:r>
      <w:r>
        <w:br/>
      </w:r>
      <w:r>
        <w:rPr>
          <w:rFonts w:ascii="Times New Roman"/>
          <w:b w:val="false"/>
          <w:i w:val="false"/>
          <w:color w:val="000000"/>
          <w:sz w:val="28"/>
        </w:rPr>
        <w:t xml:space="preserve">
            резеңке құрсау таспалары, </w:t>
      </w:r>
      <w:r>
        <w:br/>
      </w:r>
      <w:r>
        <w:rPr>
          <w:rFonts w:ascii="Times New Roman"/>
          <w:b w:val="false"/>
          <w:i w:val="false"/>
          <w:color w:val="000000"/>
          <w:sz w:val="28"/>
        </w:rPr>
        <w:t xml:space="preserve">
            бұдан әрi жазылған 4012 10 </w:t>
      </w:r>
      <w:r>
        <w:br/>
      </w:r>
      <w:r>
        <w:rPr>
          <w:rFonts w:ascii="Times New Roman"/>
          <w:b w:val="false"/>
          <w:i w:val="false"/>
          <w:color w:val="000000"/>
          <w:sz w:val="28"/>
        </w:rPr>
        <w:t xml:space="preserve">
            позициядан басқа </w:t>
      </w:r>
      <w:r>
        <w:br/>
      </w:r>
      <w:r>
        <w:rPr>
          <w:rFonts w:ascii="Times New Roman"/>
          <w:b w:val="false"/>
          <w:i w:val="false"/>
          <w:color w:val="000000"/>
          <w:sz w:val="28"/>
        </w:rPr>
        <w:t xml:space="preserve">
4012 10     Қалпына келтiрiлген шиналар    Пайдаланылған </w:t>
      </w:r>
      <w:r>
        <w:br/>
      </w:r>
      <w:r>
        <w:rPr>
          <w:rFonts w:ascii="Times New Roman"/>
          <w:b w:val="false"/>
          <w:i w:val="false"/>
          <w:color w:val="000000"/>
          <w:sz w:val="28"/>
        </w:rPr>
        <w:t xml:space="preserve">
                                           шиналарды қалпына келтiру </w:t>
      </w:r>
      <w:r>
        <w:br/>
      </w:r>
      <w:r>
        <w:rPr>
          <w:rFonts w:ascii="Times New Roman"/>
          <w:b w:val="false"/>
          <w:i w:val="false"/>
          <w:color w:val="000000"/>
          <w:sz w:val="28"/>
        </w:rPr>
        <w:t xml:space="preserve">
4017 00     Қалдықтар мен жиындыларды      Қатты резеңкеден дайындау </w:t>
      </w:r>
      <w:r>
        <w:br/>
      </w:r>
      <w:r>
        <w:rPr>
          <w:rFonts w:ascii="Times New Roman"/>
          <w:b w:val="false"/>
          <w:i w:val="false"/>
          <w:color w:val="000000"/>
          <w:sz w:val="28"/>
        </w:rPr>
        <w:t xml:space="preserve">
            қоса алғанда, барлық          </w:t>
      </w:r>
      <w:r>
        <w:br/>
      </w:r>
      <w:r>
        <w:rPr>
          <w:rFonts w:ascii="Times New Roman"/>
          <w:b w:val="false"/>
          <w:i w:val="false"/>
          <w:color w:val="000000"/>
          <w:sz w:val="28"/>
        </w:rPr>
        <w:t xml:space="preserve">
            нысандардағы қатты резеңке </w:t>
      </w:r>
      <w:r>
        <w:br/>
      </w:r>
      <w:r>
        <w:rPr>
          <w:rFonts w:ascii="Times New Roman"/>
          <w:b w:val="false"/>
          <w:i w:val="false"/>
          <w:color w:val="000000"/>
          <w:sz w:val="28"/>
        </w:rPr>
        <w:t xml:space="preserve">
            (мысалы, эбонит); қатты </w:t>
      </w:r>
      <w:r>
        <w:br/>
      </w:r>
      <w:r>
        <w:rPr>
          <w:rFonts w:ascii="Times New Roman"/>
          <w:b w:val="false"/>
          <w:i w:val="false"/>
          <w:color w:val="000000"/>
          <w:sz w:val="28"/>
        </w:rPr>
        <w:t xml:space="preserve">
            резеңкеден жасалған бұйымдар </w:t>
      </w:r>
      <w:r>
        <w:br/>
      </w:r>
      <w:r>
        <w:rPr>
          <w:rFonts w:ascii="Times New Roman"/>
          <w:b w:val="false"/>
          <w:i w:val="false"/>
          <w:color w:val="000000"/>
          <w:sz w:val="28"/>
        </w:rPr>
        <w:t xml:space="preserve">
4101-4103-  Әртүрлi жануарлардың жүн       Жануарлар терiлерiн жүн </w:t>
      </w:r>
      <w:r>
        <w:br/>
      </w:r>
      <w:r>
        <w:rPr>
          <w:rFonts w:ascii="Times New Roman"/>
          <w:b w:val="false"/>
          <w:i w:val="false"/>
          <w:color w:val="000000"/>
          <w:sz w:val="28"/>
        </w:rPr>
        <w:t xml:space="preserve">
тен         қабаты жоқ терiлерi, осы       қабатын қырқу жолымен </w:t>
      </w:r>
      <w:r>
        <w:br/>
      </w:r>
      <w:r>
        <w:rPr>
          <w:rFonts w:ascii="Times New Roman"/>
          <w:b w:val="false"/>
          <w:i w:val="false"/>
          <w:color w:val="000000"/>
          <w:sz w:val="28"/>
        </w:rPr>
        <w:t xml:space="preserve">
            топқа 1б) немесе 1в)           қайта өңдеу </w:t>
      </w:r>
      <w:r>
        <w:br/>
      </w:r>
      <w:r>
        <w:rPr>
          <w:rFonts w:ascii="Times New Roman"/>
          <w:b w:val="false"/>
          <w:i w:val="false"/>
          <w:color w:val="000000"/>
          <w:sz w:val="28"/>
        </w:rPr>
        <w:t xml:space="preserve">
            ескертулермен алынып </w:t>
      </w:r>
      <w:r>
        <w:br/>
      </w:r>
      <w:r>
        <w:rPr>
          <w:rFonts w:ascii="Times New Roman"/>
          <w:b w:val="false"/>
          <w:i w:val="false"/>
          <w:color w:val="000000"/>
          <w:sz w:val="28"/>
        </w:rPr>
        <w:t xml:space="preserve">
            тасталғандардан басқа </w:t>
      </w:r>
      <w:r>
        <w:br/>
      </w:r>
      <w:r>
        <w:rPr>
          <w:rFonts w:ascii="Times New Roman"/>
          <w:b w:val="false"/>
          <w:i w:val="false"/>
          <w:color w:val="000000"/>
          <w:sz w:val="28"/>
        </w:rPr>
        <w:t xml:space="preserve">
4104-4107-  Әртүрлi жануарлардың жүн       Илеу операциясынан </w:t>
      </w:r>
      <w:r>
        <w:br/>
      </w:r>
      <w:r>
        <w:rPr>
          <w:rFonts w:ascii="Times New Roman"/>
          <w:b w:val="false"/>
          <w:i w:val="false"/>
          <w:color w:val="000000"/>
          <w:sz w:val="28"/>
        </w:rPr>
        <w:t xml:space="preserve">
ден         қабаты жоқ терiлерiнен         өткен жануарлар </w:t>
      </w:r>
      <w:r>
        <w:br/>
      </w:r>
      <w:r>
        <w:rPr>
          <w:rFonts w:ascii="Times New Roman"/>
          <w:b w:val="false"/>
          <w:i w:val="false"/>
          <w:color w:val="000000"/>
          <w:sz w:val="28"/>
        </w:rPr>
        <w:t xml:space="preserve">
            жасалған былғары, 4108 00      терiлерiнен былғары </w:t>
      </w:r>
      <w:r>
        <w:br/>
      </w:r>
      <w:r>
        <w:rPr>
          <w:rFonts w:ascii="Times New Roman"/>
          <w:b w:val="false"/>
          <w:i w:val="false"/>
          <w:color w:val="000000"/>
          <w:sz w:val="28"/>
        </w:rPr>
        <w:t xml:space="preserve">
            қосымша позицияның немесе      дайындау </w:t>
      </w:r>
      <w:r>
        <w:br/>
      </w:r>
      <w:r>
        <w:rPr>
          <w:rFonts w:ascii="Times New Roman"/>
          <w:b w:val="false"/>
          <w:i w:val="false"/>
          <w:color w:val="000000"/>
          <w:sz w:val="28"/>
        </w:rPr>
        <w:t xml:space="preserve">
            4109 кiшi қосымша позицияның </w:t>
      </w:r>
      <w:r>
        <w:br/>
      </w:r>
      <w:r>
        <w:rPr>
          <w:rFonts w:ascii="Times New Roman"/>
          <w:b w:val="false"/>
          <w:i w:val="false"/>
          <w:color w:val="000000"/>
          <w:sz w:val="28"/>
        </w:rPr>
        <w:t xml:space="preserve">
            былғарысынан басқа </w:t>
      </w:r>
      <w:r>
        <w:br/>
      </w:r>
      <w:r>
        <w:rPr>
          <w:rFonts w:ascii="Times New Roman"/>
          <w:b w:val="false"/>
          <w:i w:val="false"/>
          <w:color w:val="000000"/>
          <w:sz w:val="28"/>
        </w:rPr>
        <w:t xml:space="preserve">
4302-ден    Иленген немесе өңделген үлбiр  Құралмаған, иленген </w:t>
      </w:r>
      <w:r>
        <w:br/>
      </w:r>
      <w:r>
        <w:rPr>
          <w:rFonts w:ascii="Times New Roman"/>
          <w:b w:val="false"/>
          <w:i w:val="false"/>
          <w:color w:val="000000"/>
          <w:sz w:val="28"/>
        </w:rPr>
        <w:t xml:space="preserve">
            терi қиықтары, құралған        немесе өңделген үлбiр </w:t>
      </w:r>
      <w:r>
        <w:br/>
      </w:r>
      <w:r>
        <w:rPr>
          <w:rFonts w:ascii="Times New Roman"/>
          <w:b w:val="false"/>
          <w:i w:val="false"/>
          <w:color w:val="000000"/>
          <w:sz w:val="28"/>
        </w:rPr>
        <w:t xml:space="preserve">
            (басқа материалдарды           терi қиықтардан дайындау </w:t>
      </w:r>
      <w:r>
        <w:br/>
      </w:r>
      <w:r>
        <w:rPr>
          <w:rFonts w:ascii="Times New Roman"/>
          <w:b w:val="false"/>
          <w:i w:val="false"/>
          <w:color w:val="000000"/>
          <w:sz w:val="28"/>
        </w:rPr>
        <w:t xml:space="preserve">
            қоспағанда), 4303 тауар </w:t>
      </w:r>
      <w:r>
        <w:br/>
      </w:r>
      <w:r>
        <w:rPr>
          <w:rFonts w:ascii="Times New Roman"/>
          <w:b w:val="false"/>
          <w:i w:val="false"/>
          <w:color w:val="000000"/>
          <w:sz w:val="28"/>
        </w:rPr>
        <w:t xml:space="preserve">
            позициясында </w:t>
      </w:r>
      <w:r>
        <w:br/>
      </w:r>
      <w:r>
        <w:rPr>
          <w:rFonts w:ascii="Times New Roman"/>
          <w:b w:val="false"/>
          <w:i w:val="false"/>
          <w:color w:val="000000"/>
          <w:sz w:val="28"/>
        </w:rPr>
        <w:t xml:space="preserve">
            көрсетiлгендерден басқа </w:t>
      </w:r>
      <w:r>
        <w:br/>
      </w:r>
      <w:r>
        <w:rPr>
          <w:rFonts w:ascii="Times New Roman"/>
          <w:b w:val="false"/>
          <w:i w:val="false"/>
          <w:color w:val="000000"/>
          <w:sz w:val="28"/>
        </w:rPr>
        <w:t xml:space="preserve">
4403        Өңделмеген, түбiрi алынған     Қабығы алынған немесе </w:t>
      </w:r>
      <w:r>
        <w:br/>
      </w:r>
      <w:r>
        <w:rPr>
          <w:rFonts w:ascii="Times New Roman"/>
          <w:b w:val="false"/>
          <w:i w:val="false"/>
          <w:color w:val="000000"/>
          <w:sz w:val="28"/>
        </w:rPr>
        <w:t xml:space="preserve">
            немесе түбiрi алынбаған,       жай аршылған </w:t>
      </w:r>
      <w:r>
        <w:br/>
      </w:r>
      <w:r>
        <w:rPr>
          <w:rFonts w:ascii="Times New Roman"/>
          <w:b w:val="false"/>
          <w:i w:val="false"/>
          <w:color w:val="000000"/>
          <w:sz w:val="28"/>
        </w:rPr>
        <w:t xml:space="preserve">
            дөрекi түрде қырланған немесе  өңделмеген ағаш </w:t>
      </w:r>
      <w:r>
        <w:br/>
      </w:r>
      <w:r>
        <w:rPr>
          <w:rFonts w:ascii="Times New Roman"/>
          <w:b w:val="false"/>
          <w:i w:val="false"/>
          <w:color w:val="000000"/>
          <w:sz w:val="28"/>
        </w:rPr>
        <w:t xml:space="preserve">
            қырланбаған ағаш материалдары  материалдарынан дайындау </w:t>
      </w:r>
      <w:r>
        <w:br/>
      </w:r>
      <w:r>
        <w:rPr>
          <w:rFonts w:ascii="Times New Roman"/>
          <w:b w:val="false"/>
          <w:i w:val="false"/>
          <w:color w:val="000000"/>
          <w:sz w:val="28"/>
        </w:rPr>
        <w:t xml:space="preserve">
4407        Ағаш материалдары, ұзыннан     Кесу, сүргілеу, </w:t>
      </w:r>
      <w:r>
        <w:br/>
      </w:r>
      <w:r>
        <w:rPr>
          <w:rFonts w:ascii="Times New Roman"/>
          <w:b w:val="false"/>
          <w:i w:val="false"/>
          <w:color w:val="000000"/>
          <w:sz w:val="28"/>
        </w:rPr>
        <w:t xml:space="preserve">
            арамен кесiлген немесе         жалтырату, кертікке қосу </w:t>
      </w:r>
      <w:r>
        <w:br/>
      </w:r>
      <w:r>
        <w:rPr>
          <w:rFonts w:ascii="Times New Roman"/>
          <w:b w:val="false"/>
          <w:i w:val="false"/>
          <w:color w:val="000000"/>
          <w:sz w:val="28"/>
        </w:rPr>
        <w:t xml:space="preserve">
            шабылған, сүргіленген </w:t>
      </w:r>
      <w:r>
        <w:br/>
      </w:r>
      <w:r>
        <w:rPr>
          <w:rFonts w:ascii="Times New Roman"/>
          <w:b w:val="false"/>
          <w:i w:val="false"/>
          <w:color w:val="000000"/>
          <w:sz w:val="28"/>
        </w:rPr>
        <w:t xml:space="preserve">
            немесе аршылған, </w:t>
      </w:r>
      <w:r>
        <w:br/>
      </w:r>
      <w:r>
        <w:rPr>
          <w:rFonts w:ascii="Times New Roman"/>
          <w:b w:val="false"/>
          <w:i w:val="false"/>
          <w:color w:val="000000"/>
          <w:sz w:val="28"/>
        </w:rPr>
        <w:t xml:space="preserve">
            жонылған немесе жонылмаған, </w:t>
      </w:r>
      <w:r>
        <w:br/>
      </w:r>
      <w:r>
        <w:rPr>
          <w:rFonts w:ascii="Times New Roman"/>
          <w:b w:val="false"/>
          <w:i w:val="false"/>
          <w:color w:val="000000"/>
          <w:sz w:val="28"/>
        </w:rPr>
        <w:t xml:space="preserve">
            жалтыратылған немесе </w:t>
      </w:r>
      <w:r>
        <w:br/>
      </w:r>
      <w:r>
        <w:rPr>
          <w:rFonts w:ascii="Times New Roman"/>
          <w:b w:val="false"/>
          <w:i w:val="false"/>
          <w:color w:val="000000"/>
          <w:sz w:val="28"/>
        </w:rPr>
        <w:t xml:space="preserve">
            жалтыратылмаған, қалыңдығы </w:t>
      </w:r>
      <w:r>
        <w:br/>
      </w:r>
      <w:r>
        <w:rPr>
          <w:rFonts w:ascii="Times New Roman"/>
          <w:b w:val="false"/>
          <w:i w:val="false"/>
          <w:color w:val="000000"/>
          <w:sz w:val="28"/>
        </w:rPr>
        <w:t xml:space="preserve">
            6 мм астам кертiкке қосылысы </w:t>
      </w:r>
      <w:r>
        <w:br/>
      </w:r>
      <w:r>
        <w:rPr>
          <w:rFonts w:ascii="Times New Roman"/>
          <w:b w:val="false"/>
          <w:i w:val="false"/>
          <w:color w:val="000000"/>
          <w:sz w:val="28"/>
        </w:rPr>
        <w:t xml:space="preserve">
            бар немесе жоқ </w:t>
      </w:r>
      <w:r>
        <w:br/>
      </w:r>
      <w:r>
        <w:rPr>
          <w:rFonts w:ascii="Times New Roman"/>
          <w:b w:val="false"/>
          <w:i w:val="false"/>
          <w:color w:val="000000"/>
          <w:sz w:val="28"/>
        </w:rPr>
        <w:t xml:space="preserve">
4408        Бiр қабатты фанер табақтары    Қосу (желiмдеу), </w:t>
      </w:r>
      <w:r>
        <w:br/>
      </w:r>
      <w:r>
        <w:rPr>
          <w:rFonts w:ascii="Times New Roman"/>
          <w:b w:val="false"/>
          <w:i w:val="false"/>
          <w:color w:val="000000"/>
          <w:sz w:val="28"/>
        </w:rPr>
        <w:t xml:space="preserve">
            және желiмделген фанерге       сүргiлеу, жалтырату </w:t>
      </w:r>
      <w:r>
        <w:br/>
      </w:r>
      <w:r>
        <w:rPr>
          <w:rFonts w:ascii="Times New Roman"/>
          <w:b w:val="false"/>
          <w:i w:val="false"/>
          <w:color w:val="000000"/>
          <w:sz w:val="28"/>
        </w:rPr>
        <w:t xml:space="preserve">
            арналған шпона (желiмделген </w:t>
      </w:r>
      <w:r>
        <w:br/>
      </w:r>
      <w:r>
        <w:rPr>
          <w:rFonts w:ascii="Times New Roman"/>
          <w:b w:val="false"/>
          <w:i w:val="false"/>
          <w:color w:val="000000"/>
          <w:sz w:val="28"/>
        </w:rPr>
        <w:t xml:space="preserve">
            немесе желiмделмеген) және </w:t>
      </w:r>
      <w:r>
        <w:br/>
      </w:r>
      <w:r>
        <w:rPr>
          <w:rFonts w:ascii="Times New Roman"/>
          <w:b w:val="false"/>
          <w:i w:val="false"/>
          <w:color w:val="000000"/>
          <w:sz w:val="28"/>
        </w:rPr>
        <w:t xml:space="preserve">
            өзге де сүрек, ұзыннан арамен </w:t>
      </w:r>
      <w:r>
        <w:br/>
      </w:r>
      <w:r>
        <w:rPr>
          <w:rFonts w:ascii="Times New Roman"/>
          <w:b w:val="false"/>
          <w:i w:val="false"/>
          <w:color w:val="000000"/>
          <w:sz w:val="28"/>
        </w:rPr>
        <w:t xml:space="preserve">
            кесiлген, бөлшектерге </w:t>
      </w:r>
      <w:r>
        <w:br/>
      </w:r>
      <w:r>
        <w:rPr>
          <w:rFonts w:ascii="Times New Roman"/>
          <w:b w:val="false"/>
          <w:i w:val="false"/>
          <w:color w:val="000000"/>
          <w:sz w:val="28"/>
        </w:rPr>
        <w:t xml:space="preserve">
            кесiлген немесе жонылған, </w:t>
      </w:r>
      <w:r>
        <w:br/>
      </w:r>
      <w:r>
        <w:rPr>
          <w:rFonts w:ascii="Times New Roman"/>
          <w:b w:val="false"/>
          <w:i w:val="false"/>
          <w:color w:val="000000"/>
          <w:sz w:val="28"/>
        </w:rPr>
        <w:t xml:space="preserve">
            сүргiленген немесе </w:t>
      </w:r>
      <w:r>
        <w:br/>
      </w:r>
      <w:r>
        <w:rPr>
          <w:rFonts w:ascii="Times New Roman"/>
          <w:b w:val="false"/>
          <w:i w:val="false"/>
          <w:color w:val="000000"/>
          <w:sz w:val="28"/>
        </w:rPr>
        <w:t xml:space="preserve">
            сүргiленбеген, жалтыратылған </w:t>
      </w:r>
      <w:r>
        <w:br/>
      </w:r>
      <w:r>
        <w:rPr>
          <w:rFonts w:ascii="Times New Roman"/>
          <w:b w:val="false"/>
          <w:i w:val="false"/>
          <w:color w:val="000000"/>
          <w:sz w:val="28"/>
        </w:rPr>
        <w:t xml:space="preserve">
            немесе жалтыратылмаған, </w:t>
      </w:r>
      <w:r>
        <w:br/>
      </w:r>
      <w:r>
        <w:rPr>
          <w:rFonts w:ascii="Times New Roman"/>
          <w:b w:val="false"/>
          <w:i w:val="false"/>
          <w:color w:val="000000"/>
          <w:sz w:val="28"/>
        </w:rPr>
        <w:t xml:space="preserve">
            қалыңдығы 6 мм аспайтын </w:t>
      </w:r>
      <w:r>
        <w:br/>
      </w:r>
      <w:r>
        <w:rPr>
          <w:rFonts w:ascii="Times New Roman"/>
          <w:b w:val="false"/>
          <w:i w:val="false"/>
          <w:color w:val="000000"/>
          <w:sz w:val="28"/>
        </w:rPr>
        <w:t xml:space="preserve">
            кертiкке қосылысы бар не жоқ </w:t>
      </w:r>
      <w:r>
        <w:br/>
      </w:r>
      <w:r>
        <w:rPr>
          <w:rFonts w:ascii="Times New Roman"/>
          <w:b w:val="false"/>
          <w:i w:val="false"/>
          <w:color w:val="000000"/>
          <w:sz w:val="28"/>
        </w:rPr>
        <w:t xml:space="preserve">
4409        Жиектердiң немесе              Жоңғылау немесе </w:t>
      </w:r>
      <w:r>
        <w:br/>
      </w:r>
      <w:r>
        <w:rPr>
          <w:rFonts w:ascii="Times New Roman"/>
          <w:b w:val="false"/>
          <w:i w:val="false"/>
          <w:color w:val="000000"/>
          <w:sz w:val="28"/>
        </w:rPr>
        <w:t xml:space="preserve">
            жазықтықтардың кез келгенi     пiшiндеу, жалтырату </w:t>
      </w:r>
      <w:r>
        <w:br/>
      </w:r>
      <w:r>
        <w:rPr>
          <w:rFonts w:ascii="Times New Roman"/>
          <w:b w:val="false"/>
          <w:i w:val="false"/>
          <w:color w:val="000000"/>
          <w:sz w:val="28"/>
        </w:rPr>
        <w:t xml:space="preserve">
            бойынша пiшiнделген погонаж    немесе кертiкке қосу, </w:t>
      </w:r>
      <w:r>
        <w:br/>
      </w:r>
      <w:r>
        <w:rPr>
          <w:rFonts w:ascii="Times New Roman"/>
          <w:b w:val="false"/>
          <w:i w:val="false"/>
          <w:color w:val="000000"/>
          <w:sz w:val="28"/>
        </w:rPr>
        <w:t xml:space="preserve">
            түрiндегi (қырлары, ойықтары   арамен кесу </w:t>
      </w:r>
      <w:r>
        <w:br/>
      </w:r>
      <w:r>
        <w:rPr>
          <w:rFonts w:ascii="Times New Roman"/>
          <w:b w:val="false"/>
          <w:i w:val="false"/>
          <w:color w:val="000000"/>
          <w:sz w:val="28"/>
        </w:rPr>
        <w:t xml:space="preserve">
            бар, шпунтталған, жонылған </w:t>
      </w:r>
      <w:r>
        <w:br/>
      </w:r>
      <w:r>
        <w:rPr>
          <w:rFonts w:ascii="Times New Roman"/>
          <w:b w:val="false"/>
          <w:i w:val="false"/>
          <w:color w:val="000000"/>
          <w:sz w:val="28"/>
        </w:rPr>
        <w:t xml:space="preserve">
            жиектерi бар, фасонды </w:t>
      </w:r>
      <w:r>
        <w:br/>
      </w:r>
      <w:r>
        <w:rPr>
          <w:rFonts w:ascii="Times New Roman"/>
          <w:b w:val="false"/>
          <w:i w:val="false"/>
          <w:color w:val="000000"/>
          <w:sz w:val="28"/>
        </w:rPr>
        <w:t xml:space="preserve">
            жартылай шеңбер калевка </w:t>
      </w:r>
      <w:r>
        <w:br/>
      </w:r>
      <w:r>
        <w:rPr>
          <w:rFonts w:ascii="Times New Roman"/>
          <w:b w:val="false"/>
          <w:i w:val="false"/>
          <w:color w:val="000000"/>
          <w:sz w:val="28"/>
        </w:rPr>
        <w:t xml:space="preserve">
            түрiндегi қосылыстары бар, </w:t>
      </w:r>
      <w:r>
        <w:br/>
      </w:r>
      <w:r>
        <w:rPr>
          <w:rFonts w:ascii="Times New Roman"/>
          <w:b w:val="false"/>
          <w:i w:val="false"/>
          <w:color w:val="000000"/>
          <w:sz w:val="28"/>
        </w:rPr>
        <w:t xml:space="preserve">
            шеңберленген немесе ұқсас), </w:t>
      </w:r>
      <w:r>
        <w:br/>
      </w:r>
      <w:r>
        <w:rPr>
          <w:rFonts w:ascii="Times New Roman"/>
          <w:b w:val="false"/>
          <w:i w:val="false"/>
          <w:color w:val="000000"/>
          <w:sz w:val="28"/>
        </w:rPr>
        <w:t xml:space="preserve">
            сүргiленген немесе </w:t>
      </w:r>
      <w:r>
        <w:br/>
      </w:r>
      <w:r>
        <w:rPr>
          <w:rFonts w:ascii="Times New Roman"/>
          <w:b w:val="false"/>
          <w:i w:val="false"/>
          <w:color w:val="000000"/>
          <w:sz w:val="28"/>
        </w:rPr>
        <w:t xml:space="preserve">
            сүргiленбеген, жалтыратылған </w:t>
      </w:r>
      <w:r>
        <w:br/>
      </w:r>
      <w:r>
        <w:rPr>
          <w:rFonts w:ascii="Times New Roman"/>
          <w:b w:val="false"/>
          <w:i w:val="false"/>
          <w:color w:val="000000"/>
          <w:sz w:val="28"/>
        </w:rPr>
        <w:t xml:space="preserve">
            немесе жалтыратылмаған, </w:t>
      </w:r>
      <w:r>
        <w:br/>
      </w:r>
      <w:r>
        <w:rPr>
          <w:rFonts w:ascii="Times New Roman"/>
          <w:b w:val="false"/>
          <w:i w:val="false"/>
          <w:color w:val="000000"/>
          <w:sz w:val="28"/>
        </w:rPr>
        <w:t xml:space="preserve">
            кертiкке қосылған немесе </w:t>
      </w:r>
      <w:r>
        <w:br/>
      </w:r>
      <w:r>
        <w:rPr>
          <w:rFonts w:ascii="Times New Roman"/>
          <w:b w:val="false"/>
          <w:i w:val="false"/>
          <w:color w:val="000000"/>
          <w:sz w:val="28"/>
        </w:rPr>
        <w:t xml:space="preserve">
            қосылмаған кесiлмеген </w:t>
      </w:r>
      <w:r>
        <w:br/>
      </w:r>
      <w:r>
        <w:rPr>
          <w:rFonts w:ascii="Times New Roman"/>
          <w:b w:val="false"/>
          <w:i w:val="false"/>
          <w:color w:val="000000"/>
          <w:sz w:val="28"/>
        </w:rPr>
        <w:t xml:space="preserve">
            материалдар (едендi паркетпен </w:t>
      </w:r>
      <w:r>
        <w:br/>
      </w:r>
      <w:r>
        <w:rPr>
          <w:rFonts w:ascii="Times New Roman"/>
          <w:b w:val="false"/>
          <w:i w:val="false"/>
          <w:color w:val="000000"/>
          <w:sz w:val="28"/>
        </w:rPr>
        <w:t xml:space="preserve">
            жабуға арналған, жиналмаған </w:t>
      </w:r>
      <w:r>
        <w:br/>
      </w:r>
      <w:r>
        <w:rPr>
          <w:rFonts w:ascii="Times New Roman"/>
          <w:b w:val="false"/>
          <w:i w:val="false"/>
          <w:color w:val="000000"/>
          <w:sz w:val="28"/>
        </w:rPr>
        <w:t xml:space="preserve">
            жұқа тақтайшалар мен </w:t>
      </w:r>
      <w:r>
        <w:br/>
      </w:r>
      <w:r>
        <w:rPr>
          <w:rFonts w:ascii="Times New Roman"/>
          <w:b w:val="false"/>
          <w:i w:val="false"/>
          <w:color w:val="000000"/>
          <w:sz w:val="28"/>
        </w:rPr>
        <w:t xml:space="preserve">
            фриздердi қоса алғанда) </w:t>
      </w:r>
      <w:r>
        <w:br/>
      </w:r>
      <w:r>
        <w:rPr>
          <w:rFonts w:ascii="Times New Roman"/>
          <w:b w:val="false"/>
          <w:i w:val="false"/>
          <w:color w:val="000000"/>
          <w:sz w:val="28"/>
        </w:rPr>
        <w:t xml:space="preserve">
4414 00     Картиналарға, фотосуреттерге,  Пiшiндеу, жоңғылау, жинау </w:t>
      </w:r>
      <w:r>
        <w:br/>
      </w:r>
      <w:r>
        <w:rPr>
          <w:rFonts w:ascii="Times New Roman"/>
          <w:b w:val="false"/>
          <w:i w:val="false"/>
          <w:color w:val="000000"/>
          <w:sz w:val="28"/>
        </w:rPr>
        <w:t xml:space="preserve">
            айналарға немесе ұқсас </w:t>
      </w:r>
      <w:r>
        <w:br/>
      </w:r>
      <w:r>
        <w:rPr>
          <w:rFonts w:ascii="Times New Roman"/>
          <w:b w:val="false"/>
          <w:i w:val="false"/>
          <w:color w:val="000000"/>
          <w:sz w:val="28"/>
        </w:rPr>
        <w:t xml:space="preserve">
            заттарға арналған ағаш </w:t>
      </w:r>
      <w:r>
        <w:br/>
      </w:r>
      <w:r>
        <w:rPr>
          <w:rFonts w:ascii="Times New Roman"/>
          <w:b w:val="false"/>
          <w:i w:val="false"/>
          <w:color w:val="000000"/>
          <w:sz w:val="28"/>
        </w:rPr>
        <w:t xml:space="preserve">
            рамалар </w:t>
      </w:r>
      <w:r>
        <w:br/>
      </w:r>
      <w:r>
        <w:rPr>
          <w:rFonts w:ascii="Times New Roman"/>
          <w:b w:val="false"/>
          <w:i w:val="false"/>
          <w:color w:val="000000"/>
          <w:sz w:val="28"/>
        </w:rPr>
        <w:t xml:space="preserve">
4416 00     Бөшкелер, кiшi бөшкелер,       Екi негiзгi жазықтық </w:t>
      </w:r>
      <w:r>
        <w:br/>
      </w:r>
      <w:r>
        <w:rPr>
          <w:rFonts w:ascii="Times New Roman"/>
          <w:b w:val="false"/>
          <w:i w:val="false"/>
          <w:color w:val="000000"/>
          <w:sz w:val="28"/>
        </w:rPr>
        <w:t xml:space="preserve">
            күбiлер, кадкалар мен өзге де  бойынша кесiлген, бiрақ </w:t>
      </w:r>
      <w:r>
        <w:br/>
      </w:r>
      <w:r>
        <w:rPr>
          <w:rFonts w:ascii="Times New Roman"/>
          <w:b w:val="false"/>
          <w:i w:val="false"/>
          <w:color w:val="000000"/>
          <w:sz w:val="28"/>
        </w:rPr>
        <w:t xml:space="preserve">
            күбi бұйымдары мен олардың     өзгеше өңделмеген </w:t>
      </w:r>
      <w:r>
        <w:br/>
      </w:r>
      <w:r>
        <w:rPr>
          <w:rFonts w:ascii="Times New Roman"/>
          <w:b w:val="false"/>
          <w:i w:val="false"/>
          <w:color w:val="000000"/>
          <w:sz w:val="28"/>
        </w:rPr>
        <w:t xml:space="preserve">
            тойтарманы қоса алғанда,       тойтармадан дайындау </w:t>
      </w:r>
      <w:r>
        <w:br/>
      </w:r>
      <w:r>
        <w:rPr>
          <w:rFonts w:ascii="Times New Roman"/>
          <w:b w:val="false"/>
          <w:i w:val="false"/>
          <w:color w:val="000000"/>
          <w:sz w:val="28"/>
        </w:rPr>
        <w:t xml:space="preserve">
            ағаштан жасалған бөлшектерi </w:t>
      </w:r>
      <w:r>
        <w:br/>
      </w:r>
      <w:r>
        <w:rPr>
          <w:rFonts w:ascii="Times New Roman"/>
          <w:b w:val="false"/>
          <w:i w:val="false"/>
          <w:color w:val="000000"/>
          <w:sz w:val="28"/>
        </w:rPr>
        <w:t xml:space="preserve">
4418        Құрылысқа, ағаш шеберiне       Ағаш материалдарынан </w:t>
      </w:r>
      <w:r>
        <w:br/>
      </w:r>
      <w:r>
        <w:rPr>
          <w:rFonts w:ascii="Times New Roman"/>
          <w:b w:val="false"/>
          <w:i w:val="false"/>
          <w:color w:val="000000"/>
          <w:sz w:val="28"/>
        </w:rPr>
        <w:t xml:space="preserve">
            немесе балташыға арналған      дайындау, әрi </w:t>
      </w:r>
      <w:r>
        <w:br/>
      </w:r>
      <w:r>
        <w:rPr>
          <w:rFonts w:ascii="Times New Roman"/>
          <w:b w:val="false"/>
          <w:i w:val="false"/>
          <w:color w:val="000000"/>
          <w:sz w:val="28"/>
        </w:rPr>
        <w:t xml:space="preserve">
            ағаш бұйымдары                 пайдаланылатын </w:t>
      </w:r>
      <w:r>
        <w:br/>
      </w:r>
      <w:r>
        <w:rPr>
          <w:rFonts w:ascii="Times New Roman"/>
          <w:b w:val="false"/>
          <w:i w:val="false"/>
          <w:color w:val="000000"/>
          <w:sz w:val="28"/>
        </w:rPr>
        <w:t xml:space="preserve">
                                           материалдар өнiм </w:t>
      </w:r>
      <w:r>
        <w:br/>
      </w:r>
      <w:r>
        <w:rPr>
          <w:rFonts w:ascii="Times New Roman"/>
          <w:b w:val="false"/>
          <w:i w:val="false"/>
          <w:color w:val="000000"/>
          <w:sz w:val="28"/>
        </w:rPr>
        <w:t xml:space="preserve">
                                           позициясынан </w:t>
      </w:r>
      <w:r>
        <w:br/>
      </w:r>
      <w:r>
        <w:rPr>
          <w:rFonts w:ascii="Times New Roman"/>
          <w:b w:val="false"/>
          <w:i w:val="false"/>
          <w:color w:val="000000"/>
          <w:sz w:val="28"/>
        </w:rPr>
        <w:t xml:space="preserve">
                                           eрекшелiнетiн позицияда </w:t>
      </w:r>
      <w:r>
        <w:br/>
      </w:r>
      <w:r>
        <w:rPr>
          <w:rFonts w:ascii="Times New Roman"/>
          <w:b w:val="false"/>
          <w:i w:val="false"/>
          <w:color w:val="000000"/>
          <w:sz w:val="28"/>
        </w:rPr>
        <w:t xml:space="preserve">
                                           жiктелуi тиiс. Алайда, </w:t>
      </w:r>
      <w:r>
        <w:br/>
      </w:r>
      <w:r>
        <w:rPr>
          <w:rFonts w:ascii="Times New Roman"/>
          <w:b w:val="false"/>
          <w:i w:val="false"/>
          <w:color w:val="000000"/>
          <w:sz w:val="28"/>
        </w:rPr>
        <w:t xml:space="preserve">
                                           гонт ағашынан, </w:t>
      </w:r>
      <w:r>
        <w:br/>
      </w:r>
      <w:r>
        <w:rPr>
          <w:rFonts w:ascii="Times New Roman"/>
          <w:b w:val="false"/>
          <w:i w:val="false"/>
          <w:color w:val="000000"/>
          <w:sz w:val="28"/>
        </w:rPr>
        <w:t xml:space="preserve">
                                           қиындыағаштан жасалған </w:t>
      </w:r>
      <w:r>
        <w:br/>
      </w:r>
      <w:r>
        <w:rPr>
          <w:rFonts w:ascii="Times New Roman"/>
          <w:b w:val="false"/>
          <w:i w:val="false"/>
          <w:color w:val="000000"/>
          <w:sz w:val="28"/>
        </w:rPr>
        <w:t xml:space="preserve">
                                           ұялы панелдер </w:t>
      </w:r>
      <w:r>
        <w:br/>
      </w:r>
      <w:r>
        <w:rPr>
          <w:rFonts w:ascii="Times New Roman"/>
          <w:b w:val="false"/>
          <w:i w:val="false"/>
          <w:color w:val="000000"/>
          <w:sz w:val="28"/>
        </w:rPr>
        <w:t xml:space="preserve">
                                           пайдаланылуы мүмкін </w:t>
      </w:r>
      <w:r>
        <w:br/>
      </w:r>
      <w:r>
        <w:rPr>
          <w:rFonts w:ascii="Times New Roman"/>
          <w:b w:val="false"/>
          <w:i w:val="false"/>
          <w:color w:val="000000"/>
          <w:sz w:val="28"/>
        </w:rPr>
        <w:t xml:space="preserve">
4421-ден    Сiрiңке шиi, аяқ киiмге        Кез келген позицияның </w:t>
      </w:r>
      <w:r>
        <w:br/>
      </w:r>
      <w:r>
        <w:rPr>
          <w:rFonts w:ascii="Times New Roman"/>
          <w:b w:val="false"/>
          <w:i w:val="false"/>
          <w:color w:val="000000"/>
          <w:sz w:val="28"/>
        </w:rPr>
        <w:t xml:space="preserve">
            арналған ағаш шегелер          ағашынан дайындау, 4409 </w:t>
      </w:r>
      <w:r>
        <w:br/>
      </w:r>
      <w:r>
        <w:rPr>
          <w:rFonts w:ascii="Times New Roman"/>
          <w:b w:val="false"/>
          <w:i w:val="false"/>
          <w:color w:val="000000"/>
          <w:sz w:val="28"/>
        </w:rPr>
        <w:t xml:space="preserve">
                                           позицияның </w:t>
      </w:r>
      <w:r>
        <w:br/>
      </w:r>
      <w:r>
        <w:rPr>
          <w:rFonts w:ascii="Times New Roman"/>
          <w:b w:val="false"/>
          <w:i w:val="false"/>
          <w:color w:val="000000"/>
          <w:sz w:val="28"/>
        </w:rPr>
        <w:t xml:space="preserve">
                                           хольцдратынан басқа </w:t>
      </w:r>
      <w:r>
        <w:br/>
      </w:r>
      <w:r>
        <w:rPr>
          <w:rFonts w:ascii="Times New Roman"/>
          <w:b w:val="false"/>
          <w:i w:val="false"/>
          <w:color w:val="000000"/>
          <w:sz w:val="28"/>
        </w:rPr>
        <w:t xml:space="preserve">
4817        Конверттер, құпия хаттар,      Дайындау, ол кезде </w:t>
      </w:r>
      <w:r>
        <w:br/>
      </w:r>
      <w:r>
        <w:rPr>
          <w:rFonts w:ascii="Times New Roman"/>
          <w:b w:val="false"/>
          <w:i w:val="false"/>
          <w:color w:val="000000"/>
          <w:sz w:val="28"/>
        </w:rPr>
        <w:t xml:space="preserve">
            суретсіз почта открыткалары    барлық пайдаланылатын </w:t>
      </w:r>
      <w:r>
        <w:br/>
      </w:r>
      <w:r>
        <w:rPr>
          <w:rFonts w:ascii="Times New Roman"/>
          <w:b w:val="false"/>
          <w:i w:val="false"/>
          <w:color w:val="000000"/>
          <w:sz w:val="28"/>
        </w:rPr>
        <w:t xml:space="preserve">
            және қағаздан немесе           материалдар өнiм </w:t>
      </w:r>
      <w:r>
        <w:br/>
      </w:r>
      <w:r>
        <w:rPr>
          <w:rFonts w:ascii="Times New Roman"/>
          <w:b w:val="false"/>
          <w:i w:val="false"/>
          <w:color w:val="000000"/>
          <w:sz w:val="28"/>
        </w:rPr>
        <w:t xml:space="preserve">
            картоннан жасалған хат         позициясынан </w:t>
      </w:r>
      <w:r>
        <w:br/>
      </w:r>
      <w:r>
        <w:rPr>
          <w:rFonts w:ascii="Times New Roman"/>
          <w:b w:val="false"/>
          <w:i w:val="false"/>
          <w:color w:val="000000"/>
          <w:sz w:val="28"/>
        </w:rPr>
        <w:t xml:space="preserve">
            жазысуға арналған              ерекшеленетiн позицияда </w:t>
      </w:r>
      <w:r>
        <w:br/>
      </w:r>
      <w:r>
        <w:rPr>
          <w:rFonts w:ascii="Times New Roman"/>
          <w:b w:val="false"/>
          <w:i w:val="false"/>
          <w:color w:val="000000"/>
          <w:sz w:val="28"/>
        </w:rPr>
        <w:t xml:space="preserve">
            кәртiшкелер; қағаздан немесе   жiктелуi тиiс. Алайда, </w:t>
      </w:r>
      <w:r>
        <w:br/>
      </w:r>
      <w:r>
        <w:rPr>
          <w:rFonts w:ascii="Times New Roman"/>
          <w:b w:val="false"/>
          <w:i w:val="false"/>
          <w:color w:val="000000"/>
          <w:sz w:val="28"/>
        </w:rPr>
        <w:t xml:space="preserve">
            картоннан жасалған,            барлық пайдаланылатын </w:t>
      </w:r>
      <w:r>
        <w:br/>
      </w:r>
      <w:r>
        <w:rPr>
          <w:rFonts w:ascii="Times New Roman"/>
          <w:b w:val="false"/>
          <w:i w:val="false"/>
          <w:color w:val="000000"/>
          <w:sz w:val="28"/>
        </w:rPr>
        <w:t xml:space="preserve">
            кеңсе керек-жарақтарының       материалдардың құны </w:t>
      </w:r>
      <w:r>
        <w:br/>
      </w:r>
      <w:r>
        <w:rPr>
          <w:rFonts w:ascii="Times New Roman"/>
          <w:b w:val="false"/>
          <w:i w:val="false"/>
          <w:color w:val="000000"/>
          <w:sz w:val="28"/>
        </w:rPr>
        <w:t xml:space="preserve">
            жиынтықтары бар қораптар,      түпкiлiктi өнiм бағасының </w:t>
      </w:r>
      <w:r>
        <w:br/>
      </w:r>
      <w:r>
        <w:rPr>
          <w:rFonts w:ascii="Times New Roman"/>
          <w:b w:val="false"/>
          <w:i w:val="false"/>
          <w:color w:val="000000"/>
          <w:sz w:val="28"/>
        </w:rPr>
        <w:t xml:space="preserve">
            сөмкелер, әмияндар және        50%-ынан аспауы тиiс </w:t>
      </w:r>
      <w:r>
        <w:br/>
      </w:r>
      <w:r>
        <w:rPr>
          <w:rFonts w:ascii="Times New Roman"/>
          <w:b w:val="false"/>
          <w:i w:val="false"/>
          <w:color w:val="000000"/>
          <w:sz w:val="28"/>
        </w:rPr>
        <w:t xml:space="preserve">
            қойын дәптерлер                 </w:t>
      </w:r>
      <w:r>
        <w:br/>
      </w:r>
      <w:r>
        <w:rPr>
          <w:rFonts w:ascii="Times New Roman"/>
          <w:b w:val="false"/>
          <w:i w:val="false"/>
          <w:color w:val="000000"/>
          <w:sz w:val="28"/>
        </w:rPr>
        <w:t xml:space="preserve">
4819-дан    Қағаздан, картоннан,           Дайындау, ол кезде </w:t>
      </w:r>
      <w:r>
        <w:br/>
      </w:r>
      <w:r>
        <w:rPr>
          <w:rFonts w:ascii="Times New Roman"/>
          <w:b w:val="false"/>
          <w:i w:val="false"/>
          <w:color w:val="000000"/>
          <w:sz w:val="28"/>
        </w:rPr>
        <w:t xml:space="preserve">
            целлюлоза мақтасынан және      барлық пайдаланылатын </w:t>
      </w:r>
      <w:r>
        <w:br/>
      </w:r>
      <w:r>
        <w:rPr>
          <w:rFonts w:ascii="Times New Roman"/>
          <w:b w:val="false"/>
          <w:i w:val="false"/>
          <w:color w:val="000000"/>
          <w:sz w:val="28"/>
        </w:rPr>
        <w:t xml:space="preserve">
            целлюлоза талшықтарының мата   материалдар өнiм </w:t>
      </w:r>
      <w:r>
        <w:br/>
      </w:r>
      <w:r>
        <w:rPr>
          <w:rFonts w:ascii="Times New Roman"/>
          <w:b w:val="false"/>
          <w:i w:val="false"/>
          <w:color w:val="000000"/>
          <w:sz w:val="28"/>
        </w:rPr>
        <w:t xml:space="preserve">
            емес материалдарынан           позициясынан </w:t>
      </w:r>
      <w:r>
        <w:br/>
      </w:r>
      <w:r>
        <w:rPr>
          <w:rFonts w:ascii="Times New Roman"/>
          <w:b w:val="false"/>
          <w:i w:val="false"/>
          <w:color w:val="000000"/>
          <w:sz w:val="28"/>
        </w:rPr>
        <w:t xml:space="preserve">
            жасалған қораптар, қаптар,     ерекшеленетiн позицияда </w:t>
      </w:r>
      <w:r>
        <w:br/>
      </w:r>
      <w:r>
        <w:rPr>
          <w:rFonts w:ascii="Times New Roman"/>
          <w:b w:val="false"/>
          <w:i w:val="false"/>
          <w:color w:val="000000"/>
          <w:sz w:val="28"/>
        </w:rPr>
        <w:t xml:space="preserve">
            сөмкелер, кіші пакеттер және   жiктелуi тиiс. Алайда, </w:t>
      </w:r>
      <w:r>
        <w:br/>
      </w:r>
      <w:r>
        <w:rPr>
          <w:rFonts w:ascii="Times New Roman"/>
          <w:b w:val="false"/>
          <w:i w:val="false"/>
          <w:color w:val="000000"/>
          <w:sz w:val="28"/>
        </w:rPr>
        <w:t xml:space="preserve">
            басқа да ыдыстар               барлық пайдаланылатын </w:t>
      </w:r>
      <w:r>
        <w:br/>
      </w:r>
      <w:r>
        <w:rPr>
          <w:rFonts w:ascii="Times New Roman"/>
          <w:b w:val="false"/>
          <w:i w:val="false"/>
          <w:color w:val="000000"/>
          <w:sz w:val="28"/>
        </w:rPr>
        <w:t xml:space="preserve">
                                           материалдардың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5701       Өрнектi кiлемдер және өзге де   Тоқымашылық, жайманың </w:t>
      </w:r>
      <w:r>
        <w:br/>
      </w:r>
      <w:r>
        <w:rPr>
          <w:rFonts w:ascii="Times New Roman"/>
          <w:b w:val="false"/>
          <w:i w:val="false"/>
          <w:color w:val="000000"/>
          <w:sz w:val="28"/>
        </w:rPr>
        <w:t xml:space="preserve">
           дайын немесе дайын емес еденге  түгiн қырқу, аппреттеу, </w:t>
      </w:r>
      <w:r>
        <w:br/>
      </w:r>
      <w:r>
        <w:rPr>
          <w:rFonts w:ascii="Times New Roman"/>
          <w:b w:val="false"/>
          <w:i w:val="false"/>
          <w:color w:val="000000"/>
          <w:sz w:val="28"/>
        </w:rPr>
        <w:t xml:space="preserve">
           төсейтiн тоқыма жабындылар      бұйымның шетiн көмкеру. </w:t>
      </w:r>
      <w:r>
        <w:br/>
      </w:r>
      <w:r>
        <w:rPr>
          <w:rFonts w:ascii="Times New Roman"/>
          <w:b w:val="false"/>
          <w:i w:val="false"/>
          <w:color w:val="000000"/>
          <w:sz w:val="28"/>
        </w:rPr>
        <w:t xml:space="preserve">
                                           Бұл ретте пайдаланылатын </w:t>
      </w:r>
      <w:r>
        <w:br/>
      </w:r>
      <w:r>
        <w:rPr>
          <w:rFonts w:ascii="Times New Roman"/>
          <w:b w:val="false"/>
          <w:i w:val="false"/>
          <w:color w:val="000000"/>
          <w:sz w:val="28"/>
        </w:rPr>
        <w:t xml:space="preserve">
                                           материалдар 5702, 5703, </w:t>
      </w:r>
      <w:r>
        <w:br/>
      </w:r>
      <w:r>
        <w:rPr>
          <w:rFonts w:ascii="Times New Roman"/>
          <w:b w:val="false"/>
          <w:i w:val="false"/>
          <w:color w:val="000000"/>
          <w:sz w:val="28"/>
        </w:rPr>
        <w:t xml:space="preserve">
                                           5704, 5705 00 </w:t>
      </w:r>
      <w:r>
        <w:br/>
      </w:r>
      <w:r>
        <w:rPr>
          <w:rFonts w:ascii="Times New Roman"/>
          <w:b w:val="false"/>
          <w:i w:val="false"/>
          <w:color w:val="000000"/>
          <w:sz w:val="28"/>
        </w:rPr>
        <w:t xml:space="preserve">
                                           позицияларынан </w:t>
      </w:r>
      <w:r>
        <w:br/>
      </w:r>
      <w:r>
        <w:rPr>
          <w:rFonts w:ascii="Times New Roman"/>
          <w:b w:val="false"/>
          <w:i w:val="false"/>
          <w:color w:val="000000"/>
          <w:sz w:val="28"/>
        </w:rPr>
        <w:t xml:space="preserve">
                                           ерекшеленетiн позицияда </w:t>
      </w:r>
      <w:r>
        <w:br/>
      </w:r>
      <w:r>
        <w:rPr>
          <w:rFonts w:ascii="Times New Roman"/>
          <w:b w:val="false"/>
          <w:i w:val="false"/>
          <w:color w:val="000000"/>
          <w:sz w:val="28"/>
        </w:rPr>
        <w:t xml:space="preserve">
                                           жiктелуi тиiс, ал </w:t>
      </w:r>
      <w:r>
        <w:br/>
      </w:r>
      <w:r>
        <w:rPr>
          <w:rFonts w:ascii="Times New Roman"/>
          <w:b w:val="false"/>
          <w:i w:val="false"/>
          <w:color w:val="000000"/>
          <w:sz w:val="28"/>
        </w:rPr>
        <w:t xml:space="preserve">
                                           олардың құны түпкiлiктi </w:t>
      </w:r>
      <w:r>
        <w:br/>
      </w:r>
      <w:r>
        <w:rPr>
          <w:rFonts w:ascii="Times New Roman"/>
          <w:b w:val="false"/>
          <w:i w:val="false"/>
          <w:color w:val="000000"/>
          <w:sz w:val="28"/>
        </w:rPr>
        <w:t xml:space="preserve">
                                           өнiм бағасының 50 %-ынан </w:t>
      </w:r>
      <w:r>
        <w:br/>
      </w:r>
      <w:r>
        <w:rPr>
          <w:rFonts w:ascii="Times New Roman"/>
          <w:b w:val="false"/>
          <w:i w:val="false"/>
          <w:color w:val="000000"/>
          <w:sz w:val="28"/>
        </w:rPr>
        <w:t xml:space="preserve">
                                           аспауы тиiс </w:t>
      </w:r>
      <w:r>
        <w:br/>
      </w:r>
      <w:r>
        <w:rPr>
          <w:rFonts w:ascii="Times New Roman"/>
          <w:b w:val="false"/>
          <w:i w:val="false"/>
          <w:color w:val="000000"/>
          <w:sz w:val="28"/>
        </w:rPr>
        <w:t xml:space="preserve">
5702        Мата кiлемдер және "кiлемдi",  Тоқымашылық, жайманың </w:t>
      </w:r>
      <w:r>
        <w:br/>
      </w:r>
      <w:r>
        <w:rPr>
          <w:rFonts w:ascii="Times New Roman"/>
          <w:b w:val="false"/>
          <w:i w:val="false"/>
          <w:color w:val="000000"/>
          <w:sz w:val="28"/>
        </w:rPr>
        <w:t xml:space="preserve">
            "шумақты", "керменi" және      түгін қырқу, аппреттеу, </w:t>
      </w:r>
      <w:r>
        <w:br/>
      </w:r>
      <w:r>
        <w:rPr>
          <w:rFonts w:ascii="Times New Roman"/>
          <w:b w:val="false"/>
          <w:i w:val="false"/>
          <w:color w:val="000000"/>
          <w:sz w:val="28"/>
        </w:rPr>
        <w:t xml:space="preserve">
            қолдан жасалған осыған ұқсас   бұйымның шетiн көмкеру. </w:t>
      </w:r>
      <w:r>
        <w:br/>
      </w:r>
      <w:r>
        <w:rPr>
          <w:rFonts w:ascii="Times New Roman"/>
          <w:b w:val="false"/>
          <w:i w:val="false"/>
          <w:color w:val="000000"/>
          <w:sz w:val="28"/>
        </w:rPr>
        <w:t xml:space="preserve">
            кiлемдердi қоса алғанда, өзге  Бұл ретте пайдаланылатын </w:t>
      </w:r>
      <w:r>
        <w:br/>
      </w:r>
      <w:r>
        <w:rPr>
          <w:rFonts w:ascii="Times New Roman"/>
          <w:b w:val="false"/>
          <w:i w:val="false"/>
          <w:color w:val="000000"/>
          <w:sz w:val="28"/>
        </w:rPr>
        <w:t xml:space="preserve">
            де дүрияландырылмаған          материалдар 5701, 5703, </w:t>
      </w:r>
      <w:r>
        <w:br/>
      </w:r>
      <w:r>
        <w:rPr>
          <w:rFonts w:ascii="Times New Roman"/>
          <w:b w:val="false"/>
          <w:i w:val="false"/>
          <w:color w:val="000000"/>
          <w:sz w:val="28"/>
        </w:rPr>
        <w:t xml:space="preserve">
            немесе флокирлендiрiлмеген,    5704, 5705 00 </w:t>
      </w:r>
      <w:r>
        <w:br/>
      </w:r>
      <w:r>
        <w:rPr>
          <w:rFonts w:ascii="Times New Roman"/>
          <w:b w:val="false"/>
          <w:i w:val="false"/>
          <w:color w:val="000000"/>
          <w:sz w:val="28"/>
        </w:rPr>
        <w:t xml:space="preserve">
            дайын немесе дайын емес        позицияларынан </w:t>
      </w:r>
      <w:r>
        <w:br/>
      </w:r>
      <w:r>
        <w:rPr>
          <w:rFonts w:ascii="Times New Roman"/>
          <w:b w:val="false"/>
          <w:i w:val="false"/>
          <w:color w:val="000000"/>
          <w:sz w:val="28"/>
        </w:rPr>
        <w:t xml:space="preserve">
            еденге төсейтiн тоқыма         ерекшеленетiн позицияда </w:t>
      </w:r>
      <w:r>
        <w:br/>
      </w:r>
      <w:r>
        <w:rPr>
          <w:rFonts w:ascii="Times New Roman"/>
          <w:b w:val="false"/>
          <w:i w:val="false"/>
          <w:color w:val="000000"/>
          <w:sz w:val="28"/>
        </w:rPr>
        <w:t xml:space="preserve">
            жабындылар                     жiктелуi тиiс, ал олардың </w:t>
      </w:r>
      <w:r>
        <w:br/>
      </w:r>
      <w:r>
        <w:rPr>
          <w:rFonts w:ascii="Times New Roman"/>
          <w:b w:val="false"/>
          <w:i w:val="false"/>
          <w:color w:val="000000"/>
          <w:sz w:val="28"/>
        </w:rPr>
        <w:t xml:space="preserve">
                                           құны түпкiлiктi өнiм </w:t>
      </w:r>
      <w:r>
        <w:br/>
      </w:r>
      <w:r>
        <w:rPr>
          <w:rFonts w:ascii="Times New Roman"/>
          <w:b w:val="false"/>
          <w:i w:val="false"/>
          <w:color w:val="000000"/>
          <w:sz w:val="28"/>
        </w:rPr>
        <w:t xml:space="preserve">
                                           бағасының 50 %-ынан </w:t>
      </w:r>
      <w:r>
        <w:br/>
      </w:r>
      <w:r>
        <w:rPr>
          <w:rFonts w:ascii="Times New Roman"/>
          <w:b w:val="false"/>
          <w:i w:val="false"/>
          <w:color w:val="000000"/>
          <w:sz w:val="28"/>
        </w:rPr>
        <w:t xml:space="preserve">
                                           аспауы тиiс </w:t>
      </w:r>
      <w:r>
        <w:br/>
      </w:r>
      <w:r>
        <w:rPr>
          <w:rFonts w:ascii="Times New Roman"/>
          <w:b w:val="false"/>
          <w:i w:val="false"/>
          <w:color w:val="000000"/>
          <w:sz w:val="28"/>
        </w:rPr>
        <w:t xml:space="preserve">
5705 00     Кiлемдер және дайын немесе     Тоқымашылық, жайманың </w:t>
      </w:r>
      <w:r>
        <w:br/>
      </w:r>
      <w:r>
        <w:rPr>
          <w:rFonts w:ascii="Times New Roman"/>
          <w:b w:val="false"/>
          <w:i w:val="false"/>
          <w:color w:val="000000"/>
          <w:sz w:val="28"/>
        </w:rPr>
        <w:t xml:space="preserve">
            дайын емес еденге төсейтiн     түгін қырқу, аппреттеу, </w:t>
      </w:r>
      <w:r>
        <w:br/>
      </w:r>
      <w:r>
        <w:rPr>
          <w:rFonts w:ascii="Times New Roman"/>
          <w:b w:val="false"/>
          <w:i w:val="false"/>
          <w:color w:val="000000"/>
          <w:sz w:val="28"/>
        </w:rPr>
        <w:t xml:space="preserve">
            өзге де тоқыма жабындылар      бұйымның шетiн көмкеру. </w:t>
      </w:r>
      <w:r>
        <w:br/>
      </w:r>
      <w:r>
        <w:rPr>
          <w:rFonts w:ascii="Times New Roman"/>
          <w:b w:val="false"/>
          <w:i w:val="false"/>
          <w:color w:val="000000"/>
          <w:sz w:val="28"/>
        </w:rPr>
        <w:t xml:space="preserve">
                                           Бұл ретте, пайдаланылатын </w:t>
      </w:r>
      <w:r>
        <w:br/>
      </w:r>
      <w:r>
        <w:rPr>
          <w:rFonts w:ascii="Times New Roman"/>
          <w:b w:val="false"/>
          <w:i w:val="false"/>
          <w:color w:val="000000"/>
          <w:sz w:val="28"/>
        </w:rPr>
        <w:t xml:space="preserve">
                                           материалдар 5701, 5702, </w:t>
      </w:r>
      <w:r>
        <w:br/>
      </w:r>
      <w:r>
        <w:rPr>
          <w:rFonts w:ascii="Times New Roman"/>
          <w:b w:val="false"/>
          <w:i w:val="false"/>
          <w:color w:val="000000"/>
          <w:sz w:val="28"/>
        </w:rPr>
        <w:t xml:space="preserve">
                                           5703, 5704 </w:t>
      </w:r>
      <w:r>
        <w:br/>
      </w:r>
      <w:r>
        <w:rPr>
          <w:rFonts w:ascii="Times New Roman"/>
          <w:b w:val="false"/>
          <w:i w:val="false"/>
          <w:color w:val="000000"/>
          <w:sz w:val="28"/>
        </w:rPr>
        <w:t xml:space="preserve">
                                           позицияларынан </w:t>
      </w:r>
      <w:r>
        <w:br/>
      </w:r>
      <w:r>
        <w:rPr>
          <w:rFonts w:ascii="Times New Roman"/>
          <w:b w:val="false"/>
          <w:i w:val="false"/>
          <w:color w:val="000000"/>
          <w:sz w:val="28"/>
        </w:rPr>
        <w:t xml:space="preserve">
                                           ерекшеленетiн позицияда </w:t>
      </w:r>
      <w:r>
        <w:br/>
      </w:r>
      <w:r>
        <w:rPr>
          <w:rFonts w:ascii="Times New Roman"/>
          <w:b w:val="false"/>
          <w:i w:val="false"/>
          <w:color w:val="000000"/>
          <w:sz w:val="28"/>
        </w:rPr>
        <w:t xml:space="preserve">
                                           жiктелуi тиiс, ал олардың </w:t>
      </w:r>
      <w:r>
        <w:br/>
      </w:r>
      <w:r>
        <w:rPr>
          <w:rFonts w:ascii="Times New Roman"/>
          <w:b w:val="false"/>
          <w:i w:val="false"/>
          <w:color w:val="000000"/>
          <w:sz w:val="28"/>
        </w:rPr>
        <w:t xml:space="preserve">
                                           құны түпкiлiктi өнiм </w:t>
      </w:r>
      <w:r>
        <w:br/>
      </w:r>
      <w:r>
        <w:rPr>
          <w:rFonts w:ascii="Times New Roman"/>
          <w:b w:val="false"/>
          <w:i w:val="false"/>
          <w:color w:val="000000"/>
          <w:sz w:val="28"/>
        </w:rPr>
        <w:t xml:space="preserve">
                                           бағасының 50 %-ынан </w:t>
      </w:r>
      <w:r>
        <w:br/>
      </w:r>
      <w:r>
        <w:rPr>
          <w:rFonts w:ascii="Times New Roman"/>
          <w:b w:val="false"/>
          <w:i w:val="false"/>
          <w:color w:val="000000"/>
          <w:sz w:val="28"/>
        </w:rPr>
        <w:t xml:space="preserve">
                                           аспауы тиiс        </w:t>
      </w:r>
      <w:r>
        <w:br/>
      </w:r>
      <w:r>
        <w:rPr>
          <w:rFonts w:ascii="Times New Roman"/>
          <w:b w:val="false"/>
          <w:i w:val="false"/>
          <w:color w:val="000000"/>
          <w:sz w:val="28"/>
        </w:rPr>
        <w:t xml:space="preserve">
6601        Жаңбырдан және күннен          Дайындау, ол кезде </w:t>
      </w:r>
      <w:r>
        <w:br/>
      </w:r>
      <w:r>
        <w:rPr>
          <w:rFonts w:ascii="Times New Roman"/>
          <w:b w:val="false"/>
          <w:i w:val="false"/>
          <w:color w:val="000000"/>
          <w:sz w:val="28"/>
        </w:rPr>
        <w:t xml:space="preserve">
            қорғайтын қолшатырлар          барлық пайдаланылатын </w:t>
      </w:r>
      <w:r>
        <w:br/>
      </w:r>
      <w:r>
        <w:rPr>
          <w:rFonts w:ascii="Times New Roman"/>
          <w:b w:val="false"/>
          <w:i w:val="false"/>
          <w:color w:val="000000"/>
          <w:sz w:val="28"/>
        </w:rPr>
        <w:t xml:space="preserve">
            (қолшатыр-таяқты, бақша        материалдардың құны </w:t>
      </w:r>
      <w:r>
        <w:br/>
      </w:r>
      <w:r>
        <w:rPr>
          <w:rFonts w:ascii="Times New Roman"/>
          <w:b w:val="false"/>
          <w:i w:val="false"/>
          <w:color w:val="000000"/>
          <w:sz w:val="28"/>
        </w:rPr>
        <w:t xml:space="preserve">
            қолшатырлары мен ұқсас         түпкiлiктi өнiм бағасының </w:t>
      </w:r>
      <w:r>
        <w:br/>
      </w:r>
      <w:r>
        <w:rPr>
          <w:rFonts w:ascii="Times New Roman"/>
          <w:b w:val="false"/>
          <w:i w:val="false"/>
          <w:color w:val="000000"/>
          <w:sz w:val="28"/>
        </w:rPr>
        <w:t xml:space="preserve">
            қолшатырларды қоса алғанда)    50%-ынан аспауы тиiс </w:t>
      </w:r>
      <w:r>
        <w:br/>
      </w:r>
      <w:r>
        <w:rPr>
          <w:rFonts w:ascii="Times New Roman"/>
          <w:b w:val="false"/>
          <w:i w:val="false"/>
          <w:color w:val="000000"/>
          <w:sz w:val="28"/>
        </w:rPr>
        <w:t xml:space="preserve">
6802        Ескерткiштерге немесе          Арамен кесу немесе басқа </w:t>
      </w:r>
      <w:r>
        <w:br/>
      </w:r>
      <w:r>
        <w:rPr>
          <w:rFonts w:ascii="Times New Roman"/>
          <w:b w:val="false"/>
          <w:i w:val="false"/>
          <w:color w:val="000000"/>
          <w:sz w:val="28"/>
        </w:rPr>
        <w:t xml:space="preserve">
            құрылысқа арналып өңделген     тәсiлмен бөлу </w:t>
      </w:r>
      <w:r>
        <w:br/>
      </w:r>
      <w:r>
        <w:rPr>
          <w:rFonts w:ascii="Times New Roman"/>
          <w:b w:val="false"/>
          <w:i w:val="false"/>
          <w:color w:val="000000"/>
          <w:sz w:val="28"/>
        </w:rPr>
        <w:t xml:space="preserve">
            тас (тақтатастан басқа) және </w:t>
      </w:r>
      <w:r>
        <w:br/>
      </w:r>
      <w:r>
        <w:rPr>
          <w:rFonts w:ascii="Times New Roman"/>
          <w:b w:val="false"/>
          <w:i w:val="false"/>
          <w:color w:val="000000"/>
          <w:sz w:val="28"/>
        </w:rPr>
        <w:t xml:space="preserve">
            6801 тауар позициясының </w:t>
      </w:r>
      <w:r>
        <w:br/>
      </w:r>
      <w:r>
        <w:rPr>
          <w:rFonts w:ascii="Times New Roman"/>
          <w:b w:val="false"/>
          <w:i w:val="false"/>
          <w:color w:val="000000"/>
          <w:sz w:val="28"/>
        </w:rPr>
        <w:t xml:space="preserve">
            тауарларынан басқа, одан </w:t>
      </w:r>
      <w:r>
        <w:br/>
      </w:r>
      <w:r>
        <w:rPr>
          <w:rFonts w:ascii="Times New Roman"/>
          <w:b w:val="false"/>
          <w:i w:val="false"/>
          <w:color w:val="000000"/>
          <w:sz w:val="28"/>
        </w:rPr>
        <w:t xml:space="preserve">
            жасалған бұйымдар; </w:t>
      </w:r>
      <w:r>
        <w:br/>
      </w:r>
      <w:r>
        <w:rPr>
          <w:rFonts w:ascii="Times New Roman"/>
          <w:b w:val="false"/>
          <w:i w:val="false"/>
          <w:color w:val="000000"/>
          <w:sz w:val="28"/>
        </w:rPr>
        <w:t xml:space="preserve">
            таскестерге арналған текшелер </w:t>
      </w:r>
      <w:r>
        <w:br/>
      </w:r>
      <w:r>
        <w:rPr>
          <w:rFonts w:ascii="Times New Roman"/>
          <w:b w:val="false"/>
          <w:i w:val="false"/>
          <w:color w:val="000000"/>
          <w:sz w:val="28"/>
        </w:rPr>
        <w:t xml:space="preserve">
            және түйiршіктің негiзiнде </w:t>
      </w:r>
      <w:r>
        <w:br/>
      </w:r>
      <w:r>
        <w:rPr>
          <w:rFonts w:ascii="Times New Roman"/>
          <w:b w:val="false"/>
          <w:i w:val="false"/>
          <w:color w:val="000000"/>
          <w:sz w:val="28"/>
        </w:rPr>
        <w:t xml:space="preserve">
            немесе онсыз табиғи тастан </w:t>
      </w:r>
      <w:r>
        <w:br/>
      </w:r>
      <w:r>
        <w:rPr>
          <w:rFonts w:ascii="Times New Roman"/>
          <w:b w:val="false"/>
          <w:i w:val="false"/>
          <w:color w:val="000000"/>
          <w:sz w:val="28"/>
        </w:rPr>
        <w:t xml:space="preserve">
            (тақтатасты қоса алғанда) </w:t>
      </w:r>
      <w:r>
        <w:br/>
      </w:r>
      <w:r>
        <w:rPr>
          <w:rFonts w:ascii="Times New Roman"/>
          <w:b w:val="false"/>
          <w:i w:val="false"/>
          <w:color w:val="000000"/>
          <w:sz w:val="28"/>
        </w:rPr>
        <w:t xml:space="preserve">
            жасалған ұқсас бұйымдар, </w:t>
      </w:r>
      <w:r>
        <w:br/>
      </w:r>
      <w:r>
        <w:rPr>
          <w:rFonts w:ascii="Times New Roman"/>
          <w:b w:val="false"/>
          <w:i w:val="false"/>
          <w:color w:val="000000"/>
          <w:sz w:val="28"/>
        </w:rPr>
        <w:t xml:space="preserve">
            қолдан боялған табиғи тастан </w:t>
      </w:r>
      <w:r>
        <w:br/>
      </w:r>
      <w:r>
        <w:rPr>
          <w:rFonts w:ascii="Times New Roman"/>
          <w:b w:val="false"/>
          <w:i w:val="false"/>
          <w:color w:val="000000"/>
          <w:sz w:val="28"/>
        </w:rPr>
        <w:t xml:space="preserve">
            (тақтатасты қоса алғанда) </w:t>
      </w:r>
      <w:r>
        <w:br/>
      </w:r>
      <w:r>
        <w:rPr>
          <w:rFonts w:ascii="Times New Roman"/>
          <w:b w:val="false"/>
          <w:i w:val="false"/>
          <w:color w:val="000000"/>
          <w:sz w:val="28"/>
        </w:rPr>
        <w:t xml:space="preserve">
            жасалған үгіндi және ұнтақ </w:t>
      </w:r>
      <w:r>
        <w:br/>
      </w:r>
      <w:r>
        <w:rPr>
          <w:rFonts w:ascii="Times New Roman"/>
          <w:b w:val="false"/>
          <w:i w:val="false"/>
          <w:color w:val="000000"/>
          <w:sz w:val="28"/>
        </w:rPr>
        <w:t xml:space="preserve">
6803 00-ден Табиғи немесе                  Өңделген тақтатастан </w:t>
      </w:r>
      <w:r>
        <w:br/>
      </w:r>
      <w:r>
        <w:rPr>
          <w:rFonts w:ascii="Times New Roman"/>
          <w:b w:val="false"/>
          <w:i w:val="false"/>
          <w:color w:val="000000"/>
          <w:sz w:val="28"/>
        </w:rPr>
        <w:t xml:space="preserve">
            кесектендiрiлген тақтатастан   дайындау </w:t>
      </w:r>
      <w:r>
        <w:br/>
      </w:r>
      <w:r>
        <w:rPr>
          <w:rFonts w:ascii="Times New Roman"/>
          <w:b w:val="false"/>
          <w:i w:val="false"/>
          <w:color w:val="000000"/>
          <w:sz w:val="28"/>
        </w:rPr>
        <w:t xml:space="preserve">
            жасалған бұйымдар </w:t>
      </w:r>
      <w:r>
        <w:br/>
      </w:r>
      <w:r>
        <w:rPr>
          <w:rFonts w:ascii="Times New Roman"/>
          <w:b w:val="false"/>
          <w:i w:val="false"/>
          <w:color w:val="000000"/>
          <w:sz w:val="28"/>
        </w:rPr>
        <w:t xml:space="preserve">
6804-тен,   Кремний карбитiнiң             6804 және 6805 </w:t>
      </w:r>
      <w:r>
        <w:br/>
      </w:r>
      <w:r>
        <w:rPr>
          <w:rFonts w:ascii="Times New Roman"/>
          <w:b w:val="false"/>
          <w:i w:val="false"/>
          <w:color w:val="000000"/>
          <w:sz w:val="28"/>
        </w:rPr>
        <w:t xml:space="preserve">
6805-тен    негiзiндегi жасанды            позициялардың </w:t>
      </w:r>
      <w:r>
        <w:br/>
      </w:r>
      <w:r>
        <w:rPr>
          <w:rFonts w:ascii="Times New Roman"/>
          <w:b w:val="false"/>
          <w:i w:val="false"/>
          <w:color w:val="000000"/>
          <w:sz w:val="28"/>
        </w:rPr>
        <w:t xml:space="preserve">
            абразивтерден жасалған         материалдарын және 2849 </w:t>
      </w:r>
      <w:r>
        <w:br/>
      </w:r>
      <w:r>
        <w:rPr>
          <w:rFonts w:ascii="Times New Roman"/>
          <w:b w:val="false"/>
          <w:i w:val="false"/>
          <w:color w:val="000000"/>
          <w:sz w:val="28"/>
        </w:rPr>
        <w:t xml:space="preserve">
            бұйымдар                       позицияның кремний </w:t>
      </w:r>
      <w:r>
        <w:br/>
      </w:r>
      <w:r>
        <w:rPr>
          <w:rFonts w:ascii="Times New Roman"/>
          <w:b w:val="false"/>
          <w:i w:val="false"/>
          <w:color w:val="000000"/>
          <w:sz w:val="28"/>
        </w:rPr>
        <w:t xml:space="preserve">
                                           карбидтерiн қоспағанда, </w:t>
      </w:r>
      <w:r>
        <w:br/>
      </w:r>
      <w:r>
        <w:rPr>
          <w:rFonts w:ascii="Times New Roman"/>
          <w:b w:val="false"/>
          <w:i w:val="false"/>
          <w:color w:val="000000"/>
          <w:sz w:val="28"/>
        </w:rPr>
        <w:t xml:space="preserve">
                                           кез келген позицияның </w:t>
      </w:r>
      <w:r>
        <w:br/>
      </w:r>
      <w:r>
        <w:rPr>
          <w:rFonts w:ascii="Times New Roman"/>
          <w:b w:val="false"/>
          <w:i w:val="false"/>
          <w:color w:val="000000"/>
          <w:sz w:val="28"/>
        </w:rPr>
        <w:t xml:space="preserve">
                                           материалдарынан дайындау </w:t>
      </w:r>
      <w:r>
        <w:br/>
      </w:r>
      <w:r>
        <w:rPr>
          <w:rFonts w:ascii="Times New Roman"/>
          <w:b w:val="false"/>
          <w:i w:val="false"/>
          <w:color w:val="000000"/>
          <w:sz w:val="28"/>
        </w:rPr>
        <w:t xml:space="preserve">
6812-ден    Асбестен немесе асбестiң       Асбестiң өңделген </w:t>
      </w:r>
      <w:r>
        <w:br/>
      </w:r>
      <w:r>
        <w:rPr>
          <w:rFonts w:ascii="Times New Roman"/>
          <w:b w:val="false"/>
          <w:i w:val="false"/>
          <w:color w:val="000000"/>
          <w:sz w:val="28"/>
        </w:rPr>
        <w:t xml:space="preserve">
            негiзiндегi қоспалардан        талшықтарынан немесе </w:t>
      </w:r>
      <w:r>
        <w:br/>
      </w:r>
      <w:r>
        <w:rPr>
          <w:rFonts w:ascii="Times New Roman"/>
          <w:b w:val="false"/>
          <w:i w:val="false"/>
          <w:color w:val="000000"/>
          <w:sz w:val="28"/>
        </w:rPr>
        <w:t xml:space="preserve">
            немесе асбестiң және магний    асбестiң негiзiндегi </w:t>
      </w:r>
      <w:r>
        <w:br/>
      </w:r>
      <w:r>
        <w:rPr>
          <w:rFonts w:ascii="Times New Roman"/>
          <w:b w:val="false"/>
          <w:i w:val="false"/>
          <w:color w:val="000000"/>
          <w:sz w:val="28"/>
        </w:rPr>
        <w:t xml:space="preserve">
            карбонатының негiзiндегi       қоспалардан немесе </w:t>
      </w:r>
      <w:r>
        <w:br/>
      </w:r>
      <w:r>
        <w:rPr>
          <w:rFonts w:ascii="Times New Roman"/>
          <w:b w:val="false"/>
          <w:i w:val="false"/>
          <w:color w:val="000000"/>
          <w:sz w:val="28"/>
        </w:rPr>
        <w:t xml:space="preserve">
            қоспалардан жасалған бұйымдар  асбестiң және магнийдiң </w:t>
      </w:r>
      <w:r>
        <w:br/>
      </w:r>
      <w:r>
        <w:rPr>
          <w:rFonts w:ascii="Times New Roman"/>
          <w:b w:val="false"/>
          <w:i w:val="false"/>
          <w:color w:val="000000"/>
          <w:sz w:val="28"/>
        </w:rPr>
        <w:t xml:space="preserve">
                                           негiзiндегi қоспалардан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6814-тен    Кесектендiрiлген немесе        Өңделген слюдадан </w:t>
      </w:r>
      <w:r>
        <w:br/>
      </w:r>
      <w:r>
        <w:rPr>
          <w:rFonts w:ascii="Times New Roman"/>
          <w:b w:val="false"/>
          <w:i w:val="false"/>
          <w:color w:val="000000"/>
          <w:sz w:val="28"/>
        </w:rPr>
        <w:t xml:space="preserve">
            қалпына келтiрiлген слюданы    (кесектендiрiлген немесе </w:t>
      </w:r>
      <w:r>
        <w:br/>
      </w:r>
      <w:r>
        <w:rPr>
          <w:rFonts w:ascii="Times New Roman"/>
          <w:b w:val="false"/>
          <w:i w:val="false"/>
          <w:color w:val="000000"/>
          <w:sz w:val="28"/>
        </w:rPr>
        <w:t xml:space="preserve">
            қоса алғанда, қағаз, картон    қалпына келтiрiлген </w:t>
      </w:r>
      <w:r>
        <w:br/>
      </w:r>
      <w:r>
        <w:rPr>
          <w:rFonts w:ascii="Times New Roman"/>
          <w:b w:val="false"/>
          <w:i w:val="false"/>
          <w:color w:val="000000"/>
          <w:sz w:val="28"/>
        </w:rPr>
        <w:t xml:space="preserve">
            немесе басқа негiздегi         слюданы қоса алғанда) </w:t>
      </w:r>
      <w:r>
        <w:br/>
      </w:r>
      <w:r>
        <w:rPr>
          <w:rFonts w:ascii="Times New Roman"/>
          <w:b w:val="false"/>
          <w:i w:val="false"/>
          <w:color w:val="000000"/>
          <w:sz w:val="28"/>
        </w:rPr>
        <w:t xml:space="preserve">
            слюдадан жасалған бұйымдар     дайындау </w:t>
      </w:r>
      <w:r>
        <w:br/>
      </w:r>
      <w:r>
        <w:rPr>
          <w:rFonts w:ascii="Times New Roman"/>
          <w:b w:val="false"/>
          <w:i w:val="false"/>
          <w:color w:val="000000"/>
          <w:sz w:val="28"/>
        </w:rPr>
        <w:t xml:space="preserve">
7006 00     7003, 7004 немесе 7005 тауар   Дайын өнiмге </w:t>
      </w:r>
      <w:r>
        <w:br/>
      </w:r>
      <w:r>
        <w:rPr>
          <w:rFonts w:ascii="Times New Roman"/>
          <w:b w:val="false"/>
          <w:i w:val="false"/>
          <w:color w:val="000000"/>
          <w:sz w:val="28"/>
        </w:rPr>
        <w:t xml:space="preserve">
            позицияларының шынысы,         пайдаланылған </w:t>
      </w:r>
      <w:r>
        <w:br/>
      </w:r>
      <w:r>
        <w:rPr>
          <w:rFonts w:ascii="Times New Roman"/>
          <w:b w:val="false"/>
          <w:i w:val="false"/>
          <w:color w:val="000000"/>
          <w:sz w:val="28"/>
        </w:rPr>
        <w:t xml:space="preserve">
            майысқан, қырланған,           шикiзаттан ерекшелiнетiн </w:t>
      </w:r>
      <w:r>
        <w:br/>
      </w:r>
      <w:r>
        <w:rPr>
          <w:rFonts w:ascii="Times New Roman"/>
          <w:b w:val="false"/>
          <w:i w:val="false"/>
          <w:color w:val="000000"/>
          <w:sz w:val="28"/>
        </w:rPr>
        <w:t xml:space="preserve">
            нақышталған, бұрғыланған,      сипаттаманы қамтамасыз </w:t>
      </w:r>
      <w:r>
        <w:br/>
      </w:r>
      <w:r>
        <w:rPr>
          <w:rFonts w:ascii="Times New Roman"/>
          <w:b w:val="false"/>
          <w:i w:val="false"/>
          <w:color w:val="000000"/>
          <w:sz w:val="28"/>
        </w:rPr>
        <w:t xml:space="preserve">
            эмальданған немесе өзге        етуші арнайы </w:t>
      </w:r>
      <w:r>
        <w:br/>
      </w:r>
      <w:r>
        <w:rPr>
          <w:rFonts w:ascii="Times New Roman"/>
          <w:b w:val="false"/>
          <w:i w:val="false"/>
          <w:color w:val="000000"/>
          <w:sz w:val="28"/>
        </w:rPr>
        <w:t xml:space="preserve">
            тәсiлмен өңделген, рамаға      технологиялық </w:t>
      </w:r>
      <w:r>
        <w:br/>
      </w:r>
      <w:r>
        <w:rPr>
          <w:rFonts w:ascii="Times New Roman"/>
          <w:b w:val="false"/>
          <w:i w:val="false"/>
          <w:color w:val="000000"/>
          <w:sz w:val="28"/>
        </w:rPr>
        <w:t xml:space="preserve">
            қойылмаған немесе басқа        операциялардың </w:t>
      </w:r>
      <w:r>
        <w:br/>
      </w:r>
      <w:r>
        <w:rPr>
          <w:rFonts w:ascii="Times New Roman"/>
          <w:b w:val="false"/>
          <w:i w:val="false"/>
          <w:color w:val="000000"/>
          <w:sz w:val="28"/>
        </w:rPr>
        <w:t xml:space="preserve">
            материалдармен қосылмаған      орындалуы шартымен сол </w:t>
      </w:r>
      <w:r>
        <w:br/>
      </w:r>
      <w:r>
        <w:rPr>
          <w:rFonts w:ascii="Times New Roman"/>
          <w:b w:val="false"/>
          <w:i w:val="false"/>
          <w:color w:val="000000"/>
          <w:sz w:val="28"/>
        </w:rPr>
        <w:t xml:space="preserve">
                                           позицияның </w:t>
      </w:r>
      <w:r>
        <w:br/>
      </w:r>
      <w:r>
        <w:rPr>
          <w:rFonts w:ascii="Times New Roman"/>
          <w:b w:val="false"/>
          <w:i w:val="false"/>
          <w:color w:val="000000"/>
          <w:sz w:val="28"/>
        </w:rPr>
        <w:t xml:space="preserve">
                                           материалдарынан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7009        Артқы жақты көру айнасын қоса  Кез келген позициялардың </w:t>
      </w:r>
      <w:r>
        <w:br/>
      </w:r>
      <w:r>
        <w:rPr>
          <w:rFonts w:ascii="Times New Roman"/>
          <w:b w:val="false"/>
          <w:i w:val="false"/>
          <w:color w:val="000000"/>
          <w:sz w:val="28"/>
        </w:rPr>
        <w:t xml:space="preserve">
            алғанда, рамалардағы немесе    материалдарынан </w:t>
      </w:r>
      <w:r>
        <w:br/>
      </w:r>
      <w:r>
        <w:rPr>
          <w:rFonts w:ascii="Times New Roman"/>
          <w:b w:val="false"/>
          <w:i w:val="false"/>
          <w:color w:val="000000"/>
          <w:sz w:val="28"/>
        </w:rPr>
        <w:t xml:space="preserve">
            рамаларсыз шыны айналар        дайындау. </w:t>
      </w:r>
      <w:r>
        <w:br/>
      </w:r>
      <w:r>
        <w:rPr>
          <w:rFonts w:ascii="Times New Roman"/>
          <w:b w:val="false"/>
          <w:i w:val="false"/>
          <w:color w:val="000000"/>
          <w:sz w:val="28"/>
        </w:rPr>
        <w:t xml:space="preserve">
                                           Алайда, дайын </w:t>
      </w:r>
      <w:r>
        <w:br/>
      </w:r>
      <w:r>
        <w:rPr>
          <w:rFonts w:ascii="Times New Roman"/>
          <w:b w:val="false"/>
          <w:i w:val="false"/>
          <w:color w:val="000000"/>
          <w:sz w:val="28"/>
        </w:rPr>
        <w:t xml:space="preserve">
                                           өнiмдiкiндей позицияның </w:t>
      </w:r>
      <w:r>
        <w:br/>
      </w:r>
      <w:r>
        <w:rPr>
          <w:rFonts w:ascii="Times New Roman"/>
          <w:b w:val="false"/>
          <w:i w:val="false"/>
          <w:color w:val="000000"/>
          <w:sz w:val="28"/>
        </w:rPr>
        <w:t xml:space="preserve">
                                           материалдарының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7102-ден,   Қымбат бағалы немесе жартылай  Өңделмеген қымбат </w:t>
      </w:r>
      <w:r>
        <w:br/>
      </w:r>
      <w:r>
        <w:rPr>
          <w:rFonts w:ascii="Times New Roman"/>
          <w:b w:val="false"/>
          <w:i w:val="false"/>
          <w:color w:val="000000"/>
          <w:sz w:val="28"/>
        </w:rPr>
        <w:t xml:space="preserve">
7103-тен,   қымбат бағалы тастар және      бағалы немесе жартылай </w:t>
      </w:r>
      <w:r>
        <w:br/>
      </w:r>
      <w:r>
        <w:rPr>
          <w:rFonts w:ascii="Times New Roman"/>
          <w:b w:val="false"/>
          <w:i w:val="false"/>
          <w:color w:val="000000"/>
          <w:sz w:val="28"/>
        </w:rPr>
        <w:t xml:space="preserve">
7104-тен    жасанды немесе қайта           қымбат бағалы тастардан </w:t>
      </w:r>
      <w:r>
        <w:br/>
      </w:r>
      <w:r>
        <w:rPr>
          <w:rFonts w:ascii="Times New Roman"/>
          <w:b w:val="false"/>
          <w:i w:val="false"/>
          <w:color w:val="000000"/>
          <w:sz w:val="28"/>
        </w:rPr>
        <w:t xml:space="preserve">
            жаңартылған, өңделген тастар   (табиғи немесе қайта </w:t>
      </w:r>
      <w:r>
        <w:br/>
      </w:r>
      <w:r>
        <w:rPr>
          <w:rFonts w:ascii="Times New Roman"/>
          <w:b w:val="false"/>
          <w:i w:val="false"/>
          <w:color w:val="000000"/>
          <w:sz w:val="28"/>
        </w:rPr>
        <w:t xml:space="preserve">
                                           жаңартылған) дайындау </w:t>
      </w:r>
      <w:r>
        <w:br/>
      </w:r>
      <w:r>
        <w:rPr>
          <w:rFonts w:ascii="Times New Roman"/>
          <w:b w:val="false"/>
          <w:i w:val="false"/>
          <w:color w:val="000000"/>
          <w:sz w:val="28"/>
        </w:rPr>
        <w:t xml:space="preserve">
7106-дан,   Жартылай өңделген немесе       Өңделмеген қымбат </w:t>
      </w:r>
      <w:r>
        <w:br/>
      </w:r>
      <w:r>
        <w:rPr>
          <w:rFonts w:ascii="Times New Roman"/>
          <w:b w:val="false"/>
          <w:i w:val="false"/>
          <w:color w:val="000000"/>
          <w:sz w:val="28"/>
        </w:rPr>
        <w:t xml:space="preserve">
7108-ден,   ұнтақ түрiндегi қымбат         бағалы металдардан </w:t>
      </w:r>
      <w:r>
        <w:br/>
      </w:r>
      <w:r>
        <w:rPr>
          <w:rFonts w:ascii="Times New Roman"/>
          <w:b w:val="false"/>
          <w:i w:val="false"/>
          <w:color w:val="000000"/>
          <w:sz w:val="28"/>
        </w:rPr>
        <w:t xml:space="preserve">
7110-нан    бағалы металдар                дайындау </w:t>
      </w:r>
      <w:r>
        <w:br/>
      </w:r>
      <w:r>
        <w:rPr>
          <w:rFonts w:ascii="Times New Roman"/>
          <w:b w:val="false"/>
          <w:i w:val="false"/>
          <w:color w:val="000000"/>
          <w:sz w:val="28"/>
        </w:rPr>
        <w:t xml:space="preserve">
7107 00     Қымбат бағалы емес металдар    Өңделмеген жалатылған </w:t>
      </w:r>
      <w:r>
        <w:br/>
      </w:r>
      <w:r>
        <w:rPr>
          <w:rFonts w:ascii="Times New Roman"/>
          <w:b w:val="false"/>
          <w:i w:val="false"/>
          <w:color w:val="000000"/>
          <w:sz w:val="28"/>
        </w:rPr>
        <w:t xml:space="preserve">
000-ден,    немесе қымбат бағалы металдар  металдардан дайындау </w:t>
      </w:r>
      <w:r>
        <w:br/>
      </w:r>
      <w:r>
        <w:rPr>
          <w:rFonts w:ascii="Times New Roman"/>
          <w:b w:val="false"/>
          <w:i w:val="false"/>
          <w:color w:val="000000"/>
          <w:sz w:val="28"/>
        </w:rPr>
        <w:t xml:space="preserve">
7109 00     жалатылған, жартылай өңделген </w:t>
      </w:r>
      <w:r>
        <w:br/>
      </w:r>
      <w:r>
        <w:rPr>
          <w:rFonts w:ascii="Times New Roman"/>
          <w:b w:val="false"/>
          <w:i w:val="false"/>
          <w:color w:val="000000"/>
          <w:sz w:val="28"/>
        </w:rPr>
        <w:t xml:space="preserve">
000-ден     күмiс </w:t>
      </w:r>
      <w:r>
        <w:br/>
      </w:r>
      <w:r>
        <w:rPr>
          <w:rFonts w:ascii="Times New Roman"/>
          <w:b w:val="false"/>
          <w:i w:val="false"/>
          <w:color w:val="000000"/>
          <w:sz w:val="28"/>
        </w:rPr>
        <w:t xml:space="preserve">
7111 00 000 Қымбат бағалы емес металдар,   Электролиттiк, химиялық, </w:t>
      </w:r>
      <w:r>
        <w:br/>
      </w:r>
      <w:r>
        <w:rPr>
          <w:rFonts w:ascii="Times New Roman"/>
          <w:b w:val="false"/>
          <w:i w:val="false"/>
          <w:color w:val="000000"/>
          <w:sz w:val="28"/>
        </w:rPr>
        <w:t xml:space="preserve">
            платина жалатылған,            термикалық байыту, </w:t>
      </w:r>
      <w:r>
        <w:br/>
      </w:r>
      <w:r>
        <w:rPr>
          <w:rFonts w:ascii="Times New Roman"/>
          <w:b w:val="false"/>
          <w:i w:val="false"/>
          <w:color w:val="000000"/>
          <w:sz w:val="28"/>
        </w:rPr>
        <w:t xml:space="preserve">
            өңделмеген немесе жартылай     металдардың қорытпасы </w:t>
      </w:r>
      <w:r>
        <w:br/>
      </w:r>
      <w:r>
        <w:rPr>
          <w:rFonts w:ascii="Times New Roman"/>
          <w:b w:val="false"/>
          <w:i w:val="false"/>
          <w:color w:val="000000"/>
          <w:sz w:val="28"/>
        </w:rPr>
        <w:t xml:space="preserve">
            өңделген күмiс немесе алтын </w:t>
      </w:r>
      <w:r>
        <w:br/>
      </w:r>
      <w:r>
        <w:rPr>
          <w:rFonts w:ascii="Times New Roman"/>
          <w:b w:val="false"/>
          <w:i w:val="false"/>
          <w:color w:val="000000"/>
          <w:sz w:val="28"/>
        </w:rPr>
        <w:t xml:space="preserve">
7116        Табиғи немесе өңделген         Дайындау, ол кезде </w:t>
      </w:r>
      <w:r>
        <w:br/>
      </w:r>
      <w:r>
        <w:rPr>
          <w:rFonts w:ascii="Times New Roman"/>
          <w:b w:val="false"/>
          <w:i w:val="false"/>
          <w:color w:val="000000"/>
          <w:sz w:val="28"/>
        </w:rPr>
        <w:t xml:space="preserve">
            iнжуден, қымбат бағалы немесе  барлық пайдаланылатын </w:t>
      </w:r>
      <w:r>
        <w:br/>
      </w:r>
      <w:r>
        <w:rPr>
          <w:rFonts w:ascii="Times New Roman"/>
          <w:b w:val="false"/>
          <w:i w:val="false"/>
          <w:color w:val="000000"/>
          <w:sz w:val="28"/>
        </w:rPr>
        <w:t xml:space="preserve">
            жартылай қымбат бағалы         материалдардың құны </w:t>
      </w:r>
      <w:r>
        <w:br/>
      </w:r>
      <w:r>
        <w:rPr>
          <w:rFonts w:ascii="Times New Roman"/>
          <w:b w:val="false"/>
          <w:i w:val="false"/>
          <w:color w:val="000000"/>
          <w:sz w:val="28"/>
        </w:rPr>
        <w:t xml:space="preserve">
            тастардан жасалған бұйымдар    түпкiлiктi өнiм бағасының </w:t>
      </w:r>
      <w:r>
        <w:br/>
      </w:r>
      <w:r>
        <w:rPr>
          <w:rFonts w:ascii="Times New Roman"/>
          <w:b w:val="false"/>
          <w:i w:val="false"/>
          <w:color w:val="000000"/>
          <w:sz w:val="28"/>
        </w:rPr>
        <w:t xml:space="preserve">
            (табиғи, жасанды немесе        50%-ынан аспауы тиiс </w:t>
      </w:r>
      <w:r>
        <w:br/>
      </w:r>
      <w:r>
        <w:rPr>
          <w:rFonts w:ascii="Times New Roman"/>
          <w:b w:val="false"/>
          <w:i w:val="false"/>
          <w:color w:val="000000"/>
          <w:sz w:val="28"/>
        </w:rPr>
        <w:t xml:space="preserve">
            қайта жаңартылған) </w:t>
      </w:r>
      <w:r>
        <w:br/>
      </w:r>
      <w:r>
        <w:rPr>
          <w:rFonts w:ascii="Times New Roman"/>
          <w:b w:val="false"/>
          <w:i w:val="false"/>
          <w:color w:val="000000"/>
          <w:sz w:val="28"/>
        </w:rPr>
        <w:t xml:space="preserve">
7117-ден    Қымбат бағалы емес             Барлық пайдаланылатын </w:t>
      </w:r>
      <w:r>
        <w:br/>
      </w:r>
      <w:r>
        <w:rPr>
          <w:rFonts w:ascii="Times New Roman"/>
          <w:b w:val="false"/>
          <w:i w:val="false"/>
          <w:color w:val="000000"/>
          <w:sz w:val="28"/>
        </w:rPr>
        <w:t xml:space="preserve">
            металдардан жасалған, қымбат   материалдардың құны </w:t>
      </w:r>
      <w:r>
        <w:br/>
      </w:r>
      <w:r>
        <w:rPr>
          <w:rFonts w:ascii="Times New Roman"/>
          <w:b w:val="false"/>
          <w:i w:val="false"/>
          <w:color w:val="000000"/>
          <w:sz w:val="28"/>
        </w:rPr>
        <w:t xml:space="preserve">
            бағалы металдардан             түпкiлiктi өнiм бағасының </w:t>
      </w:r>
      <w:r>
        <w:br/>
      </w:r>
      <w:r>
        <w:rPr>
          <w:rFonts w:ascii="Times New Roman"/>
          <w:b w:val="false"/>
          <w:i w:val="false"/>
          <w:color w:val="000000"/>
          <w:sz w:val="28"/>
        </w:rPr>
        <w:t xml:space="preserve">
            электролиттiк қаптамасы бар    50%-ынан аспауы </w:t>
      </w:r>
      <w:r>
        <w:br/>
      </w:r>
      <w:r>
        <w:rPr>
          <w:rFonts w:ascii="Times New Roman"/>
          <w:b w:val="false"/>
          <w:i w:val="false"/>
          <w:color w:val="000000"/>
          <w:sz w:val="28"/>
        </w:rPr>
        <w:t xml:space="preserve">
            немесе жоқ бижутериялар        шартымен қымбат бағалы </w:t>
      </w:r>
      <w:r>
        <w:br/>
      </w:r>
      <w:r>
        <w:rPr>
          <w:rFonts w:ascii="Times New Roman"/>
          <w:b w:val="false"/>
          <w:i w:val="false"/>
          <w:color w:val="000000"/>
          <w:sz w:val="28"/>
        </w:rPr>
        <w:t xml:space="preserve">
                                           емес, алтын </w:t>
      </w:r>
      <w:r>
        <w:br/>
      </w:r>
      <w:r>
        <w:rPr>
          <w:rFonts w:ascii="Times New Roman"/>
          <w:b w:val="false"/>
          <w:i w:val="false"/>
          <w:color w:val="000000"/>
          <w:sz w:val="28"/>
        </w:rPr>
        <w:t xml:space="preserve">
                                           жалатылмаған, </w:t>
      </w:r>
      <w:r>
        <w:br/>
      </w:r>
      <w:r>
        <w:rPr>
          <w:rFonts w:ascii="Times New Roman"/>
          <w:b w:val="false"/>
          <w:i w:val="false"/>
          <w:color w:val="000000"/>
          <w:sz w:val="28"/>
        </w:rPr>
        <w:t xml:space="preserve">
                                           күмiстелмеген, </w:t>
      </w:r>
      <w:r>
        <w:br/>
      </w:r>
      <w:r>
        <w:rPr>
          <w:rFonts w:ascii="Times New Roman"/>
          <w:b w:val="false"/>
          <w:i w:val="false"/>
          <w:color w:val="000000"/>
          <w:sz w:val="28"/>
        </w:rPr>
        <w:t xml:space="preserve">
                                           платиналанбаған металдар </w:t>
      </w:r>
      <w:r>
        <w:br/>
      </w:r>
      <w:r>
        <w:rPr>
          <w:rFonts w:ascii="Times New Roman"/>
          <w:b w:val="false"/>
          <w:i w:val="false"/>
          <w:color w:val="000000"/>
          <w:sz w:val="28"/>
        </w:rPr>
        <w:t xml:space="preserve">
                                           бөлшектерiнен дайындау </w:t>
      </w:r>
      <w:r>
        <w:br/>
      </w:r>
      <w:r>
        <w:rPr>
          <w:rFonts w:ascii="Times New Roman"/>
          <w:b w:val="false"/>
          <w:i w:val="false"/>
          <w:color w:val="000000"/>
          <w:sz w:val="28"/>
        </w:rPr>
        <w:t xml:space="preserve">
7218-ден    Шала өнiмдер, тегiс илек,      Құйма немесе 7218 </w:t>
      </w:r>
      <w:r>
        <w:br/>
      </w:r>
      <w:r>
        <w:rPr>
          <w:rFonts w:ascii="Times New Roman"/>
          <w:b w:val="false"/>
          <w:i w:val="false"/>
          <w:color w:val="000000"/>
          <w:sz w:val="28"/>
        </w:rPr>
        <w:t xml:space="preserve">
            шыбықтар, бұрыштықтар және     позицияның өзге де </w:t>
      </w:r>
      <w:r>
        <w:br/>
      </w:r>
      <w:r>
        <w:rPr>
          <w:rFonts w:ascii="Times New Roman"/>
          <w:b w:val="false"/>
          <w:i w:val="false"/>
          <w:color w:val="000000"/>
          <w:sz w:val="28"/>
        </w:rPr>
        <w:t xml:space="preserve">
            коррозияға төзiмдi             бастапқы </w:t>
      </w:r>
      <w:r>
        <w:br/>
      </w:r>
      <w:r>
        <w:rPr>
          <w:rFonts w:ascii="Times New Roman"/>
          <w:b w:val="false"/>
          <w:i w:val="false"/>
          <w:color w:val="000000"/>
          <w:sz w:val="28"/>
        </w:rPr>
        <w:t xml:space="preserve">
            [тоттанбайтын] болаттан        нысандарындағы </w:t>
      </w:r>
      <w:r>
        <w:br/>
      </w:r>
      <w:r>
        <w:rPr>
          <w:rFonts w:ascii="Times New Roman"/>
          <w:b w:val="false"/>
          <w:i w:val="false"/>
          <w:color w:val="000000"/>
          <w:sz w:val="28"/>
        </w:rPr>
        <w:t xml:space="preserve">
            жасалған пiшiндер              тоттанбайтын болаттан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224-тен,    Ыстықтай оралған, өзге де      Құйма немесе 7224 </w:t>
      </w:r>
      <w:r>
        <w:br/>
      </w:r>
      <w:r>
        <w:rPr>
          <w:rFonts w:ascii="Times New Roman"/>
          <w:b w:val="false"/>
          <w:i w:val="false"/>
          <w:color w:val="000000"/>
          <w:sz w:val="28"/>
        </w:rPr>
        <w:t xml:space="preserve">
225,        қоспа болаттан жасалған бос    позицияның өзге де </w:t>
      </w:r>
      <w:r>
        <w:br/>
      </w:r>
      <w:r>
        <w:rPr>
          <w:rFonts w:ascii="Times New Roman"/>
          <w:b w:val="false"/>
          <w:i w:val="false"/>
          <w:color w:val="000000"/>
          <w:sz w:val="28"/>
        </w:rPr>
        <w:t xml:space="preserve">
226, 7227   оралған орамдардағы шала       бастапқы </w:t>
      </w:r>
      <w:r>
        <w:br/>
      </w:r>
      <w:r>
        <w:rPr>
          <w:rFonts w:ascii="Times New Roman"/>
          <w:b w:val="false"/>
          <w:i w:val="false"/>
          <w:color w:val="000000"/>
          <w:sz w:val="28"/>
        </w:rPr>
        <w:t xml:space="preserve">
            өнiмдер, илек, шыбықтар        нысандарындағы өзге де </w:t>
      </w:r>
      <w:r>
        <w:br/>
      </w:r>
      <w:r>
        <w:rPr>
          <w:rFonts w:ascii="Times New Roman"/>
          <w:b w:val="false"/>
          <w:i w:val="false"/>
          <w:color w:val="000000"/>
          <w:sz w:val="28"/>
        </w:rPr>
        <w:t xml:space="preserve">
                                           қоспа болаттан дайындау </w:t>
      </w:r>
      <w:r>
        <w:br/>
      </w:r>
      <w:r>
        <w:rPr>
          <w:rFonts w:ascii="Times New Roman"/>
          <w:b w:val="false"/>
          <w:i w:val="false"/>
          <w:color w:val="000000"/>
          <w:sz w:val="28"/>
        </w:rPr>
        <w:t xml:space="preserve">
7322-ден    Орталық жылытуға арналған,     Ол кезде барлық </w:t>
      </w:r>
      <w:r>
        <w:br/>
      </w:r>
      <w:r>
        <w:rPr>
          <w:rFonts w:ascii="Times New Roman"/>
          <w:b w:val="false"/>
          <w:i w:val="false"/>
          <w:color w:val="000000"/>
          <w:sz w:val="28"/>
        </w:rPr>
        <w:t xml:space="preserve">
            электрлi емес радиаторлар      пайдаланылатын </w:t>
      </w:r>
      <w:r>
        <w:br/>
      </w:r>
      <w:r>
        <w:rPr>
          <w:rFonts w:ascii="Times New Roman"/>
          <w:b w:val="false"/>
          <w:i w:val="false"/>
          <w:color w:val="000000"/>
          <w:sz w:val="28"/>
        </w:rPr>
        <w:t xml:space="preserve">
            және олардың қара металдан     материалдар өнiм </w:t>
      </w:r>
      <w:r>
        <w:br/>
      </w:r>
      <w:r>
        <w:rPr>
          <w:rFonts w:ascii="Times New Roman"/>
          <w:b w:val="false"/>
          <w:i w:val="false"/>
          <w:color w:val="000000"/>
          <w:sz w:val="28"/>
        </w:rPr>
        <w:t xml:space="preserve">
            жасалған бөлшектерi            позициясынан </w:t>
      </w:r>
      <w:r>
        <w:br/>
      </w:r>
      <w:r>
        <w:rPr>
          <w:rFonts w:ascii="Times New Roman"/>
          <w:b w:val="false"/>
          <w:i w:val="false"/>
          <w:color w:val="000000"/>
          <w:sz w:val="28"/>
        </w:rPr>
        <w:t xml:space="preserve">
                                           ерекшеленетiн позицияда </w:t>
      </w:r>
      <w:r>
        <w:br/>
      </w:r>
      <w:r>
        <w:rPr>
          <w:rFonts w:ascii="Times New Roman"/>
          <w:b w:val="false"/>
          <w:i w:val="false"/>
          <w:color w:val="000000"/>
          <w:sz w:val="28"/>
        </w:rPr>
        <w:t xml:space="preserve">
                                           жiктелуi тиiс. Алайда, </w:t>
      </w:r>
      <w:r>
        <w:br/>
      </w:r>
      <w:r>
        <w:rPr>
          <w:rFonts w:ascii="Times New Roman"/>
          <w:b w:val="false"/>
          <w:i w:val="false"/>
          <w:color w:val="000000"/>
          <w:sz w:val="28"/>
        </w:rPr>
        <w:t xml:space="preserve">
                                           өнiмдiкiндей позицияның </w:t>
      </w:r>
      <w:r>
        <w:br/>
      </w:r>
      <w:r>
        <w:rPr>
          <w:rFonts w:ascii="Times New Roman"/>
          <w:b w:val="false"/>
          <w:i w:val="false"/>
          <w:color w:val="000000"/>
          <w:sz w:val="28"/>
        </w:rPr>
        <w:t xml:space="preserve">
                                           материалдары олардың </w:t>
      </w:r>
      <w:r>
        <w:br/>
      </w:r>
      <w:r>
        <w:rPr>
          <w:rFonts w:ascii="Times New Roman"/>
          <w:b w:val="false"/>
          <w:i w:val="false"/>
          <w:color w:val="000000"/>
          <w:sz w:val="28"/>
        </w:rPr>
        <w:t xml:space="preserve">
                                           құны түпкiлiктi өнiм </w:t>
      </w:r>
      <w:r>
        <w:br/>
      </w:r>
      <w:r>
        <w:rPr>
          <w:rFonts w:ascii="Times New Roman"/>
          <w:b w:val="false"/>
          <w:i w:val="false"/>
          <w:color w:val="000000"/>
          <w:sz w:val="28"/>
        </w:rPr>
        <w:t xml:space="preserve">
                                           бағасының 5%-ы </w:t>
      </w:r>
      <w:r>
        <w:br/>
      </w:r>
      <w:r>
        <w:rPr>
          <w:rFonts w:ascii="Times New Roman"/>
          <w:b w:val="false"/>
          <w:i w:val="false"/>
          <w:color w:val="000000"/>
          <w:sz w:val="28"/>
        </w:rPr>
        <w:t xml:space="preserve">
                                           шегiндегi сомадан </w:t>
      </w:r>
      <w:r>
        <w:br/>
      </w:r>
      <w:r>
        <w:rPr>
          <w:rFonts w:ascii="Times New Roman"/>
          <w:b w:val="false"/>
          <w:i w:val="false"/>
          <w:color w:val="000000"/>
          <w:sz w:val="28"/>
        </w:rPr>
        <w:t xml:space="preserve">
                                           аспайтын болуы шартымен </w:t>
      </w:r>
      <w:r>
        <w:br/>
      </w:r>
      <w:r>
        <w:rPr>
          <w:rFonts w:ascii="Times New Roman"/>
          <w:b w:val="false"/>
          <w:i w:val="false"/>
          <w:color w:val="000000"/>
          <w:sz w:val="28"/>
        </w:rPr>
        <w:t xml:space="preserve">
                                           пайдаланылуы мүмкiн </w:t>
      </w:r>
      <w:r>
        <w:br/>
      </w:r>
      <w:r>
        <w:rPr>
          <w:rFonts w:ascii="Times New Roman"/>
          <w:b w:val="false"/>
          <w:i w:val="false"/>
          <w:color w:val="000000"/>
          <w:sz w:val="28"/>
        </w:rPr>
        <w:t xml:space="preserve">
74-топ      Мыс және одан жасалған         Дайындау, ол кезде </w:t>
      </w:r>
      <w:r>
        <w:br/>
      </w:r>
      <w:r>
        <w:rPr>
          <w:rFonts w:ascii="Times New Roman"/>
          <w:b w:val="false"/>
          <w:i w:val="false"/>
          <w:color w:val="000000"/>
          <w:sz w:val="28"/>
        </w:rPr>
        <w:t xml:space="preserve">
            бұйымдар, 7401-7405            барлық пайдаланылатын </w:t>
      </w:r>
      <w:r>
        <w:br/>
      </w:r>
      <w:r>
        <w:rPr>
          <w:rFonts w:ascii="Times New Roman"/>
          <w:b w:val="false"/>
          <w:i w:val="false"/>
          <w:color w:val="000000"/>
          <w:sz w:val="28"/>
        </w:rPr>
        <w:t xml:space="preserve">
            позициялардың өнiмдерiнен      материалдар өнiм </w:t>
      </w:r>
      <w:r>
        <w:br/>
      </w:r>
      <w:r>
        <w:rPr>
          <w:rFonts w:ascii="Times New Roman"/>
          <w:b w:val="false"/>
          <w:i w:val="false"/>
          <w:color w:val="000000"/>
          <w:sz w:val="28"/>
        </w:rPr>
        <w:t xml:space="preserve">
            басқа                          позициясынан </w:t>
      </w:r>
      <w:r>
        <w:br/>
      </w:r>
      <w:r>
        <w:rPr>
          <w:rFonts w:ascii="Times New Roman"/>
          <w:b w:val="false"/>
          <w:i w:val="false"/>
          <w:color w:val="000000"/>
          <w:sz w:val="28"/>
        </w:rPr>
        <w:t xml:space="preserve">
                                           ерекшеленетiн позицияда </w:t>
      </w:r>
      <w:r>
        <w:br/>
      </w:r>
      <w:r>
        <w:rPr>
          <w:rFonts w:ascii="Times New Roman"/>
          <w:b w:val="false"/>
          <w:i w:val="false"/>
          <w:color w:val="000000"/>
          <w:sz w:val="28"/>
        </w:rPr>
        <w:t xml:space="preserve">
                                           жiктелуi тиiс. Алайда, </w:t>
      </w:r>
      <w:r>
        <w:br/>
      </w:r>
      <w:r>
        <w:rPr>
          <w:rFonts w:ascii="Times New Roman"/>
          <w:b w:val="false"/>
          <w:i w:val="false"/>
          <w:color w:val="000000"/>
          <w:sz w:val="28"/>
        </w:rPr>
        <w:t xml:space="preserve">
                                           барлық пайдаланылатын </w:t>
      </w:r>
      <w:r>
        <w:br/>
      </w:r>
      <w:r>
        <w:rPr>
          <w:rFonts w:ascii="Times New Roman"/>
          <w:b w:val="false"/>
          <w:i w:val="false"/>
          <w:color w:val="000000"/>
          <w:sz w:val="28"/>
        </w:rPr>
        <w:t xml:space="preserve">
                                           материалдардың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7403-тен    Мыс қорытпалары, өңделмеген    Тазартылған мыстан, </w:t>
      </w:r>
      <w:r>
        <w:br/>
      </w:r>
      <w:r>
        <w:rPr>
          <w:rFonts w:ascii="Times New Roman"/>
          <w:b w:val="false"/>
          <w:i w:val="false"/>
          <w:color w:val="000000"/>
          <w:sz w:val="28"/>
        </w:rPr>
        <w:t xml:space="preserve">
                                           өңделмеген немесе </w:t>
      </w:r>
      <w:r>
        <w:br/>
      </w:r>
      <w:r>
        <w:rPr>
          <w:rFonts w:ascii="Times New Roman"/>
          <w:b w:val="false"/>
          <w:i w:val="false"/>
          <w:color w:val="000000"/>
          <w:sz w:val="28"/>
        </w:rPr>
        <w:t xml:space="preserve">
                                           қалдықтар мен </w:t>
      </w:r>
      <w:r>
        <w:br/>
      </w:r>
      <w:r>
        <w:rPr>
          <w:rFonts w:ascii="Times New Roman"/>
          <w:b w:val="false"/>
          <w:i w:val="false"/>
          <w:color w:val="000000"/>
          <w:sz w:val="28"/>
        </w:rPr>
        <w:t xml:space="preserve">
                                           сынықтардан дайындау </w:t>
      </w:r>
      <w:r>
        <w:br/>
      </w:r>
      <w:r>
        <w:rPr>
          <w:rFonts w:ascii="Times New Roman"/>
          <w:b w:val="false"/>
          <w:i w:val="false"/>
          <w:color w:val="000000"/>
          <w:sz w:val="28"/>
        </w:rPr>
        <w:t xml:space="preserve">
75-топ      Никель және одан жасалған      Дайындау, ол кезде </w:t>
      </w:r>
      <w:r>
        <w:br/>
      </w:r>
      <w:r>
        <w:rPr>
          <w:rFonts w:ascii="Times New Roman"/>
          <w:b w:val="false"/>
          <w:i w:val="false"/>
          <w:color w:val="000000"/>
          <w:sz w:val="28"/>
        </w:rPr>
        <w:t xml:space="preserve">
            бұйымдар, 7501-7503            барлық пайдаланылатын </w:t>
      </w:r>
      <w:r>
        <w:br/>
      </w:r>
      <w:r>
        <w:rPr>
          <w:rFonts w:ascii="Times New Roman"/>
          <w:b w:val="false"/>
          <w:i w:val="false"/>
          <w:color w:val="000000"/>
          <w:sz w:val="28"/>
        </w:rPr>
        <w:t xml:space="preserve">
            позициялардың өнiмдерiнен      материалдар өнiм </w:t>
      </w:r>
      <w:r>
        <w:br/>
      </w:r>
      <w:r>
        <w:rPr>
          <w:rFonts w:ascii="Times New Roman"/>
          <w:b w:val="false"/>
          <w:i w:val="false"/>
          <w:color w:val="000000"/>
          <w:sz w:val="28"/>
        </w:rPr>
        <w:t xml:space="preserve">
            басқа                          позициясынан </w:t>
      </w:r>
      <w:r>
        <w:br/>
      </w:r>
      <w:r>
        <w:rPr>
          <w:rFonts w:ascii="Times New Roman"/>
          <w:b w:val="false"/>
          <w:i w:val="false"/>
          <w:color w:val="000000"/>
          <w:sz w:val="28"/>
        </w:rPr>
        <w:t xml:space="preserve">
                                           ерекшеленетiн позицияда </w:t>
      </w:r>
      <w:r>
        <w:br/>
      </w:r>
      <w:r>
        <w:rPr>
          <w:rFonts w:ascii="Times New Roman"/>
          <w:b w:val="false"/>
          <w:i w:val="false"/>
          <w:color w:val="000000"/>
          <w:sz w:val="28"/>
        </w:rPr>
        <w:t xml:space="preserve">
                                           жiктелуi тиiс. Алайда, </w:t>
      </w:r>
      <w:r>
        <w:br/>
      </w:r>
      <w:r>
        <w:rPr>
          <w:rFonts w:ascii="Times New Roman"/>
          <w:b w:val="false"/>
          <w:i w:val="false"/>
          <w:color w:val="000000"/>
          <w:sz w:val="28"/>
        </w:rPr>
        <w:t xml:space="preserve">
                                           барлық пайдаланылатын </w:t>
      </w:r>
      <w:r>
        <w:br/>
      </w:r>
      <w:r>
        <w:rPr>
          <w:rFonts w:ascii="Times New Roman"/>
          <w:b w:val="false"/>
          <w:i w:val="false"/>
          <w:color w:val="000000"/>
          <w:sz w:val="28"/>
        </w:rPr>
        <w:t xml:space="preserve">
                                           материалдардың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76-топ      Алюминий және одан жасалған    Дайындау, ол кезде </w:t>
      </w:r>
      <w:r>
        <w:br/>
      </w:r>
      <w:r>
        <w:rPr>
          <w:rFonts w:ascii="Times New Roman"/>
          <w:b w:val="false"/>
          <w:i w:val="false"/>
          <w:color w:val="000000"/>
          <w:sz w:val="28"/>
        </w:rPr>
        <w:t xml:space="preserve">
            бұйымдар, 7601-7603            барлық пайдаланылатын </w:t>
      </w:r>
      <w:r>
        <w:br/>
      </w:r>
      <w:r>
        <w:rPr>
          <w:rFonts w:ascii="Times New Roman"/>
          <w:b w:val="false"/>
          <w:i w:val="false"/>
          <w:color w:val="000000"/>
          <w:sz w:val="28"/>
        </w:rPr>
        <w:t xml:space="preserve">
            позициялардың өнiмдерiнен      материалдар өнiм </w:t>
      </w:r>
      <w:r>
        <w:br/>
      </w:r>
      <w:r>
        <w:rPr>
          <w:rFonts w:ascii="Times New Roman"/>
          <w:b w:val="false"/>
          <w:i w:val="false"/>
          <w:color w:val="000000"/>
          <w:sz w:val="28"/>
        </w:rPr>
        <w:t xml:space="preserve">
            басқа                          позициясынан </w:t>
      </w:r>
      <w:r>
        <w:br/>
      </w:r>
      <w:r>
        <w:rPr>
          <w:rFonts w:ascii="Times New Roman"/>
          <w:b w:val="false"/>
          <w:i w:val="false"/>
          <w:color w:val="000000"/>
          <w:sz w:val="28"/>
        </w:rPr>
        <w:t xml:space="preserve">
                                           ерекшеленетiн позицияда </w:t>
      </w:r>
      <w:r>
        <w:br/>
      </w:r>
      <w:r>
        <w:rPr>
          <w:rFonts w:ascii="Times New Roman"/>
          <w:b w:val="false"/>
          <w:i w:val="false"/>
          <w:color w:val="000000"/>
          <w:sz w:val="28"/>
        </w:rPr>
        <w:t xml:space="preserve">
                                           жiктелуi тиiс. Алайда, </w:t>
      </w:r>
      <w:r>
        <w:br/>
      </w:r>
      <w:r>
        <w:rPr>
          <w:rFonts w:ascii="Times New Roman"/>
          <w:b w:val="false"/>
          <w:i w:val="false"/>
          <w:color w:val="000000"/>
          <w:sz w:val="28"/>
        </w:rPr>
        <w:t xml:space="preserve">
                                           барлық пайдаланылатын </w:t>
      </w:r>
      <w:r>
        <w:br/>
      </w:r>
      <w:r>
        <w:rPr>
          <w:rFonts w:ascii="Times New Roman"/>
          <w:b w:val="false"/>
          <w:i w:val="false"/>
          <w:color w:val="000000"/>
          <w:sz w:val="28"/>
        </w:rPr>
        <w:t xml:space="preserve">
                                           материалдардың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78-топ      Қорғасын және одан жасалған    Дайындау, ол кезде </w:t>
      </w:r>
      <w:r>
        <w:br/>
      </w:r>
      <w:r>
        <w:rPr>
          <w:rFonts w:ascii="Times New Roman"/>
          <w:b w:val="false"/>
          <w:i w:val="false"/>
          <w:color w:val="000000"/>
          <w:sz w:val="28"/>
        </w:rPr>
        <w:t xml:space="preserve">
            бұйымдар, 7802 00 000          барлық пайдаланылатын </w:t>
      </w:r>
      <w:r>
        <w:br/>
      </w:r>
      <w:r>
        <w:rPr>
          <w:rFonts w:ascii="Times New Roman"/>
          <w:b w:val="false"/>
          <w:i w:val="false"/>
          <w:color w:val="000000"/>
          <w:sz w:val="28"/>
        </w:rPr>
        <w:t xml:space="preserve">
            позицияның өнiмдерiнен басқа   материалдар өнiм </w:t>
      </w:r>
      <w:r>
        <w:br/>
      </w:r>
      <w:r>
        <w:rPr>
          <w:rFonts w:ascii="Times New Roman"/>
          <w:b w:val="false"/>
          <w:i w:val="false"/>
          <w:color w:val="000000"/>
          <w:sz w:val="28"/>
        </w:rPr>
        <w:t xml:space="preserve">
                                           позициясынан </w:t>
      </w:r>
      <w:r>
        <w:br/>
      </w:r>
      <w:r>
        <w:rPr>
          <w:rFonts w:ascii="Times New Roman"/>
          <w:b w:val="false"/>
          <w:i w:val="false"/>
          <w:color w:val="000000"/>
          <w:sz w:val="28"/>
        </w:rPr>
        <w:t xml:space="preserve">
                                           ерекшеленетiн позицияда </w:t>
      </w:r>
      <w:r>
        <w:br/>
      </w:r>
      <w:r>
        <w:rPr>
          <w:rFonts w:ascii="Times New Roman"/>
          <w:b w:val="false"/>
          <w:i w:val="false"/>
          <w:color w:val="000000"/>
          <w:sz w:val="28"/>
        </w:rPr>
        <w:t xml:space="preserve">
                                           жiктелуi тиiс. Алайда, </w:t>
      </w:r>
      <w:r>
        <w:br/>
      </w:r>
      <w:r>
        <w:rPr>
          <w:rFonts w:ascii="Times New Roman"/>
          <w:b w:val="false"/>
          <w:i w:val="false"/>
          <w:color w:val="000000"/>
          <w:sz w:val="28"/>
        </w:rPr>
        <w:t xml:space="preserve">
                                           барлық пайдаланылатын </w:t>
      </w:r>
      <w:r>
        <w:br/>
      </w:r>
      <w:r>
        <w:rPr>
          <w:rFonts w:ascii="Times New Roman"/>
          <w:b w:val="false"/>
          <w:i w:val="false"/>
          <w:color w:val="000000"/>
          <w:sz w:val="28"/>
        </w:rPr>
        <w:t xml:space="preserve">
                                           материалдардың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79-топ      Мырыш немесе одан жасалған     Дайындау, ол кезде </w:t>
      </w:r>
      <w:r>
        <w:br/>
      </w:r>
      <w:r>
        <w:rPr>
          <w:rFonts w:ascii="Times New Roman"/>
          <w:b w:val="false"/>
          <w:i w:val="false"/>
          <w:color w:val="000000"/>
          <w:sz w:val="28"/>
        </w:rPr>
        <w:t xml:space="preserve">
            бұйымдар, 7902 00 000          барлық пайдаланылатын </w:t>
      </w:r>
      <w:r>
        <w:br/>
      </w:r>
      <w:r>
        <w:rPr>
          <w:rFonts w:ascii="Times New Roman"/>
          <w:b w:val="false"/>
          <w:i w:val="false"/>
          <w:color w:val="000000"/>
          <w:sz w:val="28"/>
        </w:rPr>
        <w:t xml:space="preserve">
            позицияның өнiмдерiнен басқа   материалдар өнiм </w:t>
      </w:r>
      <w:r>
        <w:br/>
      </w:r>
      <w:r>
        <w:rPr>
          <w:rFonts w:ascii="Times New Roman"/>
          <w:b w:val="false"/>
          <w:i w:val="false"/>
          <w:color w:val="000000"/>
          <w:sz w:val="28"/>
        </w:rPr>
        <w:t xml:space="preserve">
                                           позициясынан </w:t>
      </w:r>
      <w:r>
        <w:br/>
      </w:r>
      <w:r>
        <w:rPr>
          <w:rFonts w:ascii="Times New Roman"/>
          <w:b w:val="false"/>
          <w:i w:val="false"/>
          <w:color w:val="000000"/>
          <w:sz w:val="28"/>
        </w:rPr>
        <w:t xml:space="preserve">
                                           ерекшеленетiн позицияда </w:t>
      </w:r>
      <w:r>
        <w:br/>
      </w:r>
      <w:r>
        <w:rPr>
          <w:rFonts w:ascii="Times New Roman"/>
          <w:b w:val="false"/>
          <w:i w:val="false"/>
          <w:color w:val="000000"/>
          <w:sz w:val="28"/>
        </w:rPr>
        <w:t xml:space="preserve">
                                           жiктелуi тиiс. Алайда, </w:t>
      </w:r>
      <w:r>
        <w:br/>
      </w:r>
      <w:r>
        <w:rPr>
          <w:rFonts w:ascii="Times New Roman"/>
          <w:b w:val="false"/>
          <w:i w:val="false"/>
          <w:color w:val="000000"/>
          <w:sz w:val="28"/>
        </w:rPr>
        <w:t xml:space="preserve">
                                           барлық пайдаланылатын </w:t>
      </w:r>
      <w:r>
        <w:br/>
      </w:r>
      <w:r>
        <w:rPr>
          <w:rFonts w:ascii="Times New Roman"/>
          <w:b w:val="false"/>
          <w:i w:val="false"/>
          <w:color w:val="000000"/>
          <w:sz w:val="28"/>
        </w:rPr>
        <w:t xml:space="preserve">
                                           материалдардың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80-топ      Қалайы және одан жасалған      Дайындау, ол кезде </w:t>
      </w:r>
      <w:r>
        <w:br/>
      </w:r>
      <w:r>
        <w:rPr>
          <w:rFonts w:ascii="Times New Roman"/>
          <w:b w:val="false"/>
          <w:i w:val="false"/>
          <w:color w:val="000000"/>
          <w:sz w:val="28"/>
        </w:rPr>
        <w:t xml:space="preserve">
            бұйымдар, 8002 00 000          барлық пайдаланылатын </w:t>
      </w:r>
      <w:r>
        <w:br/>
      </w:r>
      <w:r>
        <w:rPr>
          <w:rFonts w:ascii="Times New Roman"/>
          <w:b w:val="false"/>
          <w:i w:val="false"/>
          <w:color w:val="000000"/>
          <w:sz w:val="28"/>
        </w:rPr>
        <w:t xml:space="preserve">
            позицияның өнiмдерiнен басқа   материалдар өнiм </w:t>
      </w:r>
      <w:r>
        <w:br/>
      </w:r>
      <w:r>
        <w:rPr>
          <w:rFonts w:ascii="Times New Roman"/>
          <w:b w:val="false"/>
          <w:i w:val="false"/>
          <w:color w:val="000000"/>
          <w:sz w:val="28"/>
        </w:rPr>
        <w:t xml:space="preserve">
                                           позициясынан </w:t>
      </w:r>
      <w:r>
        <w:br/>
      </w:r>
      <w:r>
        <w:rPr>
          <w:rFonts w:ascii="Times New Roman"/>
          <w:b w:val="false"/>
          <w:i w:val="false"/>
          <w:color w:val="000000"/>
          <w:sz w:val="28"/>
        </w:rPr>
        <w:t xml:space="preserve">
                                           ерекшеленетiн позицияда </w:t>
      </w:r>
      <w:r>
        <w:br/>
      </w:r>
      <w:r>
        <w:rPr>
          <w:rFonts w:ascii="Times New Roman"/>
          <w:b w:val="false"/>
          <w:i w:val="false"/>
          <w:color w:val="000000"/>
          <w:sz w:val="28"/>
        </w:rPr>
        <w:t xml:space="preserve">
                                           жiктелуi тиiс. Алайда, </w:t>
      </w:r>
      <w:r>
        <w:br/>
      </w:r>
      <w:r>
        <w:rPr>
          <w:rFonts w:ascii="Times New Roman"/>
          <w:b w:val="false"/>
          <w:i w:val="false"/>
          <w:color w:val="000000"/>
          <w:sz w:val="28"/>
        </w:rPr>
        <w:t xml:space="preserve">
                                           барлық пайдаланылатын </w:t>
      </w:r>
      <w:r>
        <w:br/>
      </w:r>
      <w:r>
        <w:rPr>
          <w:rFonts w:ascii="Times New Roman"/>
          <w:b w:val="false"/>
          <w:i w:val="false"/>
          <w:color w:val="000000"/>
          <w:sz w:val="28"/>
        </w:rPr>
        <w:t xml:space="preserve">
                                           материалдардың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81-топтан   Өзге де қымбат бағалы емес     Дайындау, ол кезде </w:t>
      </w:r>
      <w:r>
        <w:br/>
      </w:r>
      <w:r>
        <w:rPr>
          <w:rFonts w:ascii="Times New Roman"/>
          <w:b w:val="false"/>
          <w:i w:val="false"/>
          <w:color w:val="000000"/>
          <w:sz w:val="28"/>
        </w:rPr>
        <w:t xml:space="preserve">
            металдар, өңделмеген және      барлық пайдаланылатын </w:t>
      </w:r>
      <w:r>
        <w:br/>
      </w:r>
      <w:r>
        <w:rPr>
          <w:rFonts w:ascii="Times New Roman"/>
          <w:b w:val="false"/>
          <w:i w:val="false"/>
          <w:color w:val="000000"/>
          <w:sz w:val="28"/>
        </w:rPr>
        <w:t xml:space="preserve">
            олардан жасалған бұйымдар      материалдар өнiм </w:t>
      </w:r>
      <w:r>
        <w:br/>
      </w:r>
      <w:r>
        <w:rPr>
          <w:rFonts w:ascii="Times New Roman"/>
          <w:b w:val="false"/>
          <w:i w:val="false"/>
          <w:color w:val="000000"/>
          <w:sz w:val="28"/>
        </w:rPr>
        <w:t xml:space="preserve">
                                           позициясынан </w:t>
      </w:r>
      <w:r>
        <w:br/>
      </w:r>
      <w:r>
        <w:rPr>
          <w:rFonts w:ascii="Times New Roman"/>
          <w:b w:val="false"/>
          <w:i w:val="false"/>
          <w:color w:val="000000"/>
          <w:sz w:val="28"/>
        </w:rPr>
        <w:t xml:space="preserve">
                                           ерекшеленетiн позицияда </w:t>
      </w:r>
      <w:r>
        <w:br/>
      </w:r>
      <w:r>
        <w:rPr>
          <w:rFonts w:ascii="Times New Roman"/>
          <w:b w:val="false"/>
          <w:i w:val="false"/>
          <w:color w:val="000000"/>
          <w:sz w:val="28"/>
        </w:rPr>
        <w:t xml:space="preserve">
                                           жiктелуi тиiс. Алайда, </w:t>
      </w:r>
      <w:r>
        <w:br/>
      </w:r>
      <w:r>
        <w:rPr>
          <w:rFonts w:ascii="Times New Roman"/>
          <w:b w:val="false"/>
          <w:i w:val="false"/>
          <w:color w:val="000000"/>
          <w:sz w:val="28"/>
        </w:rPr>
        <w:t xml:space="preserve">
                                           барлық пайдаланылатын </w:t>
      </w:r>
      <w:r>
        <w:br/>
      </w:r>
      <w:r>
        <w:rPr>
          <w:rFonts w:ascii="Times New Roman"/>
          <w:b w:val="false"/>
          <w:i w:val="false"/>
          <w:color w:val="000000"/>
          <w:sz w:val="28"/>
        </w:rPr>
        <w:t xml:space="preserve">
                                           материалдардың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8208        Машиналарға немесе механикалық Кез келген позициялардың </w:t>
      </w:r>
      <w:r>
        <w:br/>
      </w:r>
      <w:r>
        <w:rPr>
          <w:rFonts w:ascii="Times New Roman"/>
          <w:b w:val="false"/>
          <w:i w:val="false"/>
          <w:color w:val="000000"/>
          <w:sz w:val="28"/>
        </w:rPr>
        <w:t xml:space="preserve">
            құрал-жабдықтарға арналған     материалдарынан </w:t>
      </w:r>
      <w:r>
        <w:br/>
      </w:r>
      <w:r>
        <w:rPr>
          <w:rFonts w:ascii="Times New Roman"/>
          <w:b w:val="false"/>
          <w:i w:val="false"/>
          <w:color w:val="000000"/>
          <w:sz w:val="28"/>
        </w:rPr>
        <w:t xml:space="preserve">
            пышақтар және кесетiн алмастар дайындау. Алайда, дайын </w:t>
      </w:r>
      <w:r>
        <w:br/>
      </w:r>
      <w:r>
        <w:rPr>
          <w:rFonts w:ascii="Times New Roman"/>
          <w:b w:val="false"/>
          <w:i w:val="false"/>
          <w:color w:val="000000"/>
          <w:sz w:val="28"/>
        </w:rPr>
        <w:t xml:space="preserve">
                                           өнiмдiкiндей позицияның </w:t>
      </w:r>
      <w:r>
        <w:br/>
      </w:r>
      <w:r>
        <w:rPr>
          <w:rFonts w:ascii="Times New Roman"/>
          <w:b w:val="false"/>
          <w:i w:val="false"/>
          <w:color w:val="000000"/>
          <w:sz w:val="28"/>
        </w:rPr>
        <w:t xml:space="preserve">
                                           пайдаланылатын </w:t>
      </w:r>
      <w:r>
        <w:br/>
      </w:r>
      <w:r>
        <w:rPr>
          <w:rFonts w:ascii="Times New Roman"/>
          <w:b w:val="false"/>
          <w:i w:val="false"/>
          <w:color w:val="000000"/>
          <w:sz w:val="28"/>
        </w:rPr>
        <w:t xml:space="preserve">
                                           материалдарының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84-топ      Ядролық реакторлар,            Дайындау, ол кезде </w:t>
      </w:r>
      <w:r>
        <w:br/>
      </w:r>
      <w:r>
        <w:rPr>
          <w:rFonts w:ascii="Times New Roman"/>
          <w:b w:val="false"/>
          <w:i w:val="false"/>
          <w:color w:val="000000"/>
          <w:sz w:val="28"/>
        </w:rPr>
        <w:t xml:space="preserve">
            қазандықтар, жабдықтар және    барлық пайдаланылған </w:t>
      </w:r>
      <w:r>
        <w:br/>
      </w:r>
      <w:r>
        <w:rPr>
          <w:rFonts w:ascii="Times New Roman"/>
          <w:b w:val="false"/>
          <w:i w:val="false"/>
          <w:color w:val="000000"/>
          <w:sz w:val="28"/>
        </w:rPr>
        <w:t xml:space="preserve">
            механикалық құрылғылар,        материалдардың құны </w:t>
      </w:r>
      <w:r>
        <w:br/>
      </w:r>
      <w:r>
        <w:rPr>
          <w:rFonts w:ascii="Times New Roman"/>
          <w:b w:val="false"/>
          <w:i w:val="false"/>
          <w:color w:val="000000"/>
          <w:sz w:val="28"/>
        </w:rPr>
        <w:t xml:space="preserve">
            олардың бөлшектерi, олар үшiн  түпкiлiктi өнiм бағасының </w:t>
      </w:r>
      <w:r>
        <w:br/>
      </w:r>
      <w:r>
        <w:rPr>
          <w:rFonts w:ascii="Times New Roman"/>
          <w:b w:val="false"/>
          <w:i w:val="false"/>
          <w:color w:val="000000"/>
          <w:sz w:val="28"/>
        </w:rPr>
        <w:t xml:space="preserve">
            қолданылатын ережелер бұдан    50%-ынан аспауы тиiс. </w:t>
      </w:r>
      <w:r>
        <w:br/>
      </w:r>
      <w:r>
        <w:rPr>
          <w:rFonts w:ascii="Times New Roman"/>
          <w:b w:val="false"/>
          <w:i w:val="false"/>
          <w:color w:val="000000"/>
          <w:sz w:val="28"/>
        </w:rPr>
        <w:t xml:space="preserve">
            әрi жазылатын мынадай          Жоғарыда көрсетiлген </w:t>
      </w:r>
      <w:r>
        <w:br/>
      </w:r>
      <w:r>
        <w:rPr>
          <w:rFonts w:ascii="Times New Roman"/>
          <w:b w:val="false"/>
          <w:i w:val="false"/>
          <w:color w:val="000000"/>
          <w:sz w:val="28"/>
        </w:rPr>
        <w:t xml:space="preserve">
            позицияларға жататын           шектеуде өнiмдiкiндей </w:t>
      </w:r>
      <w:r>
        <w:br/>
      </w:r>
      <w:r>
        <w:rPr>
          <w:rFonts w:ascii="Times New Roman"/>
          <w:b w:val="false"/>
          <w:i w:val="false"/>
          <w:color w:val="000000"/>
          <w:sz w:val="28"/>
        </w:rPr>
        <w:t xml:space="preserve">
            өнiмдерден басқа: 8403, 8404,  позицияда жiктелетiн </w:t>
      </w:r>
      <w:r>
        <w:br/>
      </w:r>
      <w:r>
        <w:rPr>
          <w:rFonts w:ascii="Times New Roman"/>
          <w:b w:val="false"/>
          <w:i w:val="false"/>
          <w:color w:val="000000"/>
          <w:sz w:val="28"/>
        </w:rPr>
        <w:t xml:space="preserve">
            8406-8408, 8412, 8415, 8418,   материалдар түпкiлiктi </w:t>
      </w:r>
      <w:r>
        <w:br/>
      </w:r>
      <w:r>
        <w:rPr>
          <w:rFonts w:ascii="Times New Roman"/>
          <w:b w:val="false"/>
          <w:i w:val="false"/>
          <w:color w:val="000000"/>
          <w:sz w:val="28"/>
        </w:rPr>
        <w:t xml:space="preserve">
            8425-8430, 8444-8447, 8448,    өнiм бағасының 5%-ы </w:t>
      </w:r>
      <w:r>
        <w:br/>
      </w:r>
      <w:r>
        <w:rPr>
          <w:rFonts w:ascii="Times New Roman"/>
          <w:b w:val="false"/>
          <w:i w:val="false"/>
          <w:color w:val="000000"/>
          <w:sz w:val="28"/>
        </w:rPr>
        <w:t xml:space="preserve">
            8452, 8456-8466, 8469-8472,    шегiндегi сомаға дейiн </w:t>
      </w:r>
      <w:r>
        <w:br/>
      </w:r>
      <w:r>
        <w:rPr>
          <w:rFonts w:ascii="Times New Roman"/>
          <w:b w:val="false"/>
          <w:i w:val="false"/>
          <w:color w:val="000000"/>
          <w:sz w:val="28"/>
        </w:rPr>
        <w:t xml:space="preserve">
            8480, 8484, 8485               ғана пайдаланылуы мүмкін </w:t>
      </w:r>
      <w:r>
        <w:br/>
      </w:r>
      <w:r>
        <w:rPr>
          <w:rFonts w:ascii="Times New Roman"/>
          <w:b w:val="false"/>
          <w:i w:val="false"/>
          <w:color w:val="000000"/>
          <w:sz w:val="28"/>
        </w:rPr>
        <w:t xml:space="preserve">
8403        Орталық жылыту қазандықтары,   Дайындау, ол кезде </w:t>
      </w:r>
      <w:r>
        <w:br/>
      </w:r>
      <w:r>
        <w:rPr>
          <w:rFonts w:ascii="Times New Roman"/>
          <w:b w:val="false"/>
          <w:i w:val="false"/>
          <w:color w:val="000000"/>
          <w:sz w:val="28"/>
        </w:rPr>
        <w:t xml:space="preserve">
            8402 тауар позициясының        қосылған құнның </w:t>
      </w:r>
      <w:r>
        <w:br/>
      </w:r>
      <w:r>
        <w:rPr>
          <w:rFonts w:ascii="Times New Roman"/>
          <w:b w:val="false"/>
          <w:i w:val="false"/>
          <w:color w:val="000000"/>
          <w:sz w:val="28"/>
        </w:rPr>
        <w:t xml:space="preserve">
            қазандықтарынан басқа          пайыздық үлесі түпкілікті </w:t>
      </w:r>
      <w:r>
        <w:br/>
      </w:r>
      <w:r>
        <w:rPr>
          <w:rFonts w:ascii="Times New Roman"/>
          <w:b w:val="false"/>
          <w:i w:val="false"/>
          <w:color w:val="000000"/>
          <w:sz w:val="28"/>
        </w:rPr>
        <w:t xml:space="preserve">
                                           өнiм бағасының кемiнде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8404        8402 немесе 8403 тауар         Дайындау, ол кезде </w:t>
      </w:r>
      <w:r>
        <w:br/>
      </w:r>
      <w:r>
        <w:rPr>
          <w:rFonts w:ascii="Times New Roman"/>
          <w:b w:val="false"/>
          <w:i w:val="false"/>
          <w:color w:val="000000"/>
          <w:sz w:val="28"/>
        </w:rPr>
        <w:t xml:space="preserve">
            позициясының қазандықтарымен   қосылған құнның </w:t>
      </w:r>
      <w:r>
        <w:br/>
      </w:r>
      <w:r>
        <w:rPr>
          <w:rFonts w:ascii="Times New Roman"/>
          <w:b w:val="false"/>
          <w:i w:val="false"/>
          <w:color w:val="000000"/>
          <w:sz w:val="28"/>
        </w:rPr>
        <w:t xml:space="preserve">
            пайдалануға арналған қосалқы   пайыздық үлесi түпкiлiктi </w:t>
      </w:r>
      <w:r>
        <w:br/>
      </w:r>
      <w:r>
        <w:rPr>
          <w:rFonts w:ascii="Times New Roman"/>
          <w:b w:val="false"/>
          <w:i w:val="false"/>
          <w:color w:val="000000"/>
          <w:sz w:val="28"/>
        </w:rPr>
        <w:t xml:space="preserve">
            жабдықтар (мысалы,             өнiм бағасының кемiнде </w:t>
      </w:r>
      <w:r>
        <w:br/>
      </w:r>
      <w:r>
        <w:rPr>
          <w:rFonts w:ascii="Times New Roman"/>
          <w:b w:val="false"/>
          <w:i w:val="false"/>
          <w:color w:val="000000"/>
          <w:sz w:val="28"/>
        </w:rPr>
        <w:t xml:space="preserve">
            экономайзерлер, қатты          50%-ын құрауы тиiс </w:t>
      </w:r>
      <w:r>
        <w:br/>
      </w:r>
      <w:r>
        <w:rPr>
          <w:rFonts w:ascii="Times New Roman"/>
          <w:b w:val="false"/>
          <w:i w:val="false"/>
          <w:color w:val="000000"/>
          <w:sz w:val="28"/>
        </w:rPr>
        <w:t xml:space="preserve">
            қыздырғыштар, күйе </w:t>
      </w:r>
      <w:r>
        <w:br/>
      </w:r>
      <w:r>
        <w:rPr>
          <w:rFonts w:ascii="Times New Roman"/>
          <w:b w:val="false"/>
          <w:i w:val="false"/>
          <w:color w:val="000000"/>
          <w:sz w:val="28"/>
        </w:rPr>
        <w:t xml:space="preserve">
            кетiргiштер, газ </w:t>
      </w:r>
      <w:r>
        <w:br/>
      </w:r>
      <w:r>
        <w:rPr>
          <w:rFonts w:ascii="Times New Roman"/>
          <w:b w:val="false"/>
          <w:i w:val="false"/>
          <w:color w:val="000000"/>
          <w:sz w:val="28"/>
        </w:rPr>
        <w:t xml:space="preserve">
            рекуператорлары), бу мен су </w:t>
      </w:r>
      <w:r>
        <w:br/>
      </w:r>
      <w:r>
        <w:rPr>
          <w:rFonts w:ascii="Times New Roman"/>
          <w:b w:val="false"/>
          <w:i w:val="false"/>
          <w:color w:val="000000"/>
          <w:sz w:val="28"/>
        </w:rPr>
        <w:t xml:space="preserve">
            немесе басқа да күштi бу </w:t>
      </w:r>
      <w:r>
        <w:br/>
      </w:r>
      <w:r>
        <w:rPr>
          <w:rFonts w:ascii="Times New Roman"/>
          <w:b w:val="false"/>
          <w:i w:val="false"/>
          <w:color w:val="000000"/>
          <w:sz w:val="28"/>
        </w:rPr>
        <w:t xml:space="preserve">
            қондырғыларына арналған </w:t>
      </w:r>
      <w:r>
        <w:br/>
      </w:r>
      <w:r>
        <w:rPr>
          <w:rFonts w:ascii="Times New Roman"/>
          <w:b w:val="false"/>
          <w:i w:val="false"/>
          <w:color w:val="000000"/>
          <w:sz w:val="28"/>
        </w:rPr>
        <w:t xml:space="preserve">
            конденсаторлар </w:t>
      </w:r>
      <w:r>
        <w:br/>
      </w:r>
      <w:r>
        <w:rPr>
          <w:rFonts w:ascii="Times New Roman"/>
          <w:b w:val="false"/>
          <w:i w:val="false"/>
          <w:color w:val="000000"/>
          <w:sz w:val="28"/>
        </w:rPr>
        <w:t xml:space="preserve">
8406        Су буындағы турбиналар және    Дайындау, ол кезде </w:t>
      </w:r>
      <w:r>
        <w:br/>
      </w:r>
      <w:r>
        <w:rPr>
          <w:rFonts w:ascii="Times New Roman"/>
          <w:b w:val="false"/>
          <w:i w:val="false"/>
          <w:color w:val="000000"/>
          <w:sz w:val="28"/>
        </w:rPr>
        <w:t xml:space="preserve">
            өзге де бу турбиналары         барлық пайдаланылатын </w:t>
      </w:r>
      <w:r>
        <w:br/>
      </w:r>
      <w:r>
        <w:rPr>
          <w:rFonts w:ascii="Times New Roman"/>
          <w:b w:val="false"/>
          <w:i w:val="false"/>
          <w:color w:val="000000"/>
          <w:sz w:val="28"/>
        </w:rPr>
        <w:t xml:space="preserve">
                                           материалдардың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8407        Ұшқындық тұтандыратын,         Дайындау, ол кезде </w:t>
      </w:r>
      <w:r>
        <w:br/>
      </w:r>
      <w:r>
        <w:rPr>
          <w:rFonts w:ascii="Times New Roman"/>
          <w:b w:val="false"/>
          <w:i w:val="false"/>
          <w:color w:val="000000"/>
          <w:sz w:val="28"/>
        </w:rPr>
        <w:t xml:space="preserve">
            поршеньнiң айналдыратын        барлық пайдаланылатын </w:t>
      </w:r>
      <w:r>
        <w:br/>
      </w:r>
      <w:r>
        <w:rPr>
          <w:rFonts w:ascii="Times New Roman"/>
          <w:b w:val="false"/>
          <w:i w:val="false"/>
          <w:color w:val="000000"/>
          <w:sz w:val="28"/>
        </w:rPr>
        <w:t xml:space="preserve">
            немесе қайта түсетiн           материалдардың құны </w:t>
      </w:r>
      <w:r>
        <w:br/>
      </w:r>
      <w:r>
        <w:rPr>
          <w:rFonts w:ascii="Times New Roman"/>
          <w:b w:val="false"/>
          <w:i w:val="false"/>
          <w:color w:val="000000"/>
          <w:sz w:val="28"/>
        </w:rPr>
        <w:t xml:space="preserve">
            қозғалысты iштен жану          түпкiлiктi өнiм бағасының </w:t>
      </w:r>
      <w:r>
        <w:br/>
      </w:r>
      <w:r>
        <w:rPr>
          <w:rFonts w:ascii="Times New Roman"/>
          <w:b w:val="false"/>
          <w:i w:val="false"/>
          <w:color w:val="000000"/>
          <w:sz w:val="28"/>
        </w:rPr>
        <w:t xml:space="preserve">
            қозғалтқыштары                 50%-ынан аспауы тиiс </w:t>
      </w:r>
      <w:r>
        <w:br/>
      </w:r>
      <w:r>
        <w:rPr>
          <w:rFonts w:ascii="Times New Roman"/>
          <w:b w:val="false"/>
          <w:i w:val="false"/>
          <w:color w:val="000000"/>
          <w:sz w:val="28"/>
        </w:rPr>
        <w:t xml:space="preserve">
8408        Сығудан от алатын поршеньдік   Дайындау, ол кезде </w:t>
      </w:r>
      <w:r>
        <w:br/>
      </w:r>
      <w:r>
        <w:rPr>
          <w:rFonts w:ascii="Times New Roman"/>
          <w:b w:val="false"/>
          <w:i w:val="false"/>
          <w:color w:val="000000"/>
          <w:sz w:val="28"/>
        </w:rPr>
        <w:t xml:space="preserve">
            iштен жану қозғалтқыштары      барлық пайдаланылатын </w:t>
      </w:r>
      <w:r>
        <w:br/>
      </w:r>
      <w:r>
        <w:rPr>
          <w:rFonts w:ascii="Times New Roman"/>
          <w:b w:val="false"/>
          <w:i w:val="false"/>
          <w:color w:val="000000"/>
          <w:sz w:val="28"/>
        </w:rPr>
        <w:t xml:space="preserve">
            (дизельдер және жартылай       материалдардың құны </w:t>
      </w:r>
      <w:r>
        <w:br/>
      </w:r>
      <w:r>
        <w:rPr>
          <w:rFonts w:ascii="Times New Roman"/>
          <w:b w:val="false"/>
          <w:i w:val="false"/>
          <w:color w:val="000000"/>
          <w:sz w:val="28"/>
        </w:rPr>
        <w:t xml:space="preserve">
            дизельдер)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8412        Қозғалтқыштар және өзге де     Дайындау, ол кезде </w:t>
      </w:r>
      <w:r>
        <w:br/>
      </w:r>
      <w:r>
        <w:rPr>
          <w:rFonts w:ascii="Times New Roman"/>
          <w:b w:val="false"/>
          <w:i w:val="false"/>
          <w:color w:val="000000"/>
          <w:sz w:val="28"/>
        </w:rPr>
        <w:t xml:space="preserve">
            күш қондырғылары               барлық пайдаланылатын </w:t>
      </w:r>
      <w:r>
        <w:br/>
      </w:r>
      <w:r>
        <w:rPr>
          <w:rFonts w:ascii="Times New Roman"/>
          <w:b w:val="false"/>
          <w:i w:val="false"/>
          <w:color w:val="000000"/>
          <w:sz w:val="28"/>
        </w:rPr>
        <w:t xml:space="preserve">
                                           материалдардың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8415        Ылғалдылық жеке реттелмейтiн   Дайындау, ол кезде </w:t>
      </w:r>
      <w:r>
        <w:br/>
      </w:r>
      <w:r>
        <w:rPr>
          <w:rFonts w:ascii="Times New Roman"/>
          <w:b w:val="false"/>
          <w:i w:val="false"/>
          <w:color w:val="000000"/>
          <w:sz w:val="28"/>
        </w:rPr>
        <w:t xml:space="preserve">
            кондиционерлердi қоса          барлық пайдаланылатын </w:t>
      </w:r>
      <w:r>
        <w:br/>
      </w:r>
      <w:r>
        <w:rPr>
          <w:rFonts w:ascii="Times New Roman"/>
          <w:b w:val="false"/>
          <w:i w:val="false"/>
          <w:color w:val="000000"/>
          <w:sz w:val="28"/>
        </w:rPr>
        <w:t xml:space="preserve">
            алғанда, қозғалтқышы бар және  материалдардың құны </w:t>
      </w:r>
      <w:r>
        <w:br/>
      </w:r>
      <w:r>
        <w:rPr>
          <w:rFonts w:ascii="Times New Roman"/>
          <w:b w:val="false"/>
          <w:i w:val="false"/>
          <w:color w:val="000000"/>
          <w:sz w:val="28"/>
        </w:rPr>
        <w:t xml:space="preserve">
            температура мен ауаның         түпкiлiктi өнiм бағасының </w:t>
      </w:r>
      <w:r>
        <w:br/>
      </w:r>
      <w:r>
        <w:rPr>
          <w:rFonts w:ascii="Times New Roman"/>
          <w:b w:val="false"/>
          <w:i w:val="false"/>
          <w:color w:val="000000"/>
          <w:sz w:val="28"/>
        </w:rPr>
        <w:t xml:space="preserve">
            ылғалдылығын өзгертуге         50%-ынан аспауы тиiс </w:t>
      </w:r>
      <w:r>
        <w:br/>
      </w:r>
      <w:r>
        <w:rPr>
          <w:rFonts w:ascii="Times New Roman"/>
          <w:b w:val="false"/>
          <w:i w:val="false"/>
          <w:color w:val="000000"/>
          <w:sz w:val="28"/>
        </w:rPr>
        <w:t xml:space="preserve">
            арналған желдеткiшпен </w:t>
      </w:r>
      <w:r>
        <w:br/>
      </w:r>
      <w:r>
        <w:rPr>
          <w:rFonts w:ascii="Times New Roman"/>
          <w:b w:val="false"/>
          <w:i w:val="false"/>
          <w:color w:val="000000"/>
          <w:sz w:val="28"/>
        </w:rPr>
        <w:t xml:space="preserve">
            жабдықталған ауаны тазартуға </w:t>
      </w:r>
      <w:r>
        <w:br/>
      </w:r>
      <w:r>
        <w:rPr>
          <w:rFonts w:ascii="Times New Roman"/>
          <w:b w:val="false"/>
          <w:i w:val="false"/>
          <w:color w:val="000000"/>
          <w:sz w:val="28"/>
        </w:rPr>
        <w:t xml:space="preserve">
            арналған қондырғылар </w:t>
      </w:r>
      <w:r>
        <w:br/>
      </w:r>
      <w:r>
        <w:rPr>
          <w:rFonts w:ascii="Times New Roman"/>
          <w:b w:val="false"/>
          <w:i w:val="false"/>
          <w:color w:val="000000"/>
          <w:sz w:val="28"/>
        </w:rPr>
        <w:t xml:space="preserve">
8418        Тоңазытқыштар, мұздатқыштар    Дайындау, ол кезде </w:t>
      </w:r>
      <w:r>
        <w:br/>
      </w:r>
      <w:r>
        <w:rPr>
          <w:rFonts w:ascii="Times New Roman"/>
          <w:b w:val="false"/>
          <w:i w:val="false"/>
          <w:color w:val="000000"/>
          <w:sz w:val="28"/>
        </w:rPr>
        <w:t xml:space="preserve">
            және өзге де электрлi немесе   барлық пайдаланылатын </w:t>
      </w:r>
      <w:r>
        <w:br/>
      </w:r>
      <w:r>
        <w:rPr>
          <w:rFonts w:ascii="Times New Roman"/>
          <w:b w:val="false"/>
          <w:i w:val="false"/>
          <w:color w:val="000000"/>
          <w:sz w:val="28"/>
        </w:rPr>
        <w:t xml:space="preserve">
            басқа түрлердегi тоңазытқыш    материалдардың құны </w:t>
      </w:r>
      <w:r>
        <w:br/>
      </w:r>
      <w:r>
        <w:rPr>
          <w:rFonts w:ascii="Times New Roman"/>
          <w:b w:val="false"/>
          <w:i w:val="false"/>
          <w:color w:val="000000"/>
          <w:sz w:val="28"/>
        </w:rPr>
        <w:t xml:space="preserve">
            немесе мұздатқыш қондырғылар;  түпкiлiктi өнiм бағасының </w:t>
      </w:r>
      <w:r>
        <w:br/>
      </w:r>
      <w:r>
        <w:rPr>
          <w:rFonts w:ascii="Times New Roman"/>
          <w:b w:val="false"/>
          <w:i w:val="false"/>
          <w:color w:val="000000"/>
          <w:sz w:val="28"/>
        </w:rPr>
        <w:t xml:space="preserve">
            жылу сорғылары, 8415 тауар     50%-ынан аспауы тиiс. </w:t>
      </w:r>
      <w:r>
        <w:br/>
      </w:r>
      <w:r>
        <w:rPr>
          <w:rFonts w:ascii="Times New Roman"/>
          <w:b w:val="false"/>
          <w:i w:val="false"/>
          <w:color w:val="000000"/>
          <w:sz w:val="28"/>
        </w:rPr>
        <w:t xml:space="preserve">
            позициясының ауаны тазартуға   Жоғарыда көрсетiлген </w:t>
      </w:r>
      <w:r>
        <w:br/>
      </w:r>
      <w:r>
        <w:rPr>
          <w:rFonts w:ascii="Times New Roman"/>
          <w:b w:val="false"/>
          <w:i w:val="false"/>
          <w:color w:val="000000"/>
          <w:sz w:val="28"/>
        </w:rPr>
        <w:t xml:space="preserve">
            арналған қондырғыларынан       шектеуде өнiмдiкiндей </w:t>
      </w:r>
      <w:r>
        <w:br/>
      </w:r>
      <w:r>
        <w:rPr>
          <w:rFonts w:ascii="Times New Roman"/>
          <w:b w:val="false"/>
          <w:i w:val="false"/>
          <w:color w:val="000000"/>
          <w:sz w:val="28"/>
        </w:rPr>
        <w:t xml:space="preserve">
            басқа                          позицияда жiктелетiн </w:t>
      </w:r>
      <w:r>
        <w:br/>
      </w:r>
      <w:r>
        <w:rPr>
          <w:rFonts w:ascii="Times New Roman"/>
          <w:b w:val="false"/>
          <w:i w:val="false"/>
          <w:color w:val="000000"/>
          <w:sz w:val="28"/>
        </w:rPr>
        <w:t xml:space="preserve">
                                           материалдар түпкілiктi </w:t>
      </w:r>
      <w:r>
        <w:br/>
      </w:r>
      <w:r>
        <w:rPr>
          <w:rFonts w:ascii="Times New Roman"/>
          <w:b w:val="false"/>
          <w:i w:val="false"/>
          <w:color w:val="000000"/>
          <w:sz w:val="28"/>
        </w:rPr>
        <w:t xml:space="preserve">
                                           өнiм бағасының 5%-ы </w:t>
      </w:r>
      <w:r>
        <w:br/>
      </w:r>
      <w:r>
        <w:rPr>
          <w:rFonts w:ascii="Times New Roman"/>
          <w:b w:val="false"/>
          <w:i w:val="false"/>
          <w:color w:val="000000"/>
          <w:sz w:val="28"/>
        </w:rPr>
        <w:t xml:space="preserve">
                                           шегiндегi сомаға дейiн </w:t>
      </w:r>
      <w:r>
        <w:br/>
      </w:r>
      <w:r>
        <w:rPr>
          <w:rFonts w:ascii="Times New Roman"/>
          <w:b w:val="false"/>
          <w:i w:val="false"/>
          <w:color w:val="000000"/>
          <w:sz w:val="28"/>
        </w:rPr>
        <w:t xml:space="preserve">
                                           ғана пайдаланылуы </w:t>
      </w:r>
      <w:r>
        <w:br/>
      </w:r>
      <w:r>
        <w:rPr>
          <w:rFonts w:ascii="Times New Roman"/>
          <w:b w:val="false"/>
          <w:i w:val="false"/>
          <w:color w:val="000000"/>
          <w:sz w:val="28"/>
        </w:rPr>
        <w:t xml:space="preserve">
                                           мүмкiн </w:t>
      </w:r>
      <w:r>
        <w:br/>
      </w:r>
      <w:r>
        <w:rPr>
          <w:rFonts w:ascii="Times New Roman"/>
          <w:b w:val="false"/>
          <w:i w:val="false"/>
          <w:color w:val="000000"/>
          <w:sz w:val="28"/>
        </w:rPr>
        <w:t xml:space="preserve">
8425-8428   Машиналар, көтергiш, тиеу      Дайындау, ол кезде </w:t>
      </w:r>
      <w:r>
        <w:br/>
      </w:r>
      <w:r>
        <w:rPr>
          <w:rFonts w:ascii="Times New Roman"/>
          <w:b w:val="false"/>
          <w:i w:val="false"/>
          <w:color w:val="000000"/>
          <w:sz w:val="28"/>
        </w:rPr>
        <w:t xml:space="preserve">
            немесе түсiру жабдықтары мен   барлық пайдаланылатын </w:t>
      </w:r>
      <w:r>
        <w:br/>
      </w:r>
      <w:r>
        <w:rPr>
          <w:rFonts w:ascii="Times New Roman"/>
          <w:b w:val="false"/>
          <w:i w:val="false"/>
          <w:color w:val="000000"/>
          <w:sz w:val="28"/>
        </w:rPr>
        <w:t xml:space="preserve">
            құрал-жабдықтары               материалдардың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8429        Бұрылмайтын және бұрылатын     Дайындау, ол кезде </w:t>
      </w:r>
      <w:r>
        <w:br/>
      </w:r>
      <w:r>
        <w:rPr>
          <w:rFonts w:ascii="Times New Roman"/>
          <w:b w:val="false"/>
          <w:i w:val="false"/>
          <w:color w:val="000000"/>
          <w:sz w:val="28"/>
        </w:rPr>
        <w:t xml:space="preserve">
            опырмасы бар өзi жүретін       барлық пайдаланылатын </w:t>
      </w:r>
      <w:r>
        <w:br/>
      </w:r>
      <w:r>
        <w:rPr>
          <w:rFonts w:ascii="Times New Roman"/>
          <w:b w:val="false"/>
          <w:i w:val="false"/>
          <w:color w:val="000000"/>
          <w:sz w:val="28"/>
        </w:rPr>
        <w:t xml:space="preserve">
            бульдозерлер, автогрейдерлер   материалдардың құны </w:t>
      </w:r>
      <w:r>
        <w:br/>
      </w:r>
      <w:r>
        <w:rPr>
          <w:rFonts w:ascii="Times New Roman"/>
          <w:b w:val="false"/>
          <w:i w:val="false"/>
          <w:color w:val="000000"/>
          <w:sz w:val="28"/>
        </w:rPr>
        <w:t xml:space="preserve">
            мен жобалаушылар,              түпкiлiктi өнiм бағасының </w:t>
      </w:r>
      <w:r>
        <w:br/>
      </w:r>
      <w:r>
        <w:rPr>
          <w:rFonts w:ascii="Times New Roman"/>
          <w:b w:val="false"/>
          <w:i w:val="false"/>
          <w:color w:val="000000"/>
          <w:sz w:val="28"/>
        </w:rPr>
        <w:t xml:space="preserve">
            бекiткiштер, механикалық       50%-ынан аспауы тиiс. </w:t>
      </w:r>
      <w:r>
        <w:br/>
      </w:r>
      <w:r>
        <w:rPr>
          <w:rFonts w:ascii="Times New Roman"/>
          <w:b w:val="false"/>
          <w:i w:val="false"/>
          <w:color w:val="000000"/>
          <w:sz w:val="28"/>
        </w:rPr>
        <w:t xml:space="preserve">
            күректер, экскаваторлар,       Жоғарыда көрсетiлген </w:t>
      </w:r>
      <w:r>
        <w:br/>
      </w:r>
      <w:r>
        <w:rPr>
          <w:rFonts w:ascii="Times New Roman"/>
          <w:b w:val="false"/>
          <w:i w:val="false"/>
          <w:color w:val="000000"/>
          <w:sz w:val="28"/>
        </w:rPr>
        <w:t xml:space="preserve">
            бiр шөмiштi тиегiштер,         шектеуде 8431 </w:t>
      </w:r>
      <w:r>
        <w:br/>
      </w:r>
      <w:r>
        <w:rPr>
          <w:rFonts w:ascii="Times New Roman"/>
          <w:b w:val="false"/>
          <w:i w:val="false"/>
          <w:color w:val="000000"/>
          <w:sz w:val="28"/>
        </w:rPr>
        <w:t xml:space="preserve">
            таптайтын машиналар, жол       позицияның </w:t>
      </w:r>
      <w:r>
        <w:br/>
      </w:r>
      <w:r>
        <w:rPr>
          <w:rFonts w:ascii="Times New Roman"/>
          <w:b w:val="false"/>
          <w:i w:val="false"/>
          <w:color w:val="000000"/>
          <w:sz w:val="28"/>
        </w:rPr>
        <w:t xml:space="preserve">
            аунақтары                      материалдары түпкілiктi </w:t>
      </w:r>
      <w:r>
        <w:br/>
      </w:r>
      <w:r>
        <w:rPr>
          <w:rFonts w:ascii="Times New Roman"/>
          <w:b w:val="false"/>
          <w:i w:val="false"/>
          <w:color w:val="000000"/>
          <w:sz w:val="28"/>
        </w:rPr>
        <w:t xml:space="preserve">
                                           өнiм бағасының 5%-ы </w:t>
      </w:r>
      <w:r>
        <w:br/>
      </w:r>
      <w:r>
        <w:rPr>
          <w:rFonts w:ascii="Times New Roman"/>
          <w:b w:val="false"/>
          <w:i w:val="false"/>
          <w:color w:val="000000"/>
          <w:sz w:val="28"/>
        </w:rPr>
        <w:t xml:space="preserve">
                                           шегiндегi сомаға дейiн </w:t>
      </w:r>
      <w:r>
        <w:br/>
      </w:r>
      <w:r>
        <w:rPr>
          <w:rFonts w:ascii="Times New Roman"/>
          <w:b w:val="false"/>
          <w:i w:val="false"/>
          <w:color w:val="000000"/>
          <w:sz w:val="28"/>
        </w:rPr>
        <w:t xml:space="preserve">
                                           ғана пайдаланылуы мүмкiн </w:t>
      </w:r>
      <w:r>
        <w:br/>
      </w:r>
      <w:r>
        <w:rPr>
          <w:rFonts w:ascii="Times New Roman"/>
          <w:b w:val="false"/>
          <w:i w:val="false"/>
          <w:color w:val="000000"/>
          <w:sz w:val="28"/>
        </w:rPr>
        <w:t xml:space="preserve">
8430        Тасымалдауға, жобалауға,       Дайындау, ол кезде </w:t>
      </w:r>
      <w:r>
        <w:br/>
      </w:r>
      <w:r>
        <w:rPr>
          <w:rFonts w:ascii="Times New Roman"/>
          <w:b w:val="false"/>
          <w:i w:val="false"/>
          <w:color w:val="000000"/>
          <w:sz w:val="28"/>
        </w:rPr>
        <w:t xml:space="preserve">
            талдаманы пiшiндеуге,          барлық пайдаланылатын </w:t>
      </w:r>
      <w:r>
        <w:br/>
      </w:r>
      <w:r>
        <w:rPr>
          <w:rFonts w:ascii="Times New Roman"/>
          <w:b w:val="false"/>
          <w:i w:val="false"/>
          <w:color w:val="000000"/>
          <w:sz w:val="28"/>
        </w:rPr>
        <w:t xml:space="preserve">
            таптауға, тығыздауға,          материалдардың құны </w:t>
      </w:r>
      <w:r>
        <w:br/>
      </w:r>
      <w:r>
        <w:rPr>
          <w:rFonts w:ascii="Times New Roman"/>
          <w:b w:val="false"/>
          <w:i w:val="false"/>
          <w:color w:val="000000"/>
          <w:sz w:val="28"/>
        </w:rPr>
        <w:t xml:space="preserve">
            топырақты, пайдалы қазбаларды  түпкiлiктi өнiм бағасының </w:t>
      </w:r>
      <w:r>
        <w:br/>
      </w:r>
      <w:r>
        <w:rPr>
          <w:rFonts w:ascii="Times New Roman"/>
          <w:b w:val="false"/>
          <w:i w:val="false"/>
          <w:color w:val="000000"/>
          <w:sz w:val="28"/>
        </w:rPr>
        <w:t xml:space="preserve">
            немесе кендердi қазуға немесе  50%-ынан аспауы тиiс. </w:t>
      </w:r>
      <w:r>
        <w:br/>
      </w:r>
      <w:r>
        <w:rPr>
          <w:rFonts w:ascii="Times New Roman"/>
          <w:b w:val="false"/>
          <w:i w:val="false"/>
          <w:color w:val="000000"/>
          <w:sz w:val="28"/>
        </w:rPr>
        <w:t xml:space="preserve">
            бұрғылауға арналған машиналар  Жоғарыда көрсетiлген </w:t>
      </w:r>
      <w:r>
        <w:br/>
      </w:r>
      <w:r>
        <w:rPr>
          <w:rFonts w:ascii="Times New Roman"/>
          <w:b w:val="false"/>
          <w:i w:val="false"/>
          <w:color w:val="000000"/>
          <w:sz w:val="28"/>
        </w:rPr>
        <w:t xml:space="preserve">
            мен өзге де тетiктер;          шектеуде 8431 </w:t>
      </w:r>
      <w:r>
        <w:br/>
      </w:r>
      <w:r>
        <w:rPr>
          <w:rFonts w:ascii="Times New Roman"/>
          <w:b w:val="false"/>
          <w:i w:val="false"/>
          <w:color w:val="000000"/>
          <w:sz w:val="28"/>
        </w:rPr>
        <w:t xml:space="preserve">
            қадаларды қағуға және          позицияның </w:t>
      </w:r>
      <w:r>
        <w:br/>
      </w:r>
      <w:r>
        <w:rPr>
          <w:rFonts w:ascii="Times New Roman"/>
          <w:b w:val="false"/>
          <w:i w:val="false"/>
          <w:color w:val="000000"/>
          <w:sz w:val="28"/>
        </w:rPr>
        <w:t xml:space="preserve">
            шығаруға арналған жабдықтар;   материалдары түпкілiктi </w:t>
      </w:r>
      <w:r>
        <w:br/>
      </w:r>
      <w:r>
        <w:rPr>
          <w:rFonts w:ascii="Times New Roman"/>
          <w:b w:val="false"/>
          <w:i w:val="false"/>
          <w:color w:val="000000"/>
          <w:sz w:val="28"/>
        </w:rPr>
        <w:t xml:space="preserve">
            соқалық және роторлық қар      өнiм бағасының 5%-ы </w:t>
      </w:r>
      <w:r>
        <w:br/>
      </w:r>
      <w:r>
        <w:rPr>
          <w:rFonts w:ascii="Times New Roman"/>
          <w:b w:val="false"/>
          <w:i w:val="false"/>
          <w:color w:val="000000"/>
          <w:sz w:val="28"/>
        </w:rPr>
        <w:t xml:space="preserve">
            тазалағыштар                   шегiндегi сомаға дейiн </w:t>
      </w:r>
      <w:r>
        <w:br/>
      </w:r>
      <w:r>
        <w:rPr>
          <w:rFonts w:ascii="Times New Roman"/>
          <w:b w:val="false"/>
          <w:i w:val="false"/>
          <w:color w:val="000000"/>
          <w:sz w:val="28"/>
        </w:rPr>
        <w:t xml:space="preserve">
                                           ғана пайдаланылуы мүмкiн </w:t>
      </w:r>
      <w:r>
        <w:br/>
      </w:r>
      <w:r>
        <w:rPr>
          <w:rFonts w:ascii="Times New Roman"/>
          <w:b w:val="false"/>
          <w:i w:val="false"/>
          <w:color w:val="000000"/>
          <w:sz w:val="28"/>
        </w:rPr>
        <w:t xml:space="preserve">
8431        Тек қана немесе негiзiнен      Дайындау, ол кезде </w:t>
      </w:r>
      <w:r>
        <w:br/>
      </w:r>
      <w:r>
        <w:rPr>
          <w:rFonts w:ascii="Times New Roman"/>
          <w:b w:val="false"/>
          <w:i w:val="false"/>
          <w:color w:val="000000"/>
          <w:sz w:val="28"/>
        </w:rPr>
        <w:t xml:space="preserve">
            8425-8430 тауар                барлық пайдаланылатын </w:t>
      </w:r>
      <w:r>
        <w:br/>
      </w:r>
      <w:r>
        <w:rPr>
          <w:rFonts w:ascii="Times New Roman"/>
          <w:b w:val="false"/>
          <w:i w:val="false"/>
          <w:color w:val="000000"/>
          <w:sz w:val="28"/>
        </w:rPr>
        <w:t xml:space="preserve">
            позицияларының жабдықтарына    материалдардың құны </w:t>
      </w:r>
      <w:r>
        <w:br/>
      </w:r>
      <w:r>
        <w:rPr>
          <w:rFonts w:ascii="Times New Roman"/>
          <w:b w:val="false"/>
          <w:i w:val="false"/>
          <w:color w:val="000000"/>
          <w:sz w:val="28"/>
        </w:rPr>
        <w:t xml:space="preserve">
            арналған бөлшектер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8444 00-    Тоқыма өнеркәсiбiне арналған   Дайындау, ол кезде </w:t>
      </w:r>
      <w:r>
        <w:br/>
      </w:r>
      <w:r>
        <w:rPr>
          <w:rFonts w:ascii="Times New Roman"/>
          <w:b w:val="false"/>
          <w:i w:val="false"/>
          <w:color w:val="000000"/>
          <w:sz w:val="28"/>
        </w:rPr>
        <w:t xml:space="preserve">
8447        машиналар                      барлық пайдаланылатын </w:t>
      </w:r>
      <w:r>
        <w:br/>
      </w:r>
      <w:r>
        <w:rPr>
          <w:rFonts w:ascii="Times New Roman"/>
          <w:b w:val="false"/>
          <w:i w:val="false"/>
          <w:color w:val="000000"/>
          <w:sz w:val="28"/>
        </w:rPr>
        <w:t xml:space="preserve">
                                           материалдардың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8448        8444 00-8447 позициялардың     Дайындау, ол кезде </w:t>
      </w:r>
      <w:r>
        <w:br/>
      </w:r>
      <w:r>
        <w:rPr>
          <w:rFonts w:ascii="Times New Roman"/>
          <w:b w:val="false"/>
          <w:i w:val="false"/>
          <w:color w:val="000000"/>
          <w:sz w:val="28"/>
        </w:rPr>
        <w:t xml:space="preserve">
            машиналарына қосалқы           барлық пайдаланылатын </w:t>
      </w:r>
      <w:r>
        <w:br/>
      </w:r>
      <w:r>
        <w:rPr>
          <w:rFonts w:ascii="Times New Roman"/>
          <w:b w:val="false"/>
          <w:i w:val="false"/>
          <w:color w:val="000000"/>
          <w:sz w:val="28"/>
        </w:rPr>
        <w:t xml:space="preserve">
            жабдықтар                      материалдардың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8452        Тігiн машиналары, 8440 тауар   Дайындау, ол кезде </w:t>
      </w:r>
      <w:r>
        <w:br/>
      </w:r>
      <w:r>
        <w:rPr>
          <w:rFonts w:ascii="Times New Roman"/>
          <w:b w:val="false"/>
          <w:i w:val="false"/>
          <w:color w:val="000000"/>
          <w:sz w:val="28"/>
        </w:rPr>
        <w:t xml:space="preserve">
            позициясының түптейтiннен,     барлық пайдаланылатын </w:t>
      </w:r>
      <w:r>
        <w:br/>
      </w:r>
      <w:r>
        <w:rPr>
          <w:rFonts w:ascii="Times New Roman"/>
          <w:b w:val="false"/>
          <w:i w:val="false"/>
          <w:color w:val="000000"/>
          <w:sz w:val="28"/>
        </w:rPr>
        <w:t xml:space="preserve">
            мұқабалайтыннан басқа; жиhаз,  материалдардың құны </w:t>
      </w:r>
      <w:r>
        <w:br/>
      </w:r>
      <w:r>
        <w:rPr>
          <w:rFonts w:ascii="Times New Roman"/>
          <w:b w:val="false"/>
          <w:i w:val="false"/>
          <w:color w:val="000000"/>
          <w:sz w:val="28"/>
        </w:rPr>
        <w:t xml:space="preserve">
            тiгiн машиналарына әдейi       түпкiлiктi өнiм бағасының </w:t>
      </w:r>
      <w:r>
        <w:br/>
      </w:r>
      <w:r>
        <w:rPr>
          <w:rFonts w:ascii="Times New Roman"/>
          <w:b w:val="false"/>
          <w:i w:val="false"/>
          <w:color w:val="000000"/>
          <w:sz w:val="28"/>
        </w:rPr>
        <w:t xml:space="preserve">
            арналған түптер мен            50%-ынан аспауы тиiс </w:t>
      </w:r>
      <w:r>
        <w:br/>
      </w:r>
      <w:r>
        <w:rPr>
          <w:rFonts w:ascii="Times New Roman"/>
          <w:b w:val="false"/>
          <w:i w:val="false"/>
          <w:color w:val="000000"/>
          <w:sz w:val="28"/>
        </w:rPr>
        <w:t xml:space="preserve">
            қаптамалар; тiгiн </w:t>
      </w:r>
      <w:r>
        <w:br/>
      </w:r>
      <w:r>
        <w:rPr>
          <w:rFonts w:ascii="Times New Roman"/>
          <w:b w:val="false"/>
          <w:i w:val="false"/>
          <w:color w:val="000000"/>
          <w:sz w:val="28"/>
        </w:rPr>
        <w:t xml:space="preserve">
            машиналарына арналған </w:t>
      </w:r>
      <w:r>
        <w:br/>
      </w:r>
      <w:r>
        <w:rPr>
          <w:rFonts w:ascii="Times New Roman"/>
          <w:b w:val="false"/>
          <w:i w:val="false"/>
          <w:color w:val="000000"/>
          <w:sz w:val="28"/>
        </w:rPr>
        <w:t xml:space="preserve">
            инелер </w:t>
      </w:r>
      <w:r>
        <w:br/>
      </w:r>
      <w:r>
        <w:rPr>
          <w:rFonts w:ascii="Times New Roman"/>
          <w:b w:val="false"/>
          <w:i w:val="false"/>
          <w:color w:val="000000"/>
          <w:sz w:val="28"/>
        </w:rPr>
        <w:t xml:space="preserve">
8456-8466   8456-8466 позициялардың        Дайындау, ол кезде </w:t>
      </w:r>
      <w:r>
        <w:br/>
      </w:r>
      <w:r>
        <w:rPr>
          <w:rFonts w:ascii="Times New Roman"/>
          <w:b w:val="false"/>
          <w:i w:val="false"/>
          <w:color w:val="000000"/>
          <w:sz w:val="28"/>
        </w:rPr>
        <w:t xml:space="preserve">
            машиналары мен жабдықтары;     барлық пайдаланылатын </w:t>
      </w:r>
      <w:r>
        <w:br/>
      </w:r>
      <w:r>
        <w:rPr>
          <w:rFonts w:ascii="Times New Roman"/>
          <w:b w:val="false"/>
          <w:i w:val="false"/>
          <w:color w:val="000000"/>
          <w:sz w:val="28"/>
        </w:rPr>
        <w:t xml:space="preserve">
            тек қана немесе негізiнен      материалдардың құны </w:t>
      </w:r>
      <w:r>
        <w:br/>
      </w:r>
      <w:r>
        <w:rPr>
          <w:rFonts w:ascii="Times New Roman"/>
          <w:b w:val="false"/>
          <w:i w:val="false"/>
          <w:color w:val="000000"/>
          <w:sz w:val="28"/>
        </w:rPr>
        <w:t xml:space="preserve">
            8456-8466 позициялардың        түпкiлiктi өнiм бағасының </w:t>
      </w:r>
      <w:r>
        <w:br/>
      </w:r>
      <w:r>
        <w:rPr>
          <w:rFonts w:ascii="Times New Roman"/>
          <w:b w:val="false"/>
          <w:i w:val="false"/>
          <w:color w:val="000000"/>
          <w:sz w:val="28"/>
        </w:rPr>
        <w:t xml:space="preserve">
            машиналарына және              50%-ынан аспауы тиiс </w:t>
      </w:r>
      <w:r>
        <w:br/>
      </w:r>
      <w:r>
        <w:rPr>
          <w:rFonts w:ascii="Times New Roman"/>
          <w:b w:val="false"/>
          <w:i w:val="false"/>
          <w:color w:val="000000"/>
          <w:sz w:val="28"/>
        </w:rPr>
        <w:t xml:space="preserve">
            жабдықтарына арналған </w:t>
      </w:r>
      <w:r>
        <w:br/>
      </w:r>
      <w:r>
        <w:rPr>
          <w:rFonts w:ascii="Times New Roman"/>
          <w:b w:val="false"/>
          <w:i w:val="false"/>
          <w:color w:val="000000"/>
          <w:sz w:val="28"/>
        </w:rPr>
        <w:t xml:space="preserve">
            бөлшектер мен керек-жарақтар </w:t>
      </w:r>
      <w:r>
        <w:br/>
      </w:r>
      <w:r>
        <w:rPr>
          <w:rFonts w:ascii="Times New Roman"/>
          <w:b w:val="false"/>
          <w:i w:val="false"/>
          <w:color w:val="000000"/>
          <w:sz w:val="28"/>
        </w:rPr>
        <w:t xml:space="preserve">
8469-8472   Механикалық қондырғылар        Дайындау, ол кезде </w:t>
      </w:r>
      <w:r>
        <w:br/>
      </w:r>
      <w:r>
        <w:rPr>
          <w:rFonts w:ascii="Times New Roman"/>
          <w:b w:val="false"/>
          <w:i w:val="false"/>
          <w:color w:val="000000"/>
          <w:sz w:val="28"/>
        </w:rPr>
        <w:t xml:space="preserve">
            (баспа машинкалары,            барлық пайдаланылатын </w:t>
      </w:r>
      <w:r>
        <w:br/>
      </w:r>
      <w:r>
        <w:rPr>
          <w:rFonts w:ascii="Times New Roman"/>
          <w:b w:val="false"/>
          <w:i w:val="false"/>
          <w:color w:val="000000"/>
          <w:sz w:val="28"/>
        </w:rPr>
        <w:t xml:space="preserve">
            калькуляторлар, көбейткіш      материалдардың құны </w:t>
      </w:r>
      <w:r>
        <w:br/>
      </w:r>
      <w:r>
        <w:rPr>
          <w:rFonts w:ascii="Times New Roman"/>
          <w:b w:val="false"/>
          <w:i w:val="false"/>
          <w:color w:val="000000"/>
          <w:sz w:val="28"/>
        </w:rPr>
        <w:t xml:space="preserve">
            және мұқабалайтын машиналар    түпкiлiктi өнiм бағасының </w:t>
      </w:r>
      <w:r>
        <w:br/>
      </w:r>
      <w:r>
        <w:rPr>
          <w:rFonts w:ascii="Times New Roman"/>
          <w:b w:val="false"/>
          <w:i w:val="false"/>
          <w:color w:val="000000"/>
          <w:sz w:val="28"/>
        </w:rPr>
        <w:t xml:space="preserve">
            және т.б.), 8471 позицияның    50%-ынан аспауы тиiс </w:t>
      </w:r>
      <w:r>
        <w:br/>
      </w:r>
      <w:r>
        <w:rPr>
          <w:rFonts w:ascii="Times New Roman"/>
          <w:b w:val="false"/>
          <w:i w:val="false"/>
          <w:color w:val="000000"/>
          <w:sz w:val="28"/>
        </w:rPr>
        <w:t xml:space="preserve">
            тауарларынан басқа </w:t>
      </w:r>
      <w:r>
        <w:br/>
      </w:r>
      <w:r>
        <w:rPr>
          <w:rFonts w:ascii="Times New Roman"/>
          <w:b w:val="false"/>
          <w:i w:val="false"/>
          <w:color w:val="000000"/>
          <w:sz w:val="28"/>
        </w:rPr>
        <w:t xml:space="preserve">
8480        Қорамжәшіктер және             Дайындау, ол кезде </w:t>
      </w:r>
      <w:r>
        <w:br/>
      </w:r>
      <w:r>
        <w:rPr>
          <w:rFonts w:ascii="Times New Roman"/>
          <w:b w:val="false"/>
          <w:i w:val="false"/>
          <w:color w:val="000000"/>
          <w:sz w:val="28"/>
        </w:rPr>
        <w:t xml:space="preserve">
            құймақалыптар; құйма           барлық пайдаланылатын </w:t>
      </w:r>
      <w:r>
        <w:br/>
      </w:r>
      <w:r>
        <w:rPr>
          <w:rFonts w:ascii="Times New Roman"/>
          <w:b w:val="false"/>
          <w:i w:val="false"/>
          <w:color w:val="000000"/>
          <w:sz w:val="28"/>
        </w:rPr>
        <w:t xml:space="preserve">
            табандар; құйма үлгiлер;       материалдардың құны </w:t>
      </w:r>
      <w:r>
        <w:br/>
      </w:r>
      <w:r>
        <w:rPr>
          <w:rFonts w:ascii="Times New Roman"/>
          <w:b w:val="false"/>
          <w:i w:val="false"/>
          <w:color w:val="000000"/>
          <w:sz w:val="28"/>
        </w:rPr>
        <w:t xml:space="preserve">
            металдарды, металды            түпкiлiктi өнiм бағасының </w:t>
      </w:r>
      <w:r>
        <w:br/>
      </w:r>
      <w:r>
        <w:rPr>
          <w:rFonts w:ascii="Times New Roman"/>
          <w:b w:val="false"/>
          <w:i w:val="false"/>
          <w:color w:val="000000"/>
          <w:sz w:val="28"/>
        </w:rPr>
        <w:t xml:space="preserve">
            карбидтердi, шыныларды,        50%-ынан аспауы тиiс </w:t>
      </w:r>
      <w:r>
        <w:br/>
      </w:r>
      <w:r>
        <w:rPr>
          <w:rFonts w:ascii="Times New Roman"/>
          <w:b w:val="false"/>
          <w:i w:val="false"/>
          <w:color w:val="000000"/>
          <w:sz w:val="28"/>
        </w:rPr>
        <w:t xml:space="preserve">
            минералды материалдарды, </w:t>
      </w:r>
      <w:r>
        <w:br/>
      </w:r>
      <w:r>
        <w:rPr>
          <w:rFonts w:ascii="Times New Roman"/>
          <w:b w:val="false"/>
          <w:i w:val="false"/>
          <w:color w:val="000000"/>
          <w:sz w:val="28"/>
        </w:rPr>
        <w:t xml:space="preserve">
            резеңкелер мен </w:t>
      </w:r>
      <w:r>
        <w:br/>
      </w:r>
      <w:r>
        <w:rPr>
          <w:rFonts w:ascii="Times New Roman"/>
          <w:b w:val="false"/>
          <w:i w:val="false"/>
          <w:color w:val="000000"/>
          <w:sz w:val="28"/>
        </w:rPr>
        <w:t xml:space="preserve">
            пластмассаларды құюға </w:t>
      </w:r>
      <w:r>
        <w:br/>
      </w:r>
      <w:r>
        <w:rPr>
          <w:rFonts w:ascii="Times New Roman"/>
          <w:b w:val="false"/>
          <w:i w:val="false"/>
          <w:color w:val="000000"/>
          <w:sz w:val="28"/>
        </w:rPr>
        <w:t xml:space="preserve">
            арналған (құймақалыптардан </w:t>
      </w:r>
      <w:r>
        <w:br/>
      </w:r>
      <w:r>
        <w:rPr>
          <w:rFonts w:ascii="Times New Roman"/>
          <w:b w:val="false"/>
          <w:i w:val="false"/>
          <w:color w:val="000000"/>
          <w:sz w:val="28"/>
        </w:rPr>
        <w:t xml:space="preserve">
            басқа) қалыптар </w:t>
      </w:r>
      <w:r>
        <w:br/>
      </w:r>
      <w:r>
        <w:rPr>
          <w:rFonts w:ascii="Times New Roman"/>
          <w:b w:val="false"/>
          <w:i w:val="false"/>
          <w:color w:val="000000"/>
          <w:sz w:val="28"/>
        </w:rPr>
        <w:t xml:space="preserve">
8484        Tөceлгіштер және басқа         Дайындау, ол кезде </w:t>
      </w:r>
      <w:r>
        <w:br/>
      </w:r>
      <w:r>
        <w:rPr>
          <w:rFonts w:ascii="Times New Roman"/>
          <w:b w:val="false"/>
          <w:i w:val="false"/>
          <w:color w:val="000000"/>
          <w:sz w:val="28"/>
        </w:rPr>
        <w:t xml:space="preserve">
            материалмен қиысатын немесе    барлық пайдаланылатын </w:t>
      </w:r>
      <w:r>
        <w:br/>
      </w:r>
      <w:r>
        <w:rPr>
          <w:rFonts w:ascii="Times New Roman"/>
          <w:b w:val="false"/>
          <w:i w:val="false"/>
          <w:color w:val="000000"/>
          <w:sz w:val="28"/>
        </w:rPr>
        <w:t xml:space="preserve">
            металдың екі немесе одан да    материалдардың құны </w:t>
      </w:r>
      <w:r>
        <w:br/>
      </w:r>
      <w:r>
        <w:rPr>
          <w:rFonts w:ascii="Times New Roman"/>
          <w:b w:val="false"/>
          <w:i w:val="false"/>
          <w:color w:val="000000"/>
          <w:sz w:val="28"/>
        </w:rPr>
        <w:t xml:space="preserve">
            көп қабатынан тұратын ұқсас    түпкiлiктi өнiм бағасының </w:t>
      </w:r>
      <w:r>
        <w:br/>
      </w:r>
      <w:r>
        <w:rPr>
          <w:rFonts w:ascii="Times New Roman"/>
          <w:b w:val="false"/>
          <w:i w:val="false"/>
          <w:color w:val="000000"/>
          <w:sz w:val="28"/>
        </w:rPr>
        <w:t xml:space="preserve">
            металл табақтардан жасалған    50%-ынан аспауы тиiс </w:t>
      </w:r>
      <w:r>
        <w:br/>
      </w:r>
      <w:r>
        <w:rPr>
          <w:rFonts w:ascii="Times New Roman"/>
          <w:b w:val="false"/>
          <w:i w:val="false"/>
          <w:color w:val="000000"/>
          <w:sz w:val="28"/>
        </w:rPr>
        <w:t xml:space="preserve">
            бiрігулер; құрамы бойынша </w:t>
      </w:r>
      <w:r>
        <w:br/>
      </w:r>
      <w:r>
        <w:rPr>
          <w:rFonts w:ascii="Times New Roman"/>
          <w:b w:val="false"/>
          <w:i w:val="false"/>
          <w:color w:val="000000"/>
          <w:sz w:val="28"/>
        </w:rPr>
        <w:t xml:space="preserve">
            әртүрлі, әртүрлі орамдағы </w:t>
      </w:r>
      <w:r>
        <w:br/>
      </w:r>
      <w:r>
        <w:rPr>
          <w:rFonts w:ascii="Times New Roman"/>
          <w:b w:val="false"/>
          <w:i w:val="false"/>
          <w:color w:val="000000"/>
          <w:sz w:val="28"/>
        </w:rPr>
        <w:t xml:space="preserve">
            төселгiштер мен ұқсас </w:t>
      </w:r>
      <w:r>
        <w:br/>
      </w:r>
      <w:r>
        <w:rPr>
          <w:rFonts w:ascii="Times New Roman"/>
          <w:b w:val="false"/>
          <w:i w:val="false"/>
          <w:color w:val="000000"/>
          <w:sz w:val="28"/>
        </w:rPr>
        <w:t xml:space="preserve">
            бiрігулердің жинақтары мен </w:t>
      </w:r>
      <w:r>
        <w:br/>
      </w:r>
      <w:r>
        <w:rPr>
          <w:rFonts w:ascii="Times New Roman"/>
          <w:b w:val="false"/>
          <w:i w:val="false"/>
          <w:color w:val="000000"/>
          <w:sz w:val="28"/>
        </w:rPr>
        <w:t xml:space="preserve">
            жиынтықтары; механикалық </w:t>
      </w:r>
      <w:r>
        <w:br/>
      </w:r>
      <w:r>
        <w:rPr>
          <w:rFonts w:ascii="Times New Roman"/>
          <w:b w:val="false"/>
          <w:i w:val="false"/>
          <w:color w:val="000000"/>
          <w:sz w:val="28"/>
        </w:rPr>
        <w:t xml:space="preserve">
            тығыздағыштар </w:t>
      </w:r>
      <w:r>
        <w:br/>
      </w:r>
      <w:r>
        <w:rPr>
          <w:rFonts w:ascii="Times New Roman"/>
          <w:b w:val="false"/>
          <w:i w:val="false"/>
          <w:color w:val="000000"/>
          <w:sz w:val="28"/>
        </w:rPr>
        <w:t xml:space="preserve">
8485        Жабдықтардың электрлiк         Дайындау, ол кезде </w:t>
      </w:r>
      <w:r>
        <w:br/>
      </w:r>
      <w:r>
        <w:rPr>
          <w:rFonts w:ascii="Times New Roman"/>
          <w:b w:val="false"/>
          <w:i w:val="false"/>
          <w:color w:val="000000"/>
          <w:sz w:val="28"/>
        </w:rPr>
        <w:t xml:space="preserve">
            қосылыстары, түйiспелердiң,    барлық пайдаланылатын </w:t>
      </w:r>
      <w:r>
        <w:br/>
      </w:r>
      <w:r>
        <w:rPr>
          <w:rFonts w:ascii="Times New Roman"/>
          <w:b w:val="false"/>
          <w:i w:val="false"/>
          <w:color w:val="000000"/>
          <w:sz w:val="28"/>
        </w:rPr>
        <w:t xml:space="preserve">
            орауыштардың, сымдар мен       материалдардың құны </w:t>
      </w:r>
      <w:r>
        <w:br/>
      </w:r>
      <w:r>
        <w:rPr>
          <w:rFonts w:ascii="Times New Roman"/>
          <w:b w:val="false"/>
          <w:i w:val="false"/>
          <w:color w:val="000000"/>
          <w:sz w:val="28"/>
        </w:rPr>
        <w:t xml:space="preserve">
            басқа электр бөлшектерiнiң     түпкiлiктi өнiм бағасының </w:t>
      </w:r>
      <w:r>
        <w:br/>
      </w:r>
      <w:r>
        <w:rPr>
          <w:rFonts w:ascii="Times New Roman"/>
          <w:b w:val="false"/>
          <w:i w:val="false"/>
          <w:color w:val="000000"/>
          <w:sz w:val="28"/>
        </w:rPr>
        <w:t xml:space="preserve">
            оқшаулауыштары жоқ басқа       50%-ынан аспауы тиiс </w:t>
      </w:r>
      <w:r>
        <w:br/>
      </w:r>
      <w:r>
        <w:rPr>
          <w:rFonts w:ascii="Times New Roman"/>
          <w:b w:val="false"/>
          <w:i w:val="false"/>
          <w:color w:val="000000"/>
          <w:sz w:val="28"/>
        </w:rPr>
        <w:t xml:space="preserve">
            жерде аталмаған бөлшектерi </w:t>
      </w:r>
      <w:r>
        <w:br/>
      </w:r>
      <w:r>
        <w:rPr>
          <w:rFonts w:ascii="Times New Roman"/>
          <w:b w:val="false"/>
          <w:i w:val="false"/>
          <w:color w:val="000000"/>
          <w:sz w:val="28"/>
        </w:rPr>
        <w:t xml:space="preserve">
85-топ      Электр машиналары және         Дайындау, ол кезде </w:t>
      </w:r>
      <w:r>
        <w:br/>
      </w:r>
      <w:r>
        <w:rPr>
          <w:rFonts w:ascii="Times New Roman"/>
          <w:b w:val="false"/>
          <w:i w:val="false"/>
          <w:color w:val="000000"/>
          <w:sz w:val="28"/>
        </w:rPr>
        <w:t xml:space="preserve">
            жабдықтары, олардың            барлық пайдаланылатын </w:t>
      </w:r>
      <w:r>
        <w:br/>
      </w:r>
      <w:r>
        <w:rPr>
          <w:rFonts w:ascii="Times New Roman"/>
          <w:b w:val="false"/>
          <w:i w:val="false"/>
          <w:color w:val="000000"/>
          <w:sz w:val="28"/>
        </w:rPr>
        <w:t xml:space="preserve">
            бөлшектерi; дыбыс жазғыш және  материалдардың құны </w:t>
      </w:r>
      <w:r>
        <w:br/>
      </w:r>
      <w:r>
        <w:rPr>
          <w:rFonts w:ascii="Times New Roman"/>
          <w:b w:val="false"/>
          <w:i w:val="false"/>
          <w:color w:val="000000"/>
          <w:sz w:val="28"/>
        </w:rPr>
        <w:t xml:space="preserve">
            дыбыс шығаратын аппаратура,    түпкiлiктi өнiм бағасының </w:t>
      </w:r>
      <w:r>
        <w:br/>
      </w:r>
      <w:r>
        <w:rPr>
          <w:rFonts w:ascii="Times New Roman"/>
          <w:b w:val="false"/>
          <w:i w:val="false"/>
          <w:color w:val="000000"/>
          <w:sz w:val="28"/>
        </w:rPr>
        <w:t xml:space="preserve">
            теледидарлық бейненi және      50%-ынан аспауы тиiс. </w:t>
      </w:r>
      <w:r>
        <w:br/>
      </w:r>
      <w:r>
        <w:rPr>
          <w:rFonts w:ascii="Times New Roman"/>
          <w:b w:val="false"/>
          <w:i w:val="false"/>
          <w:color w:val="000000"/>
          <w:sz w:val="28"/>
        </w:rPr>
        <w:t xml:space="preserve">
            дыбысты жазуға және            Жоғарыда көрсетілген </w:t>
      </w:r>
      <w:r>
        <w:br/>
      </w:r>
      <w:r>
        <w:rPr>
          <w:rFonts w:ascii="Times New Roman"/>
          <w:b w:val="false"/>
          <w:i w:val="false"/>
          <w:color w:val="000000"/>
          <w:sz w:val="28"/>
        </w:rPr>
        <w:t xml:space="preserve">
            жаңғыртуға арналған            шектеуде өнімдікіндей </w:t>
      </w:r>
      <w:r>
        <w:br/>
      </w:r>
      <w:r>
        <w:rPr>
          <w:rFonts w:ascii="Times New Roman"/>
          <w:b w:val="false"/>
          <w:i w:val="false"/>
          <w:color w:val="000000"/>
          <w:sz w:val="28"/>
        </w:rPr>
        <w:t xml:space="preserve">
            аппаратура, олардың            позицияда жіктелетін </w:t>
      </w:r>
      <w:r>
        <w:br/>
      </w:r>
      <w:r>
        <w:rPr>
          <w:rFonts w:ascii="Times New Roman"/>
          <w:b w:val="false"/>
          <w:i w:val="false"/>
          <w:color w:val="000000"/>
          <w:sz w:val="28"/>
        </w:rPr>
        <w:t xml:space="preserve">
            бөлшектерi мен                 материалдар түпкілікті </w:t>
      </w:r>
      <w:r>
        <w:br/>
      </w:r>
      <w:r>
        <w:rPr>
          <w:rFonts w:ascii="Times New Roman"/>
          <w:b w:val="false"/>
          <w:i w:val="false"/>
          <w:color w:val="000000"/>
          <w:sz w:val="28"/>
        </w:rPr>
        <w:t xml:space="preserve">
            керек-жарақтары, олар үшiн     өнім бағасының 10%-ы </w:t>
      </w:r>
      <w:r>
        <w:br/>
      </w:r>
      <w:r>
        <w:rPr>
          <w:rFonts w:ascii="Times New Roman"/>
          <w:b w:val="false"/>
          <w:i w:val="false"/>
          <w:color w:val="000000"/>
          <w:sz w:val="28"/>
        </w:rPr>
        <w:t xml:space="preserve">
            қолданылатын eрежелер бұдан    шегіндегі сомаға дейін </w:t>
      </w:r>
      <w:r>
        <w:br/>
      </w:r>
      <w:r>
        <w:rPr>
          <w:rFonts w:ascii="Times New Roman"/>
          <w:b w:val="false"/>
          <w:i w:val="false"/>
          <w:color w:val="000000"/>
          <w:sz w:val="28"/>
        </w:rPr>
        <w:t xml:space="preserve">
            әрi жазылатын мынадай          ғана пайдаланылуы </w:t>
      </w:r>
      <w:r>
        <w:br/>
      </w:r>
      <w:r>
        <w:rPr>
          <w:rFonts w:ascii="Times New Roman"/>
          <w:b w:val="false"/>
          <w:i w:val="false"/>
          <w:color w:val="000000"/>
          <w:sz w:val="28"/>
        </w:rPr>
        <w:t xml:space="preserve">
            позициялардың тауарларынан     мүмкін </w:t>
      </w:r>
      <w:r>
        <w:br/>
      </w:r>
      <w:r>
        <w:rPr>
          <w:rFonts w:ascii="Times New Roman"/>
          <w:b w:val="false"/>
          <w:i w:val="false"/>
          <w:color w:val="000000"/>
          <w:sz w:val="28"/>
        </w:rPr>
        <w:t xml:space="preserve">
            басқа: 8501, 8502, 8507, </w:t>
      </w:r>
      <w:r>
        <w:br/>
      </w:r>
      <w:r>
        <w:rPr>
          <w:rFonts w:ascii="Times New Roman"/>
          <w:b w:val="false"/>
          <w:i w:val="false"/>
          <w:color w:val="000000"/>
          <w:sz w:val="28"/>
        </w:rPr>
        <w:t xml:space="preserve">
            8518-ден, 8519-8521, </w:t>
      </w:r>
      <w:r>
        <w:br/>
      </w:r>
      <w:r>
        <w:rPr>
          <w:rFonts w:ascii="Times New Roman"/>
          <w:b w:val="false"/>
          <w:i w:val="false"/>
          <w:color w:val="000000"/>
          <w:sz w:val="28"/>
        </w:rPr>
        <w:t xml:space="preserve">
            8523-8528, 8535-8537, 8542, </w:t>
      </w:r>
      <w:r>
        <w:br/>
      </w:r>
      <w:r>
        <w:rPr>
          <w:rFonts w:ascii="Times New Roman"/>
          <w:b w:val="false"/>
          <w:i w:val="false"/>
          <w:color w:val="000000"/>
          <w:sz w:val="28"/>
        </w:rPr>
        <w:t xml:space="preserve">
            8544, 8545 </w:t>
      </w:r>
      <w:r>
        <w:br/>
      </w:r>
      <w:r>
        <w:rPr>
          <w:rFonts w:ascii="Times New Roman"/>
          <w:b w:val="false"/>
          <w:i w:val="false"/>
          <w:color w:val="000000"/>
          <w:sz w:val="28"/>
        </w:rPr>
        <w:t xml:space="preserve">
8501        Электрлi қозғалтқыштар мен     Дайындау, ол кезде </w:t>
      </w:r>
      <w:r>
        <w:br/>
      </w:r>
      <w:r>
        <w:rPr>
          <w:rFonts w:ascii="Times New Roman"/>
          <w:b w:val="false"/>
          <w:i w:val="false"/>
          <w:color w:val="000000"/>
          <w:sz w:val="28"/>
        </w:rPr>
        <w:t xml:space="preserve">
            генераторлар                   барлық пайдаланылатын </w:t>
      </w:r>
      <w:r>
        <w:br/>
      </w:r>
      <w:r>
        <w:rPr>
          <w:rFonts w:ascii="Times New Roman"/>
          <w:b w:val="false"/>
          <w:i w:val="false"/>
          <w:color w:val="000000"/>
          <w:sz w:val="28"/>
        </w:rPr>
        <w:t xml:space="preserve">
            (электрогенераторлық           материалдардың құны </w:t>
      </w:r>
      <w:r>
        <w:br/>
      </w:r>
      <w:r>
        <w:rPr>
          <w:rFonts w:ascii="Times New Roman"/>
          <w:b w:val="false"/>
          <w:i w:val="false"/>
          <w:color w:val="000000"/>
          <w:sz w:val="28"/>
        </w:rPr>
        <w:t xml:space="preserve">
            қондырғылардан басқа)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Жоғарыда көрсетiлген </w:t>
      </w:r>
      <w:r>
        <w:br/>
      </w:r>
      <w:r>
        <w:rPr>
          <w:rFonts w:ascii="Times New Roman"/>
          <w:b w:val="false"/>
          <w:i w:val="false"/>
          <w:color w:val="000000"/>
          <w:sz w:val="28"/>
        </w:rPr>
        <w:t xml:space="preserve">
                                           шектеуде 8503 позицияның </w:t>
      </w:r>
      <w:r>
        <w:br/>
      </w:r>
      <w:r>
        <w:rPr>
          <w:rFonts w:ascii="Times New Roman"/>
          <w:b w:val="false"/>
          <w:i w:val="false"/>
          <w:color w:val="000000"/>
          <w:sz w:val="28"/>
        </w:rPr>
        <w:t xml:space="preserve">
                                           материалдары түпкілікті </w:t>
      </w:r>
      <w:r>
        <w:br/>
      </w:r>
      <w:r>
        <w:rPr>
          <w:rFonts w:ascii="Times New Roman"/>
          <w:b w:val="false"/>
          <w:i w:val="false"/>
          <w:color w:val="000000"/>
          <w:sz w:val="28"/>
        </w:rPr>
        <w:t xml:space="preserve">
                                           өнім бағасының 10%-ы </w:t>
      </w:r>
      <w:r>
        <w:br/>
      </w:r>
      <w:r>
        <w:rPr>
          <w:rFonts w:ascii="Times New Roman"/>
          <w:b w:val="false"/>
          <w:i w:val="false"/>
          <w:color w:val="000000"/>
          <w:sz w:val="28"/>
        </w:rPr>
        <w:t xml:space="preserve">
                                           шегіндегі сомаға дейін </w:t>
      </w:r>
      <w:r>
        <w:br/>
      </w:r>
      <w:r>
        <w:rPr>
          <w:rFonts w:ascii="Times New Roman"/>
          <w:b w:val="false"/>
          <w:i w:val="false"/>
          <w:color w:val="000000"/>
          <w:sz w:val="28"/>
        </w:rPr>
        <w:t xml:space="preserve">
                                           ғана пайдаланылуы мүмкін </w:t>
      </w:r>
      <w:r>
        <w:br/>
      </w:r>
      <w:r>
        <w:rPr>
          <w:rFonts w:ascii="Times New Roman"/>
          <w:b w:val="false"/>
          <w:i w:val="false"/>
          <w:color w:val="000000"/>
          <w:sz w:val="28"/>
        </w:rPr>
        <w:t xml:space="preserve">
8502        Электр генераторлық            Дайындау, ол кезде </w:t>
      </w:r>
      <w:r>
        <w:br/>
      </w:r>
      <w:r>
        <w:rPr>
          <w:rFonts w:ascii="Times New Roman"/>
          <w:b w:val="false"/>
          <w:i w:val="false"/>
          <w:color w:val="000000"/>
          <w:sz w:val="28"/>
        </w:rPr>
        <w:t xml:space="preserve">
            қондырғылар және айналып       барлық пайдаланылатын </w:t>
      </w:r>
      <w:r>
        <w:br/>
      </w:r>
      <w:r>
        <w:rPr>
          <w:rFonts w:ascii="Times New Roman"/>
          <w:b w:val="false"/>
          <w:i w:val="false"/>
          <w:color w:val="000000"/>
          <w:sz w:val="28"/>
        </w:rPr>
        <w:t xml:space="preserve">
            тұратын электрлi               материалдардың құны </w:t>
      </w:r>
      <w:r>
        <w:br/>
      </w:r>
      <w:r>
        <w:rPr>
          <w:rFonts w:ascii="Times New Roman"/>
          <w:b w:val="false"/>
          <w:i w:val="false"/>
          <w:color w:val="000000"/>
          <w:sz w:val="28"/>
        </w:rPr>
        <w:t xml:space="preserve">
            түрлендiргіштер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Жоғарыда көрсетiлген </w:t>
      </w:r>
      <w:r>
        <w:br/>
      </w:r>
      <w:r>
        <w:rPr>
          <w:rFonts w:ascii="Times New Roman"/>
          <w:b w:val="false"/>
          <w:i w:val="false"/>
          <w:color w:val="000000"/>
          <w:sz w:val="28"/>
        </w:rPr>
        <w:t xml:space="preserve">
                                           шектеуде 8503 позицияның </w:t>
      </w:r>
      <w:r>
        <w:br/>
      </w:r>
      <w:r>
        <w:rPr>
          <w:rFonts w:ascii="Times New Roman"/>
          <w:b w:val="false"/>
          <w:i w:val="false"/>
          <w:color w:val="000000"/>
          <w:sz w:val="28"/>
        </w:rPr>
        <w:t xml:space="preserve">
                                           материалдары түпкілікті </w:t>
      </w:r>
      <w:r>
        <w:br/>
      </w:r>
      <w:r>
        <w:rPr>
          <w:rFonts w:ascii="Times New Roman"/>
          <w:b w:val="false"/>
          <w:i w:val="false"/>
          <w:color w:val="000000"/>
          <w:sz w:val="28"/>
        </w:rPr>
        <w:t xml:space="preserve">
                                           өнім бағасының 10%-ы </w:t>
      </w:r>
      <w:r>
        <w:br/>
      </w:r>
      <w:r>
        <w:rPr>
          <w:rFonts w:ascii="Times New Roman"/>
          <w:b w:val="false"/>
          <w:i w:val="false"/>
          <w:color w:val="000000"/>
          <w:sz w:val="28"/>
        </w:rPr>
        <w:t xml:space="preserve">
                                           шегіндегі сомаға дейін </w:t>
      </w:r>
      <w:r>
        <w:br/>
      </w:r>
      <w:r>
        <w:rPr>
          <w:rFonts w:ascii="Times New Roman"/>
          <w:b w:val="false"/>
          <w:i w:val="false"/>
          <w:color w:val="000000"/>
          <w:sz w:val="28"/>
        </w:rPr>
        <w:t xml:space="preserve">
                                           ғана пайдаланылуы мүмкін </w:t>
      </w:r>
      <w:r>
        <w:br/>
      </w:r>
      <w:r>
        <w:rPr>
          <w:rFonts w:ascii="Times New Roman"/>
          <w:b w:val="false"/>
          <w:i w:val="false"/>
          <w:color w:val="000000"/>
          <w:sz w:val="28"/>
        </w:rPr>
        <w:t xml:space="preserve">
8507        Оларға арналған айырғыштарды   Кез келген позициялардың </w:t>
      </w:r>
      <w:r>
        <w:br/>
      </w:r>
      <w:r>
        <w:rPr>
          <w:rFonts w:ascii="Times New Roman"/>
          <w:b w:val="false"/>
          <w:i w:val="false"/>
          <w:color w:val="000000"/>
          <w:sz w:val="28"/>
        </w:rPr>
        <w:t xml:space="preserve">
            қоса алғанда, тiкбұрышты       материалдарынан </w:t>
      </w:r>
      <w:r>
        <w:br/>
      </w:r>
      <w:r>
        <w:rPr>
          <w:rFonts w:ascii="Times New Roman"/>
          <w:b w:val="false"/>
          <w:i w:val="false"/>
          <w:color w:val="000000"/>
          <w:sz w:val="28"/>
        </w:rPr>
        <w:t xml:space="preserve">
            (оның iшiнде шаршылыны)        дайындау. Алайда, дайын </w:t>
      </w:r>
      <w:r>
        <w:br/>
      </w:r>
      <w:r>
        <w:rPr>
          <w:rFonts w:ascii="Times New Roman"/>
          <w:b w:val="false"/>
          <w:i w:val="false"/>
          <w:color w:val="000000"/>
          <w:sz w:val="28"/>
        </w:rPr>
        <w:t xml:space="preserve">
            немесе өзге пішiндi электрлi   өнiмдiкiндей позицияның </w:t>
      </w:r>
      <w:r>
        <w:br/>
      </w:r>
      <w:r>
        <w:rPr>
          <w:rFonts w:ascii="Times New Roman"/>
          <w:b w:val="false"/>
          <w:i w:val="false"/>
          <w:color w:val="000000"/>
          <w:sz w:val="28"/>
        </w:rPr>
        <w:t xml:space="preserve">
            аккумуляторлар                 пайдаланылатын </w:t>
      </w:r>
      <w:r>
        <w:br/>
      </w:r>
      <w:r>
        <w:rPr>
          <w:rFonts w:ascii="Times New Roman"/>
          <w:b w:val="false"/>
          <w:i w:val="false"/>
          <w:color w:val="000000"/>
          <w:sz w:val="28"/>
        </w:rPr>
        <w:t xml:space="preserve">
                                           материалдарының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8518-ден    Микрофондар және оларға        Дайындау, ол кезде </w:t>
      </w:r>
      <w:r>
        <w:br/>
      </w:r>
      <w:r>
        <w:rPr>
          <w:rFonts w:ascii="Times New Roman"/>
          <w:b w:val="false"/>
          <w:i w:val="false"/>
          <w:color w:val="000000"/>
          <w:sz w:val="28"/>
        </w:rPr>
        <w:t xml:space="preserve">
            арналған қондырмалар;          барлық пайдаланылатын </w:t>
      </w:r>
      <w:r>
        <w:br/>
      </w:r>
      <w:r>
        <w:rPr>
          <w:rFonts w:ascii="Times New Roman"/>
          <w:b w:val="false"/>
          <w:i w:val="false"/>
          <w:color w:val="000000"/>
          <w:sz w:val="28"/>
        </w:rPr>
        <w:t xml:space="preserve">
            корпустарына бекiтiлген        материалдардың құны </w:t>
      </w:r>
      <w:r>
        <w:br/>
      </w:r>
      <w:r>
        <w:rPr>
          <w:rFonts w:ascii="Times New Roman"/>
          <w:b w:val="false"/>
          <w:i w:val="false"/>
          <w:color w:val="000000"/>
          <w:sz w:val="28"/>
        </w:rPr>
        <w:t xml:space="preserve">
            немece бекiтiлмеген дыбыс      түпкiлiктi өнiм бағасының </w:t>
      </w:r>
      <w:r>
        <w:br/>
      </w:r>
      <w:r>
        <w:rPr>
          <w:rFonts w:ascii="Times New Roman"/>
          <w:b w:val="false"/>
          <w:i w:val="false"/>
          <w:color w:val="000000"/>
          <w:sz w:val="28"/>
        </w:rPr>
        <w:t xml:space="preserve">
            ұлғайтқыштар; жиiлiгі төмен    50%-ынан аспауы тиiс. </w:t>
      </w:r>
      <w:r>
        <w:br/>
      </w:r>
      <w:r>
        <w:rPr>
          <w:rFonts w:ascii="Times New Roman"/>
          <w:b w:val="false"/>
          <w:i w:val="false"/>
          <w:color w:val="000000"/>
          <w:sz w:val="28"/>
        </w:rPr>
        <w:t xml:space="preserve">
            электрлі күшейткіштер;         Жоғарыда көрсетiлген </w:t>
      </w:r>
      <w:r>
        <w:br/>
      </w:r>
      <w:r>
        <w:rPr>
          <w:rFonts w:ascii="Times New Roman"/>
          <w:b w:val="false"/>
          <w:i w:val="false"/>
          <w:color w:val="000000"/>
          <w:sz w:val="28"/>
        </w:rPr>
        <w:t xml:space="preserve">
            электрлі дыбыс ұлғайтқыш       шектеуде өнiмдiкiндей </w:t>
      </w:r>
      <w:r>
        <w:br/>
      </w:r>
      <w:r>
        <w:rPr>
          <w:rFonts w:ascii="Times New Roman"/>
          <w:b w:val="false"/>
          <w:i w:val="false"/>
          <w:color w:val="000000"/>
          <w:sz w:val="28"/>
        </w:rPr>
        <w:t xml:space="preserve">
            қондырғылар                    позицияда жiктелетiн </w:t>
      </w:r>
      <w:r>
        <w:br/>
      </w:r>
      <w:r>
        <w:rPr>
          <w:rFonts w:ascii="Times New Roman"/>
          <w:b w:val="false"/>
          <w:i w:val="false"/>
          <w:color w:val="000000"/>
          <w:sz w:val="28"/>
        </w:rPr>
        <w:t xml:space="preserve">
                                           материалдар түпкiлiктi </w:t>
      </w:r>
      <w:r>
        <w:br/>
      </w:r>
      <w:r>
        <w:rPr>
          <w:rFonts w:ascii="Times New Roman"/>
          <w:b w:val="false"/>
          <w:i w:val="false"/>
          <w:color w:val="000000"/>
          <w:sz w:val="28"/>
        </w:rPr>
        <w:t xml:space="preserve">
                                           өнiм құнының 5%-ы </w:t>
      </w:r>
      <w:r>
        <w:br/>
      </w:r>
      <w:r>
        <w:rPr>
          <w:rFonts w:ascii="Times New Roman"/>
          <w:b w:val="false"/>
          <w:i w:val="false"/>
          <w:color w:val="000000"/>
          <w:sz w:val="28"/>
        </w:rPr>
        <w:t xml:space="preserve">
                                           шегiндегi сомаға дейiн </w:t>
      </w:r>
      <w:r>
        <w:br/>
      </w:r>
      <w:r>
        <w:rPr>
          <w:rFonts w:ascii="Times New Roman"/>
          <w:b w:val="false"/>
          <w:i w:val="false"/>
          <w:color w:val="000000"/>
          <w:sz w:val="28"/>
        </w:rPr>
        <w:t xml:space="preserve">
                                           ғана пайдаланылуы мүмкін </w:t>
      </w:r>
      <w:r>
        <w:br/>
      </w:r>
      <w:r>
        <w:rPr>
          <w:rFonts w:ascii="Times New Roman"/>
          <w:b w:val="false"/>
          <w:i w:val="false"/>
          <w:color w:val="000000"/>
          <w:sz w:val="28"/>
        </w:rPr>
        <w:t xml:space="preserve">
8519        Электр ойнағыш қондырғылар     Дайындау, ол кезде </w:t>
      </w:r>
      <w:r>
        <w:br/>
      </w:r>
      <w:r>
        <w:rPr>
          <w:rFonts w:ascii="Times New Roman"/>
          <w:b w:val="false"/>
          <w:i w:val="false"/>
          <w:color w:val="000000"/>
          <w:sz w:val="28"/>
        </w:rPr>
        <w:t xml:space="preserve">
            (дектер), грампластинка        барлық пайдаланылатын </w:t>
      </w:r>
      <w:r>
        <w:br/>
      </w:r>
      <w:r>
        <w:rPr>
          <w:rFonts w:ascii="Times New Roman"/>
          <w:b w:val="false"/>
          <w:i w:val="false"/>
          <w:color w:val="000000"/>
          <w:sz w:val="28"/>
        </w:rPr>
        <w:t xml:space="preserve">
            ойнатқыштар, кассеталық        материалдардың құны </w:t>
      </w:r>
      <w:r>
        <w:br/>
      </w:r>
      <w:r>
        <w:rPr>
          <w:rFonts w:ascii="Times New Roman"/>
          <w:b w:val="false"/>
          <w:i w:val="false"/>
          <w:color w:val="000000"/>
          <w:sz w:val="28"/>
        </w:rPr>
        <w:t xml:space="preserve">
            плейерлер және дыбыс жазушы    түпкiлiктi өнiм бағасының </w:t>
      </w:r>
      <w:r>
        <w:br/>
      </w:r>
      <w:r>
        <w:rPr>
          <w:rFonts w:ascii="Times New Roman"/>
          <w:b w:val="false"/>
          <w:i w:val="false"/>
          <w:color w:val="000000"/>
          <w:sz w:val="28"/>
        </w:rPr>
        <w:t xml:space="preserve">
            қондырғылар жоқ басқа дыбыс    50%-ынан аспауы тиiс </w:t>
      </w:r>
      <w:r>
        <w:br/>
      </w:r>
      <w:r>
        <w:rPr>
          <w:rFonts w:ascii="Times New Roman"/>
          <w:b w:val="false"/>
          <w:i w:val="false"/>
          <w:color w:val="000000"/>
          <w:sz w:val="28"/>
        </w:rPr>
        <w:t xml:space="preserve">
            жаңғыртушы аппаратура </w:t>
      </w:r>
      <w:r>
        <w:br/>
      </w:r>
      <w:r>
        <w:rPr>
          <w:rFonts w:ascii="Times New Roman"/>
          <w:b w:val="false"/>
          <w:i w:val="false"/>
          <w:color w:val="000000"/>
          <w:sz w:val="28"/>
        </w:rPr>
        <w:t xml:space="preserve">
8520        Магнитофондар және дыбыс       Дайындау, ол кезде </w:t>
      </w:r>
      <w:r>
        <w:br/>
      </w:r>
      <w:r>
        <w:rPr>
          <w:rFonts w:ascii="Times New Roman"/>
          <w:b w:val="false"/>
          <w:i w:val="false"/>
          <w:color w:val="000000"/>
          <w:sz w:val="28"/>
        </w:rPr>
        <w:t xml:space="preserve">
            жаңғыртушы қондырғыларды       барлық пайдаланылатын </w:t>
      </w:r>
      <w:r>
        <w:br/>
      </w:r>
      <w:r>
        <w:rPr>
          <w:rFonts w:ascii="Times New Roman"/>
          <w:b w:val="false"/>
          <w:i w:val="false"/>
          <w:color w:val="000000"/>
          <w:sz w:val="28"/>
        </w:rPr>
        <w:t xml:space="preserve">
            қамтыған немесе қамтымаған     материалдардың құны </w:t>
      </w:r>
      <w:r>
        <w:br/>
      </w:r>
      <w:r>
        <w:rPr>
          <w:rFonts w:ascii="Times New Roman"/>
          <w:b w:val="false"/>
          <w:i w:val="false"/>
          <w:color w:val="000000"/>
          <w:sz w:val="28"/>
        </w:rPr>
        <w:t xml:space="preserve">
            өзге де дыбыс жазғыш           түпкiлiктi өнiм бағасының </w:t>
      </w:r>
      <w:r>
        <w:br/>
      </w:r>
      <w:r>
        <w:rPr>
          <w:rFonts w:ascii="Times New Roman"/>
          <w:b w:val="false"/>
          <w:i w:val="false"/>
          <w:color w:val="000000"/>
          <w:sz w:val="28"/>
        </w:rPr>
        <w:t xml:space="preserve">
            аппаратура                     50%-ынан аспауы тиiс </w:t>
      </w:r>
      <w:r>
        <w:br/>
      </w:r>
      <w:r>
        <w:rPr>
          <w:rFonts w:ascii="Times New Roman"/>
          <w:b w:val="false"/>
          <w:i w:val="false"/>
          <w:color w:val="000000"/>
          <w:sz w:val="28"/>
        </w:rPr>
        <w:t xml:space="preserve">
8521        Бейнежазғыш немесе бейне       Дайындау, ол кезде </w:t>
      </w:r>
      <w:r>
        <w:br/>
      </w:r>
      <w:r>
        <w:rPr>
          <w:rFonts w:ascii="Times New Roman"/>
          <w:b w:val="false"/>
          <w:i w:val="false"/>
          <w:color w:val="000000"/>
          <w:sz w:val="28"/>
        </w:rPr>
        <w:t xml:space="preserve">
            көрсеткiш, бейнетюнермен       барлық пайдаланылатын </w:t>
      </w:r>
      <w:r>
        <w:br/>
      </w:r>
      <w:r>
        <w:rPr>
          <w:rFonts w:ascii="Times New Roman"/>
          <w:b w:val="false"/>
          <w:i w:val="false"/>
          <w:color w:val="000000"/>
          <w:sz w:val="28"/>
        </w:rPr>
        <w:t xml:space="preserve">
            қосылған немесе қосылмаған     материалдардың құны </w:t>
      </w:r>
      <w:r>
        <w:br/>
      </w:r>
      <w:r>
        <w:rPr>
          <w:rFonts w:ascii="Times New Roman"/>
          <w:b w:val="false"/>
          <w:i w:val="false"/>
          <w:color w:val="000000"/>
          <w:sz w:val="28"/>
        </w:rPr>
        <w:t xml:space="preserve">
            аппаратура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8523        Дайын, жазылмаған, дыбыс       Дайындау, ол кезде </w:t>
      </w:r>
      <w:r>
        <w:br/>
      </w:r>
      <w:r>
        <w:rPr>
          <w:rFonts w:ascii="Times New Roman"/>
          <w:b w:val="false"/>
          <w:i w:val="false"/>
          <w:color w:val="000000"/>
          <w:sz w:val="28"/>
        </w:rPr>
        <w:t xml:space="preserve">
            жазуға немесе ұқсас басқа      барлық пайдаланылатын </w:t>
      </w:r>
      <w:r>
        <w:br/>
      </w:r>
      <w:r>
        <w:rPr>
          <w:rFonts w:ascii="Times New Roman"/>
          <w:b w:val="false"/>
          <w:i w:val="false"/>
          <w:color w:val="000000"/>
          <w:sz w:val="28"/>
        </w:rPr>
        <w:t xml:space="preserve">
            құбылыстарды жазуға арналған   материалдардың құны </w:t>
      </w:r>
      <w:r>
        <w:br/>
      </w:r>
      <w:r>
        <w:rPr>
          <w:rFonts w:ascii="Times New Roman"/>
          <w:b w:val="false"/>
          <w:i w:val="false"/>
          <w:color w:val="000000"/>
          <w:sz w:val="28"/>
        </w:rPr>
        <w:t xml:space="preserve">
            тасымалдаушылар, 37-топтың     түпкiлiктi өнiм бағасының </w:t>
      </w:r>
      <w:r>
        <w:br/>
      </w:r>
      <w:r>
        <w:rPr>
          <w:rFonts w:ascii="Times New Roman"/>
          <w:b w:val="false"/>
          <w:i w:val="false"/>
          <w:color w:val="000000"/>
          <w:sz w:val="28"/>
        </w:rPr>
        <w:t xml:space="preserve">
            бұйымдарынан басқа             50%-ынан аспауы тиiс </w:t>
      </w:r>
      <w:r>
        <w:br/>
      </w:r>
      <w:r>
        <w:rPr>
          <w:rFonts w:ascii="Times New Roman"/>
          <w:b w:val="false"/>
          <w:i w:val="false"/>
          <w:color w:val="000000"/>
          <w:sz w:val="28"/>
        </w:rPr>
        <w:t xml:space="preserve">
8524        Дыбыс жазуға немесе ұқсас      Дайындау, ол кезде </w:t>
      </w:r>
      <w:r>
        <w:br/>
      </w:r>
      <w:r>
        <w:rPr>
          <w:rFonts w:ascii="Times New Roman"/>
          <w:b w:val="false"/>
          <w:i w:val="false"/>
          <w:color w:val="000000"/>
          <w:sz w:val="28"/>
        </w:rPr>
        <w:t xml:space="preserve">
            жазбаларға арналған            барлық пайдаланылатын </w:t>
      </w:r>
      <w:r>
        <w:br/>
      </w:r>
      <w:r>
        <w:rPr>
          <w:rFonts w:ascii="Times New Roman"/>
          <w:b w:val="false"/>
          <w:i w:val="false"/>
          <w:color w:val="000000"/>
          <w:sz w:val="28"/>
        </w:rPr>
        <w:t xml:space="preserve">
            күйтабақтар, таспалар және     материалдардың құны </w:t>
      </w:r>
      <w:r>
        <w:br/>
      </w:r>
      <w:r>
        <w:rPr>
          <w:rFonts w:ascii="Times New Roman"/>
          <w:b w:val="false"/>
          <w:i w:val="false"/>
          <w:color w:val="000000"/>
          <w:sz w:val="28"/>
        </w:rPr>
        <w:t xml:space="preserve">
            басқа да тасымалдаушылар,      түпкiлiктi өнiм бағасының </w:t>
      </w:r>
      <w:r>
        <w:br/>
      </w:r>
      <w:r>
        <w:rPr>
          <w:rFonts w:ascii="Times New Roman"/>
          <w:b w:val="false"/>
          <w:i w:val="false"/>
          <w:color w:val="000000"/>
          <w:sz w:val="28"/>
        </w:rPr>
        <w:t xml:space="preserve">
            матрицалар мен                 50%-ынан аспауы тиiс. </w:t>
      </w:r>
      <w:r>
        <w:br/>
      </w:r>
      <w:r>
        <w:rPr>
          <w:rFonts w:ascii="Times New Roman"/>
          <w:b w:val="false"/>
          <w:i w:val="false"/>
          <w:color w:val="000000"/>
          <w:sz w:val="28"/>
        </w:rPr>
        <w:t xml:space="preserve">
            грампластинкалар дайындауға    Жоғарыда көрсетiлген </w:t>
      </w:r>
      <w:r>
        <w:br/>
      </w:r>
      <w:r>
        <w:rPr>
          <w:rFonts w:ascii="Times New Roman"/>
          <w:b w:val="false"/>
          <w:i w:val="false"/>
          <w:color w:val="000000"/>
          <w:sz w:val="28"/>
        </w:rPr>
        <w:t xml:space="preserve">
            арналған қалыптарды қоса       шектеуде 8523 позицияның </w:t>
      </w:r>
      <w:r>
        <w:br/>
      </w:r>
      <w:r>
        <w:rPr>
          <w:rFonts w:ascii="Times New Roman"/>
          <w:b w:val="false"/>
          <w:i w:val="false"/>
          <w:color w:val="000000"/>
          <w:sz w:val="28"/>
        </w:rPr>
        <w:t xml:space="preserve">
            алғанда, жазылғандар,          материалдары түпкiлiктi </w:t>
      </w:r>
      <w:r>
        <w:br/>
      </w:r>
      <w:r>
        <w:rPr>
          <w:rFonts w:ascii="Times New Roman"/>
          <w:b w:val="false"/>
          <w:i w:val="false"/>
          <w:color w:val="000000"/>
          <w:sz w:val="28"/>
        </w:rPr>
        <w:t xml:space="preserve">
            37-топтың бұйымдарынан басқа   өнiм бағасының 10%-ы </w:t>
      </w:r>
      <w:r>
        <w:br/>
      </w:r>
      <w:r>
        <w:rPr>
          <w:rFonts w:ascii="Times New Roman"/>
          <w:b w:val="false"/>
          <w:i w:val="false"/>
          <w:color w:val="000000"/>
          <w:sz w:val="28"/>
        </w:rPr>
        <w:t xml:space="preserve">
                                           шегiндегi сомаға дейiн </w:t>
      </w:r>
      <w:r>
        <w:br/>
      </w:r>
      <w:r>
        <w:rPr>
          <w:rFonts w:ascii="Times New Roman"/>
          <w:b w:val="false"/>
          <w:i w:val="false"/>
          <w:color w:val="000000"/>
          <w:sz w:val="28"/>
        </w:rPr>
        <w:t xml:space="preserve">
                                           ғана пайдаланылуы мүмкін </w:t>
      </w:r>
      <w:r>
        <w:br/>
      </w:r>
      <w:r>
        <w:rPr>
          <w:rFonts w:ascii="Times New Roman"/>
          <w:b w:val="false"/>
          <w:i w:val="false"/>
          <w:color w:val="000000"/>
          <w:sz w:val="28"/>
        </w:rPr>
        <w:t xml:space="preserve">
8525        Радиотелефон, радиотелеграф    Дайындау, ол кезде </w:t>
      </w:r>
      <w:r>
        <w:br/>
      </w:r>
      <w:r>
        <w:rPr>
          <w:rFonts w:ascii="Times New Roman"/>
          <w:b w:val="false"/>
          <w:i w:val="false"/>
          <w:color w:val="000000"/>
          <w:sz w:val="28"/>
        </w:rPr>
        <w:t xml:space="preserve">
            байланысына, радиохабарларын   барлық пайдаланылатын </w:t>
      </w:r>
      <w:r>
        <w:br/>
      </w:r>
      <w:r>
        <w:rPr>
          <w:rFonts w:ascii="Times New Roman"/>
          <w:b w:val="false"/>
          <w:i w:val="false"/>
          <w:color w:val="000000"/>
          <w:sz w:val="28"/>
        </w:rPr>
        <w:t xml:space="preserve">
            таратуға немесе теледидарға    материалдардың құны </w:t>
      </w:r>
      <w:r>
        <w:br/>
      </w:r>
      <w:r>
        <w:rPr>
          <w:rFonts w:ascii="Times New Roman"/>
          <w:b w:val="false"/>
          <w:i w:val="false"/>
          <w:color w:val="000000"/>
          <w:sz w:val="28"/>
        </w:rPr>
        <w:t xml:space="preserve">
            арналған таратқыш аппаратура,  түпкiлiктi өнiм бағасының </w:t>
      </w:r>
      <w:r>
        <w:br/>
      </w:r>
      <w:r>
        <w:rPr>
          <w:rFonts w:ascii="Times New Roman"/>
          <w:b w:val="false"/>
          <w:i w:val="false"/>
          <w:color w:val="000000"/>
          <w:sz w:val="28"/>
        </w:rPr>
        <w:t xml:space="preserve">
            өзiне қабылдағыш, дыбыс        50%-ынан аспауы тиiс </w:t>
      </w:r>
      <w:r>
        <w:br/>
      </w:r>
      <w:r>
        <w:rPr>
          <w:rFonts w:ascii="Times New Roman"/>
          <w:b w:val="false"/>
          <w:i w:val="false"/>
          <w:color w:val="000000"/>
          <w:sz w:val="28"/>
        </w:rPr>
        <w:t xml:space="preserve">
            жазғыш немесе жаңғыртқыш </w:t>
      </w:r>
      <w:r>
        <w:br/>
      </w:r>
      <w:r>
        <w:rPr>
          <w:rFonts w:ascii="Times New Roman"/>
          <w:b w:val="false"/>
          <w:i w:val="false"/>
          <w:color w:val="000000"/>
          <w:sz w:val="28"/>
        </w:rPr>
        <w:t xml:space="preserve">
            аппаратураны қамтитын немесе </w:t>
      </w:r>
      <w:r>
        <w:br/>
      </w:r>
      <w:r>
        <w:rPr>
          <w:rFonts w:ascii="Times New Roman"/>
          <w:b w:val="false"/>
          <w:i w:val="false"/>
          <w:color w:val="000000"/>
          <w:sz w:val="28"/>
        </w:rPr>
        <w:t xml:space="preserve">
            қамтымайтын; теледидар </w:t>
      </w:r>
      <w:r>
        <w:br/>
      </w:r>
      <w:r>
        <w:rPr>
          <w:rFonts w:ascii="Times New Roman"/>
          <w:b w:val="false"/>
          <w:i w:val="false"/>
          <w:color w:val="000000"/>
          <w:sz w:val="28"/>
        </w:rPr>
        <w:t xml:space="preserve">
            камералары; тек қана бейненi </w:t>
      </w:r>
      <w:r>
        <w:br/>
      </w:r>
      <w:r>
        <w:rPr>
          <w:rFonts w:ascii="Times New Roman"/>
          <w:b w:val="false"/>
          <w:i w:val="false"/>
          <w:color w:val="000000"/>
          <w:sz w:val="28"/>
        </w:rPr>
        <w:t xml:space="preserve">
            жаңғыртатын бейне камералар </w:t>
      </w:r>
      <w:r>
        <w:br/>
      </w:r>
      <w:r>
        <w:rPr>
          <w:rFonts w:ascii="Times New Roman"/>
          <w:b w:val="false"/>
          <w:i w:val="false"/>
          <w:color w:val="000000"/>
          <w:sz w:val="28"/>
        </w:rPr>
        <w:t xml:space="preserve">
            және өзге де жазатын бейне </w:t>
      </w:r>
      <w:r>
        <w:br/>
      </w:r>
      <w:r>
        <w:rPr>
          <w:rFonts w:ascii="Times New Roman"/>
          <w:b w:val="false"/>
          <w:i w:val="false"/>
          <w:color w:val="000000"/>
          <w:sz w:val="28"/>
        </w:rPr>
        <w:t xml:space="preserve">
            камералар </w:t>
      </w:r>
      <w:r>
        <w:br/>
      </w:r>
      <w:r>
        <w:rPr>
          <w:rFonts w:ascii="Times New Roman"/>
          <w:b w:val="false"/>
          <w:i w:val="false"/>
          <w:color w:val="000000"/>
          <w:sz w:val="28"/>
        </w:rPr>
        <w:t xml:space="preserve">
8526        Радиолокациялық,               Дайындау, ол кезде </w:t>
      </w:r>
      <w:r>
        <w:br/>
      </w:r>
      <w:r>
        <w:rPr>
          <w:rFonts w:ascii="Times New Roman"/>
          <w:b w:val="false"/>
          <w:i w:val="false"/>
          <w:color w:val="000000"/>
          <w:sz w:val="28"/>
        </w:rPr>
        <w:t xml:space="preserve">
            радионавигациялық аппаратура   барлық пайдаланылатын </w:t>
      </w:r>
      <w:r>
        <w:br/>
      </w:r>
      <w:r>
        <w:rPr>
          <w:rFonts w:ascii="Times New Roman"/>
          <w:b w:val="false"/>
          <w:i w:val="false"/>
          <w:color w:val="000000"/>
          <w:sz w:val="28"/>
        </w:rPr>
        <w:t xml:space="preserve">
            және қашықтан басқаратын       материалдардың құны </w:t>
      </w:r>
      <w:r>
        <w:br/>
      </w:r>
      <w:r>
        <w:rPr>
          <w:rFonts w:ascii="Times New Roman"/>
          <w:b w:val="false"/>
          <w:i w:val="false"/>
          <w:color w:val="000000"/>
          <w:sz w:val="28"/>
        </w:rPr>
        <w:t xml:space="preserve">
            радио аппаратура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8527        Радиотелефон, радиотелеграф    Дайындау, ол кезде </w:t>
      </w:r>
      <w:r>
        <w:br/>
      </w:r>
      <w:r>
        <w:rPr>
          <w:rFonts w:ascii="Times New Roman"/>
          <w:b w:val="false"/>
          <w:i w:val="false"/>
          <w:color w:val="000000"/>
          <w:sz w:val="28"/>
        </w:rPr>
        <w:t xml:space="preserve">
            байланысына немесе             барлық пайдаланылатын </w:t>
      </w:r>
      <w:r>
        <w:br/>
      </w:r>
      <w:r>
        <w:rPr>
          <w:rFonts w:ascii="Times New Roman"/>
          <w:b w:val="false"/>
          <w:i w:val="false"/>
          <w:color w:val="000000"/>
          <w:sz w:val="28"/>
        </w:rPr>
        <w:t xml:space="preserve">
            радиохабарларын таратуға       материалдардың құны </w:t>
      </w:r>
      <w:r>
        <w:br/>
      </w:r>
      <w:r>
        <w:rPr>
          <w:rFonts w:ascii="Times New Roman"/>
          <w:b w:val="false"/>
          <w:i w:val="false"/>
          <w:color w:val="000000"/>
          <w:sz w:val="28"/>
        </w:rPr>
        <w:t xml:space="preserve">
            арналған қабылдау              түпкiлiктi өнiм бағасының </w:t>
      </w:r>
      <w:r>
        <w:br/>
      </w:r>
      <w:r>
        <w:rPr>
          <w:rFonts w:ascii="Times New Roman"/>
          <w:b w:val="false"/>
          <w:i w:val="false"/>
          <w:color w:val="000000"/>
          <w:sz w:val="28"/>
        </w:rPr>
        <w:t xml:space="preserve">
            аппаратурасы, бiр корпуста     50%-ынан аспауы тиiс. </w:t>
      </w:r>
      <w:r>
        <w:br/>
      </w:r>
      <w:r>
        <w:rPr>
          <w:rFonts w:ascii="Times New Roman"/>
          <w:b w:val="false"/>
          <w:i w:val="false"/>
          <w:color w:val="000000"/>
          <w:sz w:val="28"/>
        </w:rPr>
        <w:t xml:space="preserve">
            дыбыс жазатын немесе дыбыс     Жоғарыда көрсетiлген </w:t>
      </w:r>
      <w:r>
        <w:br/>
      </w:r>
      <w:r>
        <w:rPr>
          <w:rFonts w:ascii="Times New Roman"/>
          <w:b w:val="false"/>
          <w:i w:val="false"/>
          <w:color w:val="000000"/>
          <w:sz w:val="28"/>
        </w:rPr>
        <w:t xml:space="preserve">
            жаңғыртатын аппаратурамен      шектеуде 8529 позицияның </w:t>
      </w:r>
      <w:r>
        <w:br/>
      </w:r>
      <w:r>
        <w:rPr>
          <w:rFonts w:ascii="Times New Roman"/>
          <w:b w:val="false"/>
          <w:i w:val="false"/>
          <w:color w:val="000000"/>
          <w:sz w:val="28"/>
        </w:rPr>
        <w:t xml:space="preserve">
            немесе сағаттармен             материалдары түпкiлiктi </w:t>
      </w:r>
      <w:r>
        <w:br/>
      </w:r>
      <w:r>
        <w:rPr>
          <w:rFonts w:ascii="Times New Roman"/>
          <w:b w:val="false"/>
          <w:i w:val="false"/>
          <w:color w:val="000000"/>
          <w:sz w:val="28"/>
        </w:rPr>
        <w:t xml:space="preserve">
            бiрiктiрiлген немесе           өнiм бағасының 10%-ы </w:t>
      </w:r>
      <w:r>
        <w:br/>
      </w:r>
      <w:r>
        <w:rPr>
          <w:rFonts w:ascii="Times New Roman"/>
          <w:b w:val="false"/>
          <w:i w:val="false"/>
          <w:color w:val="000000"/>
          <w:sz w:val="28"/>
        </w:rPr>
        <w:t xml:space="preserve">
            бiрiктiрiлмеген                шегiндегi сомаға дейiн </w:t>
      </w:r>
      <w:r>
        <w:br/>
      </w:r>
      <w:r>
        <w:rPr>
          <w:rFonts w:ascii="Times New Roman"/>
          <w:b w:val="false"/>
          <w:i w:val="false"/>
          <w:color w:val="000000"/>
          <w:sz w:val="28"/>
        </w:rPr>
        <w:t xml:space="preserve">
                                           ғана пайдаланылуы мүмкін </w:t>
      </w:r>
      <w:r>
        <w:br/>
      </w:r>
      <w:r>
        <w:rPr>
          <w:rFonts w:ascii="Times New Roman"/>
          <w:b w:val="false"/>
          <w:i w:val="false"/>
          <w:color w:val="000000"/>
          <w:sz w:val="28"/>
        </w:rPr>
        <w:t xml:space="preserve">
8528        Теледидар байланысына          Дайындау, ол кезде </w:t>
      </w:r>
      <w:r>
        <w:br/>
      </w:r>
      <w:r>
        <w:rPr>
          <w:rFonts w:ascii="Times New Roman"/>
          <w:b w:val="false"/>
          <w:i w:val="false"/>
          <w:color w:val="000000"/>
          <w:sz w:val="28"/>
        </w:rPr>
        <w:t xml:space="preserve">
            арналған қабылдағыш            барлық пайдаланылатын </w:t>
      </w:r>
      <w:r>
        <w:br/>
      </w:r>
      <w:r>
        <w:rPr>
          <w:rFonts w:ascii="Times New Roman"/>
          <w:b w:val="false"/>
          <w:i w:val="false"/>
          <w:color w:val="000000"/>
          <w:sz w:val="28"/>
        </w:rPr>
        <w:t xml:space="preserve">
            аппаратура, радиохабарын       материалдардың құны </w:t>
      </w:r>
      <w:r>
        <w:br/>
      </w:r>
      <w:r>
        <w:rPr>
          <w:rFonts w:ascii="Times New Roman"/>
          <w:b w:val="false"/>
          <w:i w:val="false"/>
          <w:color w:val="000000"/>
          <w:sz w:val="28"/>
        </w:rPr>
        <w:t xml:space="preserve">
            тарату қабылдағышымен немесе   түпкiлiктi өнiм бағасының </w:t>
      </w:r>
      <w:r>
        <w:br/>
      </w:r>
      <w:r>
        <w:rPr>
          <w:rFonts w:ascii="Times New Roman"/>
          <w:b w:val="false"/>
          <w:i w:val="false"/>
          <w:color w:val="000000"/>
          <w:sz w:val="28"/>
        </w:rPr>
        <w:t xml:space="preserve">
            дыбыс жазатын немесе дыбыс     50%-ынан аспауы тиiс. </w:t>
      </w:r>
      <w:r>
        <w:br/>
      </w:r>
      <w:r>
        <w:rPr>
          <w:rFonts w:ascii="Times New Roman"/>
          <w:b w:val="false"/>
          <w:i w:val="false"/>
          <w:color w:val="000000"/>
          <w:sz w:val="28"/>
        </w:rPr>
        <w:t xml:space="preserve">
            жаңғыртатын немесе дыбыс       Жоғарыда көрсетiлген </w:t>
      </w:r>
      <w:r>
        <w:br/>
      </w:r>
      <w:r>
        <w:rPr>
          <w:rFonts w:ascii="Times New Roman"/>
          <w:b w:val="false"/>
          <w:i w:val="false"/>
          <w:color w:val="000000"/>
          <w:sz w:val="28"/>
        </w:rPr>
        <w:t xml:space="preserve">
            немесе бейне жаңғыртатын       шектеуде 8529 позицияның </w:t>
      </w:r>
      <w:r>
        <w:br/>
      </w:r>
      <w:r>
        <w:rPr>
          <w:rFonts w:ascii="Times New Roman"/>
          <w:b w:val="false"/>
          <w:i w:val="false"/>
          <w:color w:val="000000"/>
          <w:sz w:val="28"/>
        </w:rPr>
        <w:t xml:space="preserve">
            аппаратурамен бiрiктiрiлген    материалдары түпкiлiктi </w:t>
      </w:r>
      <w:r>
        <w:br/>
      </w:r>
      <w:r>
        <w:rPr>
          <w:rFonts w:ascii="Times New Roman"/>
          <w:b w:val="false"/>
          <w:i w:val="false"/>
          <w:color w:val="000000"/>
          <w:sz w:val="28"/>
        </w:rPr>
        <w:t xml:space="preserve">
            немесе бiрiктiрiлмеген;        өнiм бағасының 5%-ы </w:t>
      </w:r>
      <w:r>
        <w:br/>
      </w:r>
      <w:r>
        <w:rPr>
          <w:rFonts w:ascii="Times New Roman"/>
          <w:b w:val="false"/>
          <w:i w:val="false"/>
          <w:color w:val="000000"/>
          <w:sz w:val="28"/>
        </w:rPr>
        <w:t xml:space="preserve">
            бейне мониторлар және бейне    шегiндегi сомаға дейiн </w:t>
      </w:r>
      <w:r>
        <w:br/>
      </w:r>
      <w:r>
        <w:rPr>
          <w:rFonts w:ascii="Times New Roman"/>
          <w:b w:val="false"/>
          <w:i w:val="false"/>
          <w:color w:val="000000"/>
          <w:sz w:val="28"/>
        </w:rPr>
        <w:t xml:space="preserve">
            проекторлар                    ғана пайдаланылуы мүмкiн </w:t>
      </w:r>
      <w:r>
        <w:br/>
      </w:r>
      <w:r>
        <w:rPr>
          <w:rFonts w:ascii="Times New Roman"/>
          <w:b w:val="false"/>
          <w:i w:val="false"/>
          <w:color w:val="000000"/>
          <w:sz w:val="28"/>
        </w:rPr>
        <w:t xml:space="preserve">
8535, 8536  Электр тiзбектерiн жалғауға    Дайындау, ол кезде </w:t>
      </w:r>
      <w:r>
        <w:br/>
      </w:r>
      <w:r>
        <w:rPr>
          <w:rFonts w:ascii="Times New Roman"/>
          <w:b w:val="false"/>
          <w:i w:val="false"/>
          <w:color w:val="000000"/>
          <w:sz w:val="28"/>
        </w:rPr>
        <w:t xml:space="preserve">
            немесе қорғауға арналған       барлық пайдаланылатын </w:t>
      </w:r>
      <w:r>
        <w:br/>
      </w:r>
      <w:r>
        <w:rPr>
          <w:rFonts w:ascii="Times New Roman"/>
          <w:b w:val="false"/>
          <w:i w:val="false"/>
          <w:color w:val="000000"/>
          <w:sz w:val="28"/>
        </w:rPr>
        <w:t xml:space="preserve">
            немесе электр тiзбектерiне     материалдардың құны </w:t>
      </w:r>
      <w:r>
        <w:br/>
      </w:r>
      <w:r>
        <w:rPr>
          <w:rFonts w:ascii="Times New Roman"/>
          <w:b w:val="false"/>
          <w:i w:val="false"/>
          <w:color w:val="000000"/>
          <w:sz w:val="28"/>
        </w:rPr>
        <w:t xml:space="preserve">
            қосуға арналған немесе қуаты   түпкiлiктi өнiм бағасының </w:t>
      </w:r>
      <w:r>
        <w:br/>
      </w:r>
      <w:r>
        <w:rPr>
          <w:rFonts w:ascii="Times New Roman"/>
          <w:b w:val="false"/>
          <w:i w:val="false"/>
          <w:color w:val="000000"/>
          <w:sz w:val="28"/>
        </w:rPr>
        <w:t xml:space="preserve">
            1000 В астам және 1000 В       50%-ынан аспауы тиiс. </w:t>
      </w:r>
      <w:r>
        <w:br/>
      </w:r>
      <w:r>
        <w:rPr>
          <w:rFonts w:ascii="Times New Roman"/>
          <w:b w:val="false"/>
          <w:i w:val="false"/>
          <w:color w:val="000000"/>
          <w:sz w:val="28"/>
        </w:rPr>
        <w:t xml:space="preserve">
            аспайтын электр                Жоғарыда көрсетiлген </w:t>
      </w:r>
      <w:r>
        <w:br/>
      </w:r>
      <w:r>
        <w:rPr>
          <w:rFonts w:ascii="Times New Roman"/>
          <w:b w:val="false"/>
          <w:i w:val="false"/>
          <w:color w:val="000000"/>
          <w:sz w:val="28"/>
        </w:rPr>
        <w:t xml:space="preserve">
            тiзбектерiндегi электр         шектеуде 8529 позицияның </w:t>
      </w:r>
      <w:r>
        <w:br/>
      </w:r>
      <w:r>
        <w:rPr>
          <w:rFonts w:ascii="Times New Roman"/>
          <w:b w:val="false"/>
          <w:i w:val="false"/>
          <w:color w:val="000000"/>
          <w:sz w:val="28"/>
        </w:rPr>
        <w:t xml:space="preserve">
            аппаратурасы                   материалдары түпкiлiктi </w:t>
      </w:r>
      <w:r>
        <w:br/>
      </w:r>
      <w:r>
        <w:rPr>
          <w:rFonts w:ascii="Times New Roman"/>
          <w:b w:val="false"/>
          <w:i w:val="false"/>
          <w:color w:val="000000"/>
          <w:sz w:val="28"/>
        </w:rPr>
        <w:t xml:space="preserve">
                                           өнiм бағасының 5%-ы </w:t>
      </w:r>
      <w:r>
        <w:br/>
      </w:r>
      <w:r>
        <w:rPr>
          <w:rFonts w:ascii="Times New Roman"/>
          <w:b w:val="false"/>
          <w:i w:val="false"/>
          <w:color w:val="000000"/>
          <w:sz w:val="28"/>
        </w:rPr>
        <w:t xml:space="preserve">
                                           шегiндегi сомаға дейiн </w:t>
      </w:r>
      <w:r>
        <w:br/>
      </w:r>
      <w:r>
        <w:rPr>
          <w:rFonts w:ascii="Times New Roman"/>
          <w:b w:val="false"/>
          <w:i w:val="false"/>
          <w:color w:val="000000"/>
          <w:sz w:val="28"/>
        </w:rPr>
        <w:t xml:space="preserve">
                                           ғана пайдаланылуы мүмкін </w:t>
      </w:r>
      <w:r>
        <w:br/>
      </w:r>
      <w:r>
        <w:rPr>
          <w:rFonts w:ascii="Times New Roman"/>
          <w:b w:val="false"/>
          <w:i w:val="false"/>
          <w:color w:val="000000"/>
          <w:sz w:val="28"/>
        </w:rPr>
        <w:t xml:space="preserve">
8537        Пульттер, панельдер, аспалар,  Дайындау, ол кезде </w:t>
      </w:r>
      <w:r>
        <w:br/>
      </w:r>
      <w:r>
        <w:rPr>
          <w:rFonts w:ascii="Times New Roman"/>
          <w:b w:val="false"/>
          <w:i w:val="false"/>
          <w:color w:val="000000"/>
          <w:sz w:val="28"/>
        </w:rPr>
        <w:t xml:space="preserve">
            үстелдер, үлестiргiш           барлық пайдаланылатын </w:t>
      </w:r>
      <w:r>
        <w:br/>
      </w:r>
      <w:r>
        <w:rPr>
          <w:rFonts w:ascii="Times New Roman"/>
          <w:b w:val="false"/>
          <w:i w:val="false"/>
          <w:color w:val="000000"/>
          <w:sz w:val="28"/>
        </w:rPr>
        <w:t xml:space="preserve">
            қалқандар және өзге де электр  материалдардың құны </w:t>
      </w:r>
      <w:r>
        <w:br/>
      </w:r>
      <w:r>
        <w:rPr>
          <w:rFonts w:ascii="Times New Roman"/>
          <w:b w:val="false"/>
          <w:i w:val="false"/>
          <w:color w:val="000000"/>
          <w:sz w:val="28"/>
        </w:rPr>
        <w:t xml:space="preserve">
            аппаратурасына арналған        түпкiлiктi өнiм бағасының </w:t>
      </w:r>
      <w:r>
        <w:br/>
      </w:r>
      <w:r>
        <w:rPr>
          <w:rFonts w:ascii="Times New Roman"/>
          <w:b w:val="false"/>
          <w:i w:val="false"/>
          <w:color w:val="000000"/>
          <w:sz w:val="28"/>
        </w:rPr>
        <w:t xml:space="preserve">
            негiздер, 8535 немесе 8536     50%-ынан аспауы тиiс. </w:t>
      </w:r>
      <w:r>
        <w:br/>
      </w:r>
      <w:r>
        <w:rPr>
          <w:rFonts w:ascii="Times New Roman"/>
          <w:b w:val="false"/>
          <w:i w:val="false"/>
          <w:color w:val="000000"/>
          <w:sz w:val="28"/>
        </w:rPr>
        <w:t xml:space="preserve">
            тауар позициясының екi немесе  Жоғарыда көрсетiлген </w:t>
      </w:r>
      <w:r>
        <w:br/>
      </w:r>
      <w:r>
        <w:rPr>
          <w:rFonts w:ascii="Times New Roman"/>
          <w:b w:val="false"/>
          <w:i w:val="false"/>
          <w:color w:val="000000"/>
          <w:sz w:val="28"/>
        </w:rPr>
        <w:t xml:space="preserve">
            одан да көп электр тоғын       шектеуде 8538 позицияның </w:t>
      </w:r>
      <w:r>
        <w:br/>
      </w:r>
      <w:r>
        <w:rPr>
          <w:rFonts w:ascii="Times New Roman"/>
          <w:b w:val="false"/>
          <w:i w:val="false"/>
          <w:color w:val="000000"/>
          <w:sz w:val="28"/>
        </w:rPr>
        <w:t xml:space="preserve">
            басқаруға немесе үлестiруге    материалдары түпкiлiктi </w:t>
      </w:r>
      <w:r>
        <w:br/>
      </w:r>
      <w:r>
        <w:rPr>
          <w:rFonts w:ascii="Times New Roman"/>
          <w:b w:val="false"/>
          <w:i w:val="false"/>
          <w:color w:val="000000"/>
          <w:sz w:val="28"/>
        </w:rPr>
        <w:t xml:space="preserve">
            арналған қондырғылармен        өнiм бағасының 5%-ы </w:t>
      </w:r>
      <w:r>
        <w:br/>
      </w:r>
      <w:r>
        <w:rPr>
          <w:rFonts w:ascii="Times New Roman"/>
          <w:b w:val="false"/>
          <w:i w:val="false"/>
          <w:color w:val="000000"/>
          <w:sz w:val="28"/>
        </w:rPr>
        <w:t xml:space="preserve">
            жабдықталған, оның iшiнде      шегiндегi сомаға дейiн </w:t>
      </w:r>
      <w:r>
        <w:br/>
      </w:r>
      <w:r>
        <w:rPr>
          <w:rFonts w:ascii="Times New Roman"/>
          <w:b w:val="false"/>
          <w:i w:val="false"/>
          <w:color w:val="000000"/>
          <w:sz w:val="28"/>
        </w:rPr>
        <w:t xml:space="preserve">
            өзiне 90-топтың аспаптары      ғана пайдаланылуы мүмкін </w:t>
      </w:r>
      <w:r>
        <w:br/>
      </w:r>
      <w:r>
        <w:rPr>
          <w:rFonts w:ascii="Times New Roman"/>
          <w:b w:val="false"/>
          <w:i w:val="false"/>
          <w:color w:val="000000"/>
          <w:sz w:val="28"/>
        </w:rPr>
        <w:t xml:space="preserve">
            немесе қондырғыларын қамтитын </w:t>
      </w:r>
      <w:r>
        <w:br/>
      </w:r>
      <w:r>
        <w:rPr>
          <w:rFonts w:ascii="Times New Roman"/>
          <w:b w:val="false"/>
          <w:i w:val="false"/>
          <w:color w:val="000000"/>
          <w:sz w:val="28"/>
        </w:rPr>
        <w:t xml:space="preserve">
            және цифрлық басқару </w:t>
      </w:r>
      <w:r>
        <w:br/>
      </w:r>
      <w:r>
        <w:rPr>
          <w:rFonts w:ascii="Times New Roman"/>
          <w:b w:val="false"/>
          <w:i w:val="false"/>
          <w:color w:val="000000"/>
          <w:sz w:val="28"/>
        </w:rPr>
        <w:t xml:space="preserve">
            аппараттары, 8517 тауар </w:t>
      </w:r>
      <w:r>
        <w:br/>
      </w:r>
      <w:r>
        <w:rPr>
          <w:rFonts w:ascii="Times New Roman"/>
          <w:b w:val="false"/>
          <w:i w:val="false"/>
          <w:color w:val="000000"/>
          <w:sz w:val="28"/>
        </w:rPr>
        <w:t xml:space="preserve">
            позициясының жалғаушы </w:t>
      </w:r>
      <w:r>
        <w:br/>
      </w:r>
      <w:r>
        <w:rPr>
          <w:rFonts w:ascii="Times New Roman"/>
          <w:b w:val="false"/>
          <w:i w:val="false"/>
          <w:color w:val="000000"/>
          <w:sz w:val="28"/>
        </w:rPr>
        <w:t xml:space="preserve">
            қондырғыларынан басқа </w:t>
      </w:r>
      <w:r>
        <w:br/>
      </w:r>
      <w:r>
        <w:rPr>
          <w:rFonts w:ascii="Times New Roman"/>
          <w:b w:val="false"/>
          <w:i w:val="false"/>
          <w:color w:val="000000"/>
          <w:sz w:val="28"/>
        </w:rPr>
        <w:t xml:space="preserve">
8542        Электрондық интегралдық        Дайындау, ол кезде </w:t>
      </w:r>
      <w:r>
        <w:br/>
      </w:r>
      <w:r>
        <w:rPr>
          <w:rFonts w:ascii="Times New Roman"/>
          <w:b w:val="false"/>
          <w:i w:val="false"/>
          <w:color w:val="000000"/>
          <w:sz w:val="28"/>
        </w:rPr>
        <w:t xml:space="preserve">
            сызбалар және микрожинақтар    барлық пайдаланылатын </w:t>
      </w:r>
      <w:r>
        <w:br/>
      </w:r>
      <w:r>
        <w:rPr>
          <w:rFonts w:ascii="Times New Roman"/>
          <w:b w:val="false"/>
          <w:i w:val="false"/>
          <w:color w:val="000000"/>
          <w:sz w:val="28"/>
        </w:rPr>
        <w:t xml:space="preserve">
                                           материалдардың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Жоғарыда көрсетiлген </w:t>
      </w:r>
      <w:r>
        <w:br/>
      </w:r>
      <w:r>
        <w:rPr>
          <w:rFonts w:ascii="Times New Roman"/>
          <w:b w:val="false"/>
          <w:i w:val="false"/>
          <w:color w:val="000000"/>
          <w:sz w:val="28"/>
        </w:rPr>
        <w:t xml:space="preserve">
                                           шектеуде 8541 және 8542 </w:t>
      </w:r>
      <w:r>
        <w:br/>
      </w:r>
      <w:r>
        <w:rPr>
          <w:rFonts w:ascii="Times New Roman"/>
          <w:b w:val="false"/>
          <w:i w:val="false"/>
          <w:color w:val="000000"/>
          <w:sz w:val="28"/>
        </w:rPr>
        <w:t xml:space="preserve">
                                           позициялардың </w:t>
      </w:r>
      <w:r>
        <w:br/>
      </w:r>
      <w:r>
        <w:rPr>
          <w:rFonts w:ascii="Times New Roman"/>
          <w:b w:val="false"/>
          <w:i w:val="false"/>
          <w:color w:val="000000"/>
          <w:sz w:val="28"/>
        </w:rPr>
        <w:t xml:space="preserve">
                                           материалдары түпкiлiктi </w:t>
      </w:r>
      <w:r>
        <w:br/>
      </w:r>
      <w:r>
        <w:rPr>
          <w:rFonts w:ascii="Times New Roman"/>
          <w:b w:val="false"/>
          <w:i w:val="false"/>
          <w:color w:val="000000"/>
          <w:sz w:val="28"/>
        </w:rPr>
        <w:t xml:space="preserve">
                                           өнiм бағасының 5%-ы </w:t>
      </w:r>
      <w:r>
        <w:br/>
      </w:r>
      <w:r>
        <w:rPr>
          <w:rFonts w:ascii="Times New Roman"/>
          <w:b w:val="false"/>
          <w:i w:val="false"/>
          <w:color w:val="000000"/>
          <w:sz w:val="28"/>
        </w:rPr>
        <w:t xml:space="preserve">
                                           шегiндегi сомаға дейiн </w:t>
      </w:r>
      <w:r>
        <w:br/>
      </w:r>
      <w:r>
        <w:rPr>
          <w:rFonts w:ascii="Times New Roman"/>
          <w:b w:val="false"/>
          <w:i w:val="false"/>
          <w:color w:val="000000"/>
          <w:sz w:val="28"/>
        </w:rPr>
        <w:t xml:space="preserve">
                                           ғана пайдаланылуы мүмкін </w:t>
      </w:r>
      <w:r>
        <w:br/>
      </w:r>
      <w:r>
        <w:rPr>
          <w:rFonts w:ascii="Times New Roman"/>
          <w:b w:val="false"/>
          <w:i w:val="false"/>
          <w:color w:val="000000"/>
          <w:sz w:val="28"/>
        </w:rPr>
        <w:t xml:space="preserve">
8544        Оқшауланған сымдар             Дайындау, ол кезде </w:t>
      </w:r>
      <w:r>
        <w:br/>
      </w:r>
      <w:r>
        <w:rPr>
          <w:rFonts w:ascii="Times New Roman"/>
          <w:b w:val="false"/>
          <w:i w:val="false"/>
          <w:color w:val="000000"/>
          <w:sz w:val="28"/>
        </w:rPr>
        <w:t xml:space="preserve">
            (эмальданғандарды немесе       барлық пайдаланылатын </w:t>
      </w:r>
      <w:r>
        <w:br/>
      </w:r>
      <w:r>
        <w:rPr>
          <w:rFonts w:ascii="Times New Roman"/>
          <w:b w:val="false"/>
          <w:i w:val="false"/>
          <w:color w:val="000000"/>
          <w:sz w:val="28"/>
        </w:rPr>
        <w:t xml:space="preserve">
            анодталғандарды қоса           материалдардың құны </w:t>
      </w:r>
      <w:r>
        <w:br/>
      </w:r>
      <w:r>
        <w:rPr>
          <w:rFonts w:ascii="Times New Roman"/>
          <w:b w:val="false"/>
          <w:i w:val="false"/>
          <w:color w:val="000000"/>
          <w:sz w:val="28"/>
        </w:rPr>
        <w:t xml:space="preserve">
            алғанда), кабельдер            түпкiлiктi өнiм бағасының </w:t>
      </w:r>
      <w:r>
        <w:br/>
      </w:r>
      <w:r>
        <w:rPr>
          <w:rFonts w:ascii="Times New Roman"/>
          <w:b w:val="false"/>
          <w:i w:val="false"/>
          <w:color w:val="000000"/>
          <w:sz w:val="28"/>
        </w:rPr>
        <w:t xml:space="preserve">
            (коаксиальдiнi қоса алғанда)   50%-ынан аспауы тиiс </w:t>
      </w:r>
      <w:r>
        <w:br/>
      </w:r>
      <w:r>
        <w:rPr>
          <w:rFonts w:ascii="Times New Roman"/>
          <w:b w:val="false"/>
          <w:i w:val="false"/>
          <w:color w:val="000000"/>
          <w:sz w:val="28"/>
        </w:rPr>
        <w:t xml:space="preserve">
            және басқа да оқшауланған </w:t>
      </w:r>
      <w:r>
        <w:br/>
      </w:r>
      <w:r>
        <w:rPr>
          <w:rFonts w:ascii="Times New Roman"/>
          <w:b w:val="false"/>
          <w:i w:val="false"/>
          <w:color w:val="000000"/>
          <w:sz w:val="28"/>
        </w:rPr>
        <w:t xml:space="preserve">
            бiрiктiргiш бөлшектерi бар </w:t>
      </w:r>
      <w:r>
        <w:br/>
      </w:r>
      <w:r>
        <w:rPr>
          <w:rFonts w:ascii="Times New Roman"/>
          <w:b w:val="false"/>
          <w:i w:val="false"/>
          <w:color w:val="000000"/>
          <w:sz w:val="28"/>
        </w:rPr>
        <w:t xml:space="preserve">
            немесе жоқ электр </w:t>
      </w:r>
      <w:r>
        <w:br/>
      </w:r>
      <w:r>
        <w:rPr>
          <w:rFonts w:ascii="Times New Roman"/>
          <w:b w:val="false"/>
          <w:i w:val="false"/>
          <w:color w:val="000000"/>
          <w:sz w:val="28"/>
        </w:rPr>
        <w:t xml:space="preserve">
            өткiзгiштерi: олар электр </w:t>
      </w:r>
      <w:r>
        <w:br/>
      </w:r>
      <w:r>
        <w:rPr>
          <w:rFonts w:ascii="Times New Roman"/>
          <w:b w:val="false"/>
          <w:i w:val="false"/>
          <w:color w:val="000000"/>
          <w:sz w:val="28"/>
        </w:rPr>
        <w:t xml:space="preserve">
            өткiзгiштерiмен немесе </w:t>
      </w:r>
      <w:r>
        <w:br/>
      </w:r>
      <w:r>
        <w:rPr>
          <w:rFonts w:ascii="Times New Roman"/>
          <w:b w:val="false"/>
          <w:i w:val="false"/>
          <w:color w:val="000000"/>
          <w:sz w:val="28"/>
        </w:rPr>
        <w:t xml:space="preserve">
            бiрiктiргiш элементтермен </w:t>
      </w:r>
      <w:r>
        <w:br/>
      </w:r>
      <w:r>
        <w:rPr>
          <w:rFonts w:ascii="Times New Roman"/>
          <w:b w:val="false"/>
          <w:i w:val="false"/>
          <w:color w:val="000000"/>
          <w:sz w:val="28"/>
        </w:rPr>
        <w:t xml:space="preserve">
            бiрге жинақта бар немесе </w:t>
      </w:r>
      <w:r>
        <w:br/>
      </w:r>
      <w:r>
        <w:rPr>
          <w:rFonts w:ascii="Times New Roman"/>
          <w:b w:val="false"/>
          <w:i w:val="false"/>
          <w:color w:val="000000"/>
          <w:sz w:val="28"/>
        </w:rPr>
        <w:t xml:space="preserve">
            жоғына қатыссыз жеке </w:t>
      </w:r>
      <w:r>
        <w:br/>
      </w:r>
      <w:r>
        <w:rPr>
          <w:rFonts w:ascii="Times New Roman"/>
          <w:b w:val="false"/>
          <w:i w:val="false"/>
          <w:color w:val="000000"/>
          <w:sz w:val="28"/>
        </w:rPr>
        <w:t xml:space="preserve">
            қабықтары талшықтардан </w:t>
      </w:r>
      <w:r>
        <w:br/>
      </w:r>
      <w:r>
        <w:rPr>
          <w:rFonts w:ascii="Times New Roman"/>
          <w:b w:val="false"/>
          <w:i w:val="false"/>
          <w:color w:val="000000"/>
          <w:sz w:val="28"/>
        </w:rPr>
        <w:t xml:space="preserve">
            жасалған талшықты-оптикалық </w:t>
      </w:r>
      <w:r>
        <w:br/>
      </w:r>
      <w:r>
        <w:rPr>
          <w:rFonts w:ascii="Times New Roman"/>
          <w:b w:val="false"/>
          <w:i w:val="false"/>
          <w:color w:val="000000"/>
          <w:sz w:val="28"/>
        </w:rPr>
        <w:t xml:space="preserve">
            кабельдер </w:t>
      </w:r>
      <w:r>
        <w:br/>
      </w:r>
      <w:r>
        <w:rPr>
          <w:rFonts w:ascii="Times New Roman"/>
          <w:b w:val="false"/>
          <w:i w:val="false"/>
          <w:color w:val="000000"/>
          <w:sz w:val="28"/>
        </w:rPr>
        <w:t xml:space="preserve">
8545        Көмiр электродтары, көмiр      Дайындау, ол кезде </w:t>
      </w:r>
      <w:r>
        <w:br/>
      </w:r>
      <w:r>
        <w:rPr>
          <w:rFonts w:ascii="Times New Roman"/>
          <w:b w:val="false"/>
          <w:i w:val="false"/>
          <w:color w:val="000000"/>
          <w:sz w:val="28"/>
        </w:rPr>
        <w:t xml:space="preserve">
            шөткелерi, шамдарға немесе     барлық пайдаланылатын </w:t>
      </w:r>
      <w:r>
        <w:br/>
      </w:r>
      <w:r>
        <w:rPr>
          <w:rFonts w:ascii="Times New Roman"/>
          <w:b w:val="false"/>
          <w:i w:val="false"/>
          <w:color w:val="000000"/>
          <w:sz w:val="28"/>
        </w:rPr>
        <w:t xml:space="preserve">
            батареяларға арналған          материалдардың құны </w:t>
      </w:r>
      <w:r>
        <w:br/>
      </w:r>
      <w:r>
        <w:rPr>
          <w:rFonts w:ascii="Times New Roman"/>
          <w:b w:val="false"/>
          <w:i w:val="false"/>
          <w:color w:val="000000"/>
          <w:sz w:val="28"/>
        </w:rPr>
        <w:t xml:space="preserve">
            көмiрлер және графиттен        түпкiлiктi өнiм бағасының </w:t>
      </w:r>
      <w:r>
        <w:br/>
      </w:r>
      <w:r>
        <w:rPr>
          <w:rFonts w:ascii="Times New Roman"/>
          <w:b w:val="false"/>
          <w:i w:val="false"/>
          <w:color w:val="000000"/>
          <w:sz w:val="28"/>
        </w:rPr>
        <w:t xml:space="preserve">
            немесе көмiртегiнiң басқа      50%-ынан аспауы тиiс </w:t>
      </w:r>
      <w:r>
        <w:br/>
      </w:r>
      <w:r>
        <w:rPr>
          <w:rFonts w:ascii="Times New Roman"/>
          <w:b w:val="false"/>
          <w:i w:val="false"/>
          <w:color w:val="000000"/>
          <w:sz w:val="28"/>
        </w:rPr>
        <w:t xml:space="preserve">
            түрлерiнен металмен немесе </w:t>
      </w:r>
      <w:r>
        <w:br/>
      </w:r>
      <w:r>
        <w:rPr>
          <w:rFonts w:ascii="Times New Roman"/>
          <w:b w:val="false"/>
          <w:i w:val="false"/>
          <w:color w:val="000000"/>
          <w:sz w:val="28"/>
        </w:rPr>
        <w:t xml:space="preserve">
            металсыз жасалған бұйымдар, </w:t>
      </w:r>
      <w:r>
        <w:br/>
      </w:r>
      <w:r>
        <w:rPr>
          <w:rFonts w:ascii="Times New Roman"/>
          <w:b w:val="false"/>
          <w:i w:val="false"/>
          <w:color w:val="000000"/>
          <w:sz w:val="28"/>
        </w:rPr>
        <w:t xml:space="preserve">
            өзге де электр техникасында </w:t>
      </w:r>
      <w:r>
        <w:br/>
      </w:r>
      <w:r>
        <w:rPr>
          <w:rFonts w:ascii="Times New Roman"/>
          <w:b w:val="false"/>
          <w:i w:val="false"/>
          <w:color w:val="000000"/>
          <w:sz w:val="28"/>
        </w:rPr>
        <w:t xml:space="preserve">
            қолданылатындар </w:t>
      </w:r>
      <w:r>
        <w:br/>
      </w:r>
      <w:r>
        <w:rPr>
          <w:rFonts w:ascii="Times New Roman"/>
          <w:b w:val="false"/>
          <w:i w:val="false"/>
          <w:color w:val="000000"/>
          <w:sz w:val="28"/>
        </w:rPr>
        <w:t xml:space="preserve">
8601        Электр энергиясының    Дайындау, ол кезде пайдаланылатын </w:t>
      </w:r>
      <w:r>
        <w:br/>
      </w:r>
      <w:r>
        <w:rPr>
          <w:rFonts w:ascii="Times New Roman"/>
          <w:b w:val="false"/>
          <w:i w:val="false"/>
          <w:color w:val="000000"/>
          <w:sz w:val="28"/>
        </w:rPr>
        <w:t xml:space="preserve">
            сыртқы көзінен         барлық материалдардың құны </w:t>
      </w:r>
      <w:r>
        <w:br/>
      </w:r>
      <w:r>
        <w:rPr>
          <w:rFonts w:ascii="Times New Roman"/>
          <w:b w:val="false"/>
          <w:i w:val="false"/>
          <w:color w:val="000000"/>
          <w:sz w:val="28"/>
        </w:rPr>
        <w:t xml:space="preserve">
            қоректенетін немесе    түпкілікті өнім бағасының  </w:t>
      </w:r>
      <w:r>
        <w:br/>
      </w:r>
      <w:r>
        <w:rPr>
          <w:rFonts w:ascii="Times New Roman"/>
          <w:b w:val="false"/>
          <w:i w:val="false"/>
          <w:color w:val="000000"/>
          <w:sz w:val="28"/>
        </w:rPr>
        <w:t xml:space="preserve">
            аккумуляторлық темір   50%-ынан аспауы тиіс  </w:t>
      </w:r>
      <w:r>
        <w:br/>
      </w:r>
      <w:r>
        <w:rPr>
          <w:rFonts w:ascii="Times New Roman"/>
          <w:b w:val="false"/>
          <w:i w:val="false"/>
          <w:color w:val="000000"/>
          <w:sz w:val="28"/>
        </w:rPr>
        <w:t xml:space="preserve">
            жол локомотивтері </w:t>
      </w:r>
      <w:r>
        <w:br/>
      </w:r>
      <w:r>
        <w:rPr>
          <w:rFonts w:ascii="Times New Roman"/>
          <w:b w:val="false"/>
          <w:i w:val="false"/>
          <w:color w:val="000000"/>
          <w:sz w:val="28"/>
        </w:rPr>
        <w:t>
 </w:t>
      </w:r>
      <w:r>
        <w:br/>
      </w:r>
      <w:r>
        <w:rPr>
          <w:rFonts w:ascii="Times New Roman"/>
          <w:b w:val="false"/>
          <w:i w:val="false"/>
          <w:color w:val="000000"/>
          <w:sz w:val="28"/>
        </w:rPr>
        <w:t xml:space="preserve">
  8602        Өзге де темір жол      Дайындау, ол кезде пайдаланылатын </w:t>
      </w:r>
      <w:r>
        <w:br/>
      </w:r>
      <w:r>
        <w:rPr>
          <w:rFonts w:ascii="Times New Roman"/>
          <w:b w:val="false"/>
          <w:i w:val="false"/>
          <w:color w:val="000000"/>
          <w:sz w:val="28"/>
        </w:rPr>
        <w:t xml:space="preserve">
            локомотивтері;         тораптар мен бөлшектердің құны </w:t>
      </w:r>
      <w:r>
        <w:br/>
      </w:r>
      <w:r>
        <w:rPr>
          <w:rFonts w:ascii="Times New Roman"/>
          <w:b w:val="false"/>
          <w:i w:val="false"/>
          <w:color w:val="000000"/>
          <w:sz w:val="28"/>
        </w:rPr>
        <w:t xml:space="preserve">
            локомотивтік           алғашқы жылы осы тауар түрін </w:t>
      </w:r>
      <w:r>
        <w:br/>
      </w:r>
      <w:r>
        <w:rPr>
          <w:rFonts w:ascii="Times New Roman"/>
          <w:b w:val="false"/>
          <w:i w:val="false"/>
          <w:color w:val="000000"/>
          <w:sz w:val="28"/>
        </w:rPr>
        <w:t xml:space="preserve">
            тендерлер              дайындау басталатын күннен </w:t>
      </w:r>
      <w:r>
        <w:br/>
      </w:r>
      <w:r>
        <w:rPr>
          <w:rFonts w:ascii="Times New Roman"/>
          <w:b w:val="false"/>
          <w:i w:val="false"/>
          <w:color w:val="000000"/>
          <w:sz w:val="28"/>
        </w:rPr>
        <w:t xml:space="preserve">
                                   бастап, түпкілікті өнім бағасының </w:t>
      </w:r>
      <w:r>
        <w:br/>
      </w:r>
      <w:r>
        <w:rPr>
          <w:rFonts w:ascii="Times New Roman"/>
          <w:b w:val="false"/>
          <w:i w:val="false"/>
          <w:color w:val="000000"/>
          <w:sz w:val="28"/>
        </w:rPr>
        <w:t xml:space="preserve">
                                   95 пайызынан аспауы тиіс; </w:t>
      </w:r>
      <w:r>
        <w:br/>
      </w:r>
      <w:r>
        <w:rPr>
          <w:rFonts w:ascii="Times New Roman"/>
          <w:b w:val="false"/>
          <w:i w:val="false"/>
          <w:color w:val="000000"/>
          <w:sz w:val="28"/>
        </w:rPr>
        <w:t xml:space="preserve">
                                   екінші жылы - түпкілікті өнім </w:t>
      </w:r>
      <w:r>
        <w:br/>
      </w:r>
      <w:r>
        <w:rPr>
          <w:rFonts w:ascii="Times New Roman"/>
          <w:b w:val="false"/>
          <w:i w:val="false"/>
          <w:color w:val="000000"/>
          <w:sz w:val="28"/>
        </w:rPr>
        <w:t xml:space="preserve">
                                   бағасының 90 пайызы; </w:t>
      </w:r>
      <w:r>
        <w:br/>
      </w:r>
      <w:r>
        <w:rPr>
          <w:rFonts w:ascii="Times New Roman"/>
          <w:b w:val="false"/>
          <w:i w:val="false"/>
          <w:color w:val="000000"/>
          <w:sz w:val="28"/>
        </w:rPr>
        <w:t xml:space="preserve">
                                   үшінші жылы - түпкілікті өнім </w:t>
      </w:r>
      <w:r>
        <w:br/>
      </w:r>
      <w:r>
        <w:rPr>
          <w:rFonts w:ascii="Times New Roman"/>
          <w:b w:val="false"/>
          <w:i w:val="false"/>
          <w:color w:val="000000"/>
          <w:sz w:val="28"/>
        </w:rPr>
        <w:t xml:space="preserve">
                                   бағасының 85 пайызы; </w:t>
      </w:r>
      <w:r>
        <w:br/>
      </w:r>
      <w:r>
        <w:rPr>
          <w:rFonts w:ascii="Times New Roman"/>
          <w:b w:val="false"/>
          <w:i w:val="false"/>
          <w:color w:val="000000"/>
          <w:sz w:val="28"/>
        </w:rPr>
        <w:t xml:space="preserve">
                                   төртінші жылы - түпкілікті </w:t>
      </w:r>
      <w:r>
        <w:br/>
      </w:r>
      <w:r>
        <w:rPr>
          <w:rFonts w:ascii="Times New Roman"/>
          <w:b w:val="false"/>
          <w:i w:val="false"/>
          <w:color w:val="000000"/>
          <w:sz w:val="28"/>
        </w:rPr>
        <w:t xml:space="preserve">
                                   өнім бағасының 80 пайызы; </w:t>
      </w:r>
      <w:r>
        <w:br/>
      </w:r>
      <w:r>
        <w:rPr>
          <w:rFonts w:ascii="Times New Roman"/>
          <w:b w:val="false"/>
          <w:i w:val="false"/>
          <w:color w:val="000000"/>
          <w:sz w:val="28"/>
        </w:rPr>
        <w:t xml:space="preserve">
                                   бесінші жылы - түпкілікті өнім </w:t>
      </w:r>
      <w:r>
        <w:br/>
      </w:r>
      <w:r>
        <w:rPr>
          <w:rFonts w:ascii="Times New Roman"/>
          <w:b w:val="false"/>
          <w:i w:val="false"/>
          <w:color w:val="000000"/>
          <w:sz w:val="28"/>
        </w:rPr>
        <w:t xml:space="preserve">
                                   бағасының 75 пайызы; </w:t>
      </w:r>
      <w:r>
        <w:br/>
      </w:r>
      <w:r>
        <w:rPr>
          <w:rFonts w:ascii="Times New Roman"/>
          <w:b w:val="false"/>
          <w:i w:val="false"/>
          <w:color w:val="000000"/>
          <w:sz w:val="28"/>
        </w:rPr>
        <w:t xml:space="preserve">
                                   алтыншы жылы - түпкілікті өнім </w:t>
      </w:r>
      <w:r>
        <w:br/>
      </w:r>
      <w:r>
        <w:rPr>
          <w:rFonts w:ascii="Times New Roman"/>
          <w:b w:val="false"/>
          <w:i w:val="false"/>
          <w:color w:val="000000"/>
          <w:sz w:val="28"/>
        </w:rPr>
        <w:t xml:space="preserve">
                                   бағасының 70 пайызы, сондай-ақ </w:t>
      </w:r>
      <w:r>
        <w:br/>
      </w:r>
      <w:r>
        <w:rPr>
          <w:rFonts w:ascii="Times New Roman"/>
          <w:b w:val="false"/>
          <w:i w:val="false"/>
          <w:color w:val="000000"/>
          <w:sz w:val="28"/>
        </w:rPr>
        <w:t xml:space="preserve">
                                   мынадай технологиялық операция- </w:t>
      </w:r>
      <w:r>
        <w:br/>
      </w:r>
      <w:r>
        <w:rPr>
          <w:rFonts w:ascii="Times New Roman"/>
          <w:b w:val="false"/>
          <w:i w:val="false"/>
          <w:color w:val="000000"/>
          <w:sz w:val="28"/>
        </w:rPr>
        <w:t xml:space="preserve">
                                   ларды орындау шартымен: </w:t>
      </w:r>
      <w:r>
        <w:br/>
      </w:r>
      <w:r>
        <w:rPr>
          <w:rFonts w:ascii="Times New Roman"/>
          <w:b w:val="false"/>
          <w:i w:val="false"/>
          <w:color w:val="000000"/>
          <w:sz w:val="28"/>
        </w:rPr>
        <w:t xml:space="preserve">
                                   тепловоз арбасының қаңқасын </w:t>
      </w:r>
      <w:r>
        <w:br/>
      </w:r>
      <w:r>
        <w:rPr>
          <w:rFonts w:ascii="Times New Roman"/>
          <w:b w:val="false"/>
          <w:i w:val="false"/>
          <w:color w:val="000000"/>
          <w:sz w:val="28"/>
        </w:rPr>
        <w:t xml:space="preserve">
                                   дайындау, жинақтау, құрастыру; </w:t>
      </w:r>
      <w:r>
        <w:br/>
      </w:r>
      <w:r>
        <w:rPr>
          <w:rFonts w:ascii="Times New Roman"/>
          <w:b w:val="false"/>
          <w:i w:val="false"/>
          <w:color w:val="000000"/>
          <w:sz w:val="28"/>
        </w:rPr>
        <w:t xml:space="preserve">
                                   бастапқы және екінші аспаларды </w:t>
      </w:r>
      <w:r>
        <w:br/>
      </w:r>
      <w:r>
        <w:rPr>
          <w:rFonts w:ascii="Times New Roman"/>
          <w:b w:val="false"/>
          <w:i w:val="false"/>
          <w:color w:val="000000"/>
          <w:sz w:val="28"/>
        </w:rPr>
        <w:t xml:space="preserve">
                                   дайындау, жинақтау, құрастыру </w:t>
      </w:r>
      <w:r>
        <w:br/>
      </w:r>
      <w:r>
        <w:rPr>
          <w:rFonts w:ascii="Times New Roman"/>
          <w:b w:val="false"/>
          <w:i w:val="false"/>
          <w:color w:val="000000"/>
          <w:sz w:val="28"/>
        </w:rPr>
        <w:t xml:space="preserve">
                                   және оларды арбаларға орнату; </w:t>
      </w:r>
      <w:r>
        <w:br/>
      </w:r>
      <w:r>
        <w:rPr>
          <w:rFonts w:ascii="Times New Roman"/>
          <w:b w:val="false"/>
          <w:i w:val="false"/>
          <w:color w:val="000000"/>
          <w:sz w:val="28"/>
        </w:rPr>
        <w:t xml:space="preserve">
                                   тежегіш жабдығын дайындау, </w:t>
      </w:r>
      <w:r>
        <w:br/>
      </w:r>
      <w:r>
        <w:rPr>
          <w:rFonts w:ascii="Times New Roman"/>
          <w:b w:val="false"/>
          <w:i w:val="false"/>
          <w:color w:val="000000"/>
          <w:sz w:val="28"/>
        </w:rPr>
        <w:t xml:space="preserve">
                                   жинақтау, құрастыру және орнату; </w:t>
      </w:r>
      <w:r>
        <w:br/>
      </w:r>
      <w:r>
        <w:rPr>
          <w:rFonts w:ascii="Times New Roman"/>
          <w:b w:val="false"/>
          <w:i w:val="false"/>
          <w:color w:val="000000"/>
          <w:sz w:val="28"/>
        </w:rPr>
        <w:t xml:space="preserve">
                                   тепловоз қаңқасының соңғы </w:t>
      </w:r>
      <w:r>
        <w:br/>
      </w:r>
      <w:r>
        <w:rPr>
          <w:rFonts w:ascii="Times New Roman"/>
          <w:b w:val="false"/>
          <w:i w:val="false"/>
          <w:color w:val="000000"/>
          <w:sz w:val="28"/>
        </w:rPr>
        <w:t xml:space="preserve">
                                   бөліктерін, шеткі пластинасын, </w:t>
      </w:r>
      <w:r>
        <w:br/>
      </w:r>
      <w:r>
        <w:rPr>
          <w:rFonts w:ascii="Times New Roman"/>
          <w:b w:val="false"/>
          <w:i w:val="false"/>
          <w:color w:val="000000"/>
          <w:sz w:val="28"/>
        </w:rPr>
        <w:t xml:space="preserve">
                                   автоқармау ұясын дайындау және </w:t>
      </w:r>
      <w:r>
        <w:br/>
      </w:r>
      <w:r>
        <w:rPr>
          <w:rFonts w:ascii="Times New Roman"/>
          <w:b w:val="false"/>
          <w:i w:val="false"/>
          <w:color w:val="000000"/>
          <w:sz w:val="28"/>
        </w:rPr>
        <w:t xml:space="preserve">
                                   құрастыру; шкворлық торапты, </w:t>
      </w:r>
      <w:r>
        <w:br/>
      </w:r>
      <w:r>
        <w:rPr>
          <w:rFonts w:ascii="Times New Roman"/>
          <w:b w:val="false"/>
          <w:i w:val="false"/>
          <w:color w:val="000000"/>
          <w:sz w:val="28"/>
        </w:rPr>
        <w:t xml:space="preserve">
                                   қорапты қима белдікті дайындау </w:t>
      </w:r>
      <w:r>
        <w:br/>
      </w:r>
      <w:r>
        <w:rPr>
          <w:rFonts w:ascii="Times New Roman"/>
          <w:b w:val="false"/>
          <w:i w:val="false"/>
          <w:color w:val="000000"/>
          <w:sz w:val="28"/>
        </w:rPr>
        <w:t xml:space="preserve">
                                   және құрастыру; тепловоз </w:t>
      </w:r>
      <w:r>
        <w:br/>
      </w:r>
      <w:r>
        <w:rPr>
          <w:rFonts w:ascii="Times New Roman"/>
          <w:b w:val="false"/>
          <w:i w:val="false"/>
          <w:color w:val="000000"/>
          <w:sz w:val="28"/>
        </w:rPr>
        <w:t xml:space="preserve">
                                   қаңқасының орталық бөлігі мен </w:t>
      </w:r>
      <w:r>
        <w:br/>
      </w:r>
      <w:r>
        <w:rPr>
          <w:rFonts w:ascii="Times New Roman"/>
          <w:b w:val="false"/>
          <w:i w:val="false"/>
          <w:color w:val="000000"/>
          <w:sz w:val="28"/>
        </w:rPr>
        <w:t xml:space="preserve">
                                   отын багын дайындау және </w:t>
      </w:r>
      <w:r>
        <w:br/>
      </w:r>
      <w:r>
        <w:rPr>
          <w:rFonts w:ascii="Times New Roman"/>
          <w:b w:val="false"/>
          <w:i w:val="false"/>
          <w:color w:val="000000"/>
          <w:sz w:val="28"/>
        </w:rPr>
        <w:t xml:space="preserve">
                                   құрастыру, отын багын тұмшалыққа </w:t>
      </w:r>
      <w:r>
        <w:br/>
      </w:r>
      <w:r>
        <w:rPr>
          <w:rFonts w:ascii="Times New Roman"/>
          <w:b w:val="false"/>
          <w:i w:val="false"/>
          <w:color w:val="000000"/>
          <w:sz w:val="28"/>
        </w:rPr>
        <w:t xml:space="preserve">
                                   сынау және тепловоздың орталық </w:t>
      </w:r>
      <w:r>
        <w:br/>
      </w:r>
      <w:r>
        <w:rPr>
          <w:rFonts w:ascii="Times New Roman"/>
          <w:b w:val="false"/>
          <w:i w:val="false"/>
          <w:color w:val="000000"/>
          <w:sz w:val="28"/>
        </w:rPr>
        <w:t xml:space="preserve">
                                   бөлігін отын багымен және </w:t>
      </w:r>
      <w:r>
        <w:br/>
      </w:r>
      <w:r>
        <w:rPr>
          <w:rFonts w:ascii="Times New Roman"/>
          <w:b w:val="false"/>
          <w:i w:val="false"/>
          <w:color w:val="000000"/>
          <w:sz w:val="28"/>
        </w:rPr>
        <w:t xml:space="preserve">
                                   тепловоздың екі соңғы бөлігімен </w:t>
      </w:r>
      <w:r>
        <w:br/>
      </w:r>
      <w:r>
        <w:rPr>
          <w:rFonts w:ascii="Times New Roman"/>
          <w:b w:val="false"/>
          <w:i w:val="false"/>
          <w:color w:val="000000"/>
          <w:sz w:val="28"/>
        </w:rPr>
        <w:t xml:space="preserve">
                                   біріктіру; қар тазалағышты, </w:t>
      </w:r>
      <w:r>
        <w:br/>
      </w:r>
      <w:r>
        <w:rPr>
          <w:rFonts w:ascii="Times New Roman"/>
          <w:b w:val="false"/>
          <w:i w:val="false"/>
          <w:color w:val="000000"/>
          <w:sz w:val="28"/>
        </w:rPr>
        <w:t xml:space="preserve">
                                   сатыларды, ұстағыштарды </w:t>
      </w:r>
      <w:r>
        <w:br/>
      </w:r>
      <w:r>
        <w:rPr>
          <w:rFonts w:ascii="Times New Roman"/>
          <w:b w:val="false"/>
          <w:i w:val="false"/>
          <w:color w:val="000000"/>
          <w:sz w:val="28"/>
        </w:rPr>
        <w:t xml:space="preserve">
                                   дайындау, құрастыру, </w:t>
      </w:r>
      <w:r>
        <w:br/>
      </w:r>
      <w:r>
        <w:rPr>
          <w:rFonts w:ascii="Times New Roman"/>
          <w:b w:val="false"/>
          <w:i w:val="false"/>
          <w:color w:val="000000"/>
          <w:sz w:val="28"/>
        </w:rPr>
        <w:t xml:space="preserve">
                                   орнату; автоқармау орнату; </w:t>
      </w:r>
      <w:r>
        <w:br/>
      </w:r>
      <w:r>
        <w:rPr>
          <w:rFonts w:ascii="Times New Roman"/>
          <w:b w:val="false"/>
          <w:i w:val="false"/>
          <w:color w:val="000000"/>
          <w:sz w:val="28"/>
        </w:rPr>
        <w:t xml:space="preserve">
                                   құбыржолдар, кәбіл өткізгіштер, </w:t>
      </w:r>
      <w:r>
        <w:br/>
      </w:r>
      <w:r>
        <w:rPr>
          <w:rFonts w:ascii="Times New Roman"/>
          <w:b w:val="false"/>
          <w:i w:val="false"/>
          <w:color w:val="000000"/>
          <w:sz w:val="28"/>
        </w:rPr>
        <w:t xml:space="preserve">
                                   ауа арнасын, аккумулятор жәшігін </w:t>
      </w:r>
      <w:r>
        <w:br/>
      </w:r>
      <w:r>
        <w:rPr>
          <w:rFonts w:ascii="Times New Roman"/>
          <w:b w:val="false"/>
          <w:i w:val="false"/>
          <w:color w:val="000000"/>
          <w:sz w:val="28"/>
        </w:rPr>
        <w:t xml:space="preserve">
                                   дайындау, құрастыру және орнату; </w:t>
      </w:r>
      <w:r>
        <w:br/>
      </w:r>
      <w:r>
        <w:rPr>
          <w:rFonts w:ascii="Times New Roman"/>
          <w:b w:val="false"/>
          <w:i w:val="false"/>
          <w:color w:val="000000"/>
          <w:sz w:val="28"/>
        </w:rPr>
        <w:t xml:space="preserve">
                                   машинист кабинасын, машинистің </w:t>
      </w:r>
      <w:r>
        <w:br/>
      </w:r>
      <w:r>
        <w:rPr>
          <w:rFonts w:ascii="Times New Roman"/>
          <w:b w:val="false"/>
          <w:i w:val="false"/>
          <w:color w:val="000000"/>
          <w:sz w:val="28"/>
        </w:rPr>
        <w:t xml:space="preserve">
                                   және машинист көмекшісінің </w:t>
      </w:r>
      <w:r>
        <w:br/>
      </w:r>
      <w:r>
        <w:rPr>
          <w:rFonts w:ascii="Times New Roman"/>
          <w:b w:val="false"/>
          <w:i w:val="false"/>
          <w:color w:val="000000"/>
          <w:sz w:val="28"/>
        </w:rPr>
        <w:t xml:space="preserve">
                                   пультін дайындау, құрастыру </w:t>
      </w:r>
      <w:r>
        <w:br/>
      </w:r>
      <w:r>
        <w:rPr>
          <w:rFonts w:ascii="Times New Roman"/>
          <w:b w:val="false"/>
          <w:i w:val="false"/>
          <w:color w:val="000000"/>
          <w:sz w:val="28"/>
        </w:rPr>
        <w:t xml:space="preserve">
                                   орнату; есіктерді, жалюздерді, </w:t>
      </w:r>
      <w:r>
        <w:br/>
      </w:r>
      <w:r>
        <w:rPr>
          <w:rFonts w:ascii="Times New Roman"/>
          <w:b w:val="false"/>
          <w:i w:val="false"/>
          <w:color w:val="000000"/>
          <w:sz w:val="28"/>
        </w:rPr>
        <w:t xml:space="preserve">
                                   еден төсемін дайындау, құрастыру, </w:t>
      </w:r>
      <w:r>
        <w:br/>
      </w:r>
      <w:r>
        <w:rPr>
          <w:rFonts w:ascii="Times New Roman"/>
          <w:b w:val="false"/>
          <w:i w:val="false"/>
          <w:color w:val="000000"/>
          <w:sz w:val="28"/>
        </w:rPr>
        <w:t xml:space="preserve">
                                   орнату; дизель қуысжайларын, </w:t>
      </w:r>
      <w:r>
        <w:br/>
      </w:r>
      <w:r>
        <w:rPr>
          <w:rFonts w:ascii="Times New Roman"/>
          <w:b w:val="false"/>
          <w:i w:val="false"/>
          <w:color w:val="000000"/>
          <w:sz w:val="28"/>
        </w:rPr>
        <w:t xml:space="preserve">
                                   генератор және салқындату </w:t>
      </w:r>
      <w:r>
        <w:br/>
      </w:r>
      <w:r>
        <w:rPr>
          <w:rFonts w:ascii="Times New Roman"/>
          <w:b w:val="false"/>
          <w:i w:val="false"/>
          <w:color w:val="000000"/>
          <w:sz w:val="28"/>
        </w:rPr>
        <w:t xml:space="preserve">
                                   желдеткішінің қуысжайларын </w:t>
      </w:r>
      <w:r>
        <w:br/>
      </w:r>
      <w:r>
        <w:rPr>
          <w:rFonts w:ascii="Times New Roman"/>
          <w:b w:val="false"/>
          <w:i w:val="false"/>
          <w:color w:val="000000"/>
          <w:sz w:val="28"/>
        </w:rPr>
        <w:t xml:space="preserve">
                                   дайындау, құрастыру, орнату; </w:t>
      </w:r>
      <w:r>
        <w:br/>
      </w:r>
      <w:r>
        <w:rPr>
          <w:rFonts w:ascii="Times New Roman"/>
          <w:b w:val="false"/>
          <w:i w:val="false"/>
          <w:color w:val="000000"/>
          <w:sz w:val="28"/>
        </w:rPr>
        <w:t xml:space="preserve">
                                   түрлендіргіш және жоғары вольтті </w:t>
      </w:r>
      <w:r>
        <w:br/>
      </w:r>
      <w:r>
        <w:rPr>
          <w:rFonts w:ascii="Times New Roman"/>
          <w:b w:val="false"/>
          <w:i w:val="false"/>
          <w:color w:val="000000"/>
          <w:sz w:val="28"/>
        </w:rPr>
        <w:t xml:space="preserve">
                                   жабдықтар қуысжайларын дайындау, </w:t>
      </w:r>
      <w:r>
        <w:br/>
      </w:r>
      <w:r>
        <w:rPr>
          <w:rFonts w:ascii="Times New Roman"/>
          <w:b w:val="false"/>
          <w:i w:val="false"/>
          <w:color w:val="000000"/>
          <w:sz w:val="28"/>
        </w:rPr>
        <w:t xml:space="preserve">
                                   құрастыру, орнату; ауа, қосымша, </w:t>
      </w:r>
      <w:r>
        <w:br/>
      </w:r>
      <w:r>
        <w:rPr>
          <w:rFonts w:ascii="Times New Roman"/>
          <w:b w:val="false"/>
          <w:i w:val="false"/>
          <w:color w:val="000000"/>
          <w:sz w:val="28"/>
        </w:rPr>
        <w:t xml:space="preserve">
                                   радиатор қуысжайларын, </w:t>
      </w:r>
      <w:r>
        <w:br/>
      </w:r>
      <w:r>
        <w:rPr>
          <w:rFonts w:ascii="Times New Roman"/>
          <w:b w:val="false"/>
          <w:i w:val="false"/>
          <w:color w:val="000000"/>
          <w:sz w:val="28"/>
        </w:rPr>
        <w:t xml:space="preserve">
                                   динамикалық тежегіш қуысжайын </w:t>
      </w:r>
      <w:r>
        <w:br/>
      </w:r>
      <w:r>
        <w:rPr>
          <w:rFonts w:ascii="Times New Roman"/>
          <w:b w:val="false"/>
          <w:i w:val="false"/>
          <w:color w:val="000000"/>
          <w:sz w:val="28"/>
        </w:rPr>
        <w:t xml:space="preserve">
                                   дайындау, құрастыру, орнату; </w:t>
      </w:r>
      <w:r>
        <w:br/>
      </w:r>
      <w:r>
        <w:rPr>
          <w:rFonts w:ascii="Times New Roman"/>
          <w:b w:val="false"/>
          <w:i w:val="false"/>
          <w:color w:val="000000"/>
          <w:sz w:val="28"/>
        </w:rPr>
        <w:t xml:space="preserve">
                                   ұлғайтқыш багын дайындау, </w:t>
      </w:r>
      <w:r>
        <w:br/>
      </w:r>
      <w:r>
        <w:rPr>
          <w:rFonts w:ascii="Times New Roman"/>
          <w:b w:val="false"/>
          <w:i w:val="false"/>
          <w:color w:val="000000"/>
          <w:sz w:val="28"/>
        </w:rPr>
        <w:t xml:space="preserve">
                                   құрастыру, орнату; тепловоздың </w:t>
      </w:r>
      <w:r>
        <w:br/>
      </w:r>
      <w:r>
        <w:rPr>
          <w:rFonts w:ascii="Times New Roman"/>
          <w:b w:val="false"/>
          <w:i w:val="false"/>
          <w:color w:val="000000"/>
          <w:sz w:val="28"/>
        </w:rPr>
        <w:t xml:space="preserve">
                                   осін және доңғалақ жұптарын </w:t>
      </w:r>
      <w:r>
        <w:br/>
      </w:r>
      <w:r>
        <w:rPr>
          <w:rFonts w:ascii="Times New Roman"/>
          <w:b w:val="false"/>
          <w:i w:val="false"/>
          <w:color w:val="000000"/>
          <w:sz w:val="28"/>
        </w:rPr>
        <w:t xml:space="preserve">
                                   өңдеу; доңғалақ-мотор блоктарын </w:t>
      </w:r>
      <w:r>
        <w:br/>
      </w:r>
      <w:r>
        <w:rPr>
          <w:rFonts w:ascii="Times New Roman"/>
          <w:b w:val="false"/>
          <w:i w:val="false"/>
          <w:color w:val="000000"/>
          <w:sz w:val="28"/>
        </w:rPr>
        <w:t xml:space="preserve">
                                   құрастыру; арба құрастыру; </w:t>
      </w:r>
      <w:r>
        <w:br/>
      </w:r>
      <w:r>
        <w:rPr>
          <w:rFonts w:ascii="Times New Roman"/>
          <w:b w:val="false"/>
          <w:i w:val="false"/>
          <w:color w:val="000000"/>
          <w:sz w:val="28"/>
        </w:rPr>
        <w:t xml:space="preserve">
                                   арбаны тепловоз қаңқасына </w:t>
      </w:r>
      <w:r>
        <w:br/>
      </w:r>
      <w:r>
        <w:rPr>
          <w:rFonts w:ascii="Times New Roman"/>
          <w:b w:val="false"/>
          <w:i w:val="false"/>
          <w:color w:val="000000"/>
          <w:sz w:val="28"/>
        </w:rPr>
        <w:t xml:space="preserve">
                                   енгізу; тепловоз қаңқасын </w:t>
      </w:r>
      <w:r>
        <w:br/>
      </w:r>
      <w:r>
        <w:rPr>
          <w:rFonts w:ascii="Times New Roman"/>
          <w:b w:val="false"/>
          <w:i w:val="false"/>
          <w:color w:val="000000"/>
          <w:sz w:val="28"/>
        </w:rPr>
        <w:t xml:space="preserve">
                                   геометрияға тексеру; ауа </w:t>
      </w:r>
      <w:r>
        <w:br/>
      </w:r>
      <w:r>
        <w:rPr>
          <w:rFonts w:ascii="Times New Roman"/>
          <w:b w:val="false"/>
          <w:i w:val="false"/>
          <w:color w:val="000000"/>
          <w:sz w:val="28"/>
        </w:rPr>
        <w:t xml:space="preserve">
                                   резервуарларын орнату; кабинада </w:t>
      </w:r>
      <w:r>
        <w:br/>
      </w:r>
      <w:r>
        <w:rPr>
          <w:rFonts w:ascii="Times New Roman"/>
          <w:b w:val="false"/>
          <w:i w:val="false"/>
          <w:color w:val="000000"/>
          <w:sz w:val="28"/>
        </w:rPr>
        <w:t xml:space="preserve">
                                   дисплей, қозғалыс қауіпсіздігін </w:t>
      </w:r>
      <w:r>
        <w:br/>
      </w:r>
      <w:r>
        <w:rPr>
          <w:rFonts w:ascii="Times New Roman"/>
          <w:b w:val="false"/>
          <w:i w:val="false"/>
          <w:color w:val="000000"/>
          <w:sz w:val="28"/>
        </w:rPr>
        <w:t xml:space="preserve">
                                   қамтамасыз ету жүйесін орнату, </w:t>
      </w:r>
      <w:r>
        <w:br/>
      </w:r>
      <w:r>
        <w:rPr>
          <w:rFonts w:ascii="Times New Roman"/>
          <w:b w:val="false"/>
          <w:i w:val="false"/>
          <w:color w:val="000000"/>
          <w:sz w:val="28"/>
        </w:rPr>
        <w:t xml:space="preserve">
                                   тоңазытқыш, кондиционер орнату; </w:t>
      </w:r>
      <w:r>
        <w:br/>
      </w:r>
      <w:r>
        <w:rPr>
          <w:rFonts w:ascii="Times New Roman"/>
          <w:b w:val="false"/>
          <w:i w:val="false"/>
          <w:color w:val="000000"/>
          <w:sz w:val="28"/>
        </w:rPr>
        <w:t xml:space="preserve">
                                   машинист крандарын орнату; </w:t>
      </w:r>
      <w:r>
        <w:br/>
      </w:r>
      <w:r>
        <w:rPr>
          <w:rFonts w:ascii="Times New Roman"/>
          <w:b w:val="false"/>
          <w:i w:val="false"/>
          <w:color w:val="000000"/>
          <w:sz w:val="28"/>
        </w:rPr>
        <w:t xml:space="preserve">
                                   электронды жабдықтарды, басқару </w:t>
      </w:r>
      <w:r>
        <w:br/>
      </w:r>
      <w:r>
        <w:rPr>
          <w:rFonts w:ascii="Times New Roman"/>
          <w:b w:val="false"/>
          <w:i w:val="false"/>
          <w:color w:val="000000"/>
          <w:sz w:val="28"/>
        </w:rPr>
        <w:t xml:space="preserve">
                                   тосқаулын орнату; </w:t>
      </w:r>
      <w:r>
        <w:br/>
      </w:r>
      <w:r>
        <w:rPr>
          <w:rFonts w:ascii="Times New Roman"/>
          <w:b w:val="false"/>
          <w:i w:val="false"/>
          <w:color w:val="000000"/>
          <w:sz w:val="28"/>
        </w:rPr>
        <w:t xml:space="preserve">
                                   жылу, желдеткіш, салқындатқыш </w:t>
      </w:r>
      <w:r>
        <w:br/>
      </w:r>
      <w:r>
        <w:rPr>
          <w:rFonts w:ascii="Times New Roman"/>
          <w:b w:val="false"/>
          <w:i w:val="false"/>
          <w:color w:val="000000"/>
          <w:sz w:val="28"/>
        </w:rPr>
        <w:t xml:space="preserve">
                                   жүйелерін орнату; өрт </w:t>
      </w:r>
      <w:r>
        <w:br/>
      </w:r>
      <w:r>
        <w:rPr>
          <w:rFonts w:ascii="Times New Roman"/>
          <w:b w:val="false"/>
          <w:i w:val="false"/>
          <w:color w:val="000000"/>
          <w:sz w:val="28"/>
        </w:rPr>
        <w:t xml:space="preserve">
                                   сөндіргіштерді, дәретхана, </w:t>
      </w:r>
      <w:r>
        <w:br/>
      </w:r>
      <w:r>
        <w:rPr>
          <w:rFonts w:ascii="Times New Roman"/>
          <w:b w:val="false"/>
          <w:i w:val="false"/>
          <w:color w:val="000000"/>
          <w:sz w:val="28"/>
        </w:rPr>
        <w:t xml:space="preserve">
                                   машинист креслосын орнату; </w:t>
      </w:r>
      <w:r>
        <w:br/>
      </w:r>
      <w:r>
        <w:rPr>
          <w:rFonts w:ascii="Times New Roman"/>
          <w:b w:val="false"/>
          <w:i w:val="false"/>
          <w:color w:val="000000"/>
          <w:sz w:val="28"/>
        </w:rPr>
        <w:t xml:space="preserve">
                                   жарықтандыру аспаптарын, </w:t>
      </w:r>
      <w:r>
        <w:br/>
      </w:r>
      <w:r>
        <w:rPr>
          <w:rFonts w:ascii="Times New Roman"/>
          <w:b w:val="false"/>
          <w:i w:val="false"/>
          <w:color w:val="000000"/>
          <w:sz w:val="28"/>
        </w:rPr>
        <w:t xml:space="preserve">
                                   радиатордың үстіне қорғау </w:t>
      </w:r>
      <w:r>
        <w:br/>
      </w:r>
      <w:r>
        <w:rPr>
          <w:rFonts w:ascii="Times New Roman"/>
          <w:b w:val="false"/>
          <w:i w:val="false"/>
          <w:color w:val="000000"/>
          <w:sz w:val="28"/>
        </w:rPr>
        <w:t xml:space="preserve">
                                   экрандарын орнату; ауа </w:t>
      </w:r>
      <w:r>
        <w:br/>
      </w:r>
      <w:r>
        <w:rPr>
          <w:rFonts w:ascii="Times New Roman"/>
          <w:b w:val="false"/>
          <w:i w:val="false"/>
          <w:color w:val="000000"/>
          <w:sz w:val="28"/>
        </w:rPr>
        <w:t xml:space="preserve">
                                   компрессорларын, желдеткіштерін, </w:t>
      </w:r>
      <w:r>
        <w:br/>
      </w:r>
      <w:r>
        <w:rPr>
          <w:rFonts w:ascii="Times New Roman"/>
          <w:b w:val="false"/>
          <w:i w:val="false"/>
          <w:color w:val="000000"/>
          <w:sz w:val="28"/>
        </w:rPr>
        <w:t xml:space="preserve">
                                   отын, май, ауа сүзгілерін орнату; </w:t>
      </w:r>
      <w:r>
        <w:br/>
      </w:r>
      <w:r>
        <w:rPr>
          <w:rFonts w:ascii="Times New Roman"/>
          <w:b w:val="false"/>
          <w:i w:val="false"/>
          <w:color w:val="000000"/>
          <w:sz w:val="28"/>
        </w:rPr>
        <w:t xml:space="preserve">
                                   радиатор, майлы жылу ауыстырғыш </w:t>
      </w:r>
      <w:r>
        <w:br/>
      </w:r>
      <w:r>
        <w:rPr>
          <w:rFonts w:ascii="Times New Roman"/>
          <w:b w:val="false"/>
          <w:i w:val="false"/>
          <w:color w:val="000000"/>
          <w:sz w:val="28"/>
        </w:rPr>
        <w:t xml:space="preserve">
                                   орнату; басқару панелдерін, </w:t>
      </w:r>
      <w:r>
        <w:br/>
      </w:r>
      <w:r>
        <w:rPr>
          <w:rFonts w:ascii="Times New Roman"/>
          <w:b w:val="false"/>
          <w:i w:val="false"/>
          <w:color w:val="000000"/>
          <w:sz w:val="28"/>
        </w:rPr>
        <w:t xml:space="preserve">
                                   диффузорларды, резисторларды, </w:t>
      </w:r>
      <w:r>
        <w:br/>
      </w:r>
      <w:r>
        <w:rPr>
          <w:rFonts w:ascii="Times New Roman"/>
          <w:b w:val="false"/>
          <w:i w:val="false"/>
          <w:color w:val="000000"/>
          <w:sz w:val="28"/>
        </w:rPr>
        <w:t xml:space="preserve">
                                   электронды жабдықтарды орнату; </w:t>
      </w:r>
      <w:r>
        <w:br/>
      </w:r>
      <w:r>
        <w:rPr>
          <w:rFonts w:ascii="Times New Roman"/>
          <w:b w:val="false"/>
          <w:i w:val="false"/>
          <w:color w:val="000000"/>
          <w:sz w:val="28"/>
        </w:rPr>
        <w:t xml:space="preserve">
                                   оқшаулағыштарды, кәбілдерді </w:t>
      </w:r>
      <w:r>
        <w:br/>
      </w:r>
      <w:r>
        <w:rPr>
          <w:rFonts w:ascii="Times New Roman"/>
          <w:b w:val="false"/>
          <w:i w:val="false"/>
          <w:color w:val="000000"/>
          <w:sz w:val="28"/>
        </w:rPr>
        <w:t xml:space="preserve">
                                   орнату; отын шлангасын, </w:t>
      </w:r>
      <w:r>
        <w:br/>
      </w:r>
      <w:r>
        <w:rPr>
          <w:rFonts w:ascii="Times New Roman"/>
          <w:b w:val="false"/>
          <w:i w:val="false"/>
          <w:color w:val="000000"/>
          <w:sz w:val="28"/>
        </w:rPr>
        <w:t xml:space="preserve">
                                   құбыржолдарды, отын сорғыларын </w:t>
      </w:r>
      <w:r>
        <w:br/>
      </w:r>
      <w:r>
        <w:rPr>
          <w:rFonts w:ascii="Times New Roman"/>
          <w:b w:val="false"/>
          <w:i w:val="false"/>
          <w:color w:val="000000"/>
          <w:sz w:val="28"/>
        </w:rPr>
        <w:t xml:space="preserve">
                                   орнату; өрт сөндіру жүйесін </w:t>
      </w:r>
      <w:r>
        <w:br/>
      </w:r>
      <w:r>
        <w:rPr>
          <w:rFonts w:ascii="Times New Roman"/>
          <w:b w:val="false"/>
          <w:i w:val="false"/>
          <w:color w:val="000000"/>
          <w:sz w:val="28"/>
        </w:rPr>
        <w:t xml:space="preserve">
                                   құрастыру және орнату; </w:t>
      </w:r>
      <w:r>
        <w:br/>
      </w:r>
      <w:r>
        <w:rPr>
          <w:rFonts w:ascii="Times New Roman"/>
          <w:b w:val="false"/>
          <w:i w:val="false"/>
          <w:color w:val="000000"/>
          <w:sz w:val="28"/>
        </w:rPr>
        <w:t xml:space="preserve">
                                   желдеткіштің, салқындату  </w:t>
      </w:r>
      <w:r>
        <w:br/>
      </w:r>
      <w:r>
        <w:rPr>
          <w:rFonts w:ascii="Times New Roman"/>
          <w:b w:val="false"/>
          <w:i w:val="false"/>
          <w:color w:val="000000"/>
          <w:sz w:val="28"/>
        </w:rPr>
        <w:t xml:space="preserve">
                                   желдеткіштерінің, </w:t>
      </w:r>
      <w:r>
        <w:br/>
      </w:r>
      <w:r>
        <w:rPr>
          <w:rFonts w:ascii="Times New Roman"/>
          <w:b w:val="false"/>
          <w:i w:val="false"/>
          <w:color w:val="000000"/>
          <w:sz w:val="28"/>
        </w:rPr>
        <w:t xml:space="preserve">
                                   түрлендіргіштің, сүзгілердің </w:t>
      </w:r>
      <w:r>
        <w:br/>
      </w:r>
      <w:r>
        <w:rPr>
          <w:rFonts w:ascii="Times New Roman"/>
          <w:b w:val="false"/>
          <w:i w:val="false"/>
          <w:color w:val="000000"/>
          <w:sz w:val="28"/>
        </w:rPr>
        <w:t xml:space="preserve">
                                   тірегін орнату; тепловоз </w:t>
      </w:r>
      <w:r>
        <w:br/>
      </w:r>
      <w:r>
        <w:rPr>
          <w:rFonts w:ascii="Times New Roman"/>
          <w:b w:val="false"/>
          <w:i w:val="false"/>
          <w:color w:val="000000"/>
          <w:sz w:val="28"/>
        </w:rPr>
        <w:t xml:space="preserve">
                                   қаңқасына дизел-генераторды </w:t>
      </w:r>
      <w:r>
        <w:br/>
      </w:r>
      <w:r>
        <w:rPr>
          <w:rFonts w:ascii="Times New Roman"/>
          <w:b w:val="false"/>
          <w:i w:val="false"/>
          <w:color w:val="000000"/>
          <w:sz w:val="28"/>
        </w:rPr>
        <w:t xml:space="preserve">
                                   біріктіру және орнату; </w:t>
      </w:r>
      <w:r>
        <w:br/>
      </w:r>
      <w:r>
        <w:rPr>
          <w:rFonts w:ascii="Times New Roman"/>
          <w:b w:val="false"/>
          <w:i w:val="false"/>
          <w:color w:val="000000"/>
          <w:sz w:val="28"/>
        </w:rPr>
        <w:t xml:space="preserve">
                                   аккумулятор батареяларын орнату; </w:t>
      </w:r>
      <w:r>
        <w:br/>
      </w:r>
      <w:r>
        <w:rPr>
          <w:rFonts w:ascii="Times New Roman"/>
          <w:b w:val="false"/>
          <w:i w:val="false"/>
          <w:color w:val="000000"/>
          <w:sz w:val="28"/>
        </w:rPr>
        <w:t xml:space="preserve">
                                   электр шынжырларын және басқару, </w:t>
      </w:r>
      <w:r>
        <w:br/>
      </w:r>
      <w:r>
        <w:rPr>
          <w:rFonts w:ascii="Times New Roman"/>
          <w:b w:val="false"/>
          <w:i w:val="false"/>
          <w:color w:val="000000"/>
          <w:sz w:val="28"/>
        </w:rPr>
        <w:t xml:space="preserve">
                                   қоректендіру, тежеу схемаларын </w:t>
      </w:r>
      <w:r>
        <w:br/>
      </w:r>
      <w:r>
        <w:rPr>
          <w:rFonts w:ascii="Times New Roman"/>
          <w:b w:val="false"/>
          <w:i w:val="false"/>
          <w:color w:val="000000"/>
          <w:sz w:val="28"/>
        </w:rPr>
        <w:t xml:space="preserve">
                                   құрастыру және тексеру; </w:t>
      </w:r>
      <w:r>
        <w:br/>
      </w:r>
      <w:r>
        <w:rPr>
          <w:rFonts w:ascii="Times New Roman"/>
          <w:b w:val="false"/>
          <w:i w:val="false"/>
          <w:color w:val="000000"/>
          <w:sz w:val="28"/>
        </w:rPr>
        <w:t xml:space="preserve">
                                   қауіпсіздік құралдарын орнату; </w:t>
      </w:r>
      <w:r>
        <w:br/>
      </w:r>
      <w:r>
        <w:rPr>
          <w:rFonts w:ascii="Times New Roman"/>
          <w:b w:val="false"/>
          <w:i w:val="false"/>
          <w:color w:val="000000"/>
          <w:sz w:val="28"/>
        </w:rPr>
        <w:t xml:space="preserve">
                                   тепловоздың тораптарын, </w:t>
      </w:r>
      <w:r>
        <w:br/>
      </w:r>
      <w:r>
        <w:rPr>
          <w:rFonts w:ascii="Times New Roman"/>
          <w:b w:val="false"/>
          <w:i w:val="false"/>
          <w:color w:val="000000"/>
          <w:sz w:val="28"/>
        </w:rPr>
        <w:t xml:space="preserve">
                                   агрегаттарын және жол </w:t>
      </w:r>
      <w:r>
        <w:br/>
      </w:r>
      <w:r>
        <w:rPr>
          <w:rFonts w:ascii="Times New Roman"/>
          <w:b w:val="false"/>
          <w:i w:val="false"/>
          <w:color w:val="000000"/>
          <w:sz w:val="28"/>
        </w:rPr>
        <w:t xml:space="preserve">
                                   жабдықтарын сырлау; тепловозды </w:t>
      </w:r>
      <w:r>
        <w:br/>
      </w:r>
      <w:r>
        <w:rPr>
          <w:rFonts w:ascii="Times New Roman"/>
          <w:b w:val="false"/>
          <w:i w:val="false"/>
          <w:color w:val="000000"/>
          <w:sz w:val="28"/>
        </w:rPr>
        <w:t xml:space="preserve">
                                   отынмен, маймен, сумен, құммен </w:t>
      </w:r>
      <w:r>
        <w:br/>
      </w:r>
      <w:r>
        <w:rPr>
          <w:rFonts w:ascii="Times New Roman"/>
          <w:b w:val="false"/>
          <w:i w:val="false"/>
          <w:color w:val="000000"/>
          <w:sz w:val="28"/>
        </w:rPr>
        <w:t xml:space="preserve">
                                   жабдықтау; тепловозды сынау </w:t>
      </w:r>
      <w:r>
        <w:br/>
      </w:r>
      <w:r>
        <w:rPr>
          <w:rFonts w:ascii="Times New Roman"/>
          <w:b w:val="false"/>
          <w:i w:val="false"/>
          <w:color w:val="000000"/>
          <w:sz w:val="28"/>
        </w:rPr>
        <w:t xml:space="preserve">
8603-       Темір жол және         Дайындау, ол кезде пайдаланылатын </w:t>
      </w:r>
      <w:r>
        <w:br/>
      </w:r>
      <w:r>
        <w:rPr>
          <w:rFonts w:ascii="Times New Roman"/>
          <w:b w:val="false"/>
          <w:i w:val="false"/>
          <w:color w:val="000000"/>
          <w:sz w:val="28"/>
        </w:rPr>
        <w:t xml:space="preserve">
8607-       трамвай вагондары,     барлық материалдардың құны </w:t>
      </w:r>
      <w:r>
        <w:br/>
      </w:r>
      <w:r>
        <w:rPr>
          <w:rFonts w:ascii="Times New Roman"/>
          <w:b w:val="false"/>
          <w:i w:val="false"/>
          <w:color w:val="000000"/>
          <w:sz w:val="28"/>
        </w:rPr>
        <w:t xml:space="preserve">
            өзге де жылжымалы      түпкілікті өнім бағасының </w:t>
      </w:r>
      <w:r>
        <w:br/>
      </w:r>
      <w:r>
        <w:rPr>
          <w:rFonts w:ascii="Times New Roman"/>
          <w:b w:val="false"/>
          <w:i w:val="false"/>
          <w:color w:val="000000"/>
          <w:sz w:val="28"/>
        </w:rPr>
        <w:t xml:space="preserve">
            құрам және олардың     50%-ынан аспауы тиіс </w:t>
      </w:r>
      <w:r>
        <w:br/>
      </w:r>
      <w:r>
        <w:rPr>
          <w:rFonts w:ascii="Times New Roman"/>
          <w:b w:val="false"/>
          <w:i w:val="false"/>
          <w:color w:val="000000"/>
          <w:sz w:val="28"/>
        </w:rPr>
        <w:t xml:space="preserve">
            бөліктері </w:t>
      </w:r>
      <w:r>
        <w:br/>
      </w:r>
      <w:r>
        <w:rPr>
          <w:rFonts w:ascii="Times New Roman"/>
          <w:b w:val="false"/>
          <w:i w:val="false"/>
          <w:color w:val="000000"/>
          <w:sz w:val="28"/>
        </w:rPr>
        <w:t xml:space="preserve">
8608 00     Темiр жол және трамвай         Дайындау, ол кезде </w:t>
      </w:r>
      <w:r>
        <w:br/>
      </w:r>
      <w:r>
        <w:rPr>
          <w:rFonts w:ascii="Times New Roman"/>
          <w:b w:val="false"/>
          <w:i w:val="false"/>
          <w:color w:val="000000"/>
          <w:sz w:val="28"/>
        </w:rPr>
        <w:t xml:space="preserve">
            жолдарына арналған жол         барлық пайдаланылатын </w:t>
      </w:r>
      <w:r>
        <w:br/>
      </w:r>
      <w:r>
        <w:rPr>
          <w:rFonts w:ascii="Times New Roman"/>
          <w:b w:val="false"/>
          <w:i w:val="false"/>
          <w:color w:val="000000"/>
          <w:sz w:val="28"/>
        </w:rPr>
        <w:t xml:space="preserve">
            жабдықтары мен қондырғылары;   материалдардың құны </w:t>
      </w:r>
      <w:r>
        <w:br/>
      </w:r>
      <w:r>
        <w:rPr>
          <w:rFonts w:ascii="Times New Roman"/>
          <w:b w:val="false"/>
          <w:i w:val="false"/>
          <w:color w:val="000000"/>
          <w:sz w:val="28"/>
        </w:rPr>
        <w:t xml:space="preserve">
            механикалық (электрлi          түпкiлiктi өнiм бағасының </w:t>
      </w:r>
      <w:r>
        <w:br/>
      </w:r>
      <w:r>
        <w:rPr>
          <w:rFonts w:ascii="Times New Roman"/>
          <w:b w:val="false"/>
          <w:i w:val="false"/>
          <w:color w:val="000000"/>
          <w:sz w:val="28"/>
        </w:rPr>
        <w:t xml:space="preserve">
            механикалықтарды қоса          50%-ынан аспауы тиiс. </w:t>
      </w:r>
      <w:r>
        <w:br/>
      </w:r>
      <w:r>
        <w:rPr>
          <w:rFonts w:ascii="Times New Roman"/>
          <w:b w:val="false"/>
          <w:i w:val="false"/>
          <w:color w:val="000000"/>
          <w:sz w:val="28"/>
        </w:rPr>
        <w:t xml:space="preserve">
            алғанда) дабыл берушi          Жоғарыда көрсетiлген </w:t>
      </w:r>
      <w:r>
        <w:br/>
      </w:r>
      <w:r>
        <w:rPr>
          <w:rFonts w:ascii="Times New Roman"/>
          <w:b w:val="false"/>
          <w:i w:val="false"/>
          <w:color w:val="000000"/>
          <w:sz w:val="28"/>
        </w:rPr>
        <w:t xml:space="preserve">
            жабдықтар, темiр жолдар,       шектеуде өнімдікіндей </w:t>
      </w:r>
      <w:r>
        <w:br/>
      </w:r>
      <w:r>
        <w:rPr>
          <w:rFonts w:ascii="Times New Roman"/>
          <w:b w:val="false"/>
          <w:i w:val="false"/>
          <w:color w:val="000000"/>
          <w:sz w:val="28"/>
        </w:rPr>
        <w:t xml:space="preserve">
            трамвай жолдары, iшкi су       позицияда жіктелетін </w:t>
      </w:r>
      <w:r>
        <w:br/>
      </w:r>
      <w:r>
        <w:rPr>
          <w:rFonts w:ascii="Times New Roman"/>
          <w:b w:val="false"/>
          <w:i w:val="false"/>
          <w:color w:val="000000"/>
          <w:sz w:val="28"/>
        </w:rPr>
        <w:t xml:space="preserve">
            жолдары, тұрақ құрылыстары,    материалдар түпкiлiктi </w:t>
      </w:r>
      <w:r>
        <w:br/>
      </w:r>
      <w:r>
        <w:rPr>
          <w:rFonts w:ascii="Times New Roman"/>
          <w:b w:val="false"/>
          <w:i w:val="false"/>
          <w:color w:val="000000"/>
          <w:sz w:val="28"/>
        </w:rPr>
        <w:t xml:space="preserve">
            айлақ құрылыстары немесе       өнiм құнының 5%-ы </w:t>
      </w:r>
      <w:r>
        <w:br/>
      </w:r>
      <w:r>
        <w:rPr>
          <w:rFonts w:ascii="Times New Roman"/>
          <w:b w:val="false"/>
          <w:i w:val="false"/>
          <w:color w:val="000000"/>
          <w:sz w:val="28"/>
        </w:rPr>
        <w:t xml:space="preserve">
            әуеайлақтар үшiн немесе        шегiндегi сомаға дейiн </w:t>
      </w:r>
      <w:r>
        <w:br/>
      </w:r>
      <w:r>
        <w:rPr>
          <w:rFonts w:ascii="Times New Roman"/>
          <w:b w:val="false"/>
          <w:i w:val="false"/>
          <w:color w:val="000000"/>
          <w:sz w:val="28"/>
        </w:rPr>
        <w:t xml:space="preserve">
            қозғалыстың қауiпсiздiгiн      ғана пайдаланылуы мүмкін </w:t>
      </w:r>
      <w:r>
        <w:br/>
      </w:r>
      <w:r>
        <w:rPr>
          <w:rFonts w:ascii="Times New Roman"/>
          <w:b w:val="false"/>
          <w:i w:val="false"/>
          <w:color w:val="000000"/>
          <w:sz w:val="28"/>
        </w:rPr>
        <w:t xml:space="preserve">
            қамтамасыз етуге немесе </w:t>
      </w:r>
      <w:r>
        <w:br/>
      </w:r>
      <w:r>
        <w:rPr>
          <w:rFonts w:ascii="Times New Roman"/>
          <w:b w:val="false"/>
          <w:i w:val="false"/>
          <w:color w:val="000000"/>
          <w:sz w:val="28"/>
        </w:rPr>
        <w:t xml:space="preserve">
            бақылауға арналған </w:t>
      </w:r>
      <w:r>
        <w:br/>
      </w:r>
      <w:r>
        <w:rPr>
          <w:rFonts w:ascii="Times New Roman"/>
          <w:b w:val="false"/>
          <w:i w:val="false"/>
          <w:color w:val="000000"/>
          <w:sz w:val="28"/>
        </w:rPr>
        <w:t xml:space="preserve">
            қондырғылар; аталған </w:t>
      </w:r>
      <w:r>
        <w:br/>
      </w:r>
      <w:r>
        <w:rPr>
          <w:rFonts w:ascii="Times New Roman"/>
          <w:b w:val="false"/>
          <w:i w:val="false"/>
          <w:color w:val="000000"/>
          <w:sz w:val="28"/>
        </w:rPr>
        <w:t xml:space="preserve">
            қондырғылар мен жабдықтардың </w:t>
      </w:r>
      <w:r>
        <w:br/>
      </w:r>
      <w:r>
        <w:rPr>
          <w:rFonts w:ascii="Times New Roman"/>
          <w:b w:val="false"/>
          <w:i w:val="false"/>
          <w:color w:val="000000"/>
          <w:sz w:val="28"/>
        </w:rPr>
        <w:t xml:space="preserve">
            бөлшектерi </w:t>
      </w:r>
      <w:r>
        <w:br/>
      </w:r>
      <w:r>
        <w:rPr>
          <w:rFonts w:ascii="Times New Roman"/>
          <w:b w:val="false"/>
          <w:i w:val="false"/>
          <w:color w:val="000000"/>
          <w:sz w:val="28"/>
        </w:rPr>
        <w:t xml:space="preserve">
8609 00     Контейнерлер (сұйық жүктердi   Дайындау, ол кезде </w:t>
      </w:r>
      <w:r>
        <w:br/>
      </w:r>
      <w:r>
        <w:rPr>
          <w:rFonts w:ascii="Times New Roman"/>
          <w:b w:val="false"/>
          <w:i w:val="false"/>
          <w:color w:val="000000"/>
          <w:sz w:val="28"/>
        </w:rPr>
        <w:t xml:space="preserve">
            тасымалдауға арналған          барлық пайдаланылатын </w:t>
      </w:r>
      <w:r>
        <w:br/>
      </w:r>
      <w:r>
        <w:rPr>
          <w:rFonts w:ascii="Times New Roman"/>
          <w:b w:val="false"/>
          <w:i w:val="false"/>
          <w:color w:val="000000"/>
          <w:sz w:val="28"/>
        </w:rPr>
        <w:t xml:space="preserve">
            ыдыстарды қоса алғанда), бiр   материалдардың құны </w:t>
      </w:r>
      <w:r>
        <w:br/>
      </w:r>
      <w:r>
        <w:rPr>
          <w:rFonts w:ascii="Times New Roman"/>
          <w:b w:val="false"/>
          <w:i w:val="false"/>
          <w:color w:val="000000"/>
          <w:sz w:val="28"/>
        </w:rPr>
        <w:t xml:space="preserve">
            немесе бiрнеше көлiк           түпкiлiктi өнiм бағасының </w:t>
      </w:r>
      <w:r>
        <w:br/>
      </w:r>
      <w:r>
        <w:rPr>
          <w:rFonts w:ascii="Times New Roman"/>
          <w:b w:val="false"/>
          <w:i w:val="false"/>
          <w:color w:val="000000"/>
          <w:sz w:val="28"/>
        </w:rPr>
        <w:t xml:space="preserve">
            түрлерiмен тасымалдауға әдейi  50%-ынан аспауы тиiс </w:t>
      </w:r>
      <w:r>
        <w:br/>
      </w:r>
      <w:r>
        <w:rPr>
          <w:rFonts w:ascii="Times New Roman"/>
          <w:b w:val="false"/>
          <w:i w:val="false"/>
          <w:color w:val="000000"/>
          <w:sz w:val="28"/>
        </w:rPr>
        <w:t xml:space="preserve">
            арналған және жабдықталған </w:t>
      </w:r>
      <w:r>
        <w:br/>
      </w:r>
      <w:r>
        <w:rPr>
          <w:rFonts w:ascii="Times New Roman"/>
          <w:b w:val="false"/>
          <w:i w:val="false"/>
          <w:color w:val="000000"/>
          <w:sz w:val="28"/>
        </w:rPr>
        <w:t xml:space="preserve">
87-топ      Жердегi көлiк құралдары,       Дайындау, ол кезде </w:t>
      </w:r>
      <w:r>
        <w:br/>
      </w:r>
      <w:r>
        <w:rPr>
          <w:rFonts w:ascii="Times New Roman"/>
          <w:b w:val="false"/>
          <w:i w:val="false"/>
          <w:color w:val="000000"/>
          <w:sz w:val="28"/>
        </w:rPr>
        <w:t xml:space="preserve">
            олардың бөлшектерi мен         барлық пайдаланылатын </w:t>
      </w:r>
      <w:r>
        <w:br/>
      </w:r>
      <w:r>
        <w:rPr>
          <w:rFonts w:ascii="Times New Roman"/>
          <w:b w:val="false"/>
          <w:i w:val="false"/>
          <w:color w:val="000000"/>
          <w:sz w:val="28"/>
        </w:rPr>
        <w:t xml:space="preserve">
            жабдықтары, олар үшiн          материалдардың құны </w:t>
      </w:r>
      <w:r>
        <w:br/>
      </w:r>
      <w:r>
        <w:rPr>
          <w:rFonts w:ascii="Times New Roman"/>
          <w:b w:val="false"/>
          <w:i w:val="false"/>
          <w:color w:val="000000"/>
          <w:sz w:val="28"/>
        </w:rPr>
        <w:t xml:space="preserve">
            қолданылатын ережелер бұдан    түпкiлiктi өнiм бағасының </w:t>
      </w:r>
      <w:r>
        <w:br/>
      </w:r>
      <w:r>
        <w:rPr>
          <w:rFonts w:ascii="Times New Roman"/>
          <w:b w:val="false"/>
          <w:i w:val="false"/>
          <w:color w:val="000000"/>
          <w:sz w:val="28"/>
        </w:rPr>
        <w:t xml:space="preserve">
            әрi - жазылатын 8702-8704      50%-ынан аспауы тиiс </w:t>
      </w:r>
      <w:r>
        <w:br/>
      </w:r>
      <w:r>
        <w:rPr>
          <w:rFonts w:ascii="Times New Roman"/>
          <w:b w:val="false"/>
          <w:i w:val="false"/>
          <w:color w:val="000000"/>
          <w:sz w:val="28"/>
        </w:rPr>
        <w:t xml:space="preserve">
            позициялардың тауарларынан </w:t>
      </w:r>
      <w:r>
        <w:br/>
      </w:r>
      <w:r>
        <w:rPr>
          <w:rFonts w:ascii="Times New Roman"/>
          <w:b w:val="false"/>
          <w:i w:val="false"/>
          <w:color w:val="000000"/>
          <w:sz w:val="28"/>
        </w:rPr>
        <w:t xml:space="preserve">
            басқа </w:t>
      </w:r>
    </w:p>
    <w:p>
      <w:pPr>
        <w:spacing w:after="0"/>
        <w:ind w:left="0"/>
        <w:jc w:val="both"/>
      </w:pPr>
      <w:r>
        <w:rPr>
          <w:rFonts w:ascii="Times New Roman"/>
          <w:b w:val="false"/>
          <w:i w:val="false"/>
          <w:color w:val="000000"/>
          <w:sz w:val="28"/>
        </w:rPr>
        <w:t xml:space="preserve">8701      Тракторлар (8709      Дайындау, ол кезде пайдаланылатын </w:t>
      </w:r>
      <w:r>
        <w:br/>
      </w:r>
      <w:r>
        <w:rPr>
          <w:rFonts w:ascii="Times New Roman"/>
          <w:b w:val="false"/>
          <w:i w:val="false"/>
          <w:color w:val="000000"/>
          <w:sz w:val="28"/>
        </w:rPr>
        <w:t xml:space="preserve">
           тауар позициясындағы  тораптар мен бөлшектердің құны </w:t>
      </w:r>
      <w:r>
        <w:br/>
      </w:r>
      <w:r>
        <w:rPr>
          <w:rFonts w:ascii="Times New Roman"/>
          <w:b w:val="false"/>
          <w:i w:val="false"/>
          <w:color w:val="000000"/>
          <w:sz w:val="28"/>
        </w:rPr>
        <w:t xml:space="preserve">
           тракторлардан басқа)  алғашқы жылы осы тауар түрін </w:t>
      </w:r>
      <w:r>
        <w:br/>
      </w:r>
      <w:r>
        <w:rPr>
          <w:rFonts w:ascii="Times New Roman"/>
          <w:b w:val="false"/>
          <w:i w:val="false"/>
          <w:color w:val="000000"/>
          <w:sz w:val="28"/>
        </w:rPr>
        <w:t xml:space="preserve">
                                 дайындау басталатын күннен бастап </w:t>
      </w:r>
      <w:r>
        <w:br/>
      </w:r>
      <w:r>
        <w:rPr>
          <w:rFonts w:ascii="Times New Roman"/>
          <w:b w:val="false"/>
          <w:i w:val="false"/>
          <w:color w:val="000000"/>
          <w:sz w:val="28"/>
        </w:rPr>
        <w:t xml:space="preserve">
                                 түпкілікті өнім бағасының 95 </w:t>
      </w:r>
      <w:r>
        <w:br/>
      </w:r>
      <w:r>
        <w:rPr>
          <w:rFonts w:ascii="Times New Roman"/>
          <w:b w:val="false"/>
          <w:i w:val="false"/>
          <w:color w:val="000000"/>
          <w:sz w:val="28"/>
        </w:rPr>
        <w:t xml:space="preserve">
                                 пайызынан аспауы тиіс; </w:t>
      </w:r>
      <w:r>
        <w:br/>
      </w:r>
      <w:r>
        <w:rPr>
          <w:rFonts w:ascii="Times New Roman"/>
          <w:b w:val="false"/>
          <w:i w:val="false"/>
          <w:color w:val="000000"/>
          <w:sz w:val="28"/>
        </w:rPr>
        <w:t xml:space="preserve">
                                 екінші жылы - түпкілікті өнім </w:t>
      </w:r>
      <w:r>
        <w:br/>
      </w:r>
      <w:r>
        <w:rPr>
          <w:rFonts w:ascii="Times New Roman"/>
          <w:b w:val="false"/>
          <w:i w:val="false"/>
          <w:color w:val="000000"/>
          <w:sz w:val="28"/>
        </w:rPr>
        <w:t xml:space="preserve">
                                 бағасының 90 пайызы;  </w:t>
      </w:r>
      <w:r>
        <w:br/>
      </w:r>
      <w:r>
        <w:rPr>
          <w:rFonts w:ascii="Times New Roman"/>
          <w:b w:val="false"/>
          <w:i w:val="false"/>
          <w:color w:val="000000"/>
          <w:sz w:val="28"/>
        </w:rPr>
        <w:t xml:space="preserve">
                                 үшінші жылы - түпкілікті өнім </w:t>
      </w:r>
      <w:r>
        <w:br/>
      </w:r>
      <w:r>
        <w:rPr>
          <w:rFonts w:ascii="Times New Roman"/>
          <w:b w:val="false"/>
          <w:i w:val="false"/>
          <w:color w:val="000000"/>
          <w:sz w:val="28"/>
        </w:rPr>
        <w:t xml:space="preserve">
                                 бағасының 85 пайызы; </w:t>
      </w:r>
      <w:r>
        <w:br/>
      </w:r>
      <w:r>
        <w:rPr>
          <w:rFonts w:ascii="Times New Roman"/>
          <w:b w:val="false"/>
          <w:i w:val="false"/>
          <w:color w:val="000000"/>
          <w:sz w:val="28"/>
        </w:rPr>
        <w:t xml:space="preserve">
                                 төртінші жылы - түпкілікті өнім </w:t>
      </w:r>
      <w:r>
        <w:br/>
      </w:r>
      <w:r>
        <w:rPr>
          <w:rFonts w:ascii="Times New Roman"/>
          <w:b w:val="false"/>
          <w:i w:val="false"/>
          <w:color w:val="000000"/>
          <w:sz w:val="28"/>
        </w:rPr>
        <w:t xml:space="preserve">
                                 бағасының 80 пайызы;  </w:t>
      </w:r>
      <w:r>
        <w:br/>
      </w:r>
      <w:r>
        <w:rPr>
          <w:rFonts w:ascii="Times New Roman"/>
          <w:b w:val="false"/>
          <w:i w:val="false"/>
          <w:color w:val="000000"/>
          <w:sz w:val="28"/>
        </w:rPr>
        <w:t xml:space="preserve">
                                 бесінші жылы - түпкілікті өнім </w:t>
      </w:r>
      <w:r>
        <w:br/>
      </w:r>
      <w:r>
        <w:rPr>
          <w:rFonts w:ascii="Times New Roman"/>
          <w:b w:val="false"/>
          <w:i w:val="false"/>
          <w:color w:val="000000"/>
          <w:sz w:val="28"/>
        </w:rPr>
        <w:t xml:space="preserve">
                                 бағасының 75 пайызы; </w:t>
      </w:r>
      <w:r>
        <w:br/>
      </w:r>
      <w:r>
        <w:rPr>
          <w:rFonts w:ascii="Times New Roman"/>
          <w:b w:val="false"/>
          <w:i w:val="false"/>
          <w:color w:val="000000"/>
          <w:sz w:val="28"/>
        </w:rPr>
        <w:t xml:space="preserve">
                                 алтыншы жылы - түпкілікті </w:t>
      </w:r>
      <w:r>
        <w:br/>
      </w:r>
      <w:r>
        <w:rPr>
          <w:rFonts w:ascii="Times New Roman"/>
          <w:b w:val="false"/>
          <w:i w:val="false"/>
          <w:color w:val="000000"/>
          <w:sz w:val="28"/>
        </w:rPr>
        <w:t xml:space="preserve">
                                 өнім бағасының 70 пайызы, </w:t>
      </w:r>
      <w:r>
        <w:br/>
      </w:r>
      <w:r>
        <w:rPr>
          <w:rFonts w:ascii="Times New Roman"/>
          <w:b w:val="false"/>
          <w:i w:val="false"/>
          <w:color w:val="000000"/>
          <w:sz w:val="28"/>
        </w:rPr>
        <w:t xml:space="preserve">
                                 сондай-ақ мынадай технологиялық </w:t>
      </w:r>
      <w:r>
        <w:br/>
      </w:r>
      <w:r>
        <w:rPr>
          <w:rFonts w:ascii="Times New Roman"/>
          <w:b w:val="false"/>
          <w:i w:val="false"/>
          <w:color w:val="000000"/>
          <w:sz w:val="28"/>
        </w:rPr>
        <w:t xml:space="preserve">
                                 операцияларды орындау шартымен: </w:t>
      </w:r>
      <w:r>
        <w:br/>
      </w:r>
      <w:r>
        <w:rPr>
          <w:rFonts w:ascii="Times New Roman"/>
          <w:b w:val="false"/>
          <w:i w:val="false"/>
          <w:color w:val="000000"/>
          <w:sz w:val="28"/>
        </w:rPr>
        <w:t xml:space="preserve">
                                 жартылай рамалы алдыңғы осьті </w:t>
      </w:r>
      <w:r>
        <w:br/>
      </w:r>
      <w:r>
        <w:rPr>
          <w:rFonts w:ascii="Times New Roman"/>
          <w:b w:val="false"/>
          <w:i w:val="false"/>
          <w:color w:val="000000"/>
          <w:sz w:val="28"/>
        </w:rPr>
        <w:t xml:space="preserve">
                                 орнату; қозғалтқышты орнату; артқы </w:t>
      </w:r>
      <w:r>
        <w:br/>
      </w:r>
      <w:r>
        <w:rPr>
          <w:rFonts w:ascii="Times New Roman"/>
          <w:b w:val="false"/>
          <w:i w:val="false"/>
          <w:color w:val="000000"/>
          <w:sz w:val="28"/>
        </w:rPr>
        <w:t xml:space="preserve">
                                 мостты орнату; гидробакті орнату; </w:t>
      </w:r>
      <w:r>
        <w:br/>
      </w:r>
      <w:r>
        <w:rPr>
          <w:rFonts w:ascii="Times New Roman"/>
          <w:b w:val="false"/>
          <w:i w:val="false"/>
          <w:color w:val="000000"/>
          <w:sz w:val="28"/>
        </w:rPr>
        <w:t xml:space="preserve">
                                 гидроаспаларды құрастыру және </w:t>
      </w:r>
      <w:r>
        <w:br/>
      </w:r>
      <w:r>
        <w:rPr>
          <w:rFonts w:ascii="Times New Roman"/>
          <w:b w:val="false"/>
          <w:i w:val="false"/>
          <w:color w:val="000000"/>
          <w:sz w:val="28"/>
        </w:rPr>
        <w:t xml:space="preserve">
                                 орнату; карданды білігі бар </w:t>
      </w:r>
      <w:r>
        <w:br/>
      </w:r>
      <w:r>
        <w:rPr>
          <w:rFonts w:ascii="Times New Roman"/>
          <w:b w:val="false"/>
          <w:i w:val="false"/>
          <w:color w:val="000000"/>
          <w:sz w:val="28"/>
        </w:rPr>
        <w:t xml:space="preserve">
                                 тіректерді құрастыру және орнату; </w:t>
      </w:r>
      <w:r>
        <w:br/>
      </w:r>
      <w:r>
        <w:rPr>
          <w:rFonts w:ascii="Times New Roman"/>
          <w:b w:val="false"/>
          <w:i w:val="false"/>
          <w:color w:val="000000"/>
          <w:sz w:val="28"/>
        </w:rPr>
        <w:t xml:space="preserve">
                                 ауа баллондарын құрастыру және </w:t>
      </w:r>
      <w:r>
        <w:br/>
      </w:r>
      <w:r>
        <w:rPr>
          <w:rFonts w:ascii="Times New Roman"/>
          <w:b w:val="false"/>
          <w:i w:val="false"/>
          <w:color w:val="000000"/>
          <w:sz w:val="28"/>
        </w:rPr>
        <w:t xml:space="preserve">
                                 орнату; гидрожүйенің май </w:t>
      </w:r>
      <w:r>
        <w:br/>
      </w:r>
      <w:r>
        <w:rPr>
          <w:rFonts w:ascii="Times New Roman"/>
          <w:b w:val="false"/>
          <w:i w:val="false"/>
          <w:color w:val="000000"/>
          <w:sz w:val="28"/>
        </w:rPr>
        <w:t xml:space="preserve">
                                 өткізгіштерін орнату; отын </w:t>
      </w:r>
      <w:r>
        <w:br/>
      </w:r>
      <w:r>
        <w:rPr>
          <w:rFonts w:ascii="Times New Roman"/>
          <w:b w:val="false"/>
          <w:i w:val="false"/>
          <w:color w:val="000000"/>
          <w:sz w:val="28"/>
        </w:rPr>
        <w:t xml:space="preserve">
                                 бактерін құрастыру және орнату; </w:t>
      </w:r>
      <w:r>
        <w:br/>
      </w:r>
      <w:r>
        <w:rPr>
          <w:rFonts w:ascii="Times New Roman"/>
          <w:b w:val="false"/>
          <w:i w:val="false"/>
          <w:color w:val="000000"/>
          <w:sz w:val="28"/>
        </w:rPr>
        <w:t xml:space="preserve">
                                 цилиндрлі рулдік тарту күшін </w:t>
      </w:r>
      <w:r>
        <w:br/>
      </w:r>
      <w:r>
        <w:rPr>
          <w:rFonts w:ascii="Times New Roman"/>
          <w:b w:val="false"/>
          <w:i w:val="false"/>
          <w:color w:val="000000"/>
          <w:sz w:val="28"/>
        </w:rPr>
        <w:t xml:space="preserve">
                                 орнату; рулдік баған мен тосқауыл </w:t>
      </w:r>
      <w:r>
        <w:br/>
      </w:r>
      <w:r>
        <w:rPr>
          <w:rFonts w:ascii="Times New Roman"/>
          <w:b w:val="false"/>
          <w:i w:val="false"/>
          <w:color w:val="000000"/>
          <w:sz w:val="28"/>
        </w:rPr>
        <w:t xml:space="preserve">
                                 кранын құрастыру және орнату; </w:t>
      </w:r>
      <w:r>
        <w:br/>
      </w:r>
      <w:r>
        <w:rPr>
          <w:rFonts w:ascii="Times New Roman"/>
          <w:b w:val="false"/>
          <w:i w:val="false"/>
          <w:color w:val="000000"/>
          <w:sz w:val="28"/>
        </w:rPr>
        <w:t xml:space="preserve">
                                 алдыңғы қанаттардың кронштейндерін </w:t>
      </w:r>
      <w:r>
        <w:br/>
      </w:r>
      <w:r>
        <w:rPr>
          <w:rFonts w:ascii="Times New Roman"/>
          <w:b w:val="false"/>
          <w:i w:val="false"/>
          <w:color w:val="000000"/>
          <w:sz w:val="28"/>
        </w:rPr>
        <w:t xml:space="preserve">
                                 орнату; май және су радиаторын </w:t>
      </w:r>
      <w:r>
        <w:br/>
      </w:r>
      <w:r>
        <w:rPr>
          <w:rFonts w:ascii="Times New Roman"/>
          <w:b w:val="false"/>
          <w:i w:val="false"/>
          <w:color w:val="000000"/>
          <w:sz w:val="28"/>
        </w:rPr>
        <w:t xml:space="preserve">
                                 құрастыру және орнату; гидрожүйені </w:t>
      </w:r>
      <w:r>
        <w:br/>
      </w:r>
      <w:r>
        <w:rPr>
          <w:rFonts w:ascii="Times New Roman"/>
          <w:b w:val="false"/>
          <w:i w:val="false"/>
          <w:color w:val="000000"/>
          <w:sz w:val="28"/>
        </w:rPr>
        <w:t xml:space="preserve">
                                 және гидрокөлемді рулдік басқаруды </w:t>
      </w:r>
      <w:r>
        <w:br/>
      </w:r>
      <w:r>
        <w:rPr>
          <w:rFonts w:ascii="Times New Roman"/>
          <w:b w:val="false"/>
          <w:i w:val="false"/>
          <w:color w:val="000000"/>
          <w:sz w:val="28"/>
        </w:rPr>
        <w:t xml:space="preserve">
                                 орнату; дыбыстық белгіні орнату; </w:t>
      </w:r>
      <w:r>
        <w:br/>
      </w:r>
      <w:r>
        <w:rPr>
          <w:rFonts w:ascii="Times New Roman"/>
          <w:b w:val="false"/>
          <w:i w:val="false"/>
          <w:color w:val="000000"/>
          <w:sz w:val="28"/>
        </w:rPr>
        <w:t xml:space="preserve">
                                 сөндіргішті орнату; қозғалтқышқа, </w:t>
      </w:r>
      <w:r>
        <w:br/>
      </w:r>
      <w:r>
        <w:rPr>
          <w:rFonts w:ascii="Times New Roman"/>
          <w:b w:val="false"/>
          <w:i w:val="false"/>
          <w:color w:val="000000"/>
          <w:sz w:val="28"/>
        </w:rPr>
        <w:t xml:space="preserve">
                                 артқы мостқа және гидробакке май </w:t>
      </w:r>
      <w:r>
        <w:br/>
      </w:r>
      <w:r>
        <w:rPr>
          <w:rFonts w:ascii="Times New Roman"/>
          <w:b w:val="false"/>
          <w:i w:val="false"/>
          <w:color w:val="000000"/>
          <w:sz w:val="28"/>
        </w:rPr>
        <w:t xml:space="preserve">
                                 құю; гидрожүйе мен қозғалтқышты </w:t>
      </w:r>
      <w:r>
        <w:br/>
      </w:r>
      <w:r>
        <w:rPr>
          <w:rFonts w:ascii="Times New Roman"/>
          <w:b w:val="false"/>
          <w:i w:val="false"/>
          <w:color w:val="000000"/>
          <w:sz w:val="28"/>
        </w:rPr>
        <w:t xml:space="preserve">
                                 сынау және тексеру; газ </w:t>
      </w:r>
      <w:r>
        <w:br/>
      </w:r>
      <w:r>
        <w:rPr>
          <w:rFonts w:ascii="Times New Roman"/>
          <w:b w:val="false"/>
          <w:i w:val="false"/>
          <w:color w:val="000000"/>
          <w:sz w:val="28"/>
        </w:rPr>
        <w:t xml:space="preserve">
                                 серіппелерін, айналар мен күнге </w:t>
      </w:r>
      <w:r>
        <w:br/>
      </w:r>
      <w:r>
        <w:rPr>
          <w:rFonts w:ascii="Times New Roman"/>
          <w:b w:val="false"/>
          <w:i w:val="false"/>
          <w:color w:val="000000"/>
          <w:sz w:val="28"/>
        </w:rPr>
        <w:t xml:space="preserve">
                                 қарсы маңдайшаларды орнату; </w:t>
      </w:r>
      <w:r>
        <w:br/>
      </w:r>
      <w:r>
        <w:rPr>
          <w:rFonts w:ascii="Times New Roman"/>
          <w:b w:val="false"/>
          <w:i w:val="false"/>
          <w:color w:val="000000"/>
          <w:sz w:val="28"/>
        </w:rPr>
        <w:t xml:space="preserve">
                                 фонарлар мен артқы және алдыңғы </w:t>
      </w:r>
      <w:r>
        <w:br/>
      </w:r>
      <w:r>
        <w:rPr>
          <w:rFonts w:ascii="Times New Roman"/>
          <w:b w:val="false"/>
          <w:i w:val="false"/>
          <w:color w:val="000000"/>
          <w:sz w:val="28"/>
        </w:rPr>
        <w:t xml:space="preserve">
                                 габарит фарларды орнату; </w:t>
      </w:r>
      <w:r>
        <w:br/>
      </w:r>
      <w:r>
        <w:rPr>
          <w:rFonts w:ascii="Times New Roman"/>
          <w:b w:val="false"/>
          <w:i w:val="false"/>
          <w:color w:val="000000"/>
          <w:sz w:val="28"/>
        </w:rPr>
        <w:t xml:space="preserve">
                                 аккумулятор батареяларының </w:t>
      </w:r>
      <w:r>
        <w:br/>
      </w:r>
      <w:r>
        <w:rPr>
          <w:rFonts w:ascii="Times New Roman"/>
          <w:b w:val="false"/>
          <w:i w:val="false"/>
          <w:color w:val="000000"/>
          <w:sz w:val="28"/>
        </w:rPr>
        <w:t xml:space="preserve">
                                 әйнек тазартқыштарын орнату; артқы </w:t>
      </w:r>
      <w:r>
        <w:br/>
      </w:r>
      <w:r>
        <w:rPr>
          <w:rFonts w:ascii="Times New Roman"/>
          <w:b w:val="false"/>
          <w:i w:val="false"/>
          <w:color w:val="000000"/>
          <w:sz w:val="28"/>
        </w:rPr>
        <w:t xml:space="preserve">
                                 қанаттарды құрастыру және орнату; </w:t>
      </w:r>
      <w:r>
        <w:br/>
      </w:r>
      <w:r>
        <w:rPr>
          <w:rFonts w:ascii="Times New Roman"/>
          <w:b w:val="false"/>
          <w:i w:val="false"/>
          <w:color w:val="000000"/>
          <w:sz w:val="28"/>
        </w:rPr>
        <w:t xml:space="preserve">
                                 тракторға кабина орнату; аспаптар </w:t>
      </w:r>
      <w:r>
        <w:br/>
      </w:r>
      <w:r>
        <w:rPr>
          <w:rFonts w:ascii="Times New Roman"/>
          <w:b w:val="false"/>
          <w:i w:val="false"/>
          <w:color w:val="000000"/>
          <w:sz w:val="28"/>
        </w:rPr>
        <w:t xml:space="preserve">
                                 қалқаншалары мен электр өткізгіштер </w:t>
      </w:r>
      <w:r>
        <w:br/>
      </w:r>
      <w:r>
        <w:rPr>
          <w:rFonts w:ascii="Times New Roman"/>
          <w:b w:val="false"/>
          <w:i w:val="false"/>
          <w:color w:val="000000"/>
          <w:sz w:val="28"/>
        </w:rPr>
        <w:t xml:space="preserve">
                                 бұрауларын құрастыру және орнату; </w:t>
      </w:r>
      <w:r>
        <w:br/>
      </w:r>
      <w:r>
        <w:rPr>
          <w:rFonts w:ascii="Times New Roman"/>
          <w:b w:val="false"/>
          <w:i w:val="false"/>
          <w:color w:val="000000"/>
          <w:sz w:val="28"/>
        </w:rPr>
        <w:t xml:space="preserve">
                                 рулдік колонканы, алдыңғы жетекші </w:t>
      </w:r>
      <w:r>
        <w:br/>
      </w:r>
      <w:r>
        <w:rPr>
          <w:rFonts w:ascii="Times New Roman"/>
          <w:b w:val="false"/>
          <w:i w:val="false"/>
          <w:color w:val="000000"/>
          <w:sz w:val="28"/>
        </w:rPr>
        <w:t xml:space="preserve">
                                 мостының қосу тарту күшін, тоқтау </w:t>
      </w:r>
      <w:r>
        <w:br/>
      </w:r>
      <w:r>
        <w:rPr>
          <w:rFonts w:ascii="Times New Roman"/>
          <w:b w:val="false"/>
          <w:i w:val="false"/>
          <w:color w:val="000000"/>
          <w:sz w:val="28"/>
        </w:rPr>
        <w:t xml:space="preserve">
                                 белгісін сөндіруді орнату; </w:t>
      </w:r>
      <w:r>
        <w:br/>
      </w:r>
      <w:r>
        <w:rPr>
          <w:rFonts w:ascii="Times New Roman"/>
          <w:b w:val="false"/>
          <w:i w:val="false"/>
          <w:color w:val="000000"/>
          <w:sz w:val="28"/>
        </w:rPr>
        <w:t xml:space="preserve">
                                 пердешелерді, тұру тежегішінің </w:t>
      </w:r>
      <w:r>
        <w:br/>
      </w:r>
      <w:r>
        <w:rPr>
          <w:rFonts w:ascii="Times New Roman"/>
          <w:b w:val="false"/>
          <w:i w:val="false"/>
          <w:color w:val="000000"/>
          <w:sz w:val="28"/>
        </w:rPr>
        <w:t xml:space="preserve">
                                 рычагын, тарту күшін, ажырату </w:t>
      </w:r>
      <w:r>
        <w:br/>
      </w:r>
      <w:r>
        <w:rPr>
          <w:rFonts w:ascii="Times New Roman"/>
          <w:b w:val="false"/>
          <w:i w:val="false"/>
          <w:color w:val="000000"/>
          <w:sz w:val="28"/>
        </w:rPr>
        <w:t xml:space="preserve">
                                 муфтасын орнату; алдыңғы және </w:t>
      </w:r>
      <w:r>
        <w:br/>
      </w:r>
      <w:r>
        <w:rPr>
          <w:rFonts w:ascii="Times New Roman"/>
          <w:b w:val="false"/>
          <w:i w:val="false"/>
          <w:color w:val="000000"/>
          <w:sz w:val="28"/>
        </w:rPr>
        <w:t xml:space="preserve">
                                 артқы доңғалақтарды орнату; </w:t>
      </w:r>
      <w:r>
        <w:br/>
      </w:r>
      <w:r>
        <w:rPr>
          <w:rFonts w:ascii="Times New Roman"/>
          <w:b w:val="false"/>
          <w:i w:val="false"/>
          <w:color w:val="000000"/>
          <w:sz w:val="28"/>
        </w:rPr>
        <w:t xml:space="preserve">
                                 шлангілерді, жылытуды қосу және </w:t>
      </w:r>
      <w:r>
        <w:br/>
      </w:r>
      <w:r>
        <w:rPr>
          <w:rFonts w:ascii="Times New Roman"/>
          <w:b w:val="false"/>
          <w:i w:val="false"/>
          <w:color w:val="000000"/>
          <w:sz w:val="28"/>
        </w:rPr>
        <w:t xml:space="preserve">
                                 рулдік доңғалақты орнату; қаптаманы </w:t>
      </w:r>
      <w:r>
        <w:br/>
      </w:r>
      <w:r>
        <w:rPr>
          <w:rFonts w:ascii="Times New Roman"/>
          <w:b w:val="false"/>
          <w:i w:val="false"/>
          <w:color w:val="000000"/>
          <w:sz w:val="28"/>
        </w:rPr>
        <w:t xml:space="preserve">
                                 құрастыру және орнату; </w:t>
      </w:r>
      <w:r>
        <w:br/>
      </w:r>
      <w:r>
        <w:rPr>
          <w:rFonts w:ascii="Times New Roman"/>
          <w:b w:val="false"/>
          <w:i w:val="false"/>
          <w:color w:val="000000"/>
          <w:sz w:val="28"/>
        </w:rPr>
        <w:t xml:space="preserve">
                                 табличкаларды, тұтқыштарды және </w:t>
      </w:r>
      <w:r>
        <w:br/>
      </w:r>
      <w:r>
        <w:rPr>
          <w:rFonts w:ascii="Times New Roman"/>
          <w:b w:val="false"/>
          <w:i w:val="false"/>
          <w:color w:val="000000"/>
          <w:sz w:val="28"/>
        </w:rPr>
        <w:t xml:space="preserve">
                                 тыстарды орнату; төсеніштерді және </w:t>
      </w:r>
      <w:r>
        <w:br/>
      </w:r>
      <w:r>
        <w:rPr>
          <w:rFonts w:ascii="Times New Roman"/>
          <w:b w:val="false"/>
          <w:i w:val="false"/>
          <w:color w:val="000000"/>
          <w:sz w:val="28"/>
        </w:rPr>
        <w:t xml:space="preserve">
                                 қапталдық панелдерді орнату </w:t>
      </w:r>
    </w:p>
    <w:p>
      <w:pPr>
        <w:spacing w:after="0"/>
        <w:ind w:left="0"/>
        <w:jc w:val="both"/>
      </w:pPr>
      <w:r>
        <w:rPr>
          <w:rFonts w:ascii="Times New Roman"/>
          <w:b w:val="false"/>
          <w:i w:val="false"/>
          <w:color w:val="000000"/>
          <w:sz w:val="28"/>
        </w:rPr>
        <w:t xml:space="preserve">8703**,     Автомобильдер, адамдарды       Дайындау, ол кезде </w:t>
      </w:r>
      <w:r>
        <w:br/>
      </w:r>
      <w:r>
        <w:rPr>
          <w:rFonts w:ascii="Times New Roman"/>
          <w:b w:val="false"/>
          <w:i w:val="false"/>
          <w:color w:val="000000"/>
          <w:sz w:val="28"/>
        </w:rPr>
        <w:t xml:space="preserve">
8702***,    тасымалдауға арналған жеңiл    пайдаланылатын тораптар </w:t>
      </w:r>
      <w:r>
        <w:br/>
      </w:r>
      <w:r>
        <w:rPr>
          <w:rFonts w:ascii="Times New Roman"/>
          <w:b w:val="false"/>
          <w:i w:val="false"/>
          <w:color w:val="000000"/>
          <w:sz w:val="28"/>
        </w:rPr>
        <w:t xml:space="preserve">
8704***     және өзге де моторлы көлiк     мен детальдар құны </w:t>
      </w:r>
      <w:r>
        <w:br/>
      </w:r>
      <w:r>
        <w:rPr>
          <w:rFonts w:ascii="Times New Roman"/>
          <w:b w:val="false"/>
          <w:i w:val="false"/>
          <w:color w:val="000000"/>
          <w:sz w:val="28"/>
        </w:rPr>
        <w:t xml:space="preserve">
жолдарда    құралдары, жүк-жолаушы         түпкiлiктi өнiм бағасының </w:t>
      </w:r>
      <w:r>
        <w:br/>
      </w:r>
      <w:r>
        <w:rPr>
          <w:rFonts w:ascii="Times New Roman"/>
          <w:b w:val="false"/>
          <w:i w:val="false"/>
          <w:color w:val="000000"/>
          <w:sz w:val="28"/>
        </w:rPr>
        <w:t xml:space="preserve">
көрсетілген автомобильдердi, фургондар     50%-ынан аспауы тиiс, </w:t>
      </w:r>
      <w:r>
        <w:br/>
      </w:r>
      <w:r>
        <w:rPr>
          <w:rFonts w:ascii="Times New Roman"/>
          <w:b w:val="false"/>
          <w:i w:val="false"/>
          <w:color w:val="000000"/>
          <w:sz w:val="28"/>
        </w:rPr>
        <w:t xml:space="preserve">
тауарлардан мен жарыс автомобильдерiн,     сондай-ақ мынадай </w:t>
      </w:r>
      <w:r>
        <w:br/>
      </w:r>
      <w:r>
        <w:rPr>
          <w:rFonts w:ascii="Times New Roman"/>
          <w:b w:val="false"/>
          <w:i w:val="false"/>
          <w:color w:val="000000"/>
          <w:sz w:val="28"/>
        </w:rPr>
        <w:t xml:space="preserve">
басқа, 8702 жүк автомобильдерiн қоса       технологиялық </w:t>
      </w:r>
      <w:r>
        <w:br/>
      </w:r>
      <w:r>
        <w:rPr>
          <w:rFonts w:ascii="Times New Roman"/>
          <w:b w:val="false"/>
          <w:i w:val="false"/>
          <w:color w:val="000000"/>
          <w:sz w:val="28"/>
        </w:rPr>
        <w:t xml:space="preserve">
-8704       алғанда                        операцияларды орындау </w:t>
      </w:r>
      <w:r>
        <w:br/>
      </w:r>
      <w:r>
        <w:rPr>
          <w:rFonts w:ascii="Times New Roman"/>
          <w:b w:val="false"/>
          <w:i w:val="false"/>
          <w:color w:val="000000"/>
          <w:sz w:val="28"/>
        </w:rPr>
        <w:t xml:space="preserve">
                                           шартымен: қорапты </w:t>
      </w:r>
      <w:r>
        <w:br/>
      </w:r>
      <w:r>
        <w:rPr>
          <w:rFonts w:ascii="Times New Roman"/>
          <w:b w:val="false"/>
          <w:i w:val="false"/>
          <w:color w:val="000000"/>
          <w:sz w:val="28"/>
        </w:rPr>
        <w:t xml:space="preserve">
                                           (кабинаны) дайындау </w:t>
      </w:r>
      <w:r>
        <w:br/>
      </w:r>
      <w:r>
        <w:rPr>
          <w:rFonts w:ascii="Times New Roman"/>
          <w:b w:val="false"/>
          <w:i w:val="false"/>
          <w:color w:val="000000"/>
          <w:sz w:val="28"/>
        </w:rPr>
        <w:t xml:space="preserve">
                                           және сырлау; </w:t>
      </w:r>
      <w:r>
        <w:br/>
      </w:r>
      <w:r>
        <w:rPr>
          <w:rFonts w:ascii="Times New Roman"/>
          <w:b w:val="false"/>
          <w:i w:val="false"/>
          <w:color w:val="000000"/>
          <w:sz w:val="28"/>
        </w:rPr>
        <w:t xml:space="preserve">
                                           қозғалтқышты қондыру </w:t>
      </w:r>
      <w:r>
        <w:br/>
      </w:r>
      <w:r>
        <w:rPr>
          <w:rFonts w:ascii="Times New Roman"/>
          <w:b w:val="false"/>
          <w:i w:val="false"/>
          <w:color w:val="000000"/>
          <w:sz w:val="28"/>
        </w:rPr>
        <w:t xml:space="preserve">
                                           және бекiту, басқару </w:t>
      </w:r>
      <w:r>
        <w:br/>
      </w:r>
      <w:r>
        <w:rPr>
          <w:rFonts w:ascii="Times New Roman"/>
          <w:b w:val="false"/>
          <w:i w:val="false"/>
          <w:color w:val="000000"/>
          <w:sz w:val="28"/>
        </w:rPr>
        <w:t xml:space="preserve">
                                           тетiктерiн қозғалтқышқа </w:t>
      </w:r>
      <w:r>
        <w:br/>
      </w:r>
      <w:r>
        <w:rPr>
          <w:rFonts w:ascii="Times New Roman"/>
          <w:b w:val="false"/>
          <w:i w:val="false"/>
          <w:color w:val="000000"/>
          <w:sz w:val="28"/>
        </w:rPr>
        <w:t xml:space="preserve">
                                           қосу; </w:t>
      </w:r>
      <w:r>
        <w:br/>
      </w:r>
      <w:r>
        <w:rPr>
          <w:rFonts w:ascii="Times New Roman"/>
          <w:b w:val="false"/>
          <w:i w:val="false"/>
          <w:color w:val="000000"/>
          <w:sz w:val="28"/>
        </w:rPr>
        <w:t xml:space="preserve">
                                           радиаторларды қондыру </w:t>
      </w:r>
      <w:r>
        <w:br/>
      </w:r>
      <w:r>
        <w:rPr>
          <w:rFonts w:ascii="Times New Roman"/>
          <w:b w:val="false"/>
          <w:i w:val="false"/>
          <w:color w:val="000000"/>
          <w:sz w:val="28"/>
        </w:rPr>
        <w:t xml:space="preserve">
                                           және суыту жүйелерiн </w:t>
      </w:r>
      <w:r>
        <w:br/>
      </w:r>
      <w:r>
        <w:rPr>
          <w:rFonts w:ascii="Times New Roman"/>
          <w:b w:val="false"/>
          <w:i w:val="false"/>
          <w:color w:val="000000"/>
          <w:sz w:val="28"/>
        </w:rPr>
        <w:t xml:space="preserve">
                                           iске қосу; </w:t>
      </w:r>
      <w:r>
        <w:br/>
      </w:r>
      <w:r>
        <w:rPr>
          <w:rFonts w:ascii="Times New Roman"/>
          <w:b w:val="false"/>
          <w:i w:val="false"/>
          <w:color w:val="000000"/>
          <w:sz w:val="28"/>
        </w:rPr>
        <w:t xml:space="preserve">
                                           амортизаторларды бекiту, </w:t>
      </w:r>
      <w:r>
        <w:br/>
      </w:r>
      <w:r>
        <w:rPr>
          <w:rFonts w:ascii="Times New Roman"/>
          <w:b w:val="false"/>
          <w:i w:val="false"/>
          <w:color w:val="000000"/>
          <w:sz w:val="28"/>
        </w:rPr>
        <w:t xml:space="preserve">
                                           трансмиссияларды iске </w:t>
      </w:r>
      <w:r>
        <w:br/>
      </w:r>
      <w:r>
        <w:rPr>
          <w:rFonts w:ascii="Times New Roman"/>
          <w:b w:val="false"/>
          <w:i w:val="false"/>
          <w:color w:val="000000"/>
          <w:sz w:val="28"/>
        </w:rPr>
        <w:t xml:space="preserve">
                                           қосу; </w:t>
      </w:r>
      <w:r>
        <w:br/>
      </w:r>
      <w:r>
        <w:rPr>
          <w:rFonts w:ascii="Times New Roman"/>
          <w:b w:val="false"/>
          <w:i w:val="false"/>
          <w:color w:val="000000"/>
          <w:sz w:val="28"/>
        </w:rPr>
        <w:t xml:space="preserve">
                                           алдыңғы аспаларды және </w:t>
      </w:r>
      <w:r>
        <w:br/>
      </w:r>
      <w:r>
        <w:rPr>
          <w:rFonts w:ascii="Times New Roman"/>
          <w:b w:val="false"/>
          <w:i w:val="false"/>
          <w:color w:val="000000"/>
          <w:sz w:val="28"/>
        </w:rPr>
        <w:t xml:space="preserve">
                                           жартылай осьтердi құру, </w:t>
      </w:r>
      <w:r>
        <w:br/>
      </w:r>
      <w:r>
        <w:rPr>
          <w:rFonts w:ascii="Times New Roman"/>
          <w:b w:val="false"/>
          <w:i w:val="false"/>
          <w:color w:val="000000"/>
          <w:sz w:val="28"/>
        </w:rPr>
        <w:t xml:space="preserve">
                                           артқы аспаны қондыру; </w:t>
      </w:r>
      <w:r>
        <w:br/>
      </w:r>
      <w:r>
        <w:rPr>
          <w:rFonts w:ascii="Times New Roman"/>
          <w:b w:val="false"/>
          <w:i w:val="false"/>
          <w:color w:val="000000"/>
          <w:sz w:val="28"/>
        </w:rPr>
        <w:t xml:space="preserve">
                                           рульмен басқаруды </w:t>
      </w:r>
      <w:r>
        <w:br/>
      </w:r>
      <w:r>
        <w:rPr>
          <w:rFonts w:ascii="Times New Roman"/>
          <w:b w:val="false"/>
          <w:i w:val="false"/>
          <w:color w:val="000000"/>
          <w:sz w:val="28"/>
        </w:rPr>
        <w:t xml:space="preserve">
                                           алдыңғы доңғалақтардың </w:t>
      </w:r>
      <w:r>
        <w:br/>
      </w:r>
      <w:r>
        <w:rPr>
          <w:rFonts w:ascii="Times New Roman"/>
          <w:b w:val="false"/>
          <w:i w:val="false"/>
          <w:color w:val="000000"/>
          <w:sz w:val="28"/>
        </w:rPr>
        <w:t xml:space="preserve">
                                           күпшегiмен бiрiктiру; </w:t>
      </w:r>
      <w:r>
        <w:br/>
      </w:r>
      <w:r>
        <w:rPr>
          <w:rFonts w:ascii="Times New Roman"/>
          <w:b w:val="false"/>
          <w:i w:val="false"/>
          <w:color w:val="000000"/>
          <w:sz w:val="28"/>
        </w:rPr>
        <w:t xml:space="preserve">
                                           доңғалақтарды қондыру </w:t>
      </w:r>
      <w:r>
        <w:br/>
      </w:r>
      <w:r>
        <w:rPr>
          <w:rFonts w:ascii="Times New Roman"/>
          <w:b w:val="false"/>
          <w:i w:val="false"/>
          <w:color w:val="000000"/>
          <w:sz w:val="28"/>
        </w:rPr>
        <w:t xml:space="preserve">
                                           және алдыңғы күпшектің </w:t>
      </w:r>
      <w:r>
        <w:br/>
      </w:r>
      <w:r>
        <w:rPr>
          <w:rFonts w:ascii="Times New Roman"/>
          <w:b w:val="false"/>
          <w:i w:val="false"/>
          <w:color w:val="000000"/>
          <w:sz w:val="28"/>
        </w:rPr>
        <w:t xml:space="preserve">
                                           мойын тiректерiнiң </w:t>
      </w:r>
      <w:r>
        <w:br/>
      </w:r>
      <w:r>
        <w:rPr>
          <w:rFonts w:ascii="Times New Roman"/>
          <w:b w:val="false"/>
          <w:i w:val="false"/>
          <w:color w:val="000000"/>
          <w:sz w:val="28"/>
        </w:rPr>
        <w:t xml:space="preserve">
                                           тартылуын реттеу; </w:t>
      </w:r>
      <w:r>
        <w:br/>
      </w:r>
      <w:r>
        <w:rPr>
          <w:rFonts w:ascii="Times New Roman"/>
          <w:b w:val="false"/>
          <w:i w:val="false"/>
          <w:color w:val="000000"/>
          <w:sz w:val="28"/>
        </w:rPr>
        <w:t xml:space="preserve">
                                           оталдыру орауыштарын </w:t>
      </w:r>
      <w:r>
        <w:br/>
      </w:r>
      <w:r>
        <w:rPr>
          <w:rFonts w:ascii="Times New Roman"/>
          <w:b w:val="false"/>
          <w:i w:val="false"/>
          <w:color w:val="000000"/>
          <w:sz w:val="28"/>
        </w:rPr>
        <w:t xml:space="preserve">
                                           қондыру; </w:t>
      </w:r>
      <w:r>
        <w:br/>
      </w:r>
      <w:r>
        <w:rPr>
          <w:rFonts w:ascii="Times New Roman"/>
          <w:b w:val="false"/>
          <w:i w:val="false"/>
          <w:color w:val="000000"/>
          <w:sz w:val="28"/>
        </w:rPr>
        <w:t xml:space="preserve">
                                           рульмен басқарудың </w:t>
      </w:r>
      <w:r>
        <w:br/>
      </w:r>
      <w:r>
        <w:rPr>
          <w:rFonts w:ascii="Times New Roman"/>
          <w:b w:val="false"/>
          <w:i w:val="false"/>
          <w:color w:val="000000"/>
          <w:sz w:val="28"/>
        </w:rPr>
        <w:t xml:space="preserve">
                                           гидрожүйесiне, тежеу </w:t>
      </w:r>
      <w:r>
        <w:br/>
      </w:r>
      <w:r>
        <w:rPr>
          <w:rFonts w:ascii="Times New Roman"/>
          <w:b w:val="false"/>
          <w:i w:val="false"/>
          <w:color w:val="000000"/>
          <w:sz w:val="28"/>
        </w:rPr>
        <w:t xml:space="preserve">
                                           жүйесiне, гидроiлiнiсуге </w:t>
      </w:r>
      <w:r>
        <w:br/>
      </w:r>
      <w:r>
        <w:rPr>
          <w:rFonts w:ascii="Times New Roman"/>
          <w:b w:val="false"/>
          <w:i w:val="false"/>
          <w:color w:val="000000"/>
          <w:sz w:val="28"/>
        </w:rPr>
        <w:t xml:space="preserve">
                                           май құю және жел беру; </w:t>
      </w:r>
      <w:r>
        <w:br/>
      </w:r>
      <w:r>
        <w:rPr>
          <w:rFonts w:ascii="Times New Roman"/>
          <w:b w:val="false"/>
          <w:i w:val="false"/>
          <w:color w:val="000000"/>
          <w:sz w:val="28"/>
        </w:rPr>
        <w:t xml:space="preserve">
                                           фарларды, алдыңғы және </w:t>
      </w:r>
      <w:r>
        <w:br/>
      </w:r>
      <w:r>
        <w:rPr>
          <w:rFonts w:ascii="Times New Roman"/>
          <w:b w:val="false"/>
          <w:i w:val="false"/>
          <w:color w:val="000000"/>
          <w:sz w:val="28"/>
        </w:rPr>
        <w:t xml:space="preserve">
                                           артқы белгi беру </w:t>
      </w:r>
      <w:r>
        <w:br/>
      </w:r>
      <w:r>
        <w:rPr>
          <w:rFonts w:ascii="Times New Roman"/>
          <w:b w:val="false"/>
          <w:i w:val="false"/>
          <w:color w:val="000000"/>
          <w:sz w:val="28"/>
        </w:rPr>
        <w:t xml:space="preserve">
                                           шамдарын қондыру және </w:t>
      </w:r>
      <w:r>
        <w:br/>
      </w:r>
      <w:r>
        <w:rPr>
          <w:rFonts w:ascii="Times New Roman"/>
          <w:b w:val="false"/>
          <w:i w:val="false"/>
          <w:color w:val="000000"/>
          <w:sz w:val="28"/>
        </w:rPr>
        <w:t xml:space="preserve">
                                           iске қосу; </w:t>
      </w:r>
      <w:r>
        <w:br/>
      </w:r>
      <w:r>
        <w:rPr>
          <w:rFonts w:ascii="Times New Roman"/>
          <w:b w:val="false"/>
          <w:i w:val="false"/>
          <w:color w:val="000000"/>
          <w:sz w:val="28"/>
        </w:rPr>
        <w:t xml:space="preserve">
                                           сөндіргіштi және </w:t>
      </w:r>
      <w:r>
        <w:br/>
      </w:r>
      <w:r>
        <w:rPr>
          <w:rFonts w:ascii="Times New Roman"/>
          <w:b w:val="false"/>
          <w:i w:val="false"/>
          <w:color w:val="000000"/>
          <w:sz w:val="28"/>
        </w:rPr>
        <w:t xml:space="preserve">
                                           пайдаланылған газ </w:t>
      </w:r>
      <w:r>
        <w:br/>
      </w:r>
      <w:r>
        <w:rPr>
          <w:rFonts w:ascii="Times New Roman"/>
          <w:b w:val="false"/>
          <w:i w:val="false"/>
          <w:color w:val="000000"/>
          <w:sz w:val="28"/>
        </w:rPr>
        <w:t xml:space="preserve">
                                           шығаратын құбырлар </w:t>
      </w:r>
      <w:r>
        <w:br/>
      </w:r>
      <w:r>
        <w:rPr>
          <w:rFonts w:ascii="Times New Roman"/>
          <w:b w:val="false"/>
          <w:i w:val="false"/>
          <w:color w:val="000000"/>
          <w:sz w:val="28"/>
        </w:rPr>
        <w:t xml:space="preserve">
                                           секцияларын қондыру; </w:t>
      </w:r>
      <w:r>
        <w:br/>
      </w:r>
      <w:r>
        <w:rPr>
          <w:rFonts w:ascii="Times New Roman"/>
          <w:b w:val="false"/>
          <w:i w:val="false"/>
          <w:color w:val="000000"/>
          <w:sz w:val="28"/>
        </w:rPr>
        <w:t xml:space="preserve">
                                           отын багiн қондыру және </w:t>
      </w:r>
      <w:r>
        <w:br/>
      </w:r>
      <w:r>
        <w:rPr>
          <w:rFonts w:ascii="Times New Roman"/>
          <w:b w:val="false"/>
          <w:i w:val="false"/>
          <w:color w:val="000000"/>
          <w:sz w:val="28"/>
        </w:rPr>
        <w:t xml:space="preserve">
                                           отын құбырын iске қосу; </w:t>
      </w:r>
      <w:r>
        <w:br/>
      </w:r>
      <w:r>
        <w:rPr>
          <w:rFonts w:ascii="Times New Roman"/>
          <w:b w:val="false"/>
          <w:i w:val="false"/>
          <w:color w:val="000000"/>
          <w:sz w:val="28"/>
        </w:rPr>
        <w:t xml:space="preserve">
                                           генераторды қондыру </w:t>
      </w:r>
      <w:r>
        <w:br/>
      </w:r>
      <w:r>
        <w:rPr>
          <w:rFonts w:ascii="Times New Roman"/>
          <w:b w:val="false"/>
          <w:i w:val="false"/>
          <w:color w:val="000000"/>
          <w:sz w:val="28"/>
        </w:rPr>
        <w:t xml:space="preserve">
                                           және жетекшi белдiктiң </w:t>
      </w:r>
      <w:r>
        <w:br/>
      </w:r>
      <w:r>
        <w:rPr>
          <w:rFonts w:ascii="Times New Roman"/>
          <w:b w:val="false"/>
          <w:i w:val="false"/>
          <w:color w:val="000000"/>
          <w:sz w:val="28"/>
        </w:rPr>
        <w:t xml:space="preserve">
                                           керiлуiн реттеу; </w:t>
      </w:r>
      <w:r>
        <w:br/>
      </w:r>
      <w:r>
        <w:rPr>
          <w:rFonts w:ascii="Times New Roman"/>
          <w:b w:val="false"/>
          <w:i w:val="false"/>
          <w:color w:val="000000"/>
          <w:sz w:val="28"/>
        </w:rPr>
        <w:t xml:space="preserve">
                                           ернеулiк электр </w:t>
      </w:r>
      <w:r>
        <w:br/>
      </w:r>
      <w:r>
        <w:rPr>
          <w:rFonts w:ascii="Times New Roman"/>
          <w:b w:val="false"/>
          <w:i w:val="false"/>
          <w:color w:val="000000"/>
          <w:sz w:val="28"/>
        </w:rPr>
        <w:t xml:space="preserve">
                                           тiзбектерiнiң жұмысын </w:t>
      </w:r>
      <w:r>
        <w:br/>
      </w:r>
      <w:r>
        <w:rPr>
          <w:rFonts w:ascii="Times New Roman"/>
          <w:b w:val="false"/>
          <w:i w:val="false"/>
          <w:color w:val="000000"/>
          <w:sz w:val="28"/>
        </w:rPr>
        <w:t xml:space="preserve">
                                           тексере отырып, </w:t>
      </w:r>
      <w:r>
        <w:br/>
      </w:r>
      <w:r>
        <w:rPr>
          <w:rFonts w:ascii="Times New Roman"/>
          <w:b w:val="false"/>
          <w:i w:val="false"/>
          <w:color w:val="000000"/>
          <w:sz w:val="28"/>
        </w:rPr>
        <w:t xml:space="preserve">
                                           аккумуляторды қондыру </w:t>
      </w:r>
      <w:r>
        <w:br/>
      </w:r>
      <w:r>
        <w:rPr>
          <w:rFonts w:ascii="Times New Roman"/>
          <w:b w:val="false"/>
          <w:i w:val="false"/>
          <w:color w:val="000000"/>
          <w:sz w:val="28"/>
        </w:rPr>
        <w:t xml:space="preserve">
                                           және iске қосу; </w:t>
      </w:r>
      <w:r>
        <w:br/>
      </w:r>
      <w:r>
        <w:rPr>
          <w:rFonts w:ascii="Times New Roman"/>
          <w:b w:val="false"/>
          <w:i w:val="false"/>
          <w:color w:val="000000"/>
          <w:sz w:val="28"/>
        </w:rPr>
        <w:t xml:space="preserve">
                                           қозғалтқыштың </w:t>
      </w:r>
      <w:r>
        <w:br/>
      </w:r>
      <w:r>
        <w:rPr>
          <w:rFonts w:ascii="Times New Roman"/>
          <w:b w:val="false"/>
          <w:i w:val="false"/>
          <w:color w:val="000000"/>
          <w:sz w:val="28"/>
        </w:rPr>
        <w:t xml:space="preserve">
                                           диагностикасы және оны </w:t>
      </w:r>
      <w:r>
        <w:br/>
      </w:r>
      <w:r>
        <w:rPr>
          <w:rFonts w:ascii="Times New Roman"/>
          <w:b w:val="false"/>
          <w:i w:val="false"/>
          <w:color w:val="000000"/>
          <w:sz w:val="28"/>
        </w:rPr>
        <w:t xml:space="preserve">
                                           реттеу; </w:t>
      </w:r>
      <w:r>
        <w:br/>
      </w:r>
      <w:r>
        <w:rPr>
          <w:rFonts w:ascii="Times New Roman"/>
          <w:b w:val="false"/>
          <w:i w:val="false"/>
          <w:color w:val="000000"/>
          <w:sz w:val="28"/>
        </w:rPr>
        <w:t xml:space="preserve">
                                           тежеу жүйесiнiң </w:t>
      </w:r>
      <w:r>
        <w:br/>
      </w:r>
      <w:r>
        <w:rPr>
          <w:rFonts w:ascii="Times New Roman"/>
          <w:b w:val="false"/>
          <w:i w:val="false"/>
          <w:color w:val="000000"/>
          <w:sz w:val="28"/>
        </w:rPr>
        <w:t xml:space="preserve">
                                           тиімдiлiгiн тексеру; </w:t>
      </w:r>
      <w:r>
        <w:br/>
      </w:r>
      <w:r>
        <w:rPr>
          <w:rFonts w:ascii="Times New Roman"/>
          <w:b w:val="false"/>
          <w:i w:val="false"/>
          <w:color w:val="000000"/>
          <w:sz w:val="28"/>
        </w:rPr>
        <w:t xml:space="preserve">
                                           тез зақымданатын </w:t>
      </w:r>
      <w:r>
        <w:br/>
      </w:r>
      <w:r>
        <w:rPr>
          <w:rFonts w:ascii="Times New Roman"/>
          <w:b w:val="false"/>
          <w:i w:val="false"/>
          <w:color w:val="000000"/>
          <w:sz w:val="28"/>
        </w:rPr>
        <w:t xml:space="preserve">
                                           жерлердi сақтау; </w:t>
      </w:r>
      <w:r>
        <w:br/>
      </w:r>
      <w:r>
        <w:rPr>
          <w:rFonts w:ascii="Times New Roman"/>
          <w:b w:val="false"/>
          <w:i w:val="false"/>
          <w:color w:val="000000"/>
          <w:sz w:val="28"/>
        </w:rPr>
        <w:t xml:space="preserve">
                                           жинағаннан кейін </w:t>
      </w:r>
      <w:r>
        <w:br/>
      </w:r>
      <w:r>
        <w:rPr>
          <w:rFonts w:ascii="Times New Roman"/>
          <w:b w:val="false"/>
          <w:i w:val="false"/>
          <w:color w:val="000000"/>
          <w:sz w:val="28"/>
        </w:rPr>
        <w:t xml:space="preserve">
                                           ақауларды жою; </w:t>
      </w:r>
      <w:r>
        <w:br/>
      </w:r>
      <w:r>
        <w:rPr>
          <w:rFonts w:ascii="Times New Roman"/>
          <w:b w:val="false"/>
          <w:i w:val="false"/>
          <w:color w:val="000000"/>
          <w:sz w:val="28"/>
        </w:rPr>
        <w:t xml:space="preserve">
                                           табличкаға және </w:t>
      </w:r>
      <w:r>
        <w:br/>
      </w:r>
      <w:r>
        <w:rPr>
          <w:rFonts w:ascii="Times New Roman"/>
          <w:b w:val="false"/>
          <w:i w:val="false"/>
          <w:color w:val="000000"/>
          <w:sz w:val="28"/>
        </w:rPr>
        <w:t xml:space="preserve">
                                           автомобильге </w:t>
      </w:r>
      <w:r>
        <w:br/>
      </w:r>
      <w:r>
        <w:rPr>
          <w:rFonts w:ascii="Times New Roman"/>
          <w:b w:val="false"/>
          <w:i w:val="false"/>
          <w:color w:val="000000"/>
          <w:sz w:val="28"/>
        </w:rPr>
        <w:t xml:space="preserve">
                                           сәйкестендiру нөмірін </w:t>
      </w:r>
      <w:r>
        <w:br/>
      </w:r>
      <w:r>
        <w:rPr>
          <w:rFonts w:ascii="Times New Roman"/>
          <w:b w:val="false"/>
          <w:i w:val="false"/>
          <w:color w:val="000000"/>
          <w:sz w:val="28"/>
        </w:rPr>
        <w:t xml:space="preserve">
                                           жазу; </w:t>
      </w:r>
      <w:r>
        <w:br/>
      </w:r>
      <w:r>
        <w:rPr>
          <w:rFonts w:ascii="Times New Roman"/>
          <w:b w:val="false"/>
          <w:i w:val="false"/>
          <w:color w:val="000000"/>
          <w:sz w:val="28"/>
        </w:rPr>
        <w:t xml:space="preserve">
                                           автомобильдi жүргізіп </w:t>
      </w:r>
      <w:r>
        <w:br/>
      </w:r>
      <w:r>
        <w:rPr>
          <w:rFonts w:ascii="Times New Roman"/>
          <w:b w:val="false"/>
          <w:i w:val="false"/>
          <w:color w:val="000000"/>
          <w:sz w:val="28"/>
        </w:rPr>
        <w:t xml:space="preserve">
                                           жаттықтыру. </w:t>
      </w:r>
      <w:r>
        <w:br/>
      </w:r>
      <w:r>
        <w:rPr>
          <w:rFonts w:ascii="Times New Roman"/>
          <w:b w:val="false"/>
          <w:i w:val="false"/>
          <w:color w:val="000000"/>
          <w:sz w:val="28"/>
        </w:rPr>
        <w:t xml:space="preserve">
                                           8704 позицияның </w:t>
      </w:r>
      <w:r>
        <w:br/>
      </w:r>
      <w:r>
        <w:rPr>
          <w:rFonts w:ascii="Times New Roman"/>
          <w:b w:val="false"/>
          <w:i w:val="false"/>
          <w:color w:val="000000"/>
          <w:sz w:val="28"/>
        </w:rPr>
        <w:t xml:space="preserve">
                                           тауарлары үшiн жоғарыда </w:t>
      </w:r>
      <w:r>
        <w:br/>
      </w:r>
      <w:r>
        <w:rPr>
          <w:rFonts w:ascii="Times New Roman"/>
          <w:b w:val="false"/>
          <w:i w:val="false"/>
          <w:color w:val="000000"/>
          <w:sz w:val="28"/>
        </w:rPr>
        <w:t xml:space="preserve">
                                           көрсетiлген </w:t>
      </w:r>
      <w:r>
        <w:br/>
      </w:r>
      <w:r>
        <w:rPr>
          <w:rFonts w:ascii="Times New Roman"/>
          <w:b w:val="false"/>
          <w:i w:val="false"/>
          <w:color w:val="000000"/>
          <w:sz w:val="28"/>
        </w:rPr>
        <w:t xml:space="preserve">
                                           технологиялық және </w:t>
      </w:r>
      <w:r>
        <w:br/>
      </w:r>
      <w:r>
        <w:rPr>
          <w:rFonts w:ascii="Times New Roman"/>
          <w:b w:val="false"/>
          <w:i w:val="false"/>
          <w:color w:val="000000"/>
          <w:sz w:val="28"/>
        </w:rPr>
        <w:t xml:space="preserve">
                                           өндiрiстiк операцияларда </w:t>
      </w:r>
      <w:r>
        <w:br/>
      </w:r>
      <w:r>
        <w:rPr>
          <w:rFonts w:ascii="Times New Roman"/>
          <w:b w:val="false"/>
          <w:i w:val="false"/>
          <w:color w:val="000000"/>
          <w:sz w:val="28"/>
        </w:rPr>
        <w:t xml:space="preserve">
                                           қорапты (кабинаны) </w:t>
      </w:r>
      <w:r>
        <w:br/>
      </w:r>
      <w:r>
        <w:rPr>
          <w:rFonts w:ascii="Times New Roman"/>
          <w:b w:val="false"/>
          <w:i w:val="false"/>
          <w:color w:val="000000"/>
          <w:sz w:val="28"/>
        </w:rPr>
        <w:t xml:space="preserve">
                                           жасау және бояу орнына </w:t>
      </w:r>
      <w:r>
        <w:br/>
      </w:r>
      <w:r>
        <w:rPr>
          <w:rFonts w:ascii="Times New Roman"/>
          <w:b w:val="false"/>
          <w:i w:val="false"/>
          <w:color w:val="000000"/>
          <w:sz w:val="28"/>
        </w:rPr>
        <w:t xml:space="preserve">
                                           аспалы және көпiрлерi </w:t>
      </w:r>
      <w:r>
        <w:br/>
      </w:r>
      <w:r>
        <w:rPr>
          <w:rFonts w:ascii="Times New Roman"/>
          <w:b w:val="false"/>
          <w:i w:val="false"/>
          <w:color w:val="000000"/>
          <w:sz w:val="28"/>
        </w:rPr>
        <w:t xml:space="preserve">
                                           бар қаңқаны жасау </w:t>
      </w:r>
      <w:r>
        <w:br/>
      </w:r>
      <w:r>
        <w:rPr>
          <w:rFonts w:ascii="Times New Roman"/>
          <w:b w:val="false"/>
          <w:i w:val="false"/>
          <w:color w:val="000000"/>
          <w:sz w:val="28"/>
        </w:rPr>
        <w:t xml:space="preserve">
                                           жөнiндегi операцияларды </w:t>
      </w:r>
      <w:r>
        <w:br/>
      </w:r>
      <w:r>
        <w:rPr>
          <w:rFonts w:ascii="Times New Roman"/>
          <w:b w:val="false"/>
          <w:i w:val="false"/>
          <w:color w:val="000000"/>
          <w:sz w:val="28"/>
        </w:rPr>
        <w:t xml:space="preserve">
                                           орындауға рұқсат берiледi </w:t>
      </w:r>
    </w:p>
    <w:p>
      <w:pPr>
        <w:spacing w:after="0"/>
        <w:ind w:left="0"/>
        <w:jc w:val="both"/>
      </w:pPr>
      <w:r>
        <w:rPr>
          <w:rFonts w:ascii="Times New Roman"/>
          <w:b w:val="false"/>
          <w:i w:val="false"/>
          <w:color w:val="000000"/>
          <w:sz w:val="28"/>
        </w:rPr>
        <w:t xml:space="preserve">8702***,  Жүргізушіні қоса       Дайындау, ол кезде пайдаланылатын </w:t>
      </w:r>
      <w:r>
        <w:br/>
      </w:r>
      <w:r>
        <w:rPr>
          <w:rFonts w:ascii="Times New Roman"/>
          <w:b w:val="false"/>
          <w:i w:val="false"/>
          <w:color w:val="000000"/>
          <w:sz w:val="28"/>
        </w:rPr>
        <w:t xml:space="preserve">
8704***   алғанда, адамдарды     тораптар мен бөлшектердің құны </w:t>
      </w:r>
      <w:r>
        <w:br/>
      </w:r>
      <w:r>
        <w:rPr>
          <w:rFonts w:ascii="Times New Roman"/>
          <w:b w:val="false"/>
          <w:i w:val="false"/>
          <w:color w:val="000000"/>
          <w:sz w:val="28"/>
        </w:rPr>
        <w:t xml:space="preserve">
          тасымалдауға           алғашқы жылы осы тауар түрін </w:t>
      </w:r>
      <w:r>
        <w:br/>
      </w:r>
      <w:r>
        <w:rPr>
          <w:rFonts w:ascii="Times New Roman"/>
          <w:b w:val="false"/>
          <w:i w:val="false"/>
          <w:color w:val="000000"/>
          <w:sz w:val="28"/>
        </w:rPr>
        <w:t xml:space="preserve">
          арналған моторлы       дайындау басталатын күннен бастап, </w:t>
      </w:r>
      <w:r>
        <w:br/>
      </w:r>
      <w:r>
        <w:rPr>
          <w:rFonts w:ascii="Times New Roman"/>
          <w:b w:val="false"/>
          <w:i w:val="false"/>
          <w:color w:val="000000"/>
          <w:sz w:val="28"/>
        </w:rPr>
        <w:t xml:space="preserve">
          көлік құралдары;       түпкілікті өнім бағасының 95 </w:t>
      </w:r>
      <w:r>
        <w:br/>
      </w:r>
      <w:r>
        <w:rPr>
          <w:rFonts w:ascii="Times New Roman"/>
          <w:b w:val="false"/>
          <w:i w:val="false"/>
          <w:color w:val="000000"/>
          <w:sz w:val="28"/>
        </w:rPr>
        <w:t xml:space="preserve">
          жүктерді тасымалдауға  пайызынан аспауы тиіс; </w:t>
      </w:r>
      <w:r>
        <w:br/>
      </w:r>
      <w:r>
        <w:rPr>
          <w:rFonts w:ascii="Times New Roman"/>
          <w:b w:val="false"/>
          <w:i w:val="false"/>
          <w:color w:val="000000"/>
          <w:sz w:val="28"/>
        </w:rPr>
        <w:t xml:space="preserve">
          арналған моторлы       екінші жылы - түпкілікті өнім </w:t>
      </w:r>
      <w:r>
        <w:br/>
      </w:r>
      <w:r>
        <w:rPr>
          <w:rFonts w:ascii="Times New Roman"/>
          <w:b w:val="false"/>
          <w:i w:val="false"/>
          <w:color w:val="000000"/>
          <w:sz w:val="28"/>
        </w:rPr>
        <w:t xml:space="preserve">
          көлік құралдары        бағасының 90 пайызы; </w:t>
      </w:r>
      <w:r>
        <w:br/>
      </w:r>
      <w:r>
        <w:rPr>
          <w:rFonts w:ascii="Times New Roman"/>
          <w:b w:val="false"/>
          <w:i w:val="false"/>
          <w:color w:val="000000"/>
          <w:sz w:val="28"/>
        </w:rPr>
        <w:t xml:space="preserve">
                                 үшінші жылы - түпкілікті өнім </w:t>
      </w:r>
      <w:r>
        <w:br/>
      </w:r>
      <w:r>
        <w:rPr>
          <w:rFonts w:ascii="Times New Roman"/>
          <w:b w:val="false"/>
          <w:i w:val="false"/>
          <w:color w:val="000000"/>
          <w:sz w:val="28"/>
        </w:rPr>
        <w:t xml:space="preserve">
                                 бағасының 85 пайызы;  </w:t>
      </w:r>
      <w:r>
        <w:br/>
      </w:r>
      <w:r>
        <w:rPr>
          <w:rFonts w:ascii="Times New Roman"/>
          <w:b w:val="false"/>
          <w:i w:val="false"/>
          <w:color w:val="000000"/>
          <w:sz w:val="28"/>
        </w:rPr>
        <w:t xml:space="preserve">
                                 төртінші жылы - түпкілікті өнім </w:t>
      </w:r>
      <w:r>
        <w:br/>
      </w:r>
      <w:r>
        <w:rPr>
          <w:rFonts w:ascii="Times New Roman"/>
          <w:b w:val="false"/>
          <w:i w:val="false"/>
          <w:color w:val="000000"/>
          <w:sz w:val="28"/>
        </w:rPr>
        <w:t xml:space="preserve">
                                 бағасының 80 пайызы; </w:t>
      </w:r>
      <w:r>
        <w:br/>
      </w:r>
      <w:r>
        <w:rPr>
          <w:rFonts w:ascii="Times New Roman"/>
          <w:b w:val="false"/>
          <w:i w:val="false"/>
          <w:color w:val="000000"/>
          <w:sz w:val="28"/>
        </w:rPr>
        <w:t xml:space="preserve">
                                 бесінші жылы - түпкілікті </w:t>
      </w:r>
      <w:r>
        <w:br/>
      </w:r>
      <w:r>
        <w:rPr>
          <w:rFonts w:ascii="Times New Roman"/>
          <w:b w:val="false"/>
          <w:i w:val="false"/>
          <w:color w:val="000000"/>
          <w:sz w:val="28"/>
        </w:rPr>
        <w:t xml:space="preserve">
                                 өнім бағасының 75 пайызы; </w:t>
      </w:r>
      <w:r>
        <w:br/>
      </w:r>
      <w:r>
        <w:rPr>
          <w:rFonts w:ascii="Times New Roman"/>
          <w:b w:val="false"/>
          <w:i w:val="false"/>
          <w:color w:val="000000"/>
          <w:sz w:val="28"/>
        </w:rPr>
        <w:t xml:space="preserve">
                                 алтыншы жылы - түпкілікті өнім </w:t>
      </w:r>
      <w:r>
        <w:br/>
      </w:r>
      <w:r>
        <w:rPr>
          <w:rFonts w:ascii="Times New Roman"/>
          <w:b w:val="false"/>
          <w:i w:val="false"/>
          <w:color w:val="000000"/>
          <w:sz w:val="28"/>
        </w:rPr>
        <w:t xml:space="preserve">
                                 бағасының 70 пайызы, сондай-ақ </w:t>
      </w:r>
      <w:r>
        <w:br/>
      </w:r>
      <w:r>
        <w:rPr>
          <w:rFonts w:ascii="Times New Roman"/>
          <w:b w:val="false"/>
          <w:i w:val="false"/>
          <w:color w:val="000000"/>
          <w:sz w:val="28"/>
        </w:rPr>
        <w:t xml:space="preserve">
                                 мынадай технологиялық операцияларды </w:t>
      </w:r>
      <w:r>
        <w:br/>
      </w:r>
      <w:r>
        <w:rPr>
          <w:rFonts w:ascii="Times New Roman"/>
          <w:b w:val="false"/>
          <w:i w:val="false"/>
          <w:color w:val="000000"/>
          <w:sz w:val="28"/>
        </w:rPr>
        <w:t xml:space="preserve">
                                 орындау шартымен: </w:t>
      </w:r>
      <w:r>
        <w:br/>
      </w:r>
      <w:r>
        <w:rPr>
          <w:rFonts w:ascii="Times New Roman"/>
          <w:b w:val="false"/>
          <w:i w:val="false"/>
          <w:color w:val="000000"/>
          <w:sz w:val="28"/>
        </w:rPr>
        <w:t xml:space="preserve">
                                 қорапты (кабинаны) дәнекерлеу және </w:t>
      </w:r>
      <w:r>
        <w:br/>
      </w:r>
      <w:r>
        <w:rPr>
          <w:rFonts w:ascii="Times New Roman"/>
          <w:b w:val="false"/>
          <w:i w:val="false"/>
          <w:color w:val="000000"/>
          <w:sz w:val="28"/>
        </w:rPr>
        <w:t xml:space="preserve">
                                 сырлау; қозғалтқышты орнату және </w:t>
      </w:r>
      <w:r>
        <w:br/>
      </w:r>
      <w:r>
        <w:rPr>
          <w:rFonts w:ascii="Times New Roman"/>
          <w:b w:val="false"/>
          <w:i w:val="false"/>
          <w:color w:val="000000"/>
          <w:sz w:val="28"/>
        </w:rPr>
        <w:t xml:space="preserve">
                                 бекіту; басқару тетіктерін </w:t>
      </w:r>
      <w:r>
        <w:br/>
      </w:r>
      <w:r>
        <w:rPr>
          <w:rFonts w:ascii="Times New Roman"/>
          <w:b w:val="false"/>
          <w:i w:val="false"/>
          <w:color w:val="000000"/>
          <w:sz w:val="28"/>
        </w:rPr>
        <w:t xml:space="preserve">
                                 қозғалтқышқа қосу; радиаторларды </w:t>
      </w:r>
      <w:r>
        <w:br/>
      </w:r>
      <w:r>
        <w:rPr>
          <w:rFonts w:ascii="Times New Roman"/>
          <w:b w:val="false"/>
          <w:i w:val="false"/>
          <w:color w:val="000000"/>
          <w:sz w:val="28"/>
        </w:rPr>
        <w:t xml:space="preserve">
                                 орнату және салқындату жүйелерін </w:t>
      </w:r>
      <w:r>
        <w:br/>
      </w:r>
      <w:r>
        <w:rPr>
          <w:rFonts w:ascii="Times New Roman"/>
          <w:b w:val="false"/>
          <w:i w:val="false"/>
          <w:color w:val="000000"/>
          <w:sz w:val="28"/>
        </w:rPr>
        <w:t xml:space="preserve">
                                 қосу; амортизаторларды бекіту; </w:t>
      </w:r>
      <w:r>
        <w:br/>
      </w:r>
      <w:r>
        <w:rPr>
          <w:rFonts w:ascii="Times New Roman"/>
          <w:b w:val="false"/>
          <w:i w:val="false"/>
          <w:color w:val="000000"/>
          <w:sz w:val="28"/>
        </w:rPr>
        <w:t xml:space="preserve">
                                 трансмиссияны қосу; алдыңғы және </w:t>
      </w:r>
      <w:r>
        <w:br/>
      </w:r>
      <w:r>
        <w:rPr>
          <w:rFonts w:ascii="Times New Roman"/>
          <w:b w:val="false"/>
          <w:i w:val="false"/>
          <w:color w:val="000000"/>
          <w:sz w:val="28"/>
        </w:rPr>
        <w:t xml:space="preserve">
                                 артқы аспалар мен жартылай осьтерді </w:t>
      </w:r>
      <w:r>
        <w:br/>
      </w:r>
      <w:r>
        <w:rPr>
          <w:rFonts w:ascii="Times New Roman"/>
          <w:b w:val="false"/>
          <w:i w:val="false"/>
          <w:color w:val="000000"/>
          <w:sz w:val="28"/>
        </w:rPr>
        <w:t xml:space="preserve">
                                 орнату; рулдік басқаруды алдыңғы </w:t>
      </w:r>
      <w:r>
        <w:br/>
      </w:r>
      <w:r>
        <w:rPr>
          <w:rFonts w:ascii="Times New Roman"/>
          <w:b w:val="false"/>
          <w:i w:val="false"/>
          <w:color w:val="000000"/>
          <w:sz w:val="28"/>
        </w:rPr>
        <w:t xml:space="preserve">
                                 доңғалақтардың күпшектерімен </w:t>
      </w:r>
      <w:r>
        <w:br/>
      </w:r>
      <w:r>
        <w:rPr>
          <w:rFonts w:ascii="Times New Roman"/>
          <w:b w:val="false"/>
          <w:i w:val="false"/>
          <w:color w:val="000000"/>
          <w:sz w:val="28"/>
        </w:rPr>
        <w:t xml:space="preserve">
                                 жалғау; алдыңғы күпшектің </w:t>
      </w:r>
      <w:r>
        <w:br/>
      </w:r>
      <w:r>
        <w:rPr>
          <w:rFonts w:ascii="Times New Roman"/>
          <w:b w:val="false"/>
          <w:i w:val="false"/>
          <w:color w:val="000000"/>
          <w:sz w:val="28"/>
        </w:rPr>
        <w:t xml:space="preserve">
                                 подшипниктерінің тартпаларын </w:t>
      </w:r>
      <w:r>
        <w:br/>
      </w:r>
      <w:r>
        <w:rPr>
          <w:rFonts w:ascii="Times New Roman"/>
          <w:b w:val="false"/>
          <w:i w:val="false"/>
          <w:color w:val="000000"/>
          <w:sz w:val="28"/>
        </w:rPr>
        <w:t xml:space="preserve">
                                 орнату және реттеу; рулдік басқару </w:t>
      </w:r>
      <w:r>
        <w:br/>
      </w:r>
      <w:r>
        <w:rPr>
          <w:rFonts w:ascii="Times New Roman"/>
          <w:b w:val="false"/>
          <w:i w:val="false"/>
          <w:color w:val="000000"/>
          <w:sz w:val="28"/>
        </w:rPr>
        <w:t xml:space="preserve">
                                 жүйесін; тежегіштік жүйені; </w:t>
      </w:r>
      <w:r>
        <w:br/>
      </w:r>
      <w:r>
        <w:rPr>
          <w:rFonts w:ascii="Times New Roman"/>
          <w:b w:val="false"/>
          <w:i w:val="false"/>
          <w:color w:val="000000"/>
          <w:sz w:val="28"/>
        </w:rPr>
        <w:t xml:space="preserve">
                                 гидроажыратқышты түзету және тарту; </w:t>
      </w:r>
      <w:r>
        <w:br/>
      </w:r>
      <w:r>
        <w:rPr>
          <w:rFonts w:ascii="Times New Roman"/>
          <w:b w:val="false"/>
          <w:i w:val="false"/>
          <w:color w:val="000000"/>
          <w:sz w:val="28"/>
        </w:rPr>
        <w:t xml:space="preserve">
                                 фарларды; алдыңғы және артқы </w:t>
      </w:r>
      <w:r>
        <w:br/>
      </w:r>
      <w:r>
        <w:rPr>
          <w:rFonts w:ascii="Times New Roman"/>
          <w:b w:val="false"/>
          <w:i w:val="false"/>
          <w:color w:val="000000"/>
          <w:sz w:val="28"/>
        </w:rPr>
        <w:t xml:space="preserve">
                                 сигналдық фонарьларды орнату және </w:t>
      </w:r>
      <w:r>
        <w:br/>
      </w:r>
      <w:r>
        <w:rPr>
          <w:rFonts w:ascii="Times New Roman"/>
          <w:b w:val="false"/>
          <w:i w:val="false"/>
          <w:color w:val="000000"/>
          <w:sz w:val="28"/>
        </w:rPr>
        <w:t xml:space="preserve">
                                 қосу; сөндіргішті және құбыр </w:t>
      </w:r>
      <w:r>
        <w:br/>
      </w:r>
      <w:r>
        <w:rPr>
          <w:rFonts w:ascii="Times New Roman"/>
          <w:b w:val="false"/>
          <w:i w:val="false"/>
          <w:color w:val="000000"/>
          <w:sz w:val="28"/>
        </w:rPr>
        <w:t xml:space="preserve">
                                 қақпақшасының бөліктерін орнату; </w:t>
      </w:r>
      <w:r>
        <w:br/>
      </w:r>
      <w:r>
        <w:rPr>
          <w:rFonts w:ascii="Times New Roman"/>
          <w:b w:val="false"/>
          <w:i w:val="false"/>
          <w:color w:val="000000"/>
          <w:sz w:val="28"/>
        </w:rPr>
        <w:t xml:space="preserve">
                                 отын багын орнату және отын </w:t>
      </w:r>
      <w:r>
        <w:br/>
      </w:r>
      <w:r>
        <w:rPr>
          <w:rFonts w:ascii="Times New Roman"/>
          <w:b w:val="false"/>
          <w:i w:val="false"/>
          <w:color w:val="000000"/>
          <w:sz w:val="28"/>
        </w:rPr>
        <w:t xml:space="preserve">
                                 өткізгішті қосу; генераторды </w:t>
      </w:r>
      <w:r>
        <w:br/>
      </w:r>
      <w:r>
        <w:rPr>
          <w:rFonts w:ascii="Times New Roman"/>
          <w:b w:val="false"/>
          <w:i w:val="false"/>
          <w:color w:val="000000"/>
          <w:sz w:val="28"/>
        </w:rPr>
        <w:t xml:space="preserve">
                                 орнату және жетекті белдіктің </w:t>
      </w:r>
      <w:r>
        <w:br/>
      </w:r>
      <w:r>
        <w:rPr>
          <w:rFonts w:ascii="Times New Roman"/>
          <w:b w:val="false"/>
          <w:i w:val="false"/>
          <w:color w:val="000000"/>
          <w:sz w:val="28"/>
        </w:rPr>
        <w:t xml:space="preserve">
                                 тартылымын реттеу; шанақтың электр </w:t>
      </w:r>
      <w:r>
        <w:br/>
      </w:r>
      <w:r>
        <w:rPr>
          <w:rFonts w:ascii="Times New Roman"/>
          <w:b w:val="false"/>
          <w:i w:val="false"/>
          <w:color w:val="000000"/>
          <w:sz w:val="28"/>
        </w:rPr>
        <w:t xml:space="preserve">
                                 тізбектерінің жұмысын тексере </w:t>
      </w:r>
      <w:r>
        <w:br/>
      </w:r>
      <w:r>
        <w:rPr>
          <w:rFonts w:ascii="Times New Roman"/>
          <w:b w:val="false"/>
          <w:i w:val="false"/>
          <w:color w:val="000000"/>
          <w:sz w:val="28"/>
        </w:rPr>
        <w:t xml:space="preserve">
                                 отырып, аккумуляторды орнату </w:t>
      </w:r>
      <w:r>
        <w:br/>
      </w:r>
      <w:r>
        <w:rPr>
          <w:rFonts w:ascii="Times New Roman"/>
          <w:b w:val="false"/>
          <w:i w:val="false"/>
          <w:color w:val="000000"/>
          <w:sz w:val="28"/>
        </w:rPr>
        <w:t xml:space="preserve">
                                 және қосу; қозғалтқышты </w:t>
      </w:r>
      <w:r>
        <w:br/>
      </w:r>
      <w:r>
        <w:rPr>
          <w:rFonts w:ascii="Times New Roman"/>
          <w:b w:val="false"/>
          <w:i w:val="false"/>
          <w:color w:val="000000"/>
          <w:sz w:val="28"/>
        </w:rPr>
        <w:t xml:space="preserve">
                                 диагностикалау және реттеу; </w:t>
      </w:r>
      <w:r>
        <w:br/>
      </w:r>
      <w:r>
        <w:rPr>
          <w:rFonts w:ascii="Times New Roman"/>
          <w:b w:val="false"/>
          <w:i w:val="false"/>
          <w:color w:val="000000"/>
          <w:sz w:val="28"/>
        </w:rPr>
        <w:t xml:space="preserve">
                                 тежегіштік жүйенің тиімділігін </w:t>
      </w:r>
      <w:r>
        <w:br/>
      </w:r>
      <w:r>
        <w:rPr>
          <w:rFonts w:ascii="Times New Roman"/>
          <w:b w:val="false"/>
          <w:i w:val="false"/>
          <w:color w:val="000000"/>
          <w:sz w:val="28"/>
        </w:rPr>
        <w:t xml:space="preserve">
                                 тексеру; тез зақымдалатын орындарды </w:t>
      </w:r>
      <w:r>
        <w:br/>
      </w:r>
      <w:r>
        <w:rPr>
          <w:rFonts w:ascii="Times New Roman"/>
          <w:b w:val="false"/>
          <w:i w:val="false"/>
          <w:color w:val="000000"/>
          <w:sz w:val="28"/>
        </w:rPr>
        <w:t xml:space="preserve">
                                 консервациялау; құрастырудан кейін </w:t>
      </w:r>
      <w:r>
        <w:br/>
      </w:r>
      <w:r>
        <w:rPr>
          <w:rFonts w:ascii="Times New Roman"/>
          <w:b w:val="false"/>
          <w:i w:val="false"/>
          <w:color w:val="000000"/>
          <w:sz w:val="28"/>
        </w:rPr>
        <w:t xml:space="preserve">
                                 ақауларды анықтау; табличкаға және </w:t>
      </w:r>
      <w:r>
        <w:br/>
      </w:r>
      <w:r>
        <w:rPr>
          <w:rFonts w:ascii="Times New Roman"/>
          <w:b w:val="false"/>
          <w:i w:val="false"/>
          <w:color w:val="000000"/>
          <w:sz w:val="28"/>
        </w:rPr>
        <w:t xml:space="preserve">
                                 автомобильге сәйкестендіру нөмірін </w:t>
      </w:r>
      <w:r>
        <w:br/>
      </w:r>
      <w:r>
        <w:rPr>
          <w:rFonts w:ascii="Times New Roman"/>
          <w:b w:val="false"/>
          <w:i w:val="false"/>
          <w:color w:val="000000"/>
          <w:sz w:val="28"/>
        </w:rPr>
        <w:t xml:space="preserve">
                                 түсіру; автомобильді сыннан өткізу </w:t>
      </w:r>
      <w:r>
        <w:br/>
      </w:r>
      <w:r>
        <w:rPr>
          <w:rFonts w:ascii="Times New Roman"/>
          <w:b w:val="false"/>
          <w:i w:val="false"/>
          <w:color w:val="000000"/>
          <w:sz w:val="28"/>
        </w:rPr>
        <w:t xml:space="preserve">
8703**     Жеңіл автомобильдер   1. Жылдық көлемі 25000 данаға дейін </w:t>
      </w:r>
      <w:r>
        <w:br/>
      </w:r>
      <w:r>
        <w:rPr>
          <w:rFonts w:ascii="Times New Roman"/>
          <w:b w:val="false"/>
          <w:i w:val="false"/>
          <w:color w:val="000000"/>
          <w:sz w:val="28"/>
        </w:rPr>
        <w:t xml:space="preserve">
           және ең бастысы       тауардың әрбір моделін шығару </w:t>
      </w:r>
      <w:r>
        <w:br/>
      </w:r>
      <w:r>
        <w:rPr>
          <w:rFonts w:ascii="Times New Roman"/>
          <w:b w:val="false"/>
          <w:i w:val="false"/>
          <w:color w:val="000000"/>
          <w:sz w:val="28"/>
        </w:rPr>
        <w:t xml:space="preserve">
           адамдарды             кезінде - дайындау, ол кезде </w:t>
      </w:r>
      <w:r>
        <w:br/>
      </w:r>
      <w:r>
        <w:rPr>
          <w:rFonts w:ascii="Times New Roman"/>
          <w:b w:val="false"/>
          <w:i w:val="false"/>
          <w:color w:val="000000"/>
          <w:sz w:val="28"/>
        </w:rPr>
        <w:t xml:space="preserve">
           тасымалдауға арналған алғашқы өндірілген </w:t>
      </w:r>
      <w:r>
        <w:br/>
      </w:r>
      <w:r>
        <w:rPr>
          <w:rFonts w:ascii="Times New Roman"/>
          <w:b w:val="false"/>
          <w:i w:val="false"/>
          <w:color w:val="000000"/>
          <w:sz w:val="28"/>
        </w:rPr>
        <w:t xml:space="preserve">
           өзге де моторлы көлік жылы 2007 жылдан кейін (өндірістің </w:t>
      </w:r>
      <w:r>
        <w:br/>
      </w:r>
      <w:r>
        <w:rPr>
          <w:rFonts w:ascii="Times New Roman"/>
          <w:b w:val="false"/>
          <w:i w:val="false"/>
          <w:color w:val="000000"/>
          <w:sz w:val="28"/>
        </w:rPr>
        <w:t xml:space="preserve">
           құралдарды (8702      басталған күніне қарамастан) </w:t>
      </w:r>
      <w:r>
        <w:br/>
      </w:r>
      <w:r>
        <w:rPr>
          <w:rFonts w:ascii="Times New Roman"/>
          <w:b w:val="false"/>
          <w:i w:val="false"/>
          <w:color w:val="000000"/>
          <w:sz w:val="28"/>
        </w:rPr>
        <w:t xml:space="preserve">
           тауар                 пайдаланылатын тораптар мен </w:t>
      </w:r>
      <w:r>
        <w:br/>
      </w:r>
      <w:r>
        <w:rPr>
          <w:rFonts w:ascii="Times New Roman"/>
          <w:b w:val="false"/>
          <w:i w:val="false"/>
          <w:color w:val="000000"/>
          <w:sz w:val="28"/>
        </w:rPr>
        <w:t xml:space="preserve">
           позициясындағы        бөлшектердің құны түпкілікті өнім </w:t>
      </w:r>
      <w:r>
        <w:br/>
      </w:r>
      <w:r>
        <w:rPr>
          <w:rFonts w:ascii="Times New Roman"/>
          <w:b w:val="false"/>
          <w:i w:val="false"/>
          <w:color w:val="000000"/>
          <w:sz w:val="28"/>
        </w:rPr>
        <w:t xml:space="preserve">
           моторлы көлік         бағасының 90 пайызынан, екінші жылы </w:t>
      </w:r>
      <w:r>
        <w:br/>
      </w:r>
      <w:r>
        <w:rPr>
          <w:rFonts w:ascii="Times New Roman"/>
          <w:b w:val="false"/>
          <w:i w:val="false"/>
          <w:color w:val="000000"/>
          <w:sz w:val="28"/>
        </w:rPr>
        <w:t xml:space="preserve">
           құралдарынан басқа)   құны түпкілікті өнім бағасының 85 </w:t>
      </w:r>
      <w:r>
        <w:br/>
      </w:r>
      <w:r>
        <w:rPr>
          <w:rFonts w:ascii="Times New Roman"/>
          <w:b w:val="false"/>
          <w:i w:val="false"/>
          <w:color w:val="000000"/>
          <w:sz w:val="28"/>
        </w:rPr>
        <w:t xml:space="preserve">
           жүк-жолаушы фургон    пайызынан, үшінші жылы құны </w:t>
      </w:r>
      <w:r>
        <w:br/>
      </w:r>
      <w:r>
        <w:rPr>
          <w:rFonts w:ascii="Times New Roman"/>
          <w:b w:val="false"/>
          <w:i w:val="false"/>
          <w:color w:val="000000"/>
          <w:sz w:val="28"/>
        </w:rPr>
        <w:t xml:space="preserve">
           автомобильдерді және  түпкілікті өнім бағасының 83 </w:t>
      </w:r>
      <w:r>
        <w:br/>
      </w:r>
      <w:r>
        <w:rPr>
          <w:rFonts w:ascii="Times New Roman"/>
          <w:b w:val="false"/>
          <w:i w:val="false"/>
          <w:color w:val="000000"/>
          <w:sz w:val="28"/>
        </w:rPr>
        <w:t xml:space="preserve">
           жарыс                 пайызынан, төртінші жылдан құны </w:t>
      </w:r>
      <w:r>
        <w:br/>
      </w:r>
      <w:r>
        <w:rPr>
          <w:rFonts w:ascii="Times New Roman"/>
          <w:b w:val="false"/>
          <w:i w:val="false"/>
          <w:color w:val="000000"/>
          <w:sz w:val="28"/>
        </w:rPr>
        <w:t xml:space="preserve">
           автомобильдерін қоса  түпкілікті өнім бағасының 80 </w:t>
      </w:r>
      <w:r>
        <w:br/>
      </w:r>
      <w:r>
        <w:rPr>
          <w:rFonts w:ascii="Times New Roman"/>
          <w:b w:val="false"/>
          <w:i w:val="false"/>
          <w:color w:val="000000"/>
          <w:sz w:val="28"/>
        </w:rPr>
        <w:t xml:space="preserve">
           алғанда               пайызынан аспауы тиіс, сондай-ақ </w:t>
      </w:r>
      <w:r>
        <w:br/>
      </w:r>
      <w:r>
        <w:rPr>
          <w:rFonts w:ascii="Times New Roman"/>
          <w:b w:val="false"/>
          <w:i w:val="false"/>
          <w:color w:val="000000"/>
          <w:sz w:val="28"/>
        </w:rPr>
        <w:t xml:space="preserve">
                                 мынадай технологиялық </w:t>
      </w:r>
      <w:r>
        <w:br/>
      </w:r>
      <w:r>
        <w:rPr>
          <w:rFonts w:ascii="Times New Roman"/>
          <w:b w:val="false"/>
          <w:i w:val="false"/>
          <w:color w:val="000000"/>
          <w:sz w:val="28"/>
        </w:rPr>
        <w:t xml:space="preserve">
                                 операцияларды орындау шартымен: </w:t>
      </w:r>
      <w:r>
        <w:br/>
      </w:r>
      <w:r>
        <w:rPr>
          <w:rFonts w:ascii="Times New Roman"/>
          <w:b w:val="false"/>
          <w:i w:val="false"/>
          <w:color w:val="000000"/>
          <w:sz w:val="28"/>
        </w:rPr>
        <w:t xml:space="preserve">
                                 қозғалтқышты орнату және бекіту, </w:t>
      </w:r>
      <w:r>
        <w:br/>
      </w:r>
      <w:r>
        <w:rPr>
          <w:rFonts w:ascii="Times New Roman"/>
          <w:b w:val="false"/>
          <w:i w:val="false"/>
          <w:color w:val="000000"/>
          <w:sz w:val="28"/>
        </w:rPr>
        <w:t xml:space="preserve">
                                 қозғалтқышқа басқару тетіктерін </w:t>
      </w:r>
      <w:r>
        <w:br/>
      </w:r>
      <w:r>
        <w:rPr>
          <w:rFonts w:ascii="Times New Roman"/>
          <w:b w:val="false"/>
          <w:i w:val="false"/>
          <w:color w:val="000000"/>
          <w:sz w:val="28"/>
        </w:rPr>
        <w:t xml:space="preserve">
                                 қосу; артқы аспаны орнату; </w:t>
      </w:r>
      <w:r>
        <w:br/>
      </w:r>
      <w:r>
        <w:rPr>
          <w:rFonts w:ascii="Times New Roman"/>
          <w:b w:val="false"/>
          <w:i w:val="false"/>
          <w:color w:val="000000"/>
          <w:sz w:val="28"/>
        </w:rPr>
        <w:t xml:space="preserve">
                                 газдарды шығару жүйесін орнату; </w:t>
      </w:r>
      <w:r>
        <w:br/>
      </w:r>
      <w:r>
        <w:rPr>
          <w:rFonts w:ascii="Times New Roman"/>
          <w:b w:val="false"/>
          <w:i w:val="false"/>
          <w:color w:val="000000"/>
          <w:sz w:val="28"/>
        </w:rPr>
        <w:t xml:space="preserve">
                                 шанақ электр тізбектерін тексере </w:t>
      </w:r>
      <w:r>
        <w:br/>
      </w:r>
      <w:r>
        <w:rPr>
          <w:rFonts w:ascii="Times New Roman"/>
          <w:b w:val="false"/>
          <w:i w:val="false"/>
          <w:color w:val="000000"/>
          <w:sz w:val="28"/>
        </w:rPr>
        <w:t xml:space="preserve">
                                 отырып, аккумулятор батареяларын </w:t>
      </w:r>
      <w:r>
        <w:br/>
      </w:r>
      <w:r>
        <w:rPr>
          <w:rFonts w:ascii="Times New Roman"/>
          <w:b w:val="false"/>
          <w:i w:val="false"/>
          <w:color w:val="000000"/>
          <w:sz w:val="28"/>
        </w:rPr>
        <w:t xml:space="preserve">
                                 орнату және қосу;  </w:t>
      </w:r>
      <w:r>
        <w:br/>
      </w:r>
      <w:r>
        <w:rPr>
          <w:rFonts w:ascii="Times New Roman"/>
          <w:b w:val="false"/>
          <w:i w:val="false"/>
          <w:color w:val="000000"/>
          <w:sz w:val="28"/>
        </w:rPr>
        <w:t xml:space="preserve">
                                 жүру доңғалақтарын орнату;  </w:t>
      </w:r>
      <w:r>
        <w:br/>
      </w:r>
      <w:r>
        <w:rPr>
          <w:rFonts w:ascii="Times New Roman"/>
          <w:b w:val="false"/>
          <w:i w:val="false"/>
          <w:color w:val="000000"/>
          <w:sz w:val="28"/>
        </w:rPr>
        <w:t xml:space="preserve">
                                 тежегіш және салқындату </w:t>
      </w:r>
      <w:r>
        <w:br/>
      </w:r>
      <w:r>
        <w:rPr>
          <w:rFonts w:ascii="Times New Roman"/>
          <w:b w:val="false"/>
          <w:i w:val="false"/>
          <w:color w:val="000000"/>
          <w:sz w:val="28"/>
        </w:rPr>
        <w:t xml:space="preserve">
                                 сұйықтықтарын толтыру; </w:t>
      </w:r>
      <w:r>
        <w:br/>
      </w:r>
      <w:r>
        <w:rPr>
          <w:rFonts w:ascii="Times New Roman"/>
          <w:b w:val="false"/>
          <w:i w:val="false"/>
          <w:color w:val="000000"/>
          <w:sz w:val="28"/>
        </w:rPr>
        <w:t xml:space="preserve">
                                 тежегіш жүйесінің тиімділігін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2. Жылдық көлемі 25000 данадан </w:t>
      </w:r>
      <w:r>
        <w:br/>
      </w:r>
      <w:r>
        <w:rPr>
          <w:rFonts w:ascii="Times New Roman"/>
          <w:b w:val="false"/>
          <w:i w:val="false"/>
          <w:color w:val="000000"/>
          <w:sz w:val="28"/>
        </w:rPr>
        <w:t xml:space="preserve">
                                 астам тауардың әрбір моделін </w:t>
      </w:r>
      <w:r>
        <w:br/>
      </w:r>
      <w:r>
        <w:rPr>
          <w:rFonts w:ascii="Times New Roman"/>
          <w:b w:val="false"/>
          <w:i w:val="false"/>
          <w:color w:val="000000"/>
          <w:sz w:val="28"/>
        </w:rPr>
        <w:t xml:space="preserve">
                                 шығару кезінде - дайындау, ол </w:t>
      </w:r>
      <w:r>
        <w:br/>
      </w:r>
      <w:r>
        <w:rPr>
          <w:rFonts w:ascii="Times New Roman"/>
          <w:b w:val="false"/>
          <w:i w:val="false"/>
          <w:color w:val="000000"/>
          <w:sz w:val="28"/>
        </w:rPr>
        <w:t xml:space="preserve">
                                 кезде пайдаланылатын тораптар мен </w:t>
      </w:r>
      <w:r>
        <w:br/>
      </w:r>
      <w:r>
        <w:rPr>
          <w:rFonts w:ascii="Times New Roman"/>
          <w:b w:val="false"/>
          <w:i w:val="false"/>
          <w:color w:val="000000"/>
          <w:sz w:val="28"/>
        </w:rPr>
        <w:t xml:space="preserve">
                                 бөлшектердің құны түпкі өнім </w:t>
      </w:r>
      <w:r>
        <w:br/>
      </w:r>
      <w:r>
        <w:rPr>
          <w:rFonts w:ascii="Times New Roman"/>
          <w:b w:val="false"/>
          <w:i w:val="false"/>
          <w:color w:val="000000"/>
          <w:sz w:val="28"/>
        </w:rPr>
        <w:t xml:space="preserve">
                                 бағасының 70 пайызынан аспауы </w:t>
      </w:r>
      <w:r>
        <w:br/>
      </w:r>
      <w:r>
        <w:rPr>
          <w:rFonts w:ascii="Times New Roman"/>
          <w:b w:val="false"/>
          <w:i w:val="false"/>
          <w:color w:val="000000"/>
          <w:sz w:val="28"/>
        </w:rPr>
        <w:t xml:space="preserve">
                                 тиіс, сондай-ақ мынадай </w:t>
      </w:r>
      <w:r>
        <w:br/>
      </w:r>
      <w:r>
        <w:rPr>
          <w:rFonts w:ascii="Times New Roman"/>
          <w:b w:val="false"/>
          <w:i w:val="false"/>
          <w:color w:val="000000"/>
          <w:sz w:val="28"/>
        </w:rPr>
        <w:t xml:space="preserve">
                                 технологиялық операцияларды </w:t>
      </w:r>
      <w:r>
        <w:br/>
      </w:r>
      <w:r>
        <w:rPr>
          <w:rFonts w:ascii="Times New Roman"/>
          <w:b w:val="false"/>
          <w:i w:val="false"/>
          <w:color w:val="000000"/>
          <w:sz w:val="28"/>
        </w:rPr>
        <w:t xml:space="preserve">
                                 орындау шартымен: </w:t>
      </w:r>
      <w:r>
        <w:br/>
      </w:r>
      <w:r>
        <w:rPr>
          <w:rFonts w:ascii="Times New Roman"/>
          <w:b w:val="false"/>
          <w:i w:val="false"/>
          <w:color w:val="000000"/>
          <w:sz w:val="28"/>
        </w:rPr>
        <w:t xml:space="preserve">
                                 қорапты (кабинаны) дәнекерлеу және </w:t>
      </w:r>
      <w:r>
        <w:br/>
      </w:r>
      <w:r>
        <w:rPr>
          <w:rFonts w:ascii="Times New Roman"/>
          <w:b w:val="false"/>
          <w:i w:val="false"/>
          <w:color w:val="000000"/>
          <w:sz w:val="28"/>
        </w:rPr>
        <w:t xml:space="preserve">
                                 сырлау;  </w:t>
      </w:r>
      <w:r>
        <w:br/>
      </w:r>
      <w:r>
        <w:rPr>
          <w:rFonts w:ascii="Times New Roman"/>
          <w:b w:val="false"/>
          <w:i w:val="false"/>
          <w:color w:val="000000"/>
          <w:sz w:val="28"/>
        </w:rPr>
        <w:t xml:space="preserve">
                                 қозғалтқышты орнату және бекіту, </w:t>
      </w:r>
      <w:r>
        <w:br/>
      </w:r>
      <w:r>
        <w:rPr>
          <w:rFonts w:ascii="Times New Roman"/>
          <w:b w:val="false"/>
          <w:i w:val="false"/>
          <w:color w:val="000000"/>
          <w:sz w:val="28"/>
        </w:rPr>
        <w:t xml:space="preserve">
                                 қозғалтқышқа басқару тетіктерін </w:t>
      </w:r>
      <w:r>
        <w:br/>
      </w:r>
      <w:r>
        <w:rPr>
          <w:rFonts w:ascii="Times New Roman"/>
          <w:b w:val="false"/>
          <w:i w:val="false"/>
          <w:color w:val="000000"/>
          <w:sz w:val="28"/>
        </w:rPr>
        <w:t xml:space="preserve">
                                 қосу; </w:t>
      </w:r>
      <w:r>
        <w:br/>
      </w:r>
      <w:r>
        <w:rPr>
          <w:rFonts w:ascii="Times New Roman"/>
          <w:b w:val="false"/>
          <w:i w:val="false"/>
          <w:color w:val="000000"/>
          <w:sz w:val="28"/>
        </w:rPr>
        <w:t xml:space="preserve">
                                 радиаторларды орнату және </w:t>
      </w:r>
      <w:r>
        <w:br/>
      </w:r>
      <w:r>
        <w:rPr>
          <w:rFonts w:ascii="Times New Roman"/>
          <w:b w:val="false"/>
          <w:i w:val="false"/>
          <w:color w:val="000000"/>
          <w:sz w:val="28"/>
        </w:rPr>
        <w:t xml:space="preserve">
                                 салқындату жүйелерін қосу; </w:t>
      </w:r>
      <w:r>
        <w:br/>
      </w:r>
      <w:r>
        <w:rPr>
          <w:rFonts w:ascii="Times New Roman"/>
          <w:b w:val="false"/>
          <w:i w:val="false"/>
          <w:color w:val="000000"/>
          <w:sz w:val="28"/>
        </w:rPr>
        <w:t xml:space="preserve">
                                 трансмиссияны орнату және қосу; </w:t>
      </w:r>
      <w:r>
        <w:br/>
      </w:r>
      <w:r>
        <w:rPr>
          <w:rFonts w:ascii="Times New Roman"/>
          <w:b w:val="false"/>
          <w:i w:val="false"/>
          <w:color w:val="000000"/>
          <w:sz w:val="28"/>
        </w:rPr>
        <w:t xml:space="preserve">
                                 алдыңғы және артқы аспаларды </w:t>
      </w:r>
      <w:r>
        <w:br/>
      </w:r>
      <w:r>
        <w:rPr>
          <w:rFonts w:ascii="Times New Roman"/>
          <w:b w:val="false"/>
          <w:i w:val="false"/>
          <w:color w:val="000000"/>
          <w:sz w:val="28"/>
        </w:rPr>
        <w:t xml:space="preserve">
                                 орнату; </w:t>
      </w:r>
      <w:r>
        <w:br/>
      </w:r>
      <w:r>
        <w:rPr>
          <w:rFonts w:ascii="Times New Roman"/>
          <w:b w:val="false"/>
          <w:i w:val="false"/>
          <w:color w:val="000000"/>
          <w:sz w:val="28"/>
        </w:rPr>
        <w:t xml:space="preserve">
                                 рульдік басқаруды орнату және қосу; </w:t>
      </w:r>
      <w:r>
        <w:br/>
      </w:r>
      <w:r>
        <w:rPr>
          <w:rFonts w:ascii="Times New Roman"/>
          <w:b w:val="false"/>
          <w:i w:val="false"/>
          <w:color w:val="000000"/>
          <w:sz w:val="28"/>
        </w:rPr>
        <w:t xml:space="preserve">
                                 газдарды шығару жүйесін орнату; </w:t>
      </w:r>
      <w:r>
        <w:br/>
      </w:r>
      <w:r>
        <w:rPr>
          <w:rFonts w:ascii="Times New Roman"/>
          <w:b w:val="false"/>
          <w:i w:val="false"/>
          <w:color w:val="000000"/>
          <w:sz w:val="28"/>
        </w:rPr>
        <w:t xml:space="preserve">
                                 сыртқы жарық аспаптарын орнату </w:t>
      </w:r>
      <w:r>
        <w:br/>
      </w:r>
      <w:r>
        <w:rPr>
          <w:rFonts w:ascii="Times New Roman"/>
          <w:b w:val="false"/>
          <w:i w:val="false"/>
          <w:color w:val="000000"/>
          <w:sz w:val="28"/>
        </w:rPr>
        <w:t xml:space="preserve">
                                 және қосу; </w:t>
      </w:r>
      <w:r>
        <w:br/>
      </w:r>
      <w:r>
        <w:rPr>
          <w:rFonts w:ascii="Times New Roman"/>
          <w:b w:val="false"/>
          <w:i w:val="false"/>
          <w:color w:val="000000"/>
          <w:sz w:val="28"/>
        </w:rPr>
        <w:t xml:space="preserve">
                                 жанармай багын орнату және </w:t>
      </w:r>
      <w:r>
        <w:br/>
      </w:r>
      <w:r>
        <w:rPr>
          <w:rFonts w:ascii="Times New Roman"/>
          <w:b w:val="false"/>
          <w:i w:val="false"/>
          <w:color w:val="000000"/>
          <w:sz w:val="28"/>
        </w:rPr>
        <w:t xml:space="preserve">
                                 жанармай өткізгішті қосу; </w:t>
      </w:r>
      <w:r>
        <w:br/>
      </w:r>
      <w:r>
        <w:rPr>
          <w:rFonts w:ascii="Times New Roman"/>
          <w:b w:val="false"/>
          <w:i w:val="false"/>
          <w:color w:val="000000"/>
          <w:sz w:val="28"/>
        </w:rPr>
        <w:t xml:space="preserve">
                                 шанақ электр тізбектерін тексере </w:t>
      </w:r>
      <w:r>
        <w:br/>
      </w:r>
      <w:r>
        <w:rPr>
          <w:rFonts w:ascii="Times New Roman"/>
          <w:b w:val="false"/>
          <w:i w:val="false"/>
          <w:color w:val="000000"/>
          <w:sz w:val="28"/>
        </w:rPr>
        <w:t xml:space="preserve">
                                 отырып, аккумулятор батареяларын </w:t>
      </w:r>
      <w:r>
        <w:br/>
      </w:r>
      <w:r>
        <w:rPr>
          <w:rFonts w:ascii="Times New Roman"/>
          <w:b w:val="false"/>
          <w:i w:val="false"/>
          <w:color w:val="000000"/>
          <w:sz w:val="28"/>
        </w:rPr>
        <w:t xml:space="preserve">
                                 орнату және қосу; </w:t>
      </w:r>
      <w:r>
        <w:br/>
      </w:r>
      <w:r>
        <w:rPr>
          <w:rFonts w:ascii="Times New Roman"/>
          <w:b w:val="false"/>
          <w:i w:val="false"/>
          <w:color w:val="000000"/>
          <w:sz w:val="28"/>
        </w:rPr>
        <w:t xml:space="preserve">
                                 жүру доңғалақтарын орнату;  </w:t>
      </w:r>
      <w:r>
        <w:br/>
      </w:r>
      <w:r>
        <w:rPr>
          <w:rFonts w:ascii="Times New Roman"/>
          <w:b w:val="false"/>
          <w:i w:val="false"/>
          <w:color w:val="000000"/>
          <w:sz w:val="28"/>
        </w:rPr>
        <w:t xml:space="preserve">
                                 тежегіш және салқындату </w:t>
      </w:r>
      <w:r>
        <w:br/>
      </w:r>
      <w:r>
        <w:rPr>
          <w:rFonts w:ascii="Times New Roman"/>
          <w:b w:val="false"/>
          <w:i w:val="false"/>
          <w:color w:val="000000"/>
          <w:sz w:val="28"/>
        </w:rPr>
        <w:t xml:space="preserve">
                                 сұйықтықтарын толтыру; </w:t>
      </w:r>
      <w:r>
        <w:br/>
      </w:r>
      <w:r>
        <w:rPr>
          <w:rFonts w:ascii="Times New Roman"/>
          <w:b w:val="false"/>
          <w:i w:val="false"/>
          <w:color w:val="000000"/>
          <w:sz w:val="28"/>
        </w:rPr>
        <w:t xml:space="preserve">
                                 табличкаға және автомобильге </w:t>
      </w:r>
      <w:r>
        <w:br/>
      </w:r>
      <w:r>
        <w:rPr>
          <w:rFonts w:ascii="Times New Roman"/>
          <w:b w:val="false"/>
          <w:i w:val="false"/>
          <w:color w:val="000000"/>
          <w:sz w:val="28"/>
        </w:rPr>
        <w:t xml:space="preserve">
                                 сәйкестендіру нөмірін жазу; </w:t>
      </w:r>
      <w:r>
        <w:br/>
      </w:r>
      <w:r>
        <w:rPr>
          <w:rFonts w:ascii="Times New Roman"/>
          <w:b w:val="false"/>
          <w:i w:val="false"/>
          <w:color w:val="000000"/>
          <w:sz w:val="28"/>
        </w:rPr>
        <w:t xml:space="preserve">
                                 қозғалтқышты диагностикалау; </w:t>
      </w:r>
      <w:r>
        <w:br/>
      </w:r>
      <w:r>
        <w:rPr>
          <w:rFonts w:ascii="Times New Roman"/>
          <w:b w:val="false"/>
          <w:i w:val="false"/>
          <w:color w:val="000000"/>
          <w:sz w:val="28"/>
        </w:rPr>
        <w:t xml:space="preserve">
                                 тежегіш жүйесінің тиімділігін </w:t>
      </w:r>
      <w:r>
        <w:br/>
      </w:r>
      <w:r>
        <w:rPr>
          <w:rFonts w:ascii="Times New Roman"/>
          <w:b w:val="false"/>
          <w:i w:val="false"/>
          <w:color w:val="000000"/>
          <w:sz w:val="28"/>
        </w:rPr>
        <w:t xml:space="preserve">
                                 тексеру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5633"/>
        <w:gridCol w:w="5533"/>
      </w:tblGrid>
      <w:tr>
        <w:trPr>
          <w:trHeight w:val="4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8706 - </w:t>
            </w:r>
            <w:r>
              <w:br/>
            </w:r>
            <w:r>
              <w:rPr>
                <w:rFonts w:ascii="Times New Roman"/>
                <w:b w:val="false"/>
                <w:i w:val="false"/>
                <w:color w:val="000000"/>
                <w:sz w:val="20"/>
              </w:rPr>
              <w:t xml:space="preserve">
8708**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8701-8705 тауар позиция- </w:t>
            </w:r>
            <w:r>
              <w:br/>
            </w:r>
            <w:r>
              <w:rPr>
                <w:rFonts w:ascii="Times New Roman"/>
                <w:b w:val="false"/>
                <w:i w:val="false"/>
                <w:color w:val="000000"/>
                <w:sz w:val="20"/>
              </w:rPr>
              <w:t xml:space="preserve">
ларындағы моторлы көлік </w:t>
            </w:r>
            <w:r>
              <w:br/>
            </w:r>
            <w:r>
              <w:rPr>
                <w:rFonts w:ascii="Times New Roman"/>
                <w:b w:val="false"/>
                <w:i w:val="false"/>
                <w:color w:val="000000"/>
                <w:sz w:val="20"/>
              </w:rPr>
              <w:t xml:space="preserve">
құралдары үшін орнатылған </w:t>
            </w:r>
            <w:r>
              <w:br/>
            </w:r>
            <w:r>
              <w:rPr>
                <w:rFonts w:ascii="Times New Roman"/>
                <w:b w:val="false"/>
                <w:i w:val="false"/>
                <w:color w:val="000000"/>
                <w:sz w:val="20"/>
              </w:rPr>
              <w:t xml:space="preserve">
қозғалтқыштары бар шасси; </w:t>
            </w:r>
            <w:r>
              <w:br/>
            </w:r>
            <w:r>
              <w:rPr>
                <w:rFonts w:ascii="Times New Roman"/>
                <w:b w:val="false"/>
                <w:i w:val="false"/>
                <w:color w:val="000000"/>
                <w:sz w:val="20"/>
              </w:rPr>
              <w:t xml:space="preserve">
8701-8705 тауар позиция- </w:t>
            </w:r>
            <w:r>
              <w:br/>
            </w:r>
            <w:r>
              <w:rPr>
                <w:rFonts w:ascii="Times New Roman"/>
                <w:b w:val="false"/>
                <w:i w:val="false"/>
                <w:color w:val="000000"/>
                <w:sz w:val="20"/>
              </w:rPr>
              <w:t xml:space="preserve">
ларындағы моторлы көлік </w:t>
            </w:r>
            <w:r>
              <w:br/>
            </w:r>
            <w:r>
              <w:rPr>
                <w:rFonts w:ascii="Times New Roman"/>
                <w:b w:val="false"/>
                <w:i w:val="false"/>
                <w:color w:val="000000"/>
                <w:sz w:val="20"/>
              </w:rPr>
              <w:t xml:space="preserve">
құралдары үшін қораптар </w:t>
            </w:r>
            <w:r>
              <w:br/>
            </w:r>
            <w:r>
              <w:rPr>
                <w:rFonts w:ascii="Times New Roman"/>
                <w:b w:val="false"/>
                <w:i w:val="false"/>
                <w:color w:val="000000"/>
                <w:sz w:val="20"/>
              </w:rPr>
              <w:t xml:space="preserve">
(кабинаны қоса алғанда); </w:t>
            </w:r>
            <w:r>
              <w:br/>
            </w:r>
            <w:r>
              <w:rPr>
                <w:rFonts w:ascii="Times New Roman"/>
                <w:b w:val="false"/>
                <w:i w:val="false"/>
                <w:color w:val="000000"/>
                <w:sz w:val="20"/>
              </w:rPr>
              <w:t xml:space="preserve">
8701-8705 тауар позиция- </w:t>
            </w:r>
            <w:r>
              <w:br/>
            </w:r>
            <w:r>
              <w:rPr>
                <w:rFonts w:ascii="Times New Roman"/>
                <w:b w:val="false"/>
                <w:i w:val="false"/>
                <w:color w:val="000000"/>
                <w:sz w:val="20"/>
              </w:rPr>
              <w:t xml:space="preserve">
ларындағы моторлы көлік </w:t>
            </w:r>
            <w:r>
              <w:br/>
            </w:r>
            <w:r>
              <w:rPr>
                <w:rFonts w:ascii="Times New Roman"/>
                <w:b w:val="false"/>
                <w:i w:val="false"/>
                <w:color w:val="000000"/>
                <w:sz w:val="20"/>
              </w:rPr>
              <w:t xml:space="preserve">
құралдарының бөліктері мен </w:t>
            </w:r>
            <w:r>
              <w:br/>
            </w:r>
            <w:r>
              <w:rPr>
                <w:rFonts w:ascii="Times New Roman"/>
                <w:b w:val="false"/>
                <w:i w:val="false"/>
                <w:color w:val="000000"/>
                <w:sz w:val="20"/>
              </w:rPr>
              <w:t xml:space="preserve">
керек-жарақтары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 ол кезде </w:t>
            </w:r>
            <w:r>
              <w:br/>
            </w:r>
            <w:r>
              <w:rPr>
                <w:rFonts w:ascii="Times New Roman"/>
                <w:b w:val="false"/>
                <w:i w:val="false"/>
                <w:color w:val="000000"/>
                <w:sz w:val="20"/>
              </w:rPr>
              <w:t xml:space="preserve">
пайдаланылатын тораптар мен </w:t>
            </w:r>
            <w:r>
              <w:br/>
            </w:r>
            <w:r>
              <w:rPr>
                <w:rFonts w:ascii="Times New Roman"/>
                <w:b w:val="false"/>
                <w:i w:val="false"/>
                <w:color w:val="000000"/>
                <w:sz w:val="20"/>
              </w:rPr>
              <w:t xml:space="preserve">
детальдардың құны алғашқы </w:t>
            </w:r>
            <w:r>
              <w:br/>
            </w:r>
            <w:r>
              <w:rPr>
                <w:rFonts w:ascii="Times New Roman"/>
                <w:b w:val="false"/>
                <w:i w:val="false"/>
                <w:color w:val="000000"/>
                <w:sz w:val="20"/>
              </w:rPr>
              <w:t xml:space="preserve">
жылы осы тауар түрін </w:t>
            </w:r>
            <w:r>
              <w:br/>
            </w:r>
            <w:r>
              <w:rPr>
                <w:rFonts w:ascii="Times New Roman"/>
                <w:b w:val="false"/>
                <w:i w:val="false"/>
                <w:color w:val="000000"/>
                <w:sz w:val="20"/>
              </w:rPr>
              <w:t xml:space="preserve">
дайындау басталатын күннен </w:t>
            </w:r>
            <w:r>
              <w:br/>
            </w:r>
            <w:r>
              <w:rPr>
                <w:rFonts w:ascii="Times New Roman"/>
                <w:b w:val="false"/>
                <w:i w:val="false"/>
                <w:color w:val="000000"/>
                <w:sz w:val="20"/>
              </w:rPr>
              <w:t xml:space="preserve">
бастап түпкілікті өнім </w:t>
            </w:r>
            <w:r>
              <w:br/>
            </w:r>
            <w:r>
              <w:rPr>
                <w:rFonts w:ascii="Times New Roman"/>
                <w:b w:val="false"/>
                <w:i w:val="false"/>
                <w:color w:val="000000"/>
                <w:sz w:val="20"/>
              </w:rPr>
              <w:t xml:space="preserve">
бағасының 90 пайызынан </w:t>
            </w:r>
            <w:r>
              <w:br/>
            </w:r>
            <w:r>
              <w:rPr>
                <w:rFonts w:ascii="Times New Roman"/>
                <w:b w:val="false"/>
                <w:i w:val="false"/>
                <w:color w:val="000000"/>
                <w:sz w:val="20"/>
              </w:rPr>
              <w:t xml:space="preserve">
аспауы тиіс; </w:t>
            </w:r>
            <w:r>
              <w:br/>
            </w:r>
            <w:r>
              <w:rPr>
                <w:rFonts w:ascii="Times New Roman"/>
                <w:b w:val="false"/>
                <w:i w:val="false"/>
                <w:color w:val="000000"/>
                <w:sz w:val="20"/>
              </w:rPr>
              <w:t xml:space="preserve">
екінші жылы - түпкілікті </w:t>
            </w:r>
            <w:r>
              <w:br/>
            </w:r>
            <w:r>
              <w:rPr>
                <w:rFonts w:ascii="Times New Roman"/>
                <w:b w:val="false"/>
                <w:i w:val="false"/>
                <w:color w:val="000000"/>
                <w:sz w:val="20"/>
              </w:rPr>
              <w:t xml:space="preserve">
өнім бағасының 85 пайызы; </w:t>
            </w:r>
            <w:r>
              <w:br/>
            </w:r>
            <w:r>
              <w:rPr>
                <w:rFonts w:ascii="Times New Roman"/>
                <w:b w:val="false"/>
                <w:i w:val="false"/>
                <w:color w:val="000000"/>
                <w:sz w:val="20"/>
              </w:rPr>
              <w:t xml:space="preserve">
үшінші жылы - түпкілікті </w:t>
            </w:r>
            <w:r>
              <w:br/>
            </w:r>
            <w:r>
              <w:rPr>
                <w:rFonts w:ascii="Times New Roman"/>
                <w:b w:val="false"/>
                <w:i w:val="false"/>
                <w:color w:val="000000"/>
                <w:sz w:val="20"/>
              </w:rPr>
              <w:t xml:space="preserve">
өнім бағасының 80 пайызы; </w:t>
            </w:r>
            <w:r>
              <w:br/>
            </w:r>
            <w:r>
              <w:rPr>
                <w:rFonts w:ascii="Times New Roman"/>
                <w:b w:val="false"/>
                <w:i w:val="false"/>
                <w:color w:val="000000"/>
                <w:sz w:val="20"/>
              </w:rPr>
              <w:t xml:space="preserve">
төртінші жылы - түпкілікті </w:t>
            </w:r>
            <w:r>
              <w:br/>
            </w:r>
            <w:r>
              <w:rPr>
                <w:rFonts w:ascii="Times New Roman"/>
                <w:b w:val="false"/>
                <w:i w:val="false"/>
                <w:color w:val="000000"/>
                <w:sz w:val="20"/>
              </w:rPr>
              <w:t xml:space="preserve">
өнім бағасының 75 пайызы; </w:t>
            </w:r>
            <w:r>
              <w:br/>
            </w:r>
            <w:r>
              <w:rPr>
                <w:rFonts w:ascii="Times New Roman"/>
                <w:b w:val="false"/>
                <w:i w:val="false"/>
                <w:color w:val="000000"/>
                <w:sz w:val="20"/>
              </w:rPr>
              <w:t xml:space="preserve">
бесінші жылы - түпкілікті </w:t>
            </w:r>
            <w:r>
              <w:br/>
            </w:r>
            <w:r>
              <w:rPr>
                <w:rFonts w:ascii="Times New Roman"/>
                <w:b w:val="false"/>
                <w:i w:val="false"/>
                <w:color w:val="000000"/>
                <w:sz w:val="20"/>
              </w:rPr>
              <w:t xml:space="preserve">
өнім бағасының 70 пайызы  </w:t>
            </w:r>
          </w:p>
        </w:tc>
      </w:tr>
    </w:tbl>
    <w:p>
      <w:pPr>
        <w:spacing w:after="0"/>
        <w:ind w:left="0"/>
        <w:jc w:val="both"/>
      </w:pPr>
      <w:r>
        <w:rPr>
          <w:rFonts w:ascii="Times New Roman"/>
          <w:b w:val="false"/>
          <w:i w:val="false"/>
          <w:color w:val="000000"/>
          <w:sz w:val="28"/>
        </w:rPr>
        <w:t xml:space="preserve">8803        8801 немесе 8802 тауар         Дайындау, ол кезде 8803 </w:t>
      </w:r>
      <w:r>
        <w:br/>
      </w:r>
      <w:r>
        <w:rPr>
          <w:rFonts w:ascii="Times New Roman"/>
          <w:b w:val="false"/>
          <w:i w:val="false"/>
          <w:color w:val="000000"/>
          <w:sz w:val="28"/>
        </w:rPr>
        <w:t xml:space="preserve">
            позициясының ұшу               позицияның барлық </w:t>
      </w:r>
      <w:r>
        <w:br/>
      </w:r>
      <w:r>
        <w:rPr>
          <w:rFonts w:ascii="Times New Roman"/>
          <w:b w:val="false"/>
          <w:i w:val="false"/>
          <w:color w:val="000000"/>
          <w:sz w:val="28"/>
        </w:rPr>
        <w:t xml:space="preserve">
            аппараттарының бөлшектері      пайдаланылатын </w:t>
      </w:r>
      <w:r>
        <w:br/>
      </w:r>
      <w:r>
        <w:rPr>
          <w:rFonts w:ascii="Times New Roman"/>
          <w:b w:val="false"/>
          <w:i w:val="false"/>
          <w:color w:val="000000"/>
          <w:sz w:val="28"/>
        </w:rPr>
        <w:t xml:space="preserve">
                                           материалдарының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5%-ынан аспауы тиiс </w:t>
      </w:r>
      <w:r>
        <w:br/>
      </w:r>
      <w:r>
        <w:rPr>
          <w:rFonts w:ascii="Times New Roman"/>
          <w:b w:val="false"/>
          <w:i w:val="false"/>
          <w:color w:val="000000"/>
          <w:sz w:val="28"/>
        </w:rPr>
        <w:t xml:space="preserve">
8804 00 000 Парашюттар (басқарылатын </w:t>
      </w:r>
      <w:r>
        <w:br/>
      </w:r>
      <w:r>
        <w:rPr>
          <w:rFonts w:ascii="Times New Roman"/>
          <w:b w:val="false"/>
          <w:i w:val="false"/>
          <w:color w:val="000000"/>
          <w:sz w:val="28"/>
        </w:rPr>
        <w:t xml:space="preserve">
            парашюттар мен парапландарды </w:t>
      </w:r>
      <w:r>
        <w:br/>
      </w:r>
      <w:r>
        <w:rPr>
          <w:rFonts w:ascii="Times New Roman"/>
          <w:b w:val="false"/>
          <w:i w:val="false"/>
          <w:color w:val="000000"/>
          <w:sz w:val="28"/>
        </w:rPr>
        <w:t xml:space="preserve">
            [парашюттар-қанаттар] қоса </w:t>
      </w:r>
      <w:r>
        <w:br/>
      </w:r>
      <w:r>
        <w:rPr>
          <w:rFonts w:ascii="Times New Roman"/>
          <w:b w:val="false"/>
          <w:i w:val="false"/>
          <w:color w:val="000000"/>
          <w:sz w:val="28"/>
        </w:rPr>
        <w:t xml:space="preserve">
            алғанда) және ротошюттер; </w:t>
      </w:r>
      <w:r>
        <w:br/>
      </w:r>
      <w:r>
        <w:rPr>
          <w:rFonts w:ascii="Times New Roman"/>
          <w:b w:val="false"/>
          <w:i w:val="false"/>
          <w:color w:val="000000"/>
          <w:sz w:val="28"/>
        </w:rPr>
        <w:t xml:space="preserve">
            олардың бөлшектерi мен </w:t>
      </w:r>
      <w:r>
        <w:br/>
      </w:r>
      <w:r>
        <w:rPr>
          <w:rFonts w:ascii="Times New Roman"/>
          <w:b w:val="false"/>
          <w:i w:val="false"/>
          <w:color w:val="000000"/>
          <w:sz w:val="28"/>
        </w:rPr>
        <w:t xml:space="preserve">
            керек-жарақтары: </w:t>
      </w:r>
      <w:r>
        <w:br/>
      </w:r>
      <w:r>
        <w:rPr>
          <w:rFonts w:ascii="Times New Roman"/>
          <w:b w:val="false"/>
          <w:i w:val="false"/>
          <w:color w:val="000000"/>
          <w:sz w:val="28"/>
        </w:rPr>
        <w:t xml:space="preserve">
            Ротошюттер;                    Кез келген позицияның </w:t>
      </w:r>
      <w:r>
        <w:br/>
      </w:r>
      <w:r>
        <w:rPr>
          <w:rFonts w:ascii="Times New Roman"/>
          <w:b w:val="false"/>
          <w:i w:val="false"/>
          <w:color w:val="000000"/>
          <w:sz w:val="28"/>
        </w:rPr>
        <w:t xml:space="preserve">
                                           материалдарынан, соның </w:t>
      </w:r>
      <w:r>
        <w:br/>
      </w:r>
      <w:r>
        <w:rPr>
          <w:rFonts w:ascii="Times New Roman"/>
          <w:b w:val="false"/>
          <w:i w:val="false"/>
          <w:color w:val="000000"/>
          <w:sz w:val="28"/>
        </w:rPr>
        <w:t xml:space="preserve">
                                           iшiнде 8804 00 000 </w:t>
      </w:r>
      <w:r>
        <w:br/>
      </w:r>
      <w:r>
        <w:rPr>
          <w:rFonts w:ascii="Times New Roman"/>
          <w:b w:val="false"/>
          <w:i w:val="false"/>
          <w:color w:val="000000"/>
          <w:sz w:val="28"/>
        </w:rPr>
        <w:t xml:space="preserve">
                                           позицияның өзге де </w:t>
      </w:r>
      <w:r>
        <w:br/>
      </w:r>
      <w:r>
        <w:rPr>
          <w:rFonts w:ascii="Times New Roman"/>
          <w:b w:val="false"/>
          <w:i w:val="false"/>
          <w:color w:val="000000"/>
          <w:sz w:val="28"/>
        </w:rPr>
        <w:t xml:space="preserve">
                                           материалдарынан дайындау </w:t>
      </w:r>
      <w:r>
        <w:br/>
      </w:r>
      <w:r>
        <w:rPr>
          <w:rFonts w:ascii="Times New Roman"/>
          <w:b w:val="false"/>
          <w:i w:val="false"/>
          <w:color w:val="000000"/>
          <w:sz w:val="28"/>
        </w:rPr>
        <w:t xml:space="preserve">
            Өзге де                        Дайындау ол кезде 8804 </w:t>
      </w:r>
      <w:r>
        <w:br/>
      </w:r>
      <w:r>
        <w:rPr>
          <w:rFonts w:ascii="Times New Roman"/>
          <w:b w:val="false"/>
          <w:i w:val="false"/>
          <w:color w:val="000000"/>
          <w:sz w:val="28"/>
        </w:rPr>
        <w:t xml:space="preserve">
                                           00 000 позицияның </w:t>
      </w:r>
      <w:r>
        <w:br/>
      </w:r>
      <w:r>
        <w:rPr>
          <w:rFonts w:ascii="Times New Roman"/>
          <w:b w:val="false"/>
          <w:i w:val="false"/>
          <w:color w:val="000000"/>
          <w:sz w:val="28"/>
        </w:rPr>
        <w:t xml:space="preserve">
                                           пайдаланылатын </w:t>
      </w:r>
      <w:r>
        <w:br/>
      </w:r>
      <w:r>
        <w:rPr>
          <w:rFonts w:ascii="Times New Roman"/>
          <w:b w:val="false"/>
          <w:i w:val="false"/>
          <w:color w:val="000000"/>
          <w:sz w:val="28"/>
        </w:rPr>
        <w:t xml:space="preserve">
                                           материалдарының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5%-ынан аспауы тиiс </w:t>
      </w:r>
      <w:r>
        <w:br/>
      </w:r>
      <w:r>
        <w:rPr>
          <w:rFonts w:ascii="Times New Roman"/>
          <w:b w:val="false"/>
          <w:i w:val="false"/>
          <w:color w:val="000000"/>
          <w:sz w:val="28"/>
        </w:rPr>
        <w:t xml:space="preserve">
8805        Ұшу аппараттарына арналған     Дайындау, ол кезде 8805 </w:t>
      </w:r>
      <w:r>
        <w:br/>
      </w:r>
      <w:r>
        <w:rPr>
          <w:rFonts w:ascii="Times New Roman"/>
          <w:b w:val="false"/>
          <w:i w:val="false"/>
          <w:color w:val="000000"/>
          <w:sz w:val="28"/>
        </w:rPr>
        <w:t xml:space="preserve">
            бастау жабдығы; палубалық      позицияның барлық </w:t>
      </w:r>
      <w:r>
        <w:br/>
      </w:r>
      <w:r>
        <w:rPr>
          <w:rFonts w:ascii="Times New Roman"/>
          <w:b w:val="false"/>
          <w:i w:val="false"/>
          <w:color w:val="000000"/>
          <w:sz w:val="28"/>
        </w:rPr>
        <w:t xml:space="preserve">
            тежегiш немесе ұқсас           пайдаланылатын </w:t>
      </w:r>
      <w:r>
        <w:br/>
      </w:r>
      <w:r>
        <w:rPr>
          <w:rFonts w:ascii="Times New Roman"/>
          <w:b w:val="false"/>
          <w:i w:val="false"/>
          <w:color w:val="000000"/>
          <w:sz w:val="28"/>
        </w:rPr>
        <w:t xml:space="preserve">
            қондырғылар; ұшқыш құрамға     материалдарының құны </w:t>
      </w:r>
      <w:r>
        <w:br/>
      </w:r>
      <w:r>
        <w:rPr>
          <w:rFonts w:ascii="Times New Roman"/>
          <w:b w:val="false"/>
          <w:i w:val="false"/>
          <w:color w:val="000000"/>
          <w:sz w:val="28"/>
        </w:rPr>
        <w:t xml:space="preserve">
            арналған жердегi жаттығу       түпкiлiктi өнiм бағасының </w:t>
      </w:r>
      <w:r>
        <w:br/>
      </w:r>
      <w:r>
        <w:rPr>
          <w:rFonts w:ascii="Times New Roman"/>
          <w:b w:val="false"/>
          <w:i w:val="false"/>
          <w:color w:val="000000"/>
          <w:sz w:val="28"/>
        </w:rPr>
        <w:t xml:space="preserve">
            жабдықтары; олардың            5%-ынан аспауы тиiс </w:t>
      </w:r>
      <w:r>
        <w:br/>
      </w:r>
      <w:r>
        <w:rPr>
          <w:rFonts w:ascii="Times New Roman"/>
          <w:b w:val="false"/>
          <w:i w:val="false"/>
          <w:color w:val="000000"/>
          <w:sz w:val="28"/>
        </w:rPr>
        <w:t xml:space="preserve">
            бөлшектерi </w:t>
      </w:r>
      <w:r>
        <w:br/>
      </w:r>
      <w:r>
        <w:rPr>
          <w:rFonts w:ascii="Times New Roman"/>
          <w:b w:val="false"/>
          <w:i w:val="false"/>
          <w:color w:val="000000"/>
          <w:sz w:val="28"/>
        </w:rPr>
        <w:t xml:space="preserve">
89-топ      Кемелер, қайықтар және басқа   Дайындау, ол кезде </w:t>
      </w:r>
      <w:r>
        <w:br/>
      </w:r>
      <w:r>
        <w:rPr>
          <w:rFonts w:ascii="Times New Roman"/>
          <w:b w:val="false"/>
          <w:i w:val="false"/>
          <w:color w:val="000000"/>
          <w:sz w:val="28"/>
        </w:rPr>
        <w:t xml:space="preserve">
            да жүзетiн құралдар            барлық пайдаланылатын </w:t>
      </w:r>
      <w:r>
        <w:br/>
      </w:r>
      <w:r>
        <w:rPr>
          <w:rFonts w:ascii="Times New Roman"/>
          <w:b w:val="false"/>
          <w:i w:val="false"/>
          <w:color w:val="000000"/>
          <w:sz w:val="28"/>
        </w:rPr>
        <w:t xml:space="preserve">
                                           материалдар өнiм </w:t>
      </w:r>
      <w:r>
        <w:br/>
      </w:r>
      <w:r>
        <w:rPr>
          <w:rFonts w:ascii="Times New Roman"/>
          <w:b w:val="false"/>
          <w:i w:val="false"/>
          <w:color w:val="000000"/>
          <w:sz w:val="28"/>
        </w:rPr>
        <w:t xml:space="preserve">
                                           позициясынан </w:t>
      </w:r>
      <w:r>
        <w:br/>
      </w:r>
      <w:r>
        <w:rPr>
          <w:rFonts w:ascii="Times New Roman"/>
          <w:b w:val="false"/>
          <w:i w:val="false"/>
          <w:color w:val="000000"/>
          <w:sz w:val="28"/>
        </w:rPr>
        <w:t xml:space="preserve">
                                           ерекшеленетiн позицияда </w:t>
      </w:r>
      <w:r>
        <w:br/>
      </w:r>
      <w:r>
        <w:rPr>
          <w:rFonts w:ascii="Times New Roman"/>
          <w:b w:val="false"/>
          <w:i w:val="false"/>
          <w:color w:val="000000"/>
          <w:sz w:val="28"/>
        </w:rPr>
        <w:t xml:space="preserve">
                                           жiктелуi тиiс. </w:t>
      </w:r>
      <w:r>
        <w:br/>
      </w:r>
      <w:r>
        <w:rPr>
          <w:rFonts w:ascii="Times New Roman"/>
          <w:b w:val="false"/>
          <w:i w:val="false"/>
          <w:color w:val="000000"/>
          <w:sz w:val="28"/>
        </w:rPr>
        <w:t xml:space="preserve">
                                           Алайда, 8906 00 позиция </w:t>
      </w:r>
      <w:r>
        <w:br/>
      </w:r>
      <w:r>
        <w:rPr>
          <w:rFonts w:ascii="Times New Roman"/>
          <w:b w:val="false"/>
          <w:i w:val="false"/>
          <w:color w:val="000000"/>
          <w:sz w:val="28"/>
        </w:rPr>
        <w:t xml:space="preserve">
                                           кемелерiнiң корпустары </w:t>
      </w:r>
      <w:r>
        <w:br/>
      </w:r>
      <w:r>
        <w:rPr>
          <w:rFonts w:ascii="Times New Roman"/>
          <w:b w:val="false"/>
          <w:i w:val="false"/>
          <w:color w:val="000000"/>
          <w:sz w:val="28"/>
        </w:rPr>
        <w:t xml:space="preserve">
                                           пайдаланылмайды </w:t>
      </w:r>
      <w:r>
        <w:br/>
      </w:r>
      <w:r>
        <w:rPr>
          <w:rFonts w:ascii="Times New Roman"/>
          <w:b w:val="false"/>
          <w:i w:val="false"/>
          <w:color w:val="000000"/>
          <w:sz w:val="28"/>
        </w:rPr>
        <w:t xml:space="preserve">
90-топ      Оптикалық, фотосуреттiк,       Дайындау, ол кезде </w:t>
      </w:r>
      <w:r>
        <w:br/>
      </w:r>
      <w:r>
        <w:rPr>
          <w:rFonts w:ascii="Times New Roman"/>
          <w:b w:val="false"/>
          <w:i w:val="false"/>
          <w:color w:val="000000"/>
          <w:sz w:val="28"/>
        </w:rPr>
        <w:t xml:space="preserve">
            кинематографиялық, өлшеу       барлық пайдаланылатын </w:t>
      </w:r>
      <w:r>
        <w:br/>
      </w:r>
      <w:r>
        <w:rPr>
          <w:rFonts w:ascii="Times New Roman"/>
          <w:b w:val="false"/>
          <w:i w:val="false"/>
          <w:color w:val="000000"/>
          <w:sz w:val="28"/>
        </w:rPr>
        <w:t xml:space="preserve">
            бақылау, дәлме-дәл,            материалдардың құны </w:t>
      </w:r>
      <w:r>
        <w:br/>
      </w:r>
      <w:r>
        <w:rPr>
          <w:rFonts w:ascii="Times New Roman"/>
          <w:b w:val="false"/>
          <w:i w:val="false"/>
          <w:color w:val="000000"/>
          <w:sz w:val="28"/>
        </w:rPr>
        <w:t xml:space="preserve">
            медициналық немесе             түпкiлiктi өнiм бағасының </w:t>
      </w:r>
      <w:r>
        <w:br/>
      </w:r>
      <w:r>
        <w:rPr>
          <w:rFonts w:ascii="Times New Roman"/>
          <w:b w:val="false"/>
          <w:i w:val="false"/>
          <w:color w:val="000000"/>
          <w:sz w:val="28"/>
        </w:rPr>
        <w:t xml:space="preserve">
            хирургиялық аспаптар мен       50%-ынан аспауы тиiс </w:t>
      </w:r>
      <w:r>
        <w:br/>
      </w:r>
      <w:r>
        <w:rPr>
          <w:rFonts w:ascii="Times New Roman"/>
          <w:b w:val="false"/>
          <w:i w:val="false"/>
          <w:color w:val="000000"/>
          <w:sz w:val="28"/>
        </w:rPr>
        <w:t xml:space="preserve">
            аппараттар, олардың </w:t>
      </w:r>
      <w:r>
        <w:br/>
      </w:r>
      <w:r>
        <w:rPr>
          <w:rFonts w:ascii="Times New Roman"/>
          <w:b w:val="false"/>
          <w:i w:val="false"/>
          <w:color w:val="000000"/>
          <w:sz w:val="28"/>
        </w:rPr>
        <w:t xml:space="preserve">
            бөлшектерi мен </w:t>
      </w:r>
      <w:r>
        <w:br/>
      </w:r>
      <w:r>
        <w:rPr>
          <w:rFonts w:ascii="Times New Roman"/>
          <w:b w:val="false"/>
          <w:i w:val="false"/>
          <w:color w:val="000000"/>
          <w:sz w:val="28"/>
        </w:rPr>
        <w:t xml:space="preserve">
            керек-жарақтары </w:t>
      </w:r>
      <w:r>
        <w:br/>
      </w:r>
      <w:r>
        <w:rPr>
          <w:rFonts w:ascii="Times New Roman"/>
          <w:b w:val="false"/>
          <w:i w:val="false"/>
          <w:color w:val="000000"/>
          <w:sz w:val="28"/>
        </w:rPr>
        <w:t xml:space="preserve">
91-топ      Сағаттардың барлық түрлерi     Дайындау, ол кезде </w:t>
      </w:r>
      <w:r>
        <w:br/>
      </w:r>
      <w:r>
        <w:rPr>
          <w:rFonts w:ascii="Times New Roman"/>
          <w:b w:val="false"/>
          <w:i w:val="false"/>
          <w:color w:val="000000"/>
          <w:sz w:val="28"/>
        </w:rPr>
        <w:t xml:space="preserve">
            мен олардың бөлшектерi         барлық пайдаланылатын </w:t>
      </w:r>
      <w:r>
        <w:br/>
      </w:r>
      <w:r>
        <w:rPr>
          <w:rFonts w:ascii="Times New Roman"/>
          <w:b w:val="false"/>
          <w:i w:val="false"/>
          <w:color w:val="000000"/>
          <w:sz w:val="28"/>
        </w:rPr>
        <w:t xml:space="preserve">
                                           материалдардың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92-топ      Музыкалық аспаптар; олардың    Дайындау, ол кезде </w:t>
      </w:r>
      <w:r>
        <w:br/>
      </w:r>
      <w:r>
        <w:rPr>
          <w:rFonts w:ascii="Times New Roman"/>
          <w:b w:val="false"/>
          <w:i w:val="false"/>
          <w:color w:val="000000"/>
          <w:sz w:val="28"/>
        </w:rPr>
        <w:t xml:space="preserve">
            бөлшектерi мен                 барлық пайдаланылатын </w:t>
      </w:r>
      <w:r>
        <w:br/>
      </w:r>
      <w:r>
        <w:rPr>
          <w:rFonts w:ascii="Times New Roman"/>
          <w:b w:val="false"/>
          <w:i w:val="false"/>
          <w:color w:val="000000"/>
          <w:sz w:val="28"/>
        </w:rPr>
        <w:t xml:space="preserve">
            керек-жарақтары                материалдардың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93-топ      Қарулар және оқ-дәрiлер;       Дайындау, ол кезде </w:t>
      </w:r>
      <w:r>
        <w:br/>
      </w:r>
      <w:r>
        <w:rPr>
          <w:rFonts w:ascii="Times New Roman"/>
          <w:b w:val="false"/>
          <w:i w:val="false"/>
          <w:color w:val="000000"/>
          <w:sz w:val="28"/>
        </w:rPr>
        <w:t xml:space="preserve">
            олардың бөлшектерi мен         барлық пайдаланылатын </w:t>
      </w:r>
      <w:r>
        <w:br/>
      </w:r>
      <w:r>
        <w:rPr>
          <w:rFonts w:ascii="Times New Roman"/>
          <w:b w:val="false"/>
          <w:i w:val="false"/>
          <w:color w:val="000000"/>
          <w:sz w:val="28"/>
        </w:rPr>
        <w:t xml:space="preserve">
            керек-жарақтары                материалдардың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9401        Отыруға арналған, кереуетте    Дайындау, ол кезде </w:t>
      </w:r>
      <w:r>
        <w:br/>
      </w:r>
      <w:r>
        <w:rPr>
          <w:rFonts w:ascii="Times New Roman"/>
          <w:b w:val="false"/>
          <w:i w:val="false"/>
          <w:color w:val="000000"/>
          <w:sz w:val="28"/>
        </w:rPr>
        <w:t xml:space="preserve">
            өзгертiлетiн немесе            барлық пайдаланылатын </w:t>
      </w:r>
      <w:r>
        <w:br/>
      </w:r>
      <w:r>
        <w:rPr>
          <w:rFonts w:ascii="Times New Roman"/>
          <w:b w:val="false"/>
          <w:i w:val="false"/>
          <w:color w:val="000000"/>
          <w:sz w:val="28"/>
        </w:rPr>
        <w:t xml:space="preserve">
            өзгертiлмейтiн жиhаз (9402     материалдардың құны </w:t>
      </w:r>
      <w:r>
        <w:br/>
      </w:r>
      <w:r>
        <w:rPr>
          <w:rFonts w:ascii="Times New Roman"/>
          <w:b w:val="false"/>
          <w:i w:val="false"/>
          <w:color w:val="000000"/>
          <w:sz w:val="28"/>
        </w:rPr>
        <w:t xml:space="preserve">
            тауар позициясында             түпкiлiктi өнiм бағасының </w:t>
      </w:r>
      <w:r>
        <w:br/>
      </w:r>
      <w:r>
        <w:rPr>
          <w:rFonts w:ascii="Times New Roman"/>
          <w:b w:val="false"/>
          <w:i w:val="false"/>
          <w:color w:val="000000"/>
          <w:sz w:val="28"/>
        </w:rPr>
        <w:t xml:space="preserve">
            көрсетiлгеннен басқа) және     50%-ынан аспауы тиiс </w:t>
      </w:r>
      <w:r>
        <w:br/>
      </w:r>
      <w:r>
        <w:rPr>
          <w:rFonts w:ascii="Times New Roman"/>
          <w:b w:val="false"/>
          <w:i w:val="false"/>
          <w:color w:val="000000"/>
          <w:sz w:val="28"/>
        </w:rPr>
        <w:t xml:space="preserve">
            оның бөлшектерi </w:t>
      </w:r>
      <w:r>
        <w:br/>
      </w:r>
      <w:r>
        <w:rPr>
          <w:rFonts w:ascii="Times New Roman"/>
          <w:b w:val="false"/>
          <w:i w:val="false"/>
          <w:color w:val="000000"/>
          <w:sz w:val="28"/>
        </w:rPr>
        <w:t xml:space="preserve">
9403        Өзге де жиhаз және олардың     Дайындау, ол кезде </w:t>
      </w:r>
      <w:r>
        <w:br/>
      </w:r>
      <w:r>
        <w:rPr>
          <w:rFonts w:ascii="Times New Roman"/>
          <w:b w:val="false"/>
          <w:i w:val="false"/>
          <w:color w:val="000000"/>
          <w:sz w:val="28"/>
        </w:rPr>
        <w:t xml:space="preserve">
            бөлшектерi                     барлық пайдаланылатын </w:t>
      </w:r>
      <w:r>
        <w:br/>
      </w:r>
      <w:r>
        <w:rPr>
          <w:rFonts w:ascii="Times New Roman"/>
          <w:b w:val="false"/>
          <w:i w:val="false"/>
          <w:color w:val="000000"/>
          <w:sz w:val="28"/>
        </w:rPr>
        <w:t xml:space="preserve">
                                           материалдардың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9405        Шамдар мен жарықтандыру        Дайындау, ол кезде </w:t>
      </w:r>
      <w:r>
        <w:br/>
      </w:r>
      <w:r>
        <w:rPr>
          <w:rFonts w:ascii="Times New Roman"/>
          <w:b w:val="false"/>
          <w:i w:val="false"/>
          <w:color w:val="000000"/>
          <w:sz w:val="28"/>
        </w:rPr>
        <w:t xml:space="preserve">
            жабдықтары, басқа жерде        барлық пайдаланылатын </w:t>
      </w:r>
      <w:r>
        <w:br/>
      </w:r>
      <w:r>
        <w:rPr>
          <w:rFonts w:ascii="Times New Roman"/>
          <w:b w:val="false"/>
          <w:i w:val="false"/>
          <w:color w:val="000000"/>
          <w:sz w:val="28"/>
        </w:rPr>
        <w:t xml:space="preserve">
            аталмаған прожекторларды,      материалдардың құны </w:t>
      </w:r>
      <w:r>
        <w:br/>
      </w:r>
      <w:r>
        <w:rPr>
          <w:rFonts w:ascii="Times New Roman"/>
          <w:b w:val="false"/>
          <w:i w:val="false"/>
          <w:color w:val="000000"/>
          <w:sz w:val="28"/>
        </w:rPr>
        <w:t xml:space="preserve">
            жарық беру бағыты аз шамдарды, түпкiлiктi өнiм бағасының </w:t>
      </w:r>
      <w:r>
        <w:br/>
      </w:r>
      <w:r>
        <w:rPr>
          <w:rFonts w:ascii="Times New Roman"/>
          <w:b w:val="false"/>
          <w:i w:val="false"/>
          <w:color w:val="000000"/>
          <w:sz w:val="28"/>
        </w:rPr>
        <w:t xml:space="preserve">
            фарлар мен олардың             50%-ынан аспауы тиiс </w:t>
      </w:r>
      <w:r>
        <w:br/>
      </w:r>
      <w:r>
        <w:rPr>
          <w:rFonts w:ascii="Times New Roman"/>
          <w:b w:val="false"/>
          <w:i w:val="false"/>
          <w:color w:val="000000"/>
          <w:sz w:val="28"/>
        </w:rPr>
        <w:t xml:space="preserve">
            бөлшектерiн қоса алғанда; </w:t>
      </w:r>
      <w:r>
        <w:br/>
      </w:r>
      <w:r>
        <w:rPr>
          <w:rFonts w:ascii="Times New Roman"/>
          <w:b w:val="false"/>
          <w:i w:val="false"/>
          <w:color w:val="000000"/>
          <w:sz w:val="28"/>
        </w:rPr>
        <w:t xml:space="preserve">
            жарқырайтын көрсеткiштер, </w:t>
      </w:r>
      <w:r>
        <w:br/>
      </w:r>
      <w:r>
        <w:rPr>
          <w:rFonts w:ascii="Times New Roman"/>
          <w:b w:val="false"/>
          <w:i w:val="false"/>
          <w:color w:val="000000"/>
          <w:sz w:val="28"/>
        </w:rPr>
        <w:t xml:space="preserve">
            басқа жерде аталмаған, жарық </w:t>
      </w:r>
      <w:r>
        <w:br/>
      </w:r>
      <w:r>
        <w:rPr>
          <w:rFonts w:ascii="Times New Roman"/>
          <w:b w:val="false"/>
          <w:i w:val="false"/>
          <w:color w:val="000000"/>
          <w:sz w:val="28"/>
        </w:rPr>
        <w:t xml:space="preserve">
            көзi iшiне салынған тақта </w:t>
      </w:r>
      <w:r>
        <w:br/>
      </w:r>
      <w:r>
        <w:rPr>
          <w:rFonts w:ascii="Times New Roman"/>
          <w:b w:val="false"/>
          <w:i w:val="false"/>
          <w:color w:val="000000"/>
          <w:sz w:val="28"/>
        </w:rPr>
        <w:t xml:space="preserve">
            және ұқсас бұйымдар және </w:t>
      </w:r>
      <w:r>
        <w:br/>
      </w:r>
      <w:r>
        <w:rPr>
          <w:rFonts w:ascii="Times New Roman"/>
          <w:b w:val="false"/>
          <w:i w:val="false"/>
          <w:color w:val="000000"/>
          <w:sz w:val="28"/>
        </w:rPr>
        <w:t xml:space="preserve">
            олардың бөлшектерi </w:t>
      </w:r>
      <w:r>
        <w:br/>
      </w:r>
      <w:r>
        <w:rPr>
          <w:rFonts w:ascii="Times New Roman"/>
          <w:b w:val="false"/>
          <w:i w:val="false"/>
          <w:color w:val="000000"/>
          <w:sz w:val="28"/>
        </w:rPr>
        <w:t xml:space="preserve">
9406 00     Құрылыстық жинақталған         Дайындау, ол кезде </w:t>
      </w:r>
      <w:r>
        <w:br/>
      </w:r>
      <w:r>
        <w:rPr>
          <w:rFonts w:ascii="Times New Roman"/>
          <w:b w:val="false"/>
          <w:i w:val="false"/>
          <w:color w:val="000000"/>
          <w:sz w:val="28"/>
        </w:rPr>
        <w:t xml:space="preserve">
            құрылымдар                     барлық пайдаланылатын </w:t>
      </w:r>
      <w:r>
        <w:br/>
      </w:r>
      <w:r>
        <w:rPr>
          <w:rFonts w:ascii="Times New Roman"/>
          <w:b w:val="false"/>
          <w:i w:val="false"/>
          <w:color w:val="000000"/>
          <w:sz w:val="28"/>
        </w:rPr>
        <w:t xml:space="preserve">
                                           материалдардың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9503        Өзге де ойыншықтар; жұмыс      Дайындау, ол кезде </w:t>
      </w:r>
      <w:r>
        <w:br/>
      </w:r>
      <w:r>
        <w:rPr>
          <w:rFonts w:ascii="Times New Roman"/>
          <w:b w:val="false"/>
          <w:i w:val="false"/>
          <w:color w:val="000000"/>
          <w:sz w:val="28"/>
        </w:rPr>
        <w:t xml:space="preserve">
            iстейтiн немесе жұмыс          барлық пайдаланылатын </w:t>
      </w:r>
      <w:r>
        <w:br/>
      </w:r>
      <w:r>
        <w:rPr>
          <w:rFonts w:ascii="Times New Roman"/>
          <w:b w:val="false"/>
          <w:i w:val="false"/>
          <w:color w:val="000000"/>
          <w:sz w:val="28"/>
        </w:rPr>
        <w:t xml:space="preserve">
            iстемейтiн мөлшерi             материалдар өнім </w:t>
      </w:r>
      <w:r>
        <w:br/>
      </w:r>
      <w:r>
        <w:rPr>
          <w:rFonts w:ascii="Times New Roman"/>
          <w:b w:val="false"/>
          <w:i w:val="false"/>
          <w:color w:val="000000"/>
          <w:sz w:val="28"/>
        </w:rPr>
        <w:t xml:space="preserve">
            кiшiрейтiлген ("ауқымдағы")    позициясынан </w:t>
      </w:r>
      <w:r>
        <w:br/>
      </w:r>
      <w:r>
        <w:rPr>
          <w:rFonts w:ascii="Times New Roman"/>
          <w:b w:val="false"/>
          <w:i w:val="false"/>
          <w:color w:val="000000"/>
          <w:sz w:val="28"/>
        </w:rPr>
        <w:t xml:space="preserve">
            үлгiлер және ұқсас үлгілер;    ерекшеленетiн позицияда </w:t>
      </w:r>
      <w:r>
        <w:br/>
      </w:r>
      <w:r>
        <w:rPr>
          <w:rFonts w:ascii="Times New Roman"/>
          <w:b w:val="false"/>
          <w:i w:val="false"/>
          <w:color w:val="000000"/>
          <w:sz w:val="28"/>
        </w:rPr>
        <w:t xml:space="preserve">
            жұмбақтардың барлық түрлері    жiктелуi тиiс, барлық </w:t>
      </w:r>
      <w:r>
        <w:br/>
      </w:r>
      <w:r>
        <w:rPr>
          <w:rFonts w:ascii="Times New Roman"/>
          <w:b w:val="false"/>
          <w:i w:val="false"/>
          <w:color w:val="000000"/>
          <w:sz w:val="28"/>
        </w:rPr>
        <w:t xml:space="preserve">
                                           пайдаланылатын </w:t>
      </w:r>
      <w:r>
        <w:br/>
      </w:r>
      <w:r>
        <w:rPr>
          <w:rFonts w:ascii="Times New Roman"/>
          <w:b w:val="false"/>
          <w:i w:val="false"/>
          <w:color w:val="000000"/>
          <w:sz w:val="28"/>
        </w:rPr>
        <w:t xml:space="preserve">
                                           материалдардың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9602 00     Жануарлардан, өсiмдiктерден    Сол позициялардың </w:t>
      </w:r>
      <w:r>
        <w:br/>
      </w:r>
      <w:r>
        <w:rPr>
          <w:rFonts w:ascii="Times New Roman"/>
          <w:b w:val="false"/>
          <w:i w:val="false"/>
          <w:color w:val="000000"/>
          <w:sz w:val="28"/>
        </w:rPr>
        <w:t xml:space="preserve">
000-ден     немесе минералдардан алынған   кесуге арналған өңделген </w:t>
      </w:r>
      <w:r>
        <w:br/>
      </w:r>
      <w:r>
        <w:rPr>
          <w:rFonts w:ascii="Times New Roman"/>
          <w:b w:val="false"/>
          <w:i w:val="false"/>
          <w:color w:val="000000"/>
          <w:sz w:val="28"/>
        </w:rPr>
        <w:t xml:space="preserve">
            материалдардан жасалған        материалдарынан </w:t>
      </w:r>
      <w:r>
        <w:br/>
      </w:r>
      <w:r>
        <w:rPr>
          <w:rFonts w:ascii="Times New Roman"/>
          <w:b w:val="false"/>
          <w:i w:val="false"/>
          <w:color w:val="000000"/>
          <w:sz w:val="28"/>
        </w:rPr>
        <w:t xml:space="preserve">
            кесуге арналған бұйымдар       дайындау </w:t>
      </w:r>
      <w:r>
        <w:br/>
      </w:r>
      <w:r>
        <w:rPr>
          <w:rFonts w:ascii="Times New Roman"/>
          <w:b w:val="false"/>
          <w:i w:val="false"/>
          <w:color w:val="000000"/>
          <w:sz w:val="28"/>
        </w:rPr>
        <w:t xml:space="preserve">
9603-тен    Шөткелер (байланған            Дайындау, ол кезде </w:t>
      </w:r>
      <w:r>
        <w:br/>
      </w:r>
      <w:r>
        <w:rPr>
          <w:rFonts w:ascii="Times New Roman"/>
          <w:b w:val="false"/>
          <w:i w:val="false"/>
          <w:color w:val="000000"/>
          <w:sz w:val="28"/>
        </w:rPr>
        <w:t xml:space="preserve">
            шоғырлардан жасалған,          барлық пайдаланылатын </w:t>
      </w:r>
      <w:r>
        <w:br/>
      </w:r>
      <w:r>
        <w:rPr>
          <w:rFonts w:ascii="Times New Roman"/>
          <w:b w:val="false"/>
          <w:i w:val="false"/>
          <w:color w:val="000000"/>
          <w:sz w:val="28"/>
        </w:rPr>
        <w:t xml:space="preserve">
            сапталған немесе сапталмаған   материалдардың құны </w:t>
      </w:r>
      <w:r>
        <w:br/>
      </w:r>
      <w:r>
        <w:rPr>
          <w:rFonts w:ascii="Times New Roman"/>
          <w:b w:val="false"/>
          <w:i w:val="false"/>
          <w:color w:val="000000"/>
          <w:sz w:val="28"/>
        </w:rPr>
        <w:t xml:space="preserve">
            еден шөткелерi мен             түпкiлiктi өнiм бағасының </w:t>
      </w:r>
      <w:r>
        <w:br/>
      </w:r>
      <w:r>
        <w:rPr>
          <w:rFonts w:ascii="Times New Roman"/>
          <w:b w:val="false"/>
          <w:i w:val="false"/>
          <w:color w:val="000000"/>
          <w:sz w:val="28"/>
        </w:rPr>
        <w:t xml:space="preserve">
            сыпыртқыларды қоспағанда);     50%-ынан аспауы тиiс </w:t>
      </w:r>
      <w:r>
        <w:br/>
      </w:r>
      <w:r>
        <w:rPr>
          <w:rFonts w:ascii="Times New Roman"/>
          <w:b w:val="false"/>
          <w:i w:val="false"/>
          <w:color w:val="000000"/>
          <w:sz w:val="28"/>
        </w:rPr>
        <w:t xml:space="preserve">
            едендердi жинауға арналған </w:t>
      </w:r>
      <w:r>
        <w:br/>
      </w:r>
      <w:r>
        <w:rPr>
          <w:rFonts w:ascii="Times New Roman"/>
          <w:b w:val="false"/>
          <w:i w:val="false"/>
          <w:color w:val="000000"/>
          <w:sz w:val="28"/>
        </w:rPr>
        <w:t xml:space="preserve">
            механикалық, қол, моторсыз </w:t>
      </w:r>
      <w:r>
        <w:br/>
      </w:r>
      <w:r>
        <w:rPr>
          <w:rFonts w:ascii="Times New Roman"/>
          <w:b w:val="false"/>
          <w:i w:val="false"/>
          <w:color w:val="000000"/>
          <w:sz w:val="28"/>
        </w:rPr>
        <w:t xml:space="preserve">
            қондырғылар; сырлайтын </w:t>
      </w:r>
      <w:r>
        <w:br/>
      </w:r>
      <w:r>
        <w:rPr>
          <w:rFonts w:ascii="Times New Roman"/>
          <w:b w:val="false"/>
          <w:i w:val="false"/>
          <w:color w:val="000000"/>
          <w:sz w:val="28"/>
        </w:rPr>
        <w:t xml:space="preserve">
            тұғырықтар мен бiлікшелер </w:t>
      </w:r>
      <w:r>
        <w:br/>
      </w:r>
      <w:r>
        <w:rPr>
          <w:rFonts w:ascii="Times New Roman"/>
          <w:b w:val="false"/>
          <w:i w:val="false"/>
          <w:color w:val="000000"/>
          <w:sz w:val="28"/>
        </w:rPr>
        <w:t xml:space="preserve">
9605 00 000 Жеке гигиена, тiгу немесе      Жинаққа енетiн әрбiр </w:t>
      </w:r>
      <w:r>
        <w:br/>
      </w:r>
      <w:r>
        <w:rPr>
          <w:rFonts w:ascii="Times New Roman"/>
          <w:b w:val="false"/>
          <w:i w:val="false"/>
          <w:color w:val="000000"/>
          <w:sz w:val="28"/>
        </w:rPr>
        <w:t xml:space="preserve">
            киiм немесе аяқ киiм тазалау   бұйым, егер ол жинаққа </w:t>
      </w:r>
      <w:r>
        <w:br/>
      </w:r>
      <w:r>
        <w:rPr>
          <w:rFonts w:ascii="Times New Roman"/>
          <w:b w:val="false"/>
          <w:i w:val="false"/>
          <w:color w:val="000000"/>
          <w:sz w:val="28"/>
        </w:rPr>
        <w:t xml:space="preserve">
            үшін пайдаланылатын            енбегенде қолданылатын </w:t>
      </w:r>
      <w:r>
        <w:br/>
      </w:r>
      <w:r>
        <w:rPr>
          <w:rFonts w:ascii="Times New Roman"/>
          <w:b w:val="false"/>
          <w:i w:val="false"/>
          <w:color w:val="000000"/>
          <w:sz w:val="28"/>
        </w:rPr>
        <w:t xml:space="preserve">
            жол жинақтары                  талапты қанағаттандыруы </w:t>
      </w:r>
      <w:r>
        <w:br/>
      </w:r>
      <w:r>
        <w:rPr>
          <w:rFonts w:ascii="Times New Roman"/>
          <w:b w:val="false"/>
          <w:i w:val="false"/>
          <w:color w:val="000000"/>
          <w:sz w:val="28"/>
        </w:rPr>
        <w:t xml:space="preserve">
                                           тиiс. Алайда, шығу тегi </w:t>
      </w:r>
      <w:r>
        <w:br/>
      </w:r>
      <w:r>
        <w:rPr>
          <w:rFonts w:ascii="Times New Roman"/>
          <w:b w:val="false"/>
          <w:i w:val="false"/>
          <w:color w:val="000000"/>
          <w:sz w:val="28"/>
        </w:rPr>
        <w:t xml:space="preserve">
                                           жоқ бұйымдар олардың </w:t>
      </w:r>
      <w:r>
        <w:br/>
      </w:r>
      <w:r>
        <w:rPr>
          <w:rFonts w:ascii="Times New Roman"/>
          <w:b w:val="false"/>
          <w:i w:val="false"/>
          <w:color w:val="000000"/>
          <w:sz w:val="28"/>
        </w:rPr>
        <w:t xml:space="preserve">
                                           жалпы құны түпкiлiктi </w:t>
      </w:r>
      <w:r>
        <w:br/>
      </w:r>
      <w:r>
        <w:rPr>
          <w:rFonts w:ascii="Times New Roman"/>
          <w:b w:val="false"/>
          <w:i w:val="false"/>
          <w:color w:val="000000"/>
          <w:sz w:val="28"/>
        </w:rPr>
        <w:t xml:space="preserve">
                                           өнiм бағасының 15%-ынан </w:t>
      </w:r>
      <w:r>
        <w:br/>
      </w:r>
      <w:r>
        <w:rPr>
          <w:rFonts w:ascii="Times New Roman"/>
          <w:b w:val="false"/>
          <w:i w:val="false"/>
          <w:color w:val="000000"/>
          <w:sz w:val="28"/>
        </w:rPr>
        <w:t xml:space="preserve">
                                           аспауы шартымен </w:t>
      </w:r>
      <w:r>
        <w:br/>
      </w:r>
      <w:r>
        <w:rPr>
          <w:rFonts w:ascii="Times New Roman"/>
          <w:b w:val="false"/>
          <w:i w:val="false"/>
          <w:color w:val="000000"/>
          <w:sz w:val="28"/>
        </w:rPr>
        <w:t xml:space="preserve">
                                           жинаққа ене алады </w:t>
      </w:r>
      <w:r>
        <w:br/>
      </w:r>
      <w:r>
        <w:rPr>
          <w:rFonts w:ascii="Times New Roman"/>
          <w:b w:val="false"/>
          <w:i w:val="false"/>
          <w:color w:val="000000"/>
          <w:sz w:val="28"/>
        </w:rPr>
        <w:t xml:space="preserve">
9606        Түймелер, батырмалар, iлгек    Дайындау, ол кезде </w:t>
      </w:r>
      <w:r>
        <w:br/>
      </w:r>
      <w:r>
        <w:rPr>
          <w:rFonts w:ascii="Times New Roman"/>
          <w:b w:val="false"/>
          <w:i w:val="false"/>
          <w:color w:val="000000"/>
          <w:sz w:val="28"/>
        </w:rPr>
        <w:t xml:space="preserve">
            түймелер, түймелерге арналған  барлық пайдаланылатын </w:t>
      </w:r>
      <w:r>
        <w:br/>
      </w:r>
      <w:r>
        <w:rPr>
          <w:rFonts w:ascii="Times New Roman"/>
          <w:b w:val="false"/>
          <w:i w:val="false"/>
          <w:color w:val="000000"/>
          <w:sz w:val="28"/>
        </w:rPr>
        <w:t xml:space="preserve">
            нысандар (қаңқалар) және осы   материалдар өнiм </w:t>
      </w:r>
      <w:r>
        <w:br/>
      </w:r>
      <w:r>
        <w:rPr>
          <w:rFonts w:ascii="Times New Roman"/>
          <w:b w:val="false"/>
          <w:i w:val="false"/>
          <w:color w:val="000000"/>
          <w:sz w:val="28"/>
        </w:rPr>
        <w:t xml:space="preserve">
            бұйымдардың өзге де            позициясынан </w:t>
      </w:r>
      <w:r>
        <w:br/>
      </w:r>
      <w:r>
        <w:rPr>
          <w:rFonts w:ascii="Times New Roman"/>
          <w:b w:val="false"/>
          <w:i w:val="false"/>
          <w:color w:val="000000"/>
          <w:sz w:val="28"/>
        </w:rPr>
        <w:t xml:space="preserve">
            бөлшектерi; түймелерге         ерекшеленетiн позицияда </w:t>
      </w:r>
      <w:r>
        <w:br/>
      </w:r>
      <w:r>
        <w:rPr>
          <w:rFonts w:ascii="Times New Roman"/>
          <w:b w:val="false"/>
          <w:i w:val="false"/>
          <w:color w:val="000000"/>
          <w:sz w:val="28"/>
        </w:rPr>
        <w:t xml:space="preserve">
            арналған дайындамалар          жiктелуi тиiс. </w:t>
      </w:r>
      <w:r>
        <w:br/>
      </w:r>
      <w:r>
        <w:rPr>
          <w:rFonts w:ascii="Times New Roman"/>
          <w:b w:val="false"/>
          <w:i w:val="false"/>
          <w:color w:val="000000"/>
          <w:sz w:val="28"/>
        </w:rPr>
        <w:t xml:space="preserve">
                                           Барлық пайдаланылатын </w:t>
      </w:r>
      <w:r>
        <w:br/>
      </w:r>
      <w:r>
        <w:rPr>
          <w:rFonts w:ascii="Times New Roman"/>
          <w:b w:val="false"/>
          <w:i w:val="false"/>
          <w:color w:val="000000"/>
          <w:sz w:val="28"/>
        </w:rPr>
        <w:t xml:space="preserve">
                                           материалдардың құны </w:t>
      </w:r>
      <w:r>
        <w:br/>
      </w:r>
      <w:r>
        <w:rPr>
          <w:rFonts w:ascii="Times New Roman"/>
          <w:b w:val="false"/>
          <w:i w:val="false"/>
          <w:color w:val="000000"/>
          <w:sz w:val="28"/>
        </w:rPr>
        <w:t xml:space="preserve">
                                           түпкiлiктi өнiм бағасының </w:t>
      </w:r>
      <w:r>
        <w:br/>
      </w:r>
      <w:r>
        <w:rPr>
          <w:rFonts w:ascii="Times New Roman"/>
          <w:b w:val="false"/>
          <w:i w:val="false"/>
          <w:color w:val="000000"/>
          <w:sz w:val="28"/>
        </w:rPr>
        <w:t xml:space="preserve">
                                           50%-ынан аспауы тиiс </w:t>
      </w:r>
      <w:r>
        <w:br/>
      </w:r>
      <w:r>
        <w:rPr>
          <w:rFonts w:ascii="Times New Roman"/>
          <w:b w:val="false"/>
          <w:i w:val="false"/>
          <w:color w:val="000000"/>
          <w:sz w:val="28"/>
        </w:rPr>
        <w:t xml:space="preserve">
9608        Шариктi қаламдар, фетрден      Бұйым позициясынан </w:t>
      </w:r>
      <w:r>
        <w:br/>
      </w:r>
      <w:r>
        <w:rPr>
          <w:rFonts w:ascii="Times New Roman"/>
          <w:b w:val="false"/>
          <w:i w:val="false"/>
          <w:color w:val="000000"/>
          <w:sz w:val="28"/>
        </w:rPr>
        <w:t xml:space="preserve">
            немесе басқа кеуектiк          ерекшеленетiн позицияға </w:t>
      </w:r>
      <w:r>
        <w:br/>
      </w:r>
      <w:r>
        <w:rPr>
          <w:rFonts w:ascii="Times New Roman"/>
          <w:b w:val="false"/>
          <w:i w:val="false"/>
          <w:color w:val="000000"/>
          <w:sz w:val="28"/>
        </w:rPr>
        <w:t xml:space="preserve">
            материалдардан жасалған        жататын материалдардан </w:t>
      </w:r>
      <w:r>
        <w:br/>
      </w:r>
      <w:r>
        <w:rPr>
          <w:rFonts w:ascii="Times New Roman"/>
          <w:b w:val="false"/>
          <w:i w:val="false"/>
          <w:color w:val="000000"/>
          <w:sz w:val="28"/>
        </w:rPr>
        <w:t xml:space="preserve">
            ұштығы бар қаламдар мен        дайындау. Алайда, </w:t>
      </w:r>
      <w:r>
        <w:br/>
      </w:r>
      <w:r>
        <w:rPr>
          <w:rFonts w:ascii="Times New Roman"/>
          <w:b w:val="false"/>
          <w:i w:val="false"/>
          <w:color w:val="000000"/>
          <w:sz w:val="28"/>
        </w:rPr>
        <w:t xml:space="preserve">
            таңбалауыштар, сиялы           қаламұштар мен </w:t>
      </w:r>
      <w:r>
        <w:br/>
      </w:r>
      <w:r>
        <w:rPr>
          <w:rFonts w:ascii="Times New Roman"/>
          <w:b w:val="false"/>
          <w:i w:val="false"/>
          <w:color w:val="000000"/>
          <w:sz w:val="28"/>
        </w:rPr>
        <w:t xml:space="preserve">
            автоқаламдар, өзге де          қаламұштарға арналған </w:t>
      </w:r>
      <w:r>
        <w:br/>
      </w:r>
      <w:r>
        <w:rPr>
          <w:rFonts w:ascii="Times New Roman"/>
          <w:b w:val="false"/>
          <w:i w:val="false"/>
          <w:color w:val="000000"/>
          <w:sz w:val="28"/>
        </w:rPr>
        <w:t xml:space="preserve">
            стилографтар мен қаламдар;     ұштықтар өз кезегінде </w:t>
      </w:r>
      <w:r>
        <w:br/>
      </w:r>
      <w:r>
        <w:rPr>
          <w:rFonts w:ascii="Times New Roman"/>
          <w:b w:val="false"/>
          <w:i w:val="false"/>
          <w:color w:val="000000"/>
          <w:sz w:val="28"/>
        </w:rPr>
        <w:t xml:space="preserve">
            көшiргiш қаламұштар;           оның құны түпкiлiктi </w:t>
      </w:r>
      <w:r>
        <w:br/>
      </w:r>
      <w:r>
        <w:rPr>
          <w:rFonts w:ascii="Times New Roman"/>
          <w:b w:val="false"/>
          <w:i w:val="false"/>
          <w:color w:val="000000"/>
          <w:sz w:val="28"/>
        </w:rPr>
        <w:t xml:space="preserve">
            механикалық қарындаштар;       өнiм бағасының 5%-ынан </w:t>
      </w:r>
      <w:r>
        <w:br/>
      </w:r>
      <w:r>
        <w:rPr>
          <w:rFonts w:ascii="Times New Roman"/>
          <w:b w:val="false"/>
          <w:i w:val="false"/>
          <w:color w:val="000000"/>
          <w:sz w:val="28"/>
        </w:rPr>
        <w:t xml:space="preserve">
            қалам ұстағыштар; қарындаш     аспауы шартымен ғана </w:t>
      </w:r>
      <w:r>
        <w:br/>
      </w:r>
      <w:r>
        <w:rPr>
          <w:rFonts w:ascii="Times New Roman"/>
          <w:b w:val="false"/>
          <w:i w:val="false"/>
          <w:color w:val="000000"/>
          <w:sz w:val="28"/>
        </w:rPr>
        <w:t xml:space="preserve">
            ұстағыштар және ұқсас          өнiмдiкiндей позицияның </w:t>
      </w:r>
      <w:r>
        <w:br/>
      </w:r>
      <w:r>
        <w:rPr>
          <w:rFonts w:ascii="Times New Roman"/>
          <w:b w:val="false"/>
          <w:i w:val="false"/>
          <w:color w:val="000000"/>
          <w:sz w:val="28"/>
        </w:rPr>
        <w:t xml:space="preserve">
            ұстағыштар; 9609 тауар         басқа да материалдары </w:t>
      </w:r>
      <w:r>
        <w:br/>
      </w:r>
      <w:r>
        <w:rPr>
          <w:rFonts w:ascii="Times New Roman"/>
          <w:b w:val="false"/>
          <w:i w:val="false"/>
          <w:color w:val="000000"/>
          <w:sz w:val="28"/>
        </w:rPr>
        <w:t xml:space="preserve">
            позициясының бұйымдарынан      сияқты пайдаланылуы </w:t>
      </w:r>
      <w:r>
        <w:br/>
      </w:r>
      <w:r>
        <w:rPr>
          <w:rFonts w:ascii="Times New Roman"/>
          <w:b w:val="false"/>
          <w:i w:val="false"/>
          <w:color w:val="000000"/>
          <w:sz w:val="28"/>
        </w:rPr>
        <w:t xml:space="preserve">
            басқа, жоғарыда санамаланған   мүмкiн </w:t>
      </w:r>
      <w:r>
        <w:br/>
      </w:r>
      <w:r>
        <w:rPr>
          <w:rFonts w:ascii="Times New Roman"/>
          <w:b w:val="false"/>
          <w:i w:val="false"/>
          <w:color w:val="000000"/>
          <w:sz w:val="28"/>
        </w:rPr>
        <w:t xml:space="preserve">
            бұйымдардың бөлшектерi </w:t>
      </w:r>
      <w:r>
        <w:br/>
      </w:r>
      <w:r>
        <w:rPr>
          <w:rFonts w:ascii="Times New Roman"/>
          <w:b w:val="false"/>
          <w:i w:val="false"/>
          <w:color w:val="000000"/>
          <w:sz w:val="28"/>
        </w:rPr>
        <w:t xml:space="preserve">
            (қалпақтар мен қысқыштарды </w:t>
      </w:r>
      <w:r>
        <w:br/>
      </w:r>
      <w:r>
        <w:rPr>
          <w:rFonts w:ascii="Times New Roman"/>
          <w:b w:val="false"/>
          <w:i w:val="false"/>
          <w:color w:val="000000"/>
          <w:sz w:val="28"/>
        </w:rPr>
        <w:t xml:space="preserve">
            қоса алғанда) </w:t>
      </w:r>
      <w:r>
        <w:br/>
      </w:r>
      <w:r>
        <w:rPr>
          <w:rFonts w:ascii="Times New Roman"/>
          <w:b w:val="false"/>
          <w:i w:val="false"/>
          <w:color w:val="000000"/>
          <w:sz w:val="28"/>
        </w:rPr>
        <w:t xml:space="preserve">
9614 20     Темекi трубкалары және         Трубкалардың дөрекі </w:t>
      </w:r>
      <w:r>
        <w:br/>
      </w:r>
      <w:r>
        <w:rPr>
          <w:rFonts w:ascii="Times New Roman"/>
          <w:b w:val="false"/>
          <w:i w:val="false"/>
          <w:color w:val="000000"/>
          <w:sz w:val="28"/>
        </w:rPr>
        <w:t xml:space="preserve">
            табақша тәрiздi бөлшектерi     дайындамаларынан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Егер өнiм бiр мезгiлде 3901-3906 позицияларға және 3907-3911 позицияларға жататын материалдардан дайындалған жағдайда, осы ереже тек дайындалған тауардағы салмақтық қатынасы артық өнiм санатына ғана қолданылады. </w:t>
      </w:r>
      <w:r>
        <w:br/>
      </w:r>
      <w:r>
        <w:rPr>
          <w:rFonts w:ascii="Times New Roman"/>
          <w:b w:val="false"/>
          <w:i w:val="false"/>
          <w:color w:val="000000"/>
          <w:sz w:val="28"/>
        </w:rPr>
        <w:t xml:space="preserve">
      ** Осы тауарларды жеткiлiктi дәрежеде қайта өңдеу өлшемдерi тек iрi көлемдi инвестициялық жобаларды iске асыру шеңберiнде өндiрiлген 8703, 8706-8708 тауар позицияларына ғана қолданылады. </w:t>
      </w:r>
      <w:r>
        <w:br/>
      </w:r>
      <w:r>
        <w:rPr>
          <w:rFonts w:ascii="Times New Roman"/>
          <w:b w:val="false"/>
          <w:i w:val="false"/>
          <w:color w:val="000000"/>
          <w:sz w:val="28"/>
        </w:rPr>
        <w:t xml:space="preserve">
      Бұл ретте iрi көлемдi инвестициялық жоба деп тауар өндiрiсiнің басталатын күнiне негiзгi капиталға кемiнде 1 млрд. теңге инвестициялаған заңды тұлға жүзеге асыратын қазiргi заманғы автомобиль көлiгi құралдары мен автомобиль бөлшектерiн шығару үшiн өндiрiс қуаттарын құру немесе дамыту жөнiндегi жоба ұғынылады. </w:t>
      </w:r>
      <w:r>
        <w:br/>
      </w:r>
      <w:r>
        <w:rPr>
          <w:rFonts w:ascii="Times New Roman"/>
          <w:b w:val="false"/>
          <w:i w:val="false"/>
          <w:color w:val="000000"/>
          <w:sz w:val="28"/>
        </w:rPr>
        <w:t xml:space="preserve">
      Инвестициялардың көлемiн аудиторлық есеппен растау қажет. </w:t>
      </w:r>
      <w:r>
        <w:br/>
      </w:r>
      <w:r>
        <w:rPr>
          <w:rFonts w:ascii="Times New Roman"/>
          <w:b w:val="false"/>
          <w:i w:val="false"/>
          <w:color w:val="000000"/>
          <w:sz w:val="28"/>
        </w:rPr>
        <w:t xml:space="preserve">
      *** осы тауарларды жеткiлiктi дәрежеде қайта өңдеу өлшемдерi iрi ауқымды инвестициялық жобаларды iске асыру шеңберiнде өндiрiлген 8702, 8704 тауар позицияларына ғана қолданылады. </w:t>
      </w:r>
      <w:r>
        <w:br/>
      </w:r>
      <w:r>
        <w:rPr>
          <w:rFonts w:ascii="Times New Roman"/>
          <w:b w:val="false"/>
          <w:i w:val="false"/>
          <w:color w:val="000000"/>
          <w:sz w:val="28"/>
        </w:rPr>
        <w:t xml:space="preserve">
      Бұл ретте iрi ауқымды инвестициялық жоба деп тауар өндiрiсiнің басталатын күнiне негiзгi капиталға кемiнде 0,5 млрд. теңге инвестициялаған заңды тұлға жүзеге асыратын қазiргi заманғы автомобиль көлiгi құралдары мен автомобиль құрамдас бөлiктерiн шығару үшін өндiрiс қуаттарын құру немесе дамыту жөнiндегi жоба түсiндiрiледi. </w:t>
      </w:r>
      <w:r>
        <w:br/>
      </w:r>
      <w:r>
        <w:rPr>
          <w:rFonts w:ascii="Times New Roman"/>
          <w:b w:val="false"/>
          <w:i w:val="false"/>
          <w:color w:val="000000"/>
          <w:sz w:val="28"/>
        </w:rPr>
        <w:t xml:space="preserve">
      Инвестициялардың көлемін аудиторлық есеппен растау қажет.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Тауарларды жеткілікті дәрежеде қайта өңдеу өлшемдері 1-ескертпемен толықтырылды - ҚР Үкіметінің 2009.08.29. </w:t>
      </w:r>
      <w:r>
        <w:rPr>
          <w:rFonts w:ascii="Times New Roman"/>
          <w:b w:val="false"/>
          <w:i w:val="false"/>
          <w:color w:val="000000"/>
          <w:sz w:val="28"/>
        </w:rPr>
        <w:t>N 1290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1-ескертпе</w:t>
      </w:r>
      <w:r>
        <w:br/>
      </w:r>
      <w:r>
        <w:rPr>
          <w:rFonts w:ascii="Times New Roman"/>
          <w:b w:val="false"/>
          <w:i w:val="false"/>
          <w:color w:val="000000"/>
          <w:sz w:val="28"/>
        </w:rPr>
        <w:t>
      1.1. Осы тауарларды жеткіліқті дәрежеде қайта өңдеу өлшемдерінің (бұдан әрі - өлшемдер) алғашқы екі бағандарында шикізатты немесе материалдарды өңдеу/қайта өңдеу нәтижесінде алынған өнім туралы деректер көрсетіледі. Өлшемдердің бірінші бағанында СЭҚ ТН бойынша өнім коды, екінші бағанда - бірінші бағанада көрсетілген кодқа сәйкес өнім сипаттамасы беріледі. Алғашқы екі бағандарда сипатталған әрбір нақты өнім үшін оның шығу тегін айқындайтын шарттар, өндірістік немесе технологиялық операциялар (бұдан әрі - шарттар мен операциялар) үшінші бағанда көрсетілген.</w:t>
      </w:r>
      <w:r>
        <w:br/>
      </w:r>
      <w:r>
        <w:rPr>
          <w:rFonts w:ascii="Times New Roman"/>
          <w:b w:val="false"/>
          <w:i w:val="false"/>
          <w:color w:val="000000"/>
          <w:sz w:val="28"/>
        </w:rPr>
        <w:t>
      Өлшемдердегі тауарлар тек СЭҚ ТН бойынша тауар кодымен айқындалады, тауар атауы пайдалану қолайлығы үшін ғана берілген.</w:t>
      </w:r>
      <w:r>
        <w:br/>
      </w:r>
      <w:r>
        <w:rPr>
          <w:rFonts w:ascii="Times New Roman"/>
          <w:b w:val="false"/>
          <w:i w:val="false"/>
          <w:color w:val="000000"/>
          <w:sz w:val="28"/>
        </w:rPr>
        <w:t>
      Егер тауардың СЭҚ ТН бойынша кодына "-дан/-ден" деген жалғау жалғанған болса, бұл үшінші бағандағы шарттар мен операциялар осы тауар позициясында жіктелген және екінші бағанда көрсетілген тауарларға ғана қолданылатынын көрсетеді. Бұл жағдайда да тауар атауын басшылыққа алу керек.</w:t>
      </w:r>
      <w:r>
        <w:br/>
      </w:r>
      <w:r>
        <w:rPr>
          <w:rFonts w:ascii="Times New Roman"/>
          <w:b w:val="false"/>
          <w:i w:val="false"/>
          <w:color w:val="000000"/>
          <w:sz w:val="28"/>
        </w:rPr>
        <w:t>
      1.2. Егер бірінші бағанда бірнеше тауар позицияларының нөмірлері немесе топ нөмірі берілсе және онымен бірге екінші бағанда өнімдердің жалпы сипаттамасы берілсе, онда үшінші бағанда көрсетілген тиісті шарттар мен операциялар СЭҚ ТН сәйкес бірінші бағанда көрсетілген тауар позицияларында жіктелетін барлық өнімдерге немесе бірінші бағанда көрсетілген тауар позицияларының кез келгеніне қолданылады.</w:t>
      </w:r>
      <w:r>
        <w:br/>
      </w:r>
      <w:r>
        <w:rPr>
          <w:rFonts w:ascii="Times New Roman"/>
          <w:b w:val="false"/>
          <w:i w:val="false"/>
          <w:color w:val="000000"/>
          <w:sz w:val="28"/>
        </w:rPr>
        <w:t>
      1.3. Егер бірдей тауар позициясында жіктелетін тауарлардың бір бөлігіне қатысты бір шарттар мен операциялар қолданылып, ал басқа бөлігіне (бөліктеріне) қатысты өзге шарттар мен операциялар қолданылса, онда екінші бағанда абзацтардың тиісті саны болады, олардың әрқайсысында тауарлардың нақты сипаты беріледі және тиісінше үшінші бағанда сипаты екінші бағанның қандай да бір абзацында берілген тауарларға қатысты шарттар мен операциялар көрсетіледі.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Тауарларды жеткілікті дәрежеде қайта өңдеу өлшемдері 2-ескертпемен толықтырылды - ҚР Үкіметінің 2009.08.29. </w:t>
      </w:r>
      <w:r>
        <w:rPr>
          <w:rFonts w:ascii="Times New Roman"/>
          <w:b w:val="false"/>
          <w:i w:val="false"/>
          <w:color w:val="000000"/>
          <w:sz w:val="28"/>
        </w:rPr>
        <w:t>N 1290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2-ескертпе</w:t>
      </w:r>
      <w:r>
        <w:br/>
      </w:r>
      <w:r>
        <w:rPr>
          <w:rFonts w:ascii="Times New Roman"/>
          <w:b w:val="false"/>
          <w:i w:val="false"/>
          <w:color w:val="000000"/>
          <w:sz w:val="28"/>
        </w:rPr>
        <w:t>
      2.1. "дайындау" деген термин жинауды немесе қандай да бір ерекше операцияларды қоса алғанда, өндірістік немесе технологиялық операциялардың кез келген түрін орындауды білдіреді. Бұл ретте 3.4-ескертпенің ережелерін назарға алған жөн.</w:t>
      </w:r>
      <w:r>
        <w:br/>
      </w:r>
      <w:r>
        <w:rPr>
          <w:rFonts w:ascii="Times New Roman"/>
          <w:b w:val="false"/>
          <w:i w:val="false"/>
          <w:color w:val="000000"/>
          <w:sz w:val="28"/>
        </w:rPr>
        <w:t>
      2.2. "материал" деген термин өнім дайындау үшін пайдаланылатын кез келген ингредиенттерді, шикізатты, құрамдас элементтерді, бөліктерді және т.с.с. білдіреді.</w:t>
      </w:r>
      <w:r>
        <w:br/>
      </w:r>
      <w:r>
        <w:rPr>
          <w:rFonts w:ascii="Times New Roman"/>
          <w:b w:val="false"/>
          <w:i w:val="false"/>
          <w:color w:val="000000"/>
          <w:sz w:val="28"/>
        </w:rPr>
        <w:t>
      2.3. "өнім" деген термин, тіпті ол басқа өндірістік операцияларда одан әрі пайдалануға арналса да, дайындалған өнімді білдіреді.</w:t>
      </w:r>
      <w:r>
        <w:br/>
      </w:r>
      <w:r>
        <w:rPr>
          <w:rFonts w:ascii="Times New Roman"/>
          <w:b w:val="false"/>
          <w:i w:val="false"/>
          <w:color w:val="000000"/>
          <w:sz w:val="28"/>
        </w:rPr>
        <w:t>
      2.4. "тауар" деген термин материалдарды да, өнімдерді де білдіреді.</w:t>
      </w:r>
      <w:r>
        <w:br/>
      </w:r>
      <w:r>
        <w:rPr>
          <w:rFonts w:ascii="Times New Roman"/>
          <w:b w:val="false"/>
          <w:i w:val="false"/>
          <w:color w:val="000000"/>
          <w:sz w:val="28"/>
        </w:rPr>
        <w:t>
      2.5 "Келісімге қатысушы мемлекет" деген термин - 1994 жылғы 15 сәуірдегі Еркін сауда аймағын құру туралы келісімге және 1999 жылғы 2 сәуірдегі осы Келісімге өзгерістер мен толықтырулар енгізу туралы хаттамаға қатысушы мемлекет.</w:t>
      </w:r>
      <w:r>
        <w:br/>
      </w:r>
      <w:r>
        <w:rPr>
          <w:rFonts w:ascii="Times New Roman"/>
          <w:b w:val="false"/>
          <w:i w:val="false"/>
          <w:color w:val="000000"/>
          <w:sz w:val="28"/>
        </w:rPr>
        <w:t>
      2.6 "үшінші елдер" деген термин - 1994 жылғы 15 сәуірдегі Еркін сауда аймағын құру туралы келісімге және 1999 жылғы 2 сәуірдегі осы Келісімге өзгерістер мен толықтырулар енгізу туралы хаттамаға қатысушы болып табылмайтын мемлекеттер.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Тауарларды жеткілікті дәрежеде қайта өңдеу өлшемдері 3-ескертпемен толықтырылды - ҚР Үкіметінің 2009.08.29. </w:t>
      </w:r>
      <w:r>
        <w:rPr>
          <w:rFonts w:ascii="Times New Roman"/>
          <w:b w:val="false"/>
          <w:i w:val="false"/>
          <w:color w:val="000000"/>
          <w:sz w:val="28"/>
        </w:rPr>
        <w:t>N 1290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3-ескертпе</w:t>
      </w:r>
      <w:r>
        <w:br/>
      </w:r>
      <w:r>
        <w:rPr>
          <w:rFonts w:ascii="Times New Roman"/>
          <w:b w:val="false"/>
          <w:i w:val="false"/>
          <w:color w:val="000000"/>
          <w:sz w:val="28"/>
        </w:rPr>
        <w:t>
      3.1. Осы өлшемдердің үшінші бағанында көрсетілген шарттар мен операциялар өнім дайындау үшін пайдаланылатын, Келісімге қатысушы мемлекеттердің аумағында шығарылмайтын материалдарға (бұдан әрі - шетелде шығарылған материалдар) қатысты ғана жүзеге асырылуға тиіс. Үшінші бағандағы шарттармен және операциялармен айқындалған шектеулер, сондай-ақ өнім дайындау үшін пайдаланылатын, шетелде шығарылған материалдарға ғана қолданылады.</w:t>
      </w:r>
      <w:r>
        <w:br/>
      </w:r>
      <w:r>
        <w:rPr>
          <w:rFonts w:ascii="Times New Roman"/>
          <w:b w:val="false"/>
          <w:i w:val="false"/>
          <w:color w:val="000000"/>
          <w:sz w:val="28"/>
        </w:rPr>
        <w:t>
      3.2. Егер шарттармен және операциялармен өнім өндіруде кез келген тауар позицияларының материалдары пайдаланылуы мүмкін деп белгіленген жағдайда, бұл өнім сияқты сол тауар позициясында жіктелетін материалдарды шарттармен және операциялармен айқындалуы мүмкін ерекше шектеулер сақталған жағдайда ғана пайдалануға болатындығын білдіреді.</w:t>
      </w:r>
      <w:r>
        <w:br/>
      </w:r>
      <w:r>
        <w:rPr>
          <w:rFonts w:ascii="Times New Roman"/>
          <w:b w:val="false"/>
          <w:i w:val="false"/>
          <w:color w:val="000000"/>
          <w:sz w:val="28"/>
        </w:rPr>
        <w:t>
      3.3. Егер шетелде шығарылған материалдардан дайындалған өнім тауар позициясының өзгеруіне орай немесе өлшемдерге сәйкес оған қатысты ерекше шартқа немесе операцияларға орай қайта өңдеу жүзеге асырылатын және содан соң басқа өнім өндіру үшін материал ретінде пайдаланылатын Келісімге қатысушы мемлекеттен шыққан мәртебеге ие болатын жағдайда, оны дайындау кезінде пайдаланылатын өнімге қатысты қолданылатын шарттар мен операциялар оған қолданылмайды.</w:t>
      </w:r>
      <w:r>
        <w:br/>
      </w:r>
      <w:r>
        <w:rPr>
          <w:rFonts w:ascii="Times New Roman"/>
          <w:b w:val="false"/>
          <w:i w:val="false"/>
          <w:color w:val="000000"/>
          <w:sz w:val="28"/>
        </w:rPr>
        <w:t>
      3.4. Егер сол не өзге өнімге қатысты Қазақстан Республикасының Кеден кодексі 35-бабының 5-тармағында көрсетілген операциялар жүргізу нәтижесінде жеткілікті өңдеу/қайта өңдеу өлшемдерін орындауға қол жеткізілсе (Қазақстан Республикасы Кеден кодексінің 35-бабының 4-тармағы), онда осы өнім бұл операциялар орын алған елден шықты деп саналмайтын болады.</w:t>
      </w:r>
      <w:r>
        <w:br/>
      </w:r>
      <w:r>
        <w:rPr>
          <w:rFonts w:ascii="Times New Roman"/>
          <w:b w:val="false"/>
          <w:i w:val="false"/>
          <w:color w:val="000000"/>
          <w:sz w:val="28"/>
        </w:rPr>
        <w:t>
      3.5. Тауарларды СЭҚ ТН бойынша жіктеу ережелеріне сәйкес жіктеудің дербес объектісі ретінде айқындалатын сол немесе басқа өнім шарттар мен операцияларды қолдану объектісі болып табылады. СЭҚ ТН-ді түсіндірудің 3-ші негізгі ережесіне орай жіктелетін өнімдер жиынтығының шығу тегі айқындалған жағдайда, жиынтық құрамына кіретін әрбір жеке элемент шарттар мен операцияларды қолдану объектісі ретінде қарастырылады.</w:t>
      </w:r>
      <w:r>
        <w:br/>
      </w:r>
      <w:r>
        <w:rPr>
          <w:rFonts w:ascii="Times New Roman"/>
          <w:b w:val="false"/>
          <w:i w:val="false"/>
          <w:color w:val="000000"/>
          <w:sz w:val="28"/>
        </w:rPr>
        <w:t>
      Тиісінше:</w:t>
      </w:r>
      <w:r>
        <w:br/>
      </w:r>
      <w:r>
        <w:rPr>
          <w:rFonts w:ascii="Times New Roman"/>
          <w:b w:val="false"/>
          <w:i w:val="false"/>
          <w:color w:val="000000"/>
          <w:sz w:val="28"/>
        </w:rPr>
        <w:t>
      элементтер тобынан тұратын немесе бірқатар бөліктерден жиналған және СЭҚ ТН ережелеріне сәйкес жеке тауар ретінде жіктелетін өнім тұтастай алғанда, шарттар мен операцияларды қолдану объектісі ретінде қарастырылады;</w:t>
      </w:r>
      <w:r>
        <w:br/>
      </w:r>
      <w:r>
        <w:rPr>
          <w:rFonts w:ascii="Times New Roman"/>
          <w:b w:val="false"/>
          <w:i w:val="false"/>
          <w:color w:val="000000"/>
          <w:sz w:val="28"/>
        </w:rPr>
        <w:t>
      егер тауарлар партиясы СЭҚ ТН-нің бір тауар позициясында жіктелетін ұқсас өнімдерден тұрса, онда әрбір өнім шарттар мен операциялардың қолдану мақсаты үшін жеке қарастырылуға тиіс;</w:t>
      </w:r>
      <w:r>
        <w:br/>
      </w:r>
      <w:r>
        <w:rPr>
          <w:rFonts w:ascii="Times New Roman"/>
          <w:b w:val="false"/>
          <w:i w:val="false"/>
          <w:color w:val="000000"/>
          <w:sz w:val="28"/>
        </w:rPr>
        <w:t>
      егер СЭҚ ТН-ді түсіндірудің 5-ші негізгі ережесіне орай орам оған салынған өнімдермен бірге жіктелсе, онда осы тауардың шығу тегін айқындау кезінде орам тауардың құрамдас бөлігі ретінде қарастырылуға тиіс.</w:t>
      </w:r>
      <w:r>
        <w:br/>
      </w:r>
      <w:r>
        <w:rPr>
          <w:rFonts w:ascii="Times New Roman"/>
          <w:b w:val="false"/>
          <w:i w:val="false"/>
          <w:color w:val="000000"/>
          <w:sz w:val="28"/>
        </w:rPr>
        <w:t>
      3.6. Элементтер тобынан тұратын немесе бірқатар бөліктерден жиналған және тауарларды СЭҚ ТН бойынша жіктеу ережесіне сәйкес жеке тауар ретінде жіктелетін өнім, егер оның барлық құрауыштары осы шарттар мен операцияларды қанағаттандырса, шарттар мен операцияларды қанағаттандыратын ретінде қарастырылуға тиіс.</w:t>
      </w:r>
      <w:r>
        <w:br/>
      </w:r>
      <w:r>
        <w:rPr>
          <w:rFonts w:ascii="Times New Roman"/>
          <w:b w:val="false"/>
          <w:i w:val="false"/>
          <w:color w:val="000000"/>
          <w:sz w:val="28"/>
        </w:rPr>
        <w:t>
      Егер осы өнім құрауыштарының бір бөлігі шарттар мен операцияларды қанағаттандырса, ал бір бөлігі қанағаттандырмаса немесе дайын өніммен бірдей тауар позициясына ие болса, онда, егер шарттар мен операцияларды қанағаттандырмайтын немесе тауар позициясы түпкі өніммен бірдей құрауыштардың құны түпкі өнімнің франко-зауыттық бағасының 15 %-ынан аспаған жағдайда, осы өнім шарттар мен операцияларды қанағаттандыратын болып саналады.</w:t>
      </w:r>
      <w:r>
        <w:br/>
      </w:r>
      <w:r>
        <w:rPr>
          <w:rFonts w:ascii="Times New Roman"/>
          <w:b w:val="false"/>
          <w:i w:val="false"/>
          <w:color w:val="000000"/>
          <w:sz w:val="28"/>
        </w:rPr>
        <w:t>
      Бұл ереже өлшемдерде олар үшін өзге шарт көрсетілген тауарлардан басқа барлық жағдайларда қолданылуы мүмкін.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Тауарларды жеткілікті дәрежеде қайта өңдеу өлшемдері 4-ескертпемен толықтырылды - ҚР Үкіметінің 2009.08.29. </w:t>
      </w:r>
      <w:r>
        <w:rPr>
          <w:rFonts w:ascii="Times New Roman"/>
          <w:b w:val="false"/>
          <w:i w:val="false"/>
          <w:color w:val="000000"/>
          <w:sz w:val="28"/>
        </w:rPr>
        <w:t>N 1290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4-ескертпе</w:t>
      </w:r>
      <w:r>
        <w:br/>
      </w:r>
      <w:r>
        <w:rPr>
          <w:rFonts w:ascii="Times New Roman"/>
          <w:b w:val="false"/>
          <w:i w:val="false"/>
          <w:color w:val="000000"/>
          <w:sz w:val="28"/>
        </w:rPr>
        <w:t>
      4.1. Осы өлшемдердің үшінші бағанында келтірілген шарттар мен операциялар өндірістік немесе технологиялық операцияларды орындаудың ең аз көлемін белгілейді. Белгіленген өндірістік немесе технологиялық операциялардың ең аз көлемде орындалуы өнімнің шығу тегін айқындамайды.</w:t>
      </w:r>
      <w:r>
        <w:br/>
      </w:r>
      <w:r>
        <w:rPr>
          <w:rFonts w:ascii="Times New Roman"/>
          <w:b w:val="false"/>
          <w:i w:val="false"/>
          <w:color w:val="000000"/>
          <w:sz w:val="28"/>
        </w:rPr>
        <w:t>
      4.2. Егер өлшемдерде келтірілген шарттар мен операцияларда өнім бірден артық материалдан дайындалуы мүмкін екендігі белгіленген жағдайда, бұл бір немесе одан көп материал пайдаланылуы мүмкін екендігін білдіреді. Бұл ретте барлық материалдардың пайдаланылуы міндетті емес.</w:t>
      </w:r>
      <w:r>
        <w:br/>
      </w:r>
      <w:r>
        <w:rPr>
          <w:rFonts w:ascii="Times New Roman"/>
          <w:b w:val="false"/>
          <w:i w:val="false"/>
          <w:color w:val="000000"/>
          <w:sz w:val="28"/>
        </w:rPr>
        <w:t>
      Алайда, егер бір шарт немесе операция шеңберінде бір материалға қатысты белгіленген қандай да бір шектеу белгіленсе және сонымен бірге өзге материалдарға қатысты белгіленген өзге шектеулер болса, онда бұл шектеулер өнімді дайындау кезінде нақты пайдаланылған материалдарға қатысты ғана қолданылады.</w:t>
      </w:r>
      <w:r>
        <w:br/>
      </w:r>
      <w:r>
        <w:rPr>
          <w:rFonts w:ascii="Times New Roman"/>
          <w:b w:val="false"/>
          <w:i w:val="false"/>
          <w:color w:val="000000"/>
          <w:sz w:val="28"/>
        </w:rPr>
        <w:t>
      4.3. Егер тізімде келтірілген шарттар мен операцияларда өнім белгілі бір материалдан дайындалуға тиіс екендігі белгіленген жағдайда, бұл өз табиғатына қарай осы шарт немесе операция ережесін бұза алмайтын басқа материалдарды пайдалану үшін осы шарт кедергі болып табылмайтындығын білдіреді. (Мысалы: егер шарттар мен операцияларда дәнді дақылдарын немесе олардан өндірілгендерді пайдалану айрықша ескерілетін болса, бұл дәнді дақылдарынан өндірілмейтін минералды тұздарды, химиялық және басқа қоспаларды пайдалануға кедергі болмайды).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