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ca61" w14:textId="b41c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Үкіметенің 2003 жылғы 14 қазандағы N 1049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кейбір Жарлықтарының күші жойылды деп тану туралы" Қазақстан Республикасының Президенті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кейбір Жарлықтарының күші жойылды деп тану туралы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мынандай кейбір Жарлықтарының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жанынан Кәсіпкерлер  кеңесін құру туралы" Қазақстан Республикасы Президентінің 2001 жылғы 29 қыркүйектегі N 692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2001 жылғы 29 қыркүйектегі N 692 Жарлығына өзгерістер енгізу туралы" Қазақстан Республика Президентінің 2002 жылғы 5 тамыздағы N 915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Президентінің 2001 жылғы 29 қыркүйектегі N 692 Жарлығына өзгеріс енгізу туралы" Қазақстан Республикасы Президентінің 2002 жылғы 18 қазандағы N 967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Президентінің 2001 жылғы 29 қыркүйектегі N 692 Жарлығына өзгеріс енгізу туралы" Қазақстан Республикасы Президентінің 2003 жылғы 3 наурыздағы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шешімдерін осы Жарлыққа сәйкес келтірсін.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жарияланған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