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71de" w14:textId="26c7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актiлер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8 қазандағы N 1040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"Нормативтiк құқықтық актiлер туралы" Қазақстан Республикасының Заңына өзгерiстер мен толықтырулар енгізу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"Нормативтік құқықтық актiлер туралы" </w:t>
      </w:r>
      <w:r>
        <w:br/>
      </w:r>
      <w:r>
        <w:rPr>
          <w:rFonts w:ascii="Times New Roman"/>
          <w:b/>
          <w:i w:val="false"/>
          <w:color w:val="000000"/>
        </w:rPr>
        <w:t xml:space="preserve">
Қазақстан Республикасының Заңына </w:t>
      </w:r>
      <w:r>
        <w:br/>
      </w:r>
      <w:r>
        <w:rPr>
          <w:rFonts w:ascii="Times New Roman"/>
          <w:b/>
          <w:i w:val="false"/>
          <w:color w:val="000000"/>
        </w:rPr>
        <w:t xml:space="preserve">
өзгерiстер мен толықтырулар енгiзу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 "Нормативтiк құқықтық актiлер туралы" Қазақстан Республикасының 1998 жылғы 24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2-3, 25-құжат; 2001 ж., N 20, 258-құжат; 2002 ж., N 5, 50-құжат) мынадай өзгерiстер мен толықтырулар енгiзiлсiн: </w:t>
      </w:r>
      <w:r>
        <w:br/>
      </w:r>
      <w:r>
        <w:rPr>
          <w:rFonts w:ascii="Times New Roman"/>
          <w:b w:val="false"/>
          <w:i w:val="false"/>
          <w:color w:val="000000"/>
          <w:sz w:val="28"/>
        </w:rPr>
        <w:t xml:space="preserve">
      1) 1-баптың 9) тармақшасы мынадай редакцияда жазылсын: </w:t>
      </w:r>
      <w:r>
        <w:br/>
      </w:r>
      <w:r>
        <w:rPr>
          <w:rFonts w:ascii="Times New Roman"/>
          <w:b w:val="false"/>
          <w:i w:val="false"/>
          <w:color w:val="000000"/>
          <w:sz w:val="28"/>
        </w:rPr>
        <w:t xml:space="preserve">
      "9) кодекс - осы Заңның 3-1-бабында көзделген бiртектес қоғамдық қатынастарды реттейтiн құқықтық нормалар бiрiктiрiлген және жүйеге келтiрiлген заң;"; </w:t>
      </w:r>
      <w:r>
        <w:br/>
      </w:r>
      <w:r>
        <w:rPr>
          <w:rFonts w:ascii="Times New Roman"/>
          <w:b w:val="false"/>
          <w:i w:val="false"/>
          <w:color w:val="000000"/>
          <w:sz w:val="28"/>
        </w:rPr>
        <w:t xml:space="preserve">
      2) 2-баптың 4-тармағының бiрiншi абзацында "2)" деген сан "1)" деген санмен ауыстырылсын; </w:t>
      </w:r>
      <w:r>
        <w:br/>
      </w:r>
      <w:r>
        <w:rPr>
          <w:rFonts w:ascii="Times New Roman"/>
          <w:b w:val="false"/>
          <w:i w:val="false"/>
          <w:color w:val="000000"/>
          <w:sz w:val="28"/>
        </w:rPr>
        <w:t xml:space="preserve">
      3) 3-баптың 2-тармағында: </w:t>
      </w:r>
      <w:r>
        <w:br/>
      </w:r>
      <w:r>
        <w:rPr>
          <w:rFonts w:ascii="Times New Roman"/>
          <w:b w:val="false"/>
          <w:i w:val="false"/>
          <w:color w:val="000000"/>
          <w:sz w:val="28"/>
        </w:rPr>
        <w:t xml:space="preserve">
      6) тармақшада "нормативтiк" деген сөзден кейiн "құқықтық" деген сөзбен толықтырылсын;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орталық мемлекеттiк органдардың нормативтiк құқықтық қаулылары;"; </w:t>
      </w:r>
      <w:r>
        <w:br/>
      </w:r>
      <w:r>
        <w:rPr>
          <w:rFonts w:ascii="Times New Roman"/>
          <w:b w:val="false"/>
          <w:i w:val="false"/>
          <w:color w:val="000000"/>
          <w:sz w:val="28"/>
        </w:rPr>
        <w:t xml:space="preserve">
      мынадай мазмұндағы 7-1) тармақшамен толықтырылсын: </w:t>
      </w:r>
      <w:r>
        <w:br/>
      </w:r>
      <w:r>
        <w:rPr>
          <w:rFonts w:ascii="Times New Roman"/>
          <w:b w:val="false"/>
          <w:i w:val="false"/>
          <w:color w:val="000000"/>
          <w:sz w:val="28"/>
        </w:rPr>
        <w:t xml:space="preserve">
      "7-1) орталық мемлекеттік органдардың ведомстволары басшыларының нормативтік құқықтық бұйрықтары;"; </w:t>
      </w:r>
      <w:r>
        <w:br/>
      </w:r>
      <w:r>
        <w:rPr>
          <w:rFonts w:ascii="Times New Roman"/>
          <w:b w:val="false"/>
          <w:i w:val="false"/>
          <w:color w:val="000000"/>
          <w:sz w:val="28"/>
        </w:rPr>
        <w:t xml:space="preserve">
      4) мынадай мазмұндағы 3-1-баппен толықтырылсын: </w:t>
      </w:r>
      <w:r>
        <w:br/>
      </w:r>
      <w:r>
        <w:rPr>
          <w:rFonts w:ascii="Times New Roman"/>
          <w:b w:val="false"/>
          <w:i w:val="false"/>
          <w:color w:val="000000"/>
          <w:sz w:val="28"/>
        </w:rPr>
        <w:t xml:space="preserve">
      "3-1-бап. Қазақстан Республикасының кодекстерімен реттелетiн қоғамдық қатынастар </w:t>
      </w:r>
      <w:r>
        <w:br/>
      </w:r>
      <w:r>
        <w:rPr>
          <w:rFonts w:ascii="Times New Roman"/>
          <w:b w:val="false"/>
          <w:i w:val="false"/>
          <w:color w:val="000000"/>
          <w:sz w:val="28"/>
        </w:rPr>
        <w:t xml:space="preserve">
      Қазақстан Республикасының кодекстерi мынадай қоғамдық қатынастарды реттеу мақсатында қабылданады: </w:t>
      </w:r>
      <w:r>
        <w:br/>
      </w:r>
      <w:r>
        <w:rPr>
          <w:rFonts w:ascii="Times New Roman"/>
          <w:b w:val="false"/>
          <w:i w:val="false"/>
          <w:color w:val="000000"/>
          <w:sz w:val="28"/>
        </w:rPr>
        <w:t xml:space="preserve">
      1) бюджеттiк; </w:t>
      </w:r>
      <w:r>
        <w:br/>
      </w:r>
      <w:r>
        <w:rPr>
          <w:rFonts w:ascii="Times New Roman"/>
          <w:b w:val="false"/>
          <w:i w:val="false"/>
          <w:color w:val="000000"/>
          <w:sz w:val="28"/>
        </w:rPr>
        <w:t xml:space="preserve">
      2) азаматтық; </w:t>
      </w:r>
      <w:r>
        <w:br/>
      </w:r>
      <w:r>
        <w:rPr>
          <w:rFonts w:ascii="Times New Roman"/>
          <w:b w:val="false"/>
          <w:i w:val="false"/>
          <w:color w:val="000000"/>
          <w:sz w:val="28"/>
        </w:rPr>
        <w:t xml:space="preserve">
      3) азаматтық іс жүргізу; </w:t>
      </w:r>
      <w:r>
        <w:br/>
      </w:r>
      <w:r>
        <w:rPr>
          <w:rFonts w:ascii="Times New Roman"/>
          <w:b w:val="false"/>
          <w:i w:val="false"/>
          <w:color w:val="000000"/>
          <w:sz w:val="28"/>
        </w:rPr>
        <w:t xml:space="preserve">
      4) су; </w:t>
      </w:r>
      <w:r>
        <w:br/>
      </w:r>
      <w:r>
        <w:rPr>
          <w:rFonts w:ascii="Times New Roman"/>
          <w:b w:val="false"/>
          <w:i w:val="false"/>
          <w:color w:val="000000"/>
          <w:sz w:val="28"/>
        </w:rPr>
        <w:t xml:space="preserve">
      5) жер; </w:t>
      </w:r>
      <w:r>
        <w:br/>
      </w:r>
      <w:r>
        <w:rPr>
          <w:rFonts w:ascii="Times New Roman"/>
          <w:b w:val="false"/>
          <w:i w:val="false"/>
          <w:color w:val="000000"/>
          <w:sz w:val="28"/>
        </w:rPr>
        <w:t xml:space="preserve">
      6) орман; </w:t>
      </w:r>
      <w:r>
        <w:br/>
      </w:r>
      <w:r>
        <w:rPr>
          <w:rFonts w:ascii="Times New Roman"/>
          <w:b w:val="false"/>
          <w:i w:val="false"/>
          <w:color w:val="000000"/>
          <w:sz w:val="28"/>
        </w:rPr>
        <w:t xml:space="preserve">
      7) салық; </w:t>
      </w:r>
      <w:r>
        <w:br/>
      </w:r>
      <w:r>
        <w:rPr>
          <w:rFonts w:ascii="Times New Roman"/>
          <w:b w:val="false"/>
          <w:i w:val="false"/>
          <w:color w:val="000000"/>
          <w:sz w:val="28"/>
        </w:rPr>
        <w:t xml:space="preserve">
      8) кеден; </w:t>
      </w:r>
      <w:r>
        <w:br/>
      </w:r>
      <w:r>
        <w:rPr>
          <w:rFonts w:ascii="Times New Roman"/>
          <w:b w:val="false"/>
          <w:i w:val="false"/>
          <w:color w:val="000000"/>
          <w:sz w:val="28"/>
        </w:rPr>
        <w:t xml:space="preserve">
      9) көлiк; </w:t>
      </w:r>
      <w:r>
        <w:br/>
      </w:r>
      <w:r>
        <w:rPr>
          <w:rFonts w:ascii="Times New Roman"/>
          <w:b w:val="false"/>
          <w:i w:val="false"/>
          <w:color w:val="000000"/>
          <w:sz w:val="28"/>
        </w:rPr>
        <w:t xml:space="preserve">
      10) еңбек; </w:t>
      </w:r>
      <w:r>
        <w:br/>
      </w:r>
      <w:r>
        <w:rPr>
          <w:rFonts w:ascii="Times New Roman"/>
          <w:b w:val="false"/>
          <w:i w:val="false"/>
          <w:color w:val="000000"/>
          <w:sz w:val="28"/>
        </w:rPr>
        <w:t xml:space="preserve">
      11) қылмыстық жазаларды орындауға байланысты; </w:t>
      </w:r>
      <w:r>
        <w:br/>
      </w:r>
      <w:r>
        <w:rPr>
          <w:rFonts w:ascii="Times New Roman"/>
          <w:b w:val="false"/>
          <w:i w:val="false"/>
          <w:color w:val="000000"/>
          <w:sz w:val="28"/>
        </w:rPr>
        <w:t xml:space="preserve">
      12) әкiмшiлiк жауапкершiлiкке тартуға байланысты; </w:t>
      </w:r>
      <w:r>
        <w:br/>
      </w:r>
      <w:r>
        <w:rPr>
          <w:rFonts w:ascii="Times New Roman"/>
          <w:b w:val="false"/>
          <w:i w:val="false"/>
          <w:color w:val="000000"/>
          <w:sz w:val="28"/>
        </w:rPr>
        <w:t xml:space="preserve">
      13) қылмыстық жауапкершiлiкке тартуға байланысты; </w:t>
      </w:r>
      <w:r>
        <w:br/>
      </w:r>
      <w:r>
        <w:rPr>
          <w:rFonts w:ascii="Times New Roman"/>
          <w:b w:val="false"/>
          <w:i w:val="false"/>
          <w:color w:val="000000"/>
          <w:sz w:val="28"/>
        </w:rPr>
        <w:t xml:space="preserve">
      14) қылмыстық iс жүргiзу."; </w:t>
      </w:r>
      <w:r>
        <w:br/>
      </w:r>
      <w:r>
        <w:rPr>
          <w:rFonts w:ascii="Times New Roman"/>
          <w:b w:val="false"/>
          <w:i w:val="false"/>
          <w:color w:val="000000"/>
          <w:sz w:val="28"/>
        </w:rPr>
        <w:t xml:space="preserve">
      5) 4-бапта: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4) және 5) тармақшалар мынадай редакцияда жазылсын: </w:t>
      </w:r>
      <w:r>
        <w:br/>
      </w:r>
      <w:r>
        <w:rPr>
          <w:rFonts w:ascii="Times New Roman"/>
          <w:b w:val="false"/>
          <w:i w:val="false"/>
          <w:color w:val="000000"/>
          <w:sz w:val="28"/>
        </w:rPr>
        <w:t xml:space="preserve">
      "4) Қазақстан Республикасының Парламентi мен оның палаталарының нормативтiк қаулылары; </w:t>
      </w:r>
      <w:r>
        <w:br/>
      </w:r>
      <w:r>
        <w:rPr>
          <w:rFonts w:ascii="Times New Roman"/>
          <w:b w:val="false"/>
          <w:i w:val="false"/>
          <w:color w:val="000000"/>
          <w:sz w:val="28"/>
        </w:rPr>
        <w:t xml:space="preserve">
      5) Қазақстан Республикасы Президентiнiң нормативтiк Жарлықтары;";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Қазақстан Республикасының министрлерi мен орталық мемлекеттiк органдардың өзге де басшыларының нормативтiк құқықтық бұйрықтары, орталық мемлекеттiк органдардың нормативтiк құқықтық қаулылары және Қазақстан Республикасы Орталық сайлау комиссиясының нормативтiк қаулылары;"; </w:t>
      </w:r>
      <w:r>
        <w:br/>
      </w:r>
      <w:r>
        <w:rPr>
          <w:rFonts w:ascii="Times New Roman"/>
          <w:b w:val="false"/>
          <w:i w:val="false"/>
          <w:color w:val="000000"/>
          <w:sz w:val="28"/>
        </w:rPr>
        <w:t xml:space="preserve">
      мынадай мазмұндағы 7-1) тармақшамен толықтырылсын: </w:t>
      </w:r>
      <w:r>
        <w:br/>
      </w:r>
      <w:r>
        <w:rPr>
          <w:rFonts w:ascii="Times New Roman"/>
          <w:b w:val="false"/>
          <w:i w:val="false"/>
          <w:color w:val="000000"/>
          <w:sz w:val="28"/>
        </w:rPr>
        <w:t xml:space="preserve">
      "7-1) орталық мемлекеттiк органдардың ведомстволары басшыларының нормативтiк құқықтық бұйрықтары;"; </w:t>
      </w:r>
      <w:r>
        <w:br/>
      </w:r>
      <w:r>
        <w:rPr>
          <w:rFonts w:ascii="Times New Roman"/>
          <w:b w:val="false"/>
          <w:i w:val="false"/>
          <w:color w:val="000000"/>
          <w:sz w:val="28"/>
        </w:rPr>
        <w:t xml:space="preserve">
      4-тармақта "және Қазақстан Республикасы Орталық сайлау комиссиясының" деген сөздер алынып тасталсын; </w:t>
      </w:r>
      <w:r>
        <w:br/>
      </w:r>
      <w:r>
        <w:rPr>
          <w:rFonts w:ascii="Times New Roman"/>
          <w:b w:val="false"/>
          <w:i w:val="false"/>
          <w:color w:val="000000"/>
          <w:sz w:val="28"/>
        </w:rPr>
        <w:t xml:space="preserve">
      5-тармақ "нормативтік" деген сөзден кейiн "құқықтық" деген сөзбен толықтырылсын; </w:t>
      </w:r>
      <w:r>
        <w:br/>
      </w:r>
      <w:r>
        <w:rPr>
          <w:rFonts w:ascii="Times New Roman"/>
          <w:b w:val="false"/>
          <w:i w:val="false"/>
          <w:color w:val="000000"/>
          <w:sz w:val="28"/>
        </w:rPr>
        <w:t xml:space="preserve">
      6) 15-баптың 3-тармағында "уәкiлеттi" деген сөз "жоғары тұрған мемлекеттiк" деген сөздермен ауыстырылсын; </w:t>
      </w:r>
      <w:r>
        <w:br/>
      </w:r>
      <w:r>
        <w:rPr>
          <w:rFonts w:ascii="Times New Roman"/>
          <w:b w:val="false"/>
          <w:i w:val="false"/>
          <w:color w:val="000000"/>
          <w:sz w:val="28"/>
        </w:rPr>
        <w:t xml:space="preserve">
      7) 16-бапта: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актiнiң түрiне нұсқау;"; </w:t>
      </w:r>
      <w:r>
        <w:br/>
      </w:r>
      <w:r>
        <w:rPr>
          <w:rFonts w:ascii="Times New Roman"/>
          <w:b w:val="false"/>
          <w:i w:val="false"/>
          <w:color w:val="000000"/>
          <w:sz w:val="28"/>
        </w:rPr>
        <w:t xml:space="preserve">
      7) тармақшада "министрлiгiнде" деген сөз "органдарында" деген сөзбен ауыстырылсын; </w:t>
      </w:r>
      <w:r>
        <w:br/>
      </w:r>
      <w:r>
        <w:rPr>
          <w:rFonts w:ascii="Times New Roman"/>
          <w:b w:val="false"/>
          <w:i w:val="false"/>
          <w:color w:val="000000"/>
          <w:sz w:val="28"/>
        </w:rPr>
        <w:t xml:space="preserve">
      8) 22-баптың 1-тармағы мынадай редакцияда жазылсын: </w:t>
      </w:r>
      <w:r>
        <w:br/>
      </w:r>
      <w:r>
        <w:rPr>
          <w:rFonts w:ascii="Times New Roman"/>
          <w:b w:val="false"/>
          <w:i w:val="false"/>
          <w:color w:val="000000"/>
          <w:sz w:val="28"/>
        </w:rPr>
        <w:t xml:space="preserve">
      "1. Нормативтiк құқықтық актілердiң жобалары бойынша осы актiлермен реттелетiн құқықтық қатынастарға байланысты ғылыми сараптама (құқықтық, экологиялық, қаржылық және басқа) жүргiзiлуi мүмкiн. </w:t>
      </w:r>
      <w:r>
        <w:br/>
      </w:r>
      <w:r>
        <w:rPr>
          <w:rFonts w:ascii="Times New Roman"/>
          <w:b w:val="false"/>
          <w:i w:val="false"/>
          <w:color w:val="000000"/>
          <w:sz w:val="28"/>
        </w:rPr>
        <w:t xml:space="preserve">
      Қазақстан Республикасы Парламентiнiң қарауына енгiзiлетiн нормативтiк құқықтық актiлердiң жобалары бойынша ғылыми сараптама жүргізу міндетті."; </w:t>
      </w:r>
      <w:r>
        <w:br/>
      </w:r>
      <w:r>
        <w:rPr>
          <w:rFonts w:ascii="Times New Roman"/>
          <w:b w:val="false"/>
          <w:i w:val="false"/>
          <w:color w:val="000000"/>
          <w:sz w:val="28"/>
        </w:rPr>
        <w:t xml:space="preserve">
      9) 25-бапта: </w:t>
      </w:r>
      <w:r>
        <w:br/>
      </w:r>
      <w:r>
        <w:rPr>
          <w:rFonts w:ascii="Times New Roman"/>
          <w:b w:val="false"/>
          <w:i w:val="false"/>
          <w:color w:val="000000"/>
          <w:sz w:val="28"/>
        </w:rPr>
        <w:t xml:space="preserve">
      2-тармақ: </w:t>
      </w:r>
      <w:r>
        <w:br/>
      </w:r>
      <w:r>
        <w:rPr>
          <w:rFonts w:ascii="Times New Roman"/>
          <w:b w:val="false"/>
          <w:i w:val="false"/>
          <w:color w:val="000000"/>
          <w:sz w:val="28"/>
        </w:rPr>
        <w:t xml:space="preserve">
      мынадай мазмұндағы 8-1-тармақшамен толықтырылсын: </w:t>
      </w:r>
      <w:r>
        <w:br/>
      </w:r>
      <w:r>
        <w:rPr>
          <w:rFonts w:ascii="Times New Roman"/>
          <w:b w:val="false"/>
          <w:i w:val="false"/>
          <w:color w:val="000000"/>
          <w:sz w:val="28"/>
        </w:rPr>
        <w:t xml:space="preserve">
      "8-1) орталық мемлекеттiк органдар ведомстволарының нормативтiк құқықтық актiлерi үшiн осы органдардың қызметiн реттейтiн заң актілерiмен, Қазақстан Республикасы Президентiнiң және Үкiметiнiң актiлерiмен, Қазақстан Республикасы Президентiнiң Жарлықтарымен, Қазақстан Республикасы Yкiметiнiң қаулыларымен;";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Уәкiлеттi органның нормативтiк құқықтық актiлердi қабылдауына уәкiлеттi органның осы актiнi қабылдау жөнiнде құзыретi заңда тiкелей көзделген жағдайда ғана жол берiледi."; </w:t>
      </w:r>
      <w:r>
        <w:br/>
      </w:r>
      <w:r>
        <w:rPr>
          <w:rFonts w:ascii="Times New Roman"/>
          <w:b w:val="false"/>
          <w:i w:val="false"/>
          <w:color w:val="000000"/>
          <w:sz w:val="28"/>
        </w:rPr>
        <w:t xml:space="preserve">
      10) 27-бап мынадай мазмұндағы 5 және 6-тармақтармен толықтырылсын: </w:t>
      </w:r>
      <w:r>
        <w:br/>
      </w:r>
      <w:r>
        <w:rPr>
          <w:rFonts w:ascii="Times New Roman"/>
          <w:b w:val="false"/>
          <w:i w:val="false"/>
          <w:color w:val="000000"/>
          <w:sz w:val="28"/>
        </w:rPr>
        <w:t xml:space="preserve">
      "5. Нормативтiк құқықтық актiнiң күшi жойылды деп танылған кезде, бiр мезгiлде осы актiге өзгерiстер мен толықтырулар енгiзiлген барлық нормативтiк құқықтық актiлердiң не олардың бөлiгiнiң күшi жойылды деп танылады. </w:t>
      </w:r>
      <w:r>
        <w:br/>
      </w:r>
      <w:r>
        <w:rPr>
          <w:rFonts w:ascii="Times New Roman"/>
          <w:b w:val="false"/>
          <w:i w:val="false"/>
          <w:color w:val="000000"/>
          <w:sz w:val="28"/>
        </w:rPr>
        <w:t xml:space="preserve">
      6. Күшiне енбеген нормативтік құқықтық, актiлер күшi жойылды деп таныла алмайды. Қажет болған кезде мұндай нормативтiк құқықтық актiлер жойылуы мүмкін."; </w:t>
      </w:r>
      <w:r>
        <w:br/>
      </w:r>
      <w:r>
        <w:rPr>
          <w:rFonts w:ascii="Times New Roman"/>
          <w:b w:val="false"/>
          <w:i w:val="false"/>
          <w:color w:val="000000"/>
          <w:sz w:val="28"/>
        </w:rPr>
        <w:t xml:space="preserve">
      11) 36-бап мынадай редакцияда жазылсын: </w:t>
      </w:r>
      <w:r>
        <w:br/>
      </w:r>
      <w:r>
        <w:rPr>
          <w:rFonts w:ascii="Times New Roman"/>
          <w:b w:val="false"/>
          <w:i w:val="false"/>
          <w:color w:val="000000"/>
          <w:sz w:val="28"/>
        </w:rPr>
        <w:t xml:space="preserve">
      "36-бап. Нормативтiк құқықтық актiлердiң күшiне ену және қолданысқа енгiзу уақыты </w:t>
      </w:r>
      <w:r>
        <w:br/>
      </w:r>
      <w:r>
        <w:rPr>
          <w:rFonts w:ascii="Times New Roman"/>
          <w:b w:val="false"/>
          <w:i w:val="false"/>
          <w:color w:val="000000"/>
          <w:sz w:val="28"/>
        </w:rPr>
        <w:t xml:space="preserve">
      1. Осы тармақтың екiншi абзацында көрсетілген нормативтiк құқықтық актiлердi қоспағанда, нормативтiк құқықтық актiлер қол қойылғаннан кейiн күшiне енедi. </w:t>
      </w:r>
      <w:r>
        <w:br/>
      </w:r>
      <w:r>
        <w:rPr>
          <w:rFonts w:ascii="Times New Roman"/>
          <w:b w:val="false"/>
          <w:i w:val="false"/>
          <w:color w:val="000000"/>
          <w:sz w:val="28"/>
        </w:rPr>
        <w:t xml:space="preserve">
      Осы Заңның 38-бабына сәйкес әдiлет органдарында мемлекеттiк тiркеуге жататын нормативтiк құқықтық актiлер мемлекеттік тiркелген күнiнен бастап күшiне енедi. </w:t>
      </w:r>
      <w:r>
        <w:br/>
      </w:r>
      <w:r>
        <w:rPr>
          <w:rFonts w:ascii="Times New Roman"/>
          <w:b w:val="false"/>
          <w:i w:val="false"/>
          <w:color w:val="000000"/>
          <w:sz w:val="28"/>
        </w:rPr>
        <w:t xml:space="preserve">
      2. Нормативтiк құқықтық актiлер мынадай мерзiмдерде: </w:t>
      </w:r>
      <w:r>
        <w:br/>
      </w:r>
      <w:r>
        <w:rPr>
          <w:rFonts w:ascii="Times New Roman"/>
          <w:b w:val="false"/>
          <w:i w:val="false"/>
          <w:color w:val="000000"/>
          <w:sz w:val="28"/>
        </w:rPr>
        <w:t xml:space="preserve">
      1) Қазақстан Республикасының Парламентi мен оның палаталарының қаулыларын қоспағанда, Қазақстан Республикасының заң актiлерi, Қазақстан Республикасы Президентiнiң нормативтiк құқықтық Жарлықтары, Қазақстан Республикасы Үкiметiнiң нормативтiк құқықтық қаулылары, - егер актiнiң өзiнде немесе оларды қолданысқа енгiзу туралы актiлерде өзге мерзiмдер көрсетiлмесе, оларды алғашқы ресми жариялағаннан кейiн он күнтiзбелiк күн өткен соң; </w:t>
      </w:r>
      <w:r>
        <w:br/>
      </w:r>
      <w:r>
        <w:rPr>
          <w:rFonts w:ascii="Times New Roman"/>
          <w:b w:val="false"/>
          <w:i w:val="false"/>
          <w:color w:val="000000"/>
          <w:sz w:val="28"/>
        </w:rPr>
        <w:t xml:space="preserve">
      2) Қазақстан Республикасы Парламентi мен оның палаталарының қаулылары - егер актiлердің өзiнде өзге мерзiмдер көрсетiлмесе, алғашқы ресми жарияланған күнiнен бастап; </w:t>
      </w:r>
      <w:r>
        <w:br/>
      </w:r>
      <w:r>
        <w:rPr>
          <w:rFonts w:ascii="Times New Roman"/>
          <w:b w:val="false"/>
          <w:i w:val="false"/>
          <w:color w:val="000000"/>
          <w:sz w:val="28"/>
        </w:rPr>
        <w:t xml:space="preserve">
      3) Қазақстан Республикасы Конституциялық Кеңесiнiң қаулылары - оларды қабылдаған күнiнен бастап; </w:t>
      </w:r>
      <w:r>
        <w:br/>
      </w:r>
      <w:r>
        <w:rPr>
          <w:rFonts w:ascii="Times New Roman"/>
          <w:b w:val="false"/>
          <w:i w:val="false"/>
          <w:color w:val="000000"/>
          <w:sz w:val="28"/>
        </w:rPr>
        <w:t xml:space="preserve">
      4) Қазақстан Республикасының министрлерi мен орталық мемлекеттiк органдардың өзге де басшыларының нормативтiк құқықтық бұйрықтары, орталық мемлекеттiк органдардың нормативтiк құқықтық қаулылары, оның iшiнде Қазақстан Республикасы Жоғарғы Сотының және Қазақстан Республикасы Орталық сайлау комиссиясының нормативтiк қаулылары, орталық мемлекеттiк органдардың ведомстволары басшыларының нормативтiк құқықтық бұйрықтары, мәслихаттардың нормативтiк құқықтық шешiмдерi, сондай-ақ әкiмияттардың нормативтiк құқықтық қаулылары мен әкiмдердiң нормативтiк құқықтық шешiмдерi, - егер актiлердiң өзiнде өзге мерзiмдер көрсетiлмесе, оларды алғашқы ресми жариялағаннан кейiн он күнтiзбелiк күн өткен соң қолданысқа енгiзiледi. </w:t>
      </w:r>
      <w:r>
        <w:br/>
      </w:r>
      <w:r>
        <w:rPr>
          <w:rFonts w:ascii="Times New Roman"/>
          <w:b w:val="false"/>
          <w:i w:val="false"/>
          <w:color w:val="000000"/>
          <w:sz w:val="28"/>
        </w:rPr>
        <w:t xml:space="preserve">
      3. Нормативтiк құқықтық актiлерде немесе оларды қолданысқа енгiзу туралы актiлерде нормативтiк құқықтық актiлердiң жекелеген бөлiмдерiн, тарауларын, баптарын, бөлiктерiн, тармақшалары мен баптың абзацтарын қолданысқа енгiзудiң тұтас алғанда бүкiл акт үшiн белгiленгенiнен өзге мерзiмдерi көрсетiлуi мүмкiн. </w:t>
      </w:r>
      <w:r>
        <w:br/>
      </w:r>
      <w:r>
        <w:rPr>
          <w:rFonts w:ascii="Times New Roman"/>
          <w:b w:val="false"/>
          <w:i w:val="false"/>
          <w:color w:val="000000"/>
          <w:sz w:val="28"/>
        </w:rPr>
        <w:t xml:space="preserve">
      4. Бұрын жауапкершiлiк жүктелмеген iс-қимылдар үшiн заңдық жауапкершiлiк көзделетiн не бұрынғысымен салыстырғанда неғұрлым қатаң жауапкершiлiк белгiленетiн нормативтiк құқықтық актi, бұл акт ресми жарияланғаннан кейiн он күн мерзiм өткенге дейiн қолданысқа енгiзiле алмайды. </w:t>
      </w:r>
      <w:r>
        <w:br/>
      </w:r>
      <w:r>
        <w:rPr>
          <w:rFonts w:ascii="Times New Roman"/>
          <w:b w:val="false"/>
          <w:i w:val="false"/>
          <w:color w:val="000000"/>
          <w:sz w:val="28"/>
        </w:rPr>
        <w:t xml:space="preserve">
      5. Егер нормативтiк құқықтық актiнiң едәуiр көлемдi болуына байланысты оның мәтiнi мерзiмдi баспасөз басылымының бiрнеше нөмiрiнде жарияланса, онда нормативтiк құқықтық актi мәтiнiнiң қорытынды бөлiгi жарияланған күн ресми жарияланған күнi болып есептеледi. </w:t>
      </w:r>
      <w:r>
        <w:br/>
      </w:r>
      <w:r>
        <w:rPr>
          <w:rFonts w:ascii="Times New Roman"/>
          <w:b w:val="false"/>
          <w:i w:val="false"/>
          <w:color w:val="000000"/>
          <w:sz w:val="28"/>
        </w:rPr>
        <w:t xml:space="preserve">
      Нормативтiк құқықтық актiлер мерзiмдi баспасөз басылымдарында мемлекеттiк тiлде және орыс тiлiнде бiр мезгiлде жариялануы тиiс. </w:t>
      </w:r>
      <w:r>
        <w:br/>
      </w:r>
      <w:r>
        <w:rPr>
          <w:rFonts w:ascii="Times New Roman"/>
          <w:b w:val="false"/>
          <w:i w:val="false"/>
          <w:color w:val="000000"/>
          <w:sz w:val="28"/>
        </w:rPr>
        <w:t xml:space="preserve">
      6. Азаматтардың құқықтарына, бостандықтары мен мiндеттерiне қатысты нормативтiк құқықтық актiлердi ресми жариялау оларды қолданысқа енгiзудiң мiндеттi шарты болып табылады. </w:t>
      </w:r>
      <w:r>
        <w:br/>
      </w:r>
      <w:r>
        <w:rPr>
          <w:rFonts w:ascii="Times New Roman"/>
          <w:b w:val="false"/>
          <w:i w:val="false"/>
          <w:color w:val="000000"/>
          <w:sz w:val="28"/>
        </w:rPr>
        <w:t xml:space="preserve">
      7. Республиканың мемлекеттiк құпияларын немесе заңмен қорғалатын өзге де құпияны қамтитын нормативтiк құқықтық актiлер олардың қабылданған күнiнен бастап немесе актiнiң өзiнде көрсетiлген мерзiмдерде қолданысқа енгiзiледi."; </w:t>
      </w:r>
      <w:r>
        <w:br/>
      </w:r>
      <w:r>
        <w:rPr>
          <w:rFonts w:ascii="Times New Roman"/>
          <w:b w:val="false"/>
          <w:i w:val="false"/>
          <w:color w:val="000000"/>
          <w:sz w:val="28"/>
        </w:rPr>
        <w:t xml:space="preserve">
      12) 38-баптың 1-тармағында: </w:t>
      </w:r>
      <w:r>
        <w:br/>
      </w:r>
      <w:r>
        <w:rPr>
          <w:rFonts w:ascii="Times New Roman"/>
          <w:b w:val="false"/>
          <w:i w:val="false"/>
          <w:color w:val="000000"/>
          <w:sz w:val="28"/>
        </w:rPr>
        <w:t xml:space="preserve">
      "1" деген сан "2" деген санмен ауыстырылсын; </w:t>
      </w:r>
      <w:r>
        <w:br/>
      </w:r>
      <w:r>
        <w:rPr>
          <w:rFonts w:ascii="Times New Roman"/>
          <w:b w:val="false"/>
          <w:i w:val="false"/>
          <w:color w:val="000000"/>
          <w:sz w:val="28"/>
        </w:rPr>
        <w:t xml:space="preserve">
      "министрлiгiнде" деген сөз "органдарында" деген сөзбен ауыстырылсын; </w:t>
      </w:r>
      <w:r>
        <w:br/>
      </w:r>
      <w:r>
        <w:rPr>
          <w:rFonts w:ascii="Times New Roman"/>
          <w:b w:val="false"/>
          <w:i w:val="false"/>
          <w:color w:val="000000"/>
          <w:sz w:val="28"/>
        </w:rPr>
        <w:t xml:space="preserve">
      13) 40-баптың 2-тармағының 2) тармақшасы "шығарылған" деген сөзден кейiн "нормативтiк" деген сөзбен толықтырылсын; </w:t>
      </w:r>
      <w:r>
        <w:br/>
      </w:r>
      <w:r>
        <w:rPr>
          <w:rFonts w:ascii="Times New Roman"/>
          <w:b w:val="false"/>
          <w:i w:val="false"/>
          <w:color w:val="000000"/>
          <w:sz w:val="28"/>
        </w:rPr>
        <w:t xml:space="preserve">
      14) 47-баптың 2-тармағында ", мемлекеттiк комитеттер" деген сөздер алынып тасталып, "мен" деген сөз "және" деген сөзбен ауыстырылсын.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