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6f940" w14:textId="af6f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2003 жылғы 6 маусымдағы N 534 қаулысына толықтырулар енгiзу туралы</w:t>
      </w:r>
    </w:p>
    <w:p>
      <w:pPr>
        <w:spacing w:after="0"/>
        <w:ind w:left="0"/>
        <w:jc w:val="both"/>
      </w:pPr>
      <w:r>
        <w:rPr>
          <w:rFonts w:ascii="Times New Roman"/>
          <w:b w:val="false"/>
          <w:i w:val="false"/>
          <w:color w:val="000000"/>
          <w:sz w:val="28"/>
        </w:rPr>
        <w:t>Қазақстан Республикасы Yкiметiнiң 2003 жылғы 8 қазандағы N 1038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
</w:t>
      </w:r>
      <w:r>
        <w:br/>
      </w:r>
      <w:r>
        <w:rPr>
          <w:rFonts w:ascii="Times New Roman"/>
          <w:b w:val="false"/>
          <w:i w:val="false"/>
          <w:color w:val="000000"/>
          <w:sz w:val="28"/>
        </w:rPr>
        <w:t>
</w:t>
      </w:r>
      <w:r>
        <w:rPr>
          <w:rFonts w:ascii="Times New Roman"/>
          <w:b w:val="false"/>
          <w:i w:val="false"/>
          <w:color w:val="000000"/>
          <w:sz w:val="28"/>
        </w:rPr>
        <w:t>
      1. "2003 жылы Құзыреттi орган инвестициялық бағдарламалардың ашық конкурсына шығаруы тиiс Қазақстан Республикасының көмiрсутегi шикiзаты, қатты пайдалы қазбалар және емдiк балшықтар бойынша жер қойнауы учаскелерiнiң (блоктарының) тiзбелерiн бекiту туралы" Қазақстан Республикасы Yкiметiнiң 2003 жылғы 6 маусымдағы N 534 
</w:t>
      </w:r>
      <w:r>
        <w:rPr>
          <w:rFonts w:ascii="Times New Roman"/>
          <w:b w:val="false"/>
          <w:i w:val="false"/>
          <w:color w:val="000000"/>
          <w:sz w:val="28"/>
        </w:rPr>
        <w:t xml:space="preserve"> қаулысына </w:t>
      </w:r>
      <w:r>
        <w:rPr>
          <w:rFonts w:ascii="Times New Roman"/>
          <w:b w:val="false"/>
          <w:i w:val="false"/>
          <w:color w:val="000000"/>
          <w:sz w:val="28"/>
        </w:rPr>
        <w:t>
 мынадай толықтырулар енгiзілсін:
</w:t>
      </w:r>
      <w:r>
        <w:br/>
      </w:r>
      <w:r>
        <w:rPr>
          <w:rFonts w:ascii="Times New Roman"/>
          <w:b w:val="false"/>
          <w:i w:val="false"/>
          <w:color w:val="000000"/>
          <w:sz w:val="28"/>
        </w:rPr>
        <w:t>
      1) атауындағы "қатты пайдалы қазбалар" деген сөздерден кейін ", жерасты сулары" деген сөздермен толықтырылсын;
</w:t>
      </w:r>
      <w:r>
        <w:br/>
      </w:r>
      <w:r>
        <w:rPr>
          <w:rFonts w:ascii="Times New Roman"/>
          <w:b w:val="false"/>
          <w:i w:val="false"/>
          <w:color w:val="000000"/>
          <w:sz w:val="28"/>
        </w:rPr>
        <w:t>
      2) 1-тармақтағы "қатты пайдалы қазбалар;" деген жолдан кейiн мынадай мазмұндағы жолмен толықтырылсын:
</w:t>
      </w:r>
      <w:r>
        <w:br/>
      </w:r>
      <w:r>
        <w:rPr>
          <w:rFonts w:ascii="Times New Roman"/>
          <w:b w:val="false"/>
          <w:i w:val="false"/>
          <w:color w:val="000000"/>
          <w:sz w:val="28"/>
        </w:rPr>
        <w:t>
      "жерасты сулары;";
</w:t>
      </w:r>
      <w:r>
        <w:br/>
      </w:r>
      <w:r>
        <w:rPr>
          <w:rFonts w:ascii="Times New Roman"/>
          <w:b w:val="false"/>
          <w:i w:val="false"/>
          <w:color w:val="000000"/>
          <w:sz w:val="28"/>
        </w:rPr>
        <w:t>
      3) қоса берiлiп отырған 2003 жылы Құзыреттi орган инвестициялық бағдарламалардың ашық конкурсына шығаруы тиiс Қазақстан Республикасының жерасты сулары бойынша жер қойнауы учаскелерiнің (блоктарының) тiзбесiмен толықтырылсын;
</w:t>
      </w:r>
      <w:r>
        <w:br/>
      </w:r>
      <w:r>
        <w:rPr>
          <w:rFonts w:ascii="Times New Roman"/>
          <w:b w:val="false"/>
          <w:i w:val="false"/>
          <w:color w:val="000000"/>
          <w:sz w:val="28"/>
        </w:rPr>
        <w:t>
      4) көрсетiлген қаулымен бекiтiлген 2003 жылы Құзыреттi орган инвестициялық бағдарламалардың ашық конкурсына шығаруы тиiс Қазақстан Республикасының көмiрсутегi шикiзаты бойынша жер қойнауы учаскелерiнің (блоктарының) тiзбесiнде:
</w:t>
      </w:r>
      <w:r>
        <w:br/>
      </w:r>
      <w:r>
        <w:rPr>
          <w:rFonts w:ascii="Times New Roman"/>
          <w:b w:val="false"/>
          <w:i w:val="false"/>
          <w:color w:val="000000"/>
          <w:sz w:val="28"/>
        </w:rPr>
        <w:t>
      реттiк нөмiрi 25-жолдың 5-бағаны мынадай мазмұндағы сөйлеммен толықтырылсын:
</w:t>
      </w:r>
      <w:r>
        <w:br/>
      </w:r>
      <w:r>
        <w:rPr>
          <w:rFonts w:ascii="Times New Roman"/>
          <w:b w:val="false"/>
          <w:i w:val="false"/>
          <w:color w:val="000000"/>
          <w:sz w:val="28"/>
        </w:rPr>
        <w:t>
      "Блоктардың алаңынан бұрыштық нүктелерiнiң координаттары мынадай: 1) 46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00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00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c.e. 66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07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ш.б.; 2) 45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59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00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c.e. 66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06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ш.б.; 3) 45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с.е. 66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ш.б.; 4) 45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00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c.e. 66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55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ш.б.; 5) 45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53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c.e. 66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00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ш.б.; аумағы 642,9 шаршы км және зерттеу тереңдігі палеозой фундаментiне дейiнгі Еспе алаңы алынып тасталады.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2003 жылғы 8 қазандағы 
</w:t>
      </w:r>
      <w:r>
        <w:br/>
      </w:r>
      <w:r>
        <w:rPr>
          <w:rFonts w:ascii="Times New Roman"/>
          <w:b w:val="false"/>
          <w:i w:val="false"/>
          <w:color w:val="000000"/>
          <w:sz w:val="28"/>
        </w:rPr>
        <w:t>
N 1038 қаулысымен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 жылы Құзыреттi орган инвестициялық бағдарламалардың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ашық конкурсына шығаруы тиiс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жерасты сулары бойынша жер қойнауы учаскелерiнiң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(блоктарының)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 |  Пайдалы    |   Кен орны  |     Орналасқан жерi     |Жер
</w:t>
      </w:r>
      <w:r>
        <w:br/>
      </w:r>
      <w:r>
        <w:rPr>
          <w:rFonts w:ascii="Times New Roman"/>
          <w:b w:val="false"/>
          <w:i w:val="false"/>
          <w:color w:val="000000"/>
          <w:sz w:val="28"/>
        </w:rPr>
        <w:t>
N   |  қазбаның   |   (алаңы,   |_________________________|қойнауын
</w:t>
      </w:r>
      <w:r>
        <w:br/>
      </w:r>
      <w:r>
        <w:rPr>
          <w:rFonts w:ascii="Times New Roman"/>
          <w:b w:val="false"/>
          <w:i w:val="false"/>
          <w:color w:val="000000"/>
          <w:sz w:val="28"/>
        </w:rPr>
        <w:t>
    |  түрі       |   блоктар)  | Облысы |Координаттары   |пайдалану
</w:t>
      </w:r>
      <w:r>
        <w:br/>
      </w:r>
      <w:r>
        <w:rPr>
          <w:rFonts w:ascii="Times New Roman"/>
          <w:b w:val="false"/>
          <w:i w:val="false"/>
          <w:color w:val="000000"/>
          <w:sz w:val="28"/>
        </w:rPr>
        <w:t>
    |             |             |        |                |операция.
</w:t>
      </w:r>
      <w:r>
        <w:br/>
      </w:r>
      <w:r>
        <w:rPr>
          <w:rFonts w:ascii="Times New Roman"/>
          <w:b w:val="false"/>
          <w:i w:val="false"/>
          <w:color w:val="000000"/>
          <w:sz w:val="28"/>
        </w:rPr>
        <w:t>
    |             |             |        |                |сының
</w:t>
      </w:r>
      <w:r>
        <w:br/>
      </w:r>
      <w:r>
        <w:rPr>
          <w:rFonts w:ascii="Times New Roman"/>
          <w:b w:val="false"/>
          <w:i w:val="false"/>
          <w:color w:val="000000"/>
          <w:sz w:val="28"/>
        </w:rPr>
        <w:t>
    |             |             |        |                |түрі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Жерасты       Ыстық-Түрген  Алматы     Орталық        өндіру
</w:t>
      </w:r>
      <w:r>
        <w:br/>
      </w:r>
      <w:r>
        <w:rPr>
          <w:rFonts w:ascii="Times New Roman"/>
          <w:b w:val="false"/>
          <w:i w:val="false"/>
          <w:color w:val="000000"/>
          <w:sz w:val="28"/>
        </w:rPr>
        <w:t>
     сулары        кен                      координаттары:
</w:t>
      </w:r>
      <w:r>
        <w:br/>
      </w:r>
      <w:r>
        <w:rPr>
          <w:rFonts w:ascii="Times New Roman"/>
          <w:b w:val="false"/>
          <w:i w:val="false"/>
          <w:color w:val="000000"/>
          <w:sz w:val="28"/>
        </w:rPr>
        <w:t>
                   орнындағы                43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с.е.
</w:t>
      </w:r>
      <w:r>
        <w:br/>
      </w:r>
      <w:r>
        <w:rPr>
          <w:rFonts w:ascii="Times New Roman"/>
          <w:b w:val="false"/>
          <w:i w:val="false"/>
          <w:color w:val="000000"/>
          <w:sz w:val="28"/>
        </w:rPr>
        <w:t>
                   N 630                    77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ш.б.
</w:t>
      </w:r>
      <w:r>
        <w:br/>
      </w:r>
      <w:r>
        <w:rPr>
          <w:rFonts w:ascii="Times New Roman"/>
          <w:b w:val="false"/>
          <w:i w:val="false"/>
          <w:color w:val="000000"/>
          <w:sz w:val="28"/>
        </w:rPr>
        <w:t>
                   ұңғыма
</w:t>
      </w:r>
      <w:r>
        <w:br/>
      </w:r>
      <w:r>
        <w:rPr>
          <w:rFonts w:ascii="Times New Roman"/>
          <w:b w:val="false"/>
          <w:i w:val="false"/>
          <w:color w:val="000000"/>
          <w:sz w:val="28"/>
        </w:rPr>
        <w:t>
                   учаскесі
</w:t>
      </w:r>
      <w:r>
        <w:br/>
      </w:r>
      <w:r>
        <w:rPr>
          <w:rFonts w:ascii="Times New Roman"/>
          <w:b w:val="false"/>
          <w:i w:val="false"/>
          <w:color w:val="000000"/>
          <w:sz w:val="28"/>
        </w:rPr>
        <w:t>
2    Жерасты       Талғар        Алматы     Орталық        өндіру
</w:t>
      </w:r>
      <w:r>
        <w:br/>
      </w:r>
      <w:r>
        <w:rPr>
          <w:rFonts w:ascii="Times New Roman"/>
          <w:b w:val="false"/>
          <w:i w:val="false"/>
          <w:color w:val="000000"/>
          <w:sz w:val="28"/>
        </w:rPr>
        <w:t>
     сулары        кен                      координаттары:
</w:t>
      </w:r>
      <w:r>
        <w:br/>
      </w:r>
      <w:r>
        <w:rPr>
          <w:rFonts w:ascii="Times New Roman"/>
          <w:b w:val="false"/>
          <w:i w:val="false"/>
          <w:color w:val="000000"/>
          <w:sz w:val="28"/>
        </w:rPr>
        <w:t>
                   орнындағы                43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с.е.
</w:t>
      </w:r>
      <w:r>
        <w:br/>
      </w:r>
      <w:r>
        <w:rPr>
          <w:rFonts w:ascii="Times New Roman"/>
          <w:b w:val="false"/>
          <w:i w:val="false"/>
          <w:color w:val="000000"/>
          <w:sz w:val="28"/>
        </w:rPr>
        <w:t>
                   N 3                      77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06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ш.б.
</w:t>
      </w:r>
      <w:r>
        <w:br/>
      </w:r>
      <w:r>
        <w:rPr>
          <w:rFonts w:ascii="Times New Roman"/>
          <w:b w:val="false"/>
          <w:i w:val="false"/>
          <w:color w:val="000000"/>
          <w:sz w:val="28"/>
        </w:rPr>
        <w:t>
                   ұңғыма
</w:t>
      </w:r>
      <w:r>
        <w:br/>
      </w:r>
      <w:r>
        <w:rPr>
          <w:rFonts w:ascii="Times New Roman"/>
          <w:b w:val="false"/>
          <w:i w:val="false"/>
          <w:color w:val="000000"/>
          <w:sz w:val="28"/>
        </w:rPr>
        <w:t>
                   учаскесі
</w:t>
      </w:r>
      <w:r>
        <w:br/>
      </w:r>
      <w:r>
        <w:rPr>
          <w:rFonts w:ascii="Times New Roman"/>
          <w:b w:val="false"/>
          <w:i w:val="false"/>
          <w:color w:val="000000"/>
          <w:sz w:val="28"/>
        </w:rPr>
        <w:t>
3    Жерасты       Алакөл        Алматы     Орталық        өндіру
</w:t>
      </w:r>
      <w:r>
        <w:br/>
      </w:r>
      <w:r>
        <w:rPr>
          <w:rFonts w:ascii="Times New Roman"/>
          <w:b w:val="false"/>
          <w:i w:val="false"/>
          <w:color w:val="000000"/>
          <w:sz w:val="28"/>
        </w:rPr>
        <w:t>
     сулары        кен                      координаттары:
</w:t>
      </w:r>
      <w:r>
        <w:br/>
      </w:r>
      <w:r>
        <w:rPr>
          <w:rFonts w:ascii="Times New Roman"/>
          <w:b w:val="false"/>
          <w:i w:val="false"/>
          <w:color w:val="000000"/>
          <w:sz w:val="28"/>
        </w:rPr>
        <w:t>
                   орнындағы                46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с.е.
</w:t>
      </w:r>
      <w:r>
        <w:br/>
      </w:r>
      <w:r>
        <w:rPr>
          <w:rFonts w:ascii="Times New Roman"/>
          <w:b w:val="false"/>
          <w:i w:val="false"/>
          <w:color w:val="000000"/>
          <w:sz w:val="28"/>
        </w:rPr>
        <w:t>
                   N 1                      81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05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ш.б.
</w:t>
      </w:r>
      <w:r>
        <w:br/>
      </w:r>
      <w:r>
        <w:rPr>
          <w:rFonts w:ascii="Times New Roman"/>
          <w:b w:val="false"/>
          <w:i w:val="false"/>
          <w:color w:val="000000"/>
          <w:sz w:val="28"/>
        </w:rPr>
        <w:t>
                   ұңғыма
</w:t>
      </w:r>
      <w:r>
        <w:br/>
      </w:r>
      <w:r>
        <w:rPr>
          <w:rFonts w:ascii="Times New Roman"/>
          <w:b w:val="false"/>
          <w:i w:val="false"/>
          <w:color w:val="000000"/>
          <w:sz w:val="28"/>
        </w:rPr>
        <w:t>
                   учаскесі
</w:t>
      </w:r>
      <w:r>
        <w:br/>
      </w:r>
      <w:r>
        <w:rPr>
          <w:rFonts w:ascii="Times New Roman"/>
          <w:b w:val="false"/>
          <w:i w:val="false"/>
          <w:color w:val="000000"/>
          <w:sz w:val="28"/>
        </w:rPr>
        <w:t>
4    Жерасты       "Майбалық"    Ақмола     Орталық        өндіру
</w:t>
      </w:r>
      <w:r>
        <w:br/>
      </w:r>
      <w:r>
        <w:rPr>
          <w:rFonts w:ascii="Times New Roman"/>
          <w:b w:val="false"/>
          <w:i w:val="false"/>
          <w:color w:val="000000"/>
          <w:sz w:val="28"/>
        </w:rPr>
        <w:t>
     сулары        бромды                   координаттары:
</w:t>
      </w:r>
      <w:r>
        <w:br/>
      </w:r>
      <w:r>
        <w:rPr>
          <w:rFonts w:ascii="Times New Roman"/>
          <w:b w:val="false"/>
          <w:i w:val="false"/>
          <w:color w:val="000000"/>
          <w:sz w:val="28"/>
        </w:rPr>
        <w:t>
                   минералды                53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06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с.е.
</w:t>
      </w:r>
      <w:r>
        <w:br/>
      </w:r>
      <w:r>
        <w:rPr>
          <w:rFonts w:ascii="Times New Roman"/>
          <w:b w:val="false"/>
          <w:i w:val="false"/>
          <w:color w:val="000000"/>
          <w:sz w:val="28"/>
        </w:rPr>
        <w:t>
                   сулардың                 70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ш.б.
</w:t>
      </w:r>
      <w:r>
        <w:br/>
      </w:r>
      <w:r>
        <w:rPr>
          <w:rFonts w:ascii="Times New Roman"/>
          <w:b w:val="false"/>
          <w:i w:val="false"/>
          <w:color w:val="000000"/>
          <w:sz w:val="28"/>
        </w:rPr>
        <w:t>
                   кен орны
</w:t>
      </w:r>
      <w:r>
        <w:br/>
      </w:r>
      <w:r>
        <w:rPr>
          <w:rFonts w:ascii="Times New Roman"/>
          <w:b w:val="false"/>
          <w:i w:val="false"/>
          <w:color w:val="000000"/>
          <w:sz w:val="28"/>
        </w:rPr>
        <w:t>
5    Жерасты       "Кеңесту-1"   Ақтөбе     Орталық        барлау
</w:t>
      </w:r>
      <w:r>
        <w:br/>
      </w:r>
      <w:r>
        <w:rPr>
          <w:rFonts w:ascii="Times New Roman"/>
          <w:b w:val="false"/>
          <w:i w:val="false"/>
          <w:color w:val="000000"/>
          <w:sz w:val="28"/>
        </w:rPr>
        <w:t>
     сулары        минералды                координаттары: және
</w:t>
      </w:r>
      <w:r>
        <w:br/>
      </w:r>
      <w:r>
        <w:rPr>
          <w:rFonts w:ascii="Times New Roman"/>
          <w:b w:val="false"/>
          <w:i w:val="false"/>
          <w:color w:val="000000"/>
          <w:sz w:val="28"/>
        </w:rPr>
        <w:t>
                   жерасты                  50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с.е.    өндіру
</w:t>
      </w:r>
      <w:r>
        <w:br/>
      </w:r>
      <w:r>
        <w:rPr>
          <w:rFonts w:ascii="Times New Roman"/>
          <w:b w:val="false"/>
          <w:i w:val="false"/>
          <w:color w:val="000000"/>
          <w:sz w:val="28"/>
        </w:rPr>
        <w:t>
                   суларының                57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ш.б.
</w:t>
      </w:r>
      <w:r>
        <w:br/>
      </w:r>
      <w:r>
        <w:rPr>
          <w:rFonts w:ascii="Times New Roman"/>
          <w:b w:val="false"/>
          <w:i w:val="false"/>
          <w:color w:val="000000"/>
          <w:sz w:val="28"/>
        </w:rPr>
        <w:t>
                   кен орны
</w:t>
      </w:r>
      <w:r>
        <w:br/>
      </w:r>
      <w:r>
        <w:rPr>
          <w:rFonts w:ascii="Times New Roman"/>
          <w:b w:val="false"/>
          <w:i w:val="false"/>
          <w:color w:val="000000"/>
          <w:sz w:val="28"/>
        </w:rPr>
        <w:t>
6    Жерасты       "Кеңесту-2"   Ақтөбе     Орталық        барлау
</w:t>
      </w:r>
      <w:r>
        <w:br/>
      </w:r>
      <w:r>
        <w:rPr>
          <w:rFonts w:ascii="Times New Roman"/>
          <w:b w:val="false"/>
          <w:i w:val="false"/>
          <w:color w:val="000000"/>
          <w:sz w:val="28"/>
        </w:rPr>
        <w:t>
     сулары        минералды                координаттары: және
</w:t>
      </w:r>
      <w:r>
        <w:br/>
      </w:r>
      <w:r>
        <w:rPr>
          <w:rFonts w:ascii="Times New Roman"/>
          <w:b w:val="false"/>
          <w:i w:val="false"/>
          <w:color w:val="000000"/>
          <w:sz w:val="28"/>
        </w:rPr>
        <w:t>
                   жерасты                  50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с.е.     өндіру
</w:t>
      </w:r>
      <w:r>
        <w:br/>
      </w:r>
      <w:r>
        <w:rPr>
          <w:rFonts w:ascii="Times New Roman"/>
          <w:b w:val="false"/>
          <w:i w:val="false"/>
          <w:color w:val="000000"/>
          <w:sz w:val="28"/>
        </w:rPr>
        <w:t>
                   суларының                57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ш.б.
</w:t>
      </w:r>
      <w:r>
        <w:br/>
      </w:r>
      <w:r>
        <w:rPr>
          <w:rFonts w:ascii="Times New Roman"/>
          <w:b w:val="false"/>
          <w:i w:val="false"/>
          <w:color w:val="000000"/>
          <w:sz w:val="28"/>
        </w:rPr>
        <w:t>
                   кен орны
</w:t>
      </w:r>
      <w:r>
        <w:br/>
      </w:r>
      <w:r>
        <w:rPr>
          <w:rFonts w:ascii="Times New Roman"/>
          <w:b w:val="false"/>
          <w:i w:val="false"/>
          <w:color w:val="000000"/>
          <w:sz w:val="28"/>
        </w:rPr>
        <w:t>
7    Жерасты       Шалқар        Ақтөбе     Орталық        барлау
</w:t>
      </w:r>
      <w:r>
        <w:br/>
      </w:r>
      <w:r>
        <w:rPr>
          <w:rFonts w:ascii="Times New Roman"/>
          <w:b w:val="false"/>
          <w:i w:val="false"/>
          <w:color w:val="000000"/>
          <w:sz w:val="28"/>
        </w:rPr>
        <w:t>
     сулары        қаласының                координаттары: және
</w:t>
      </w:r>
      <w:r>
        <w:br/>
      </w:r>
      <w:r>
        <w:rPr>
          <w:rFonts w:ascii="Times New Roman"/>
          <w:b w:val="false"/>
          <w:i w:val="false"/>
          <w:color w:val="000000"/>
          <w:sz w:val="28"/>
        </w:rPr>
        <w:t>
                   ауданындағы              47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53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с.е. өндіру
</w:t>
      </w:r>
      <w:r>
        <w:br/>
      </w:r>
      <w:r>
        <w:rPr>
          <w:rFonts w:ascii="Times New Roman"/>
          <w:b w:val="false"/>
          <w:i w:val="false"/>
          <w:color w:val="000000"/>
          <w:sz w:val="28"/>
        </w:rPr>
        <w:t>
                   N 1  және                59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ш.б.
</w:t>
      </w:r>
      <w:r>
        <w:br/>
      </w:r>
      <w:r>
        <w:rPr>
          <w:rFonts w:ascii="Times New Roman"/>
          <w:b w:val="false"/>
          <w:i w:val="false"/>
          <w:color w:val="000000"/>
          <w:sz w:val="28"/>
        </w:rPr>
        <w:t>
                   N 2
</w:t>
      </w:r>
      <w:r>
        <w:br/>
      </w:r>
      <w:r>
        <w:rPr>
          <w:rFonts w:ascii="Times New Roman"/>
          <w:b w:val="false"/>
          <w:i w:val="false"/>
          <w:color w:val="000000"/>
          <w:sz w:val="28"/>
        </w:rPr>
        <w:t>
                   ұңғымалардың
</w:t>
      </w:r>
      <w:r>
        <w:br/>
      </w:r>
      <w:r>
        <w:rPr>
          <w:rFonts w:ascii="Times New Roman"/>
          <w:b w:val="false"/>
          <w:i w:val="false"/>
          <w:color w:val="000000"/>
          <w:sz w:val="28"/>
        </w:rPr>
        <w:t>
                   учаскелері
</w:t>
      </w:r>
      <w:r>
        <w:br/>
      </w:r>
      <w:r>
        <w:rPr>
          <w:rFonts w:ascii="Times New Roman"/>
          <w:b w:val="false"/>
          <w:i w:val="false"/>
          <w:color w:val="000000"/>
          <w:sz w:val="28"/>
        </w:rPr>
        <w:t>
8    Жерасты       Оңтүстік Ембі Атырау     Орталық        барлау
</w:t>
      </w:r>
      <w:r>
        <w:br/>
      </w:r>
      <w:r>
        <w:rPr>
          <w:rFonts w:ascii="Times New Roman"/>
          <w:b w:val="false"/>
          <w:i w:val="false"/>
          <w:color w:val="000000"/>
          <w:sz w:val="28"/>
        </w:rPr>
        <w:t>
     сулары        артезиан                 координаттары: және
</w:t>
      </w:r>
      <w:r>
        <w:br/>
      </w:r>
      <w:r>
        <w:rPr>
          <w:rFonts w:ascii="Times New Roman"/>
          <w:b w:val="false"/>
          <w:i w:val="false"/>
          <w:color w:val="000000"/>
          <w:sz w:val="28"/>
        </w:rPr>
        <w:t>
                   бассейніндегі            46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с.е.    өндіру
</w:t>
      </w:r>
      <w:r>
        <w:br/>
      </w:r>
      <w:r>
        <w:rPr>
          <w:rFonts w:ascii="Times New Roman"/>
          <w:b w:val="false"/>
          <w:i w:val="false"/>
          <w:color w:val="000000"/>
          <w:sz w:val="28"/>
        </w:rPr>
        <w:t>
                   Бәлі учаскесі            54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50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ш.б.
</w:t>
      </w:r>
      <w:r>
        <w:br/>
      </w:r>
      <w:r>
        <w:rPr>
          <w:rFonts w:ascii="Times New Roman"/>
          <w:b w:val="false"/>
          <w:i w:val="false"/>
          <w:color w:val="000000"/>
          <w:sz w:val="28"/>
        </w:rPr>
        <w:t>
9    Жерасты       Оңтүстік Ембі Атырау     Орталық        барлау
</w:t>
      </w:r>
      <w:r>
        <w:br/>
      </w:r>
      <w:r>
        <w:rPr>
          <w:rFonts w:ascii="Times New Roman"/>
          <w:b w:val="false"/>
          <w:i w:val="false"/>
          <w:color w:val="000000"/>
          <w:sz w:val="28"/>
        </w:rPr>
        <w:t>
     сулары        артезиан                 координаттары: және
</w:t>
      </w:r>
      <w:r>
        <w:br/>
      </w:r>
      <w:r>
        <w:rPr>
          <w:rFonts w:ascii="Times New Roman"/>
          <w:b w:val="false"/>
          <w:i w:val="false"/>
          <w:color w:val="000000"/>
          <w:sz w:val="28"/>
        </w:rPr>
        <w:t>
                   бассейніндегі            46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с.е.    өндіру
</w:t>
      </w:r>
      <w:r>
        <w:br/>
      </w:r>
      <w:r>
        <w:rPr>
          <w:rFonts w:ascii="Times New Roman"/>
          <w:b w:val="false"/>
          <w:i w:val="false"/>
          <w:color w:val="000000"/>
          <w:sz w:val="28"/>
        </w:rPr>
        <w:t>
                   Тұғарақжан               54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45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ш.б.
</w:t>
      </w:r>
      <w:r>
        <w:br/>
      </w:r>
      <w:r>
        <w:rPr>
          <w:rFonts w:ascii="Times New Roman"/>
          <w:b w:val="false"/>
          <w:i w:val="false"/>
          <w:color w:val="000000"/>
          <w:sz w:val="28"/>
        </w:rPr>
        <w:t>
                   учаскесі
</w:t>
      </w:r>
      <w:r>
        <w:br/>
      </w:r>
      <w:r>
        <w:rPr>
          <w:rFonts w:ascii="Times New Roman"/>
          <w:b w:val="false"/>
          <w:i w:val="false"/>
          <w:color w:val="000000"/>
          <w:sz w:val="28"/>
        </w:rPr>
        <w:t>
10   Жерасты       Талды Арасан  Шығыс      Орталық        өндіру
</w:t>
      </w:r>
      <w:r>
        <w:br/>
      </w:r>
      <w:r>
        <w:rPr>
          <w:rFonts w:ascii="Times New Roman"/>
          <w:b w:val="false"/>
          <w:i w:val="false"/>
          <w:color w:val="000000"/>
          <w:sz w:val="28"/>
        </w:rPr>
        <w:t>
     сулары        минералды     Қазақстан  координаттары:
</w:t>
      </w:r>
      <w:r>
        <w:br/>
      </w:r>
      <w:r>
        <w:rPr>
          <w:rFonts w:ascii="Times New Roman"/>
          <w:b w:val="false"/>
          <w:i w:val="false"/>
          <w:color w:val="000000"/>
          <w:sz w:val="28"/>
        </w:rPr>
        <w:t>
                   суларының                47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с.е.
</w:t>
      </w:r>
      <w:r>
        <w:br/>
      </w:r>
      <w:r>
        <w:rPr>
          <w:rFonts w:ascii="Times New Roman"/>
          <w:b w:val="false"/>
          <w:i w:val="false"/>
          <w:color w:val="000000"/>
          <w:sz w:val="28"/>
        </w:rPr>
        <w:t>
                   кен орны                 84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ш.б.
</w:t>
      </w:r>
      <w:r>
        <w:br/>
      </w:r>
      <w:r>
        <w:rPr>
          <w:rFonts w:ascii="Times New Roman"/>
          <w:b w:val="false"/>
          <w:i w:val="false"/>
          <w:color w:val="000000"/>
          <w:sz w:val="28"/>
        </w:rPr>
        <w:t>
11   Жерасты       Қарқаралы     Қарағанды  Орталық        барлау
</w:t>
      </w:r>
      <w:r>
        <w:br/>
      </w:r>
      <w:r>
        <w:rPr>
          <w:rFonts w:ascii="Times New Roman"/>
          <w:b w:val="false"/>
          <w:i w:val="false"/>
          <w:color w:val="000000"/>
          <w:sz w:val="28"/>
        </w:rPr>
        <w:t>
     сулары        ауданындағы              координаттары: және
</w:t>
      </w:r>
      <w:r>
        <w:br/>
      </w:r>
      <w:r>
        <w:rPr>
          <w:rFonts w:ascii="Times New Roman"/>
          <w:b w:val="false"/>
          <w:i w:val="false"/>
          <w:color w:val="000000"/>
          <w:sz w:val="28"/>
        </w:rPr>
        <w:t>
                   "Бұғылы"                 49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24 с.е.   өндіру
</w:t>
      </w:r>
      <w:r>
        <w:br/>
      </w:r>
      <w:r>
        <w:rPr>
          <w:rFonts w:ascii="Times New Roman"/>
          <w:b w:val="false"/>
          <w:i w:val="false"/>
          <w:color w:val="000000"/>
          <w:sz w:val="28"/>
        </w:rPr>
        <w:t>
                   ұңғымасының              75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01 ш.б.
</w:t>
      </w:r>
      <w:r>
        <w:br/>
      </w:r>
      <w:r>
        <w:rPr>
          <w:rFonts w:ascii="Times New Roman"/>
          <w:b w:val="false"/>
          <w:i w:val="false"/>
          <w:color w:val="000000"/>
          <w:sz w:val="28"/>
        </w:rPr>
        <w:t>
                   учаскесі
</w:t>
      </w:r>
      <w:r>
        <w:br/>
      </w:r>
      <w:r>
        <w:rPr>
          <w:rFonts w:ascii="Times New Roman"/>
          <w:b w:val="false"/>
          <w:i w:val="false"/>
          <w:color w:val="000000"/>
          <w:sz w:val="28"/>
        </w:rPr>
        <w:t>
12   Жерасты       Құйын кен     Қарағанды  Орталық        өндіру
</w:t>
      </w:r>
      <w:r>
        <w:br/>
      </w:r>
      <w:r>
        <w:rPr>
          <w:rFonts w:ascii="Times New Roman"/>
          <w:b w:val="false"/>
          <w:i w:val="false"/>
          <w:color w:val="000000"/>
          <w:sz w:val="28"/>
        </w:rPr>
        <w:t>
     сулары        орны                     координаттары:
</w:t>
      </w:r>
      <w:r>
        <w:br/>
      </w:r>
      <w:r>
        <w:rPr>
          <w:rFonts w:ascii="Times New Roman"/>
          <w:b w:val="false"/>
          <w:i w:val="false"/>
          <w:color w:val="000000"/>
          <w:sz w:val="28"/>
        </w:rPr>
        <w:t>
                                            47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с.е.
</w:t>
      </w:r>
      <w:r>
        <w:br/>
      </w:r>
      <w:r>
        <w:rPr>
          <w:rFonts w:ascii="Times New Roman"/>
          <w:b w:val="false"/>
          <w:i w:val="false"/>
          <w:color w:val="000000"/>
          <w:sz w:val="28"/>
        </w:rPr>
        <w:t>
                                            70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ш.б.
</w:t>
      </w:r>
      <w:r>
        <w:br/>
      </w:r>
      <w:r>
        <w:rPr>
          <w:rFonts w:ascii="Times New Roman"/>
          <w:b w:val="false"/>
          <w:i w:val="false"/>
          <w:color w:val="000000"/>
          <w:sz w:val="28"/>
        </w:rPr>
        <w:t>
13   Жерасты       "Алға"        Павлодар   Орталық        барлау
</w:t>
      </w:r>
      <w:r>
        <w:br/>
      </w:r>
      <w:r>
        <w:rPr>
          <w:rFonts w:ascii="Times New Roman"/>
          <w:b w:val="false"/>
          <w:i w:val="false"/>
          <w:color w:val="000000"/>
          <w:sz w:val="28"/>
        </w:rPr>
        <w:t>
     сулары        жауапкер.                координаттары: және
</w:t>
      </w:r>
      <w:r>
        <w:br/>
      </w:r>
      <w:r>
        <w:rPr>
          <w:rFonts w:ascii="Times New Roman"/>
          <w:b w:val="false"/>
          <w:i w:val="false"/>
          <w:color w:val="000000"/>
          <w:sz w:val="28"/>
        </w:rPr>
        <w:t>
                   шілігі                   52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с.е.  өндіру
</w:t>
      </w:r>
      <w:r>
        <w:br/>
      </w:r>
      <w:r>
        <w:rPr>
          <w:rFonts w:ascii="Times New Roman"/>
          <w:b w:val="false"/>
          <w:i w:val="false"/>
          <w:color w:val="000000"/>
          <w:sz w:val="28"/>
        </w:rPr>
        <w:t>
                   шектеулі                 76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55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57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ш.б.
</w:t>
      </w:r>
      <w:r>
        <w:br/>
      </w:r>
      <w:r>
        <w:rPr>
          <w:rFonts w:ascii="Times New Roman"/>
          <w:b w:val="false"/>
          <w:i w:val="false"/>
          <w:color w:val="000000"/>
          <w:sz w:val="28"/>
        </w:rPr>
        <w:t>
                   серіктес.                52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с.е.
</w:t>
      </w:r>
      <w:r>
        <w:br/>
      </w:r>
      <w:r>
        <w:rPr>
          <w:rFonts w:ascii="Times New Roman"/>
          <w:b w:val="false"/>
          <w:i w:val="false"/>
          <w:color w:val="000000"/>
          <w:sz w:val="28"/>
        </w:rPr>
        <w:t>
                   тігінің                  76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55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57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ш.б.
</w:t>
      </w:r>
      <w:r>
        <w:br/>
      </w:r>
      <w:r>
        <w:rPr>
          <w:rFonts w:ascii="Times New Roman"/>
          <w:b w:val="false"/>
          <w:i w:val="false"/>
          <w:color w:val="000000"/>
          <w:sz w:val="28"/>
        </w:rPr>
        <w:t>
                   аумағындағы              52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с.е.
</w:t>
      </w:r>
      <w:r>
        <w:br/>
      </w:r>
      <w:r>
        <w:rPr>
          <w:rFonts w:ascii="Times New Roman"/>
          <w:b w:val="false"/>
          <w:i w:val="false"/>
          <w:color w:val="000000"/>
          <w:sz w:val="28"/>
        </w:rPr>
        <w:t>
                   ұңғыма                   76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56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01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ш.б.
</w:t>
      </w:r>
      <w:r>
        <w:br/>
      </w:r>
      <w:r>
        <w:rPr>
          <w:rFonts w:ascii="Times New Roman"/>
          <w:b w:val="false"/>
          <w:i w:val="false"/>
          <w:color w:val="000000"/>
          <w:sz w:val="28"/>
        </w:rPr>
        <w:t>
                   учаскесі                 52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с.е.
</w:t>
      </w:r>
      <w:r>
        <w:br/>
      </w:r>
      <w:r>
        <w:rPr>
          <w:rFonts w:ascii="Times New Roman"/>
          <w:b w:val="false"/>
          <w:i w:val="false"/>
          <w:color w:val="000000"/>
          <w:sz w:val="28"/>
        </w:rPr>
        <w:t>
                                            76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56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01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ш.б.
</w:t>
      </w:r>
      <w:r>
        <w:br/>
      </w:r>
      <w:r>
        <w:rPr>
          <w:rFonts w:ascii="Times New Roman"/>
          <w:b w:val="false"/>
          <w:i w:val="false"/>
          <w:color w:val="000000"/>
          <w:sz w:val="28"/>
        </w:rPr>
        <w:t>
14   Жерасты       Жалаңашдала   Оңтүстік   Орталық        барлау
</w:t>
      </w:r>
      <w:r>
        <w:br/>
      </w:r>
      <w:r>
        <w:rPr>
          <w:rFonts w:ascii="Times New Roman"/>
          <w:b w:val="false"/>
          <w:i w:val="false"/>
          <w:color w:val="000000"/>
          <w:sz w:val="28"/>
        </w:rPr>
        <w:t>
     сулары        артезиан      Қазақстан  координаттары: және
</w:t>
      </w:r>
      <w:r>
        <w:br/>
      </w:r>
      <w:r>
        <w:rPr>
          <w:rFonts w:ascii="Times New Roman"/>
          <w:b w:val="false"/>
          <w:i w:val="false"/>
          <w:color w:val="000000"/>
          <w:sz w:val="28"/>
        </w:rPr>
        <w:t>
                   бассейнінің              40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56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с.е.     өндіру
</w:t>
      </w:r>
      <w:r>
        <w:br/>
      </w:r>
      <w:r>
        <w:rPr>
          <w:rFonts w:ascii="Times New Roman"/>
          <w:b w:val="false"/>
          <w:i w:val="false"/>
          <w:color w:val="000000"/>
          <w:sz w:val="28"/>
        </w:rPr>
        <w:t>
                   N 8-Р                    68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ш.б.
</w:t>
      </w:r>
      <w:r>
        <w:br/>
      </w:r>
      <w:r>
        <w:rPr>
          <w:rFonts w:ascii="Times New Roman"/>
          <w:b w:val="false"/>
          <w:i w:val="false"/>
          <w:color w:val="000000"/>
          <w:sz w:val="28"/>
        </w:rPr>
        <w:t>
                   ұңғыма
</w:t>
      </w:r>
      <w:r>
        <w:br/>
      </w:r>
      <w:r>
        <w:rPr>
          <w:rFonts w:ascii="Times New Roman"/>
          <w:b w:val="false"/>
          <w:i w:val="false"/>
          <w:color w:val="000000"/>
          <w:sz w:val="28"/>
        </w:rPr>
        <w:t>
                   учаскесі
</w:t>
      </w:r>
      <w:r>
        <w:br/>
      </w:r>
      <w:r>
        <w:rPr>
          <w:rFonts w:ascii="Times New Roman"/>
          <w:b w:val="false"/>
          <w:i w:val="false"/>
          <w:color w:val="000000"/>
          <w:sz w:val="28"/>
        </w:rPr>
        <w:t>
15   Жерасты       Арыс          Оңтүстік   Орталық        барлау
</w:t>
      </w:r>
      <w:r>
        <w:br/>
      </w:r>
      <w:r>
        <w:rPr>
          <w:rFonts w:ascii="Times New Roman"/>
          <w:b w:val="false"/>
          <w:i w:val="false"/>
          <w:color w:val="000000"/>
          <w:sz w:val="28"/>
        </w:rPr>
        <w:t>
     сулары        артезиан      Қазақстан  координаттары: және
</w:t>
      </w:r>
      <w:r>
        <w:br/>
      </w:r>
      <w:r>
        <w:rPr>
          <w:rFonts w:ascii="Times New Roman"/>
          <w:b w:val="false"/>
          <w:i w:val="false"/>
          <w:color w:val="000000"/>
          <w:sz w:val="28"/>
        </w:rPr>
        <w:t>
                   бассейнінің              42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с.е.     өндіру
</w:t>
      </w:r>
      <w:r>
        <w:br/>
      </w:r>
      <w:r>
        <w:rPr>
          <w:rFonts w:ascii="Times New Roman"/>
          <w:b w:val="false"/>
          <w:i w:val="false"/>
          <w:color w:val="000000"/>
          <w:sz w:val="28"/>
        </w:rPr>
        <w:t>
                   N 11-А                   68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59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ш.б.
</w:t>
      </w:r>
      <w:r>
        <w:br/>
      </w:r>
      <w:r>
        <w:rPr>
          <w:rFonts w:ascii="Times New Roman"/>
          <w:b w:val="false"/>
          <w:i w:val="false"/>
          <w:color w:val="000000"/>
          <w:sz w:val="28"/>
        </w:rPr>
        <w:t>
                   ұңғыма
</w:t>
      </w:r>
      <w:r>
        <w:br/>
      </w:r>
      <w:r>
        <w:rPr>
          <w:rFonts w:ascii="Times New Roman"/>
          <w:b w:val="false"/>
          <w:i w:val="false"/>
          <w:color w:val="000000"/>
          <w:sz w:val="28"/>
        </w:rPr>
        <w:t>
                   учаскесі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