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1547" w14:textId="beb15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бюджеттен қаржыландырылатын мемлекеттік органдардың топтары бойынша бiр қызметкерге жұмсалатын ағымдағы шығындардың нормативi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Yкiметiнің 2003 жылғы 6 қазандағы N 1026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жүйесi туралы" Қазақстан Республикасының 1999 жылғы 1 сәуiрдегi Заңы 
</w:t>
      </w:r>
      <w:r>
        <w:rPr>
          <w:rFonts w:ascii="Times New Roman"/>
          <w:b w:val="false"/>
          <w:i w:val="false"/>
          <w:color w:val="000000"/>
          <w:sz w:val="28"/>
        </w:rPr>
        <w:t xml:space="preserve"> 9-бабының </w:t>
      </w:r>
      <w:r>
        <w:rPr>
          <w:rFonts w:ascii="Times New Roman"/>
          <w:b w:val="false"/>
          <w:i w:val="false"/>
          <w:color w:val="000000"/>
          <w:sz w:val="28"/>
        </w:rPr>
        <w:t>
 2-тармағына сәйкес Қазақстан Республикасының Үкiметi қаулы етеді: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берiліп отырған 2003 жылға арналған республикалық бюджеттен қаржыландырылатын мемлекеттiк органдардың топтары бойынша бiр қызметкерге жұмсалатын ағымдағы шығындардың нормативi бекiтiлсiн.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Yкiметiнің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6 қазандағы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1026 қаулысымен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2003 жылға арналған республикалық бюджеттен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қаржыландырылатын мемлекеттiк органдардың топтары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бойынша бiр қызметкерге жұмсалатын ағымдағы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шығындардың нормативi*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|   Жылына бiр қызметкерге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|     жұмсалатын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|    шығындардың нормативi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|           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|Мемлекеттiк     |Мемлекеттiк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|органның        |органдардың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|(ведомстволарын |аумақтық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|қоса алғанда)   |бөлiмшелерi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|орталық         |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|аппараты үшiн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1-топ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Президентiнің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Әкiмшiлiгi                           1 273 000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Жоғарғы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                                 1 513 000        405 000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прокуратурасы                        878 000          562 000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Премьер-Министрiнің Кеңсесi          1 050 000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Конституциялық Кеңесi                1 686 000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Республикалық бюджеттің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атқарылуын бақылау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есеп комитетi                        1 719 000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Парламентiнің Шаруашылық басқармасы  2 668 327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сайлау комиссиясы                    1 094 348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Адам құқықтары жөнiндегi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орталық                              1 050 000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Президентiнің Іс басқармасы          756 000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2-топ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768 000          405 000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мынадан басқа: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сатып алу жөніндегi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агенттiгi                            914 000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3-топ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609 000          405 000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мыналардан басқа: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министрлiгi                          547 000          441 000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бюджеттiк жоспарлау министрлiгi 547 000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шаруашылығы министрлiгi              609 000          407 450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Бiлiм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ғылым министрлігі               686 000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Статистика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жөніндегi агенттігі (ауылдық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округтердегi статистиктердi ұстауға)                  233 000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Табиғи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монополияларды реттеу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бәсекелестiктi қорғау жөніндегi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агенттiгi                            741 000          405 000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полициясы агенттiгi                  630 521          447 926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4-топ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жағдайлар жөніндегi агенттiгi        633 000          405 000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Iшкi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iстер министрлiгi                    609 000          308 000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министрлiгi: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аппарат                632 000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қорғаныс iстерi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облыстардың департаменттерi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(аудандар мен қалалардың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басқармалары мен бөлiмдерi)                     270 000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*2003 жылға арналған республикалық бюджеттен қаржыландырылатын мемлекеттiк органдардың топтары бойынша бiр қызметкерге жұмсалатын ағымдағы шығындардың нормативi мемлекеттiк органдар қайта ұйымдастырылған жағдайда берiлетiн қаржы қаражатының сомасын анықтау үшiн де қолданылады.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2003 жылға арналған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Республикалық бюджеттен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қаржыландырылатын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органдардың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топтары бойынша бiр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қызметкерге жұмсалатын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ағымдағы шығындардың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нормативiне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2003 жылға бiр қызметкерге жұмсалатын ағымдағы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шығындардың нормативін айқындау үшін топтары бойынша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республикалық бюджеттен қаржыландырылатын мемлекеттiк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органдардың тiзбесi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1-топ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Әкiмшiлiгi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Жоғарғы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Бас прокуратурасы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Премьер-Министрiнiң Кеңсесi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Конституциялық Кеңесi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бюджеттің атқарылуын бақылау жөнiндегi есеп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Парламентiнің Шаруашылық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Орталық сайлау комиссиясы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Адам құқықтары жөніндегі ұлттық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Iс басқармасы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2-топ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қызмет iстерi жөнiндегi агенттiгi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Туризм және спорт жөнiндегi агенттігi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Мемлекеттiк сатып алу жөнiндегi агенттiгi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материалдық резервтер жөнiндегi агенттiгi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Жер ресурстарын басқару жөнiндегi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Көші-қон және демография жөнiндегi агенттiгi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3-топ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Табиғи монополияларды реттеу және бәсекелестiктi қорғау жөнiндегi агенттiгi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полициясы агенттігi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Статистика жөнiндегi агенттiгi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Кедендiк бақылау агенттігi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және минералдық ресурстар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iстер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Мәдениет, ақпарат және қоғамдық келiсiм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Бiлiм және ғылым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әлеуметтiк қорғау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Көлiк және коммуникациялар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Әдiлет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Қоршаған ортаны қорғау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Экономика және бюджеттiк жоспарлау министрлiгі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сауда министрлiгі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министрлiгi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4-топ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Төтенше жағдайлар жөнiндегi агенттiгi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Iшкi iстер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Қорғаныс министрлiгi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2003 жылға арналған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Республикалық бюджеттен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қаржыландырылатын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органдардың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топтары бойынша бiр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қызметкерге жұмсалатын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ағымдағы шығындардың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нормативiне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2003 жылға арналған республикалық бюджеттен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қаржыландырылатын мемлекеттiк органдардың бiр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қызметкерiне жұмсалатын нормативке енетiн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ағымдағы шығындардың тiзбесi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 ақшалай төлемдер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Өтемақы төлемдерi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берушiлердің жарналары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Азық-түлік өнімдерiн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Дәрi-дәрмектер мен өзге де медициналық мақсаттағы құралдарды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Мүлiктік заттар мен басқа да нысанды және арнаулы киiм-кешектер сатып алу, тігу және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Ерекше жабдықтар мен материалдар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Іссапар шығыстары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Yй-жайларды жалдау ақысы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Өзге де тауарларды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қызметтер көрсетуге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Байланыс қызметтерiн көрсетуге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Көлiктiк қызметтер көрсетуге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 энергиясына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Жылуға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Ғимараттарды, үй-жайларды, жабдықтарды және басқа да негiзгi құралдарды ұстау, оларға қызмет көрсету, ағымдағы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Атқарушы құжаттарды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Ерекше шығыстар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тапсырыс шеңберінде көрсетiлетiн қызметтерден басқа, өзге де қызметтер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тұлғаларға берілетiн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Өзге де ағымдағы шығыстар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*Тiзбе бойынша ағымдағы шығындар Қазақстан Республикасы Қаржы министрлігiнің 2001 жылғы 17 қаңтардағы N 19 бұйрығымен бекiтiлген Қазақстан Республикасының бюджетi шығыстарының экономикалық жiктемесi ерекшеліктерінің құрылымына сәйкес жүзеге асырылады.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