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2bf5" w14:textId="4da2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қалаларды жылумен жабдықтау проблемаларын шешу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қазандағы N 1025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Кейбiр қалаларды жылумен жабдықтау проблемаларын шешу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Кейбiр қалаларды жылумен жабдықтау проблемаларын шешу жөнiндегi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мемлекеттік органдары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Жоспарда белгіленген iс-шаралардың тиiсiнше және уақтылы орындалуын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Есептi тоқсаннан кейiнгі айдың 5-күнiнен кешiктiрмей Қазақстан Республикасының Үкiметiн Жоспардың iс-шараларының орындалу барысы туралы хабардар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C.M. Мыңбаевқа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 және жариялануға тиiс.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6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Кейбiр қалаларды жылумен жабдықтау проблемаларын шешу жөнiндегi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                 | Аяқтау  |  Жауапты   |Орындау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 Іс-шара                  | нысаны  |орындаушылар|мерзімі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1. Озық тәжiрибенi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Облыстардың әкiмдерiне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Лисаковск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халықтың коммуналдық           Облыстар    Облыстар.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төлемдерiн төлеуiн             әкімде.       дың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 және қалада      рінің      әкімдері     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жылумен жабдықтауды            шешімдері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тәжiрибесiн енгiзудi ұсыну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 Tұрғын үй қорын оңтайландыру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Қалалардың қолайсыз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аудандарынан қоныстандыру     Қазақстан    Облыстар.   2003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 жарамды тұрғын үйдi      Республика.  дың және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айқындау мақсатында бар         сының       шағын      қазан-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үй қорын түгендеудi    Үкiметiне    қалалар.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                        ақпарат      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 Қажеттi қаражат iздестiру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Қостанай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Арқалық, Жамбыл облысының       Тиiстi      Тиiстi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Жаңатас, Қаратау және          облыстар    облыстар.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Оңтүстiк Қазақстан облысының   әкімде.       дың        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Кентау қалаларының iшiнде       рінің      әкімдері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үйдi оңтайландыруды     шешімдері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жүргiзудi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қоныстандыруды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 Тұрғын үй қорын оңтайландыру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шеңберiнде тұрғын үйді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азаматтардың жеке меншiгiне    Республика.   ИСМ,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беру бөлiгiнде заңнамаға         сының       ӘдМ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 мен толықтырулар.   Үкіметіне                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 енгiзудің орындылығы        ұсыныстар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 ұсыныстар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 Тұрғын үй қорын оңтайландыру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шеңберiнде тepic пиғылды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меншiк иелерiнен жылжымайтын   Республика.   ИСМ,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мүлiкке өндiрiп алу айналымы.    сының       ӘдМ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тетiгiн жетiлдiруге        Үкiметiне                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қатысты ұсыныстар әзiрлеу      ұсыныстар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 Қаржы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 Отын сатып алуға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бюджеттен жылумен жабдық.         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таушы коммуналдық меншiк       Нормативтiк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кәсiпорындарын субсидиялауды    құқықтық     ЭМРМ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көздейтiн нормативтiк           кесiмнiң             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құқықтық кесiм жобасын           жобасы                дейін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 Жылумен жабдықтаушы                                 3.1-тармақ.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коммуналдық меншiк             Экономика            та көрсе.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кәсiпорындарын күзгi-            және             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қысқы жылыту маусымына         бюджеттiк    ЭБЖМ   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дайындау жөнiндегi             жоспарлау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iс-шараларды қаржыландыру       министр.             кесімді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 Бiрыңғай          лiгiнiң              қабылда.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бюджеттiк жiктемеге енгізу      бұйрығы              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кейiн үш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мерзiмде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 Кентау қаласының әкiмдiгiне    Әкiмнiң    Кентау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қолданыстағы заңнамаға          шешiмi   қаласының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сәйкес тұрғын үй жәрдемақы.                әкімі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ларын төлеудi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  Жамбыл облысының әкiмдiгіне    Әкiмнiң    Жамбыл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жылға арналған бюджеттi    шешiмi   облысының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нақтылау кезiнде Сарысу және              әкімі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Талас аудандарының бюджетiне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үй жәрдемақыларын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төлеу үшiн көмек көрсетудi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көздеу ұсынылсын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  Сарысу және Талас ауданда.     Әкiмдер.    Сарысу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рының әкiмдерi жергiлiктi       дің         және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бюджеттен қаржыландырылатын    шешімдері    Талас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ұйымдар және халық тұтынған                ауданда.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жылу энергиясы үшiн берешектi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өтеу жөнiнде шаралар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қабылдасын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  Түсiндiру жұмыстарын жүргiзу   Әкiмнiң     Арқалық,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заңнамаға сәйкес шаралар   шешімі      Кентау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қабылдау арқылы жылу энергиясын            қалалары.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тұтынушылардың төлем тәртiбiн                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арттыру шешiмi                              Сарысу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және Талас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ауданда.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4. Негiзгi қорларды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 Кентау қаласында жылумен       Бюджет.    Оңтүстік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жабдықтау жүйесiн ұйымдастыру   тiк       Қазақстан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жөнiндегi жобаны iске асыру    өтінім     облысының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үшiн 2004 және 2005 жылдарға             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республикалық               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бюджеттен қаражат бөлуге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бюджеттiк өтiнiм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  Кентау қаласының әкiмi          Кентау     Оңтүстік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жергiлiктi бюджет қаражаты      қаласы     Қазақстан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есебiнен "Кентау қаласын       әкімінің    облысының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жылумен жабдықтау жүйесiн       шешімі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ұйымдастыру" жобасының                      Кентау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техника-экономикалық                 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негiздемесiн дайындасын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  Pecпубликаның басқа            Қазақстан   Оңтүстік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қалаларына тарату              Республика. Қазақстан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перспективасымен жылумен         сының       және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жабдықтау көздерiнiң           Үкіметіне   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ағымдағы жағдайын ескере       ұсыныстар   облыстары.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отырып, Оңтүстiк Қазақстан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облысының Кентау және 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 облысының Жаңатас              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Қаратау қалаларындағы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жылумен жабдықтау ұйымдары.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қолайлы жүйесi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ұсыныстар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5. Taрифтік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 50 Гкал/сағ. дейiн             Қазақстан     ТМРА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белгiленген қуатпен жылу       Республика. (келісім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энергиясын өндiру бойынша        сының     бойынша),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табиғи монополиялар            Үкіметіне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субъектiлерiнiң қызметтер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көрсетуiне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тарифтердi бекiтуге өтінім.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дер берудiң оңайлатылған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тәртiбiн енгiзу мүмкiндiгiн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қарастырсын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6. Басқа да мәселелер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 Қостанай облысының             Қазақстан   Қостанай,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Арқалық, Оңтүстiк Қазақстан    Республика. Оңтүстік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облысының Кентау, Жамбыл         сының     Қазақстан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облысының Жаңатас және         Үкіметіне    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Қаратау қалаларының әкiмдерi    ақпарат     Жамбыл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тиiстi қалаларды дамыту                     облыста.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бағдарламаларының шеңберiнде                 рының  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қалалардың экономикалық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әлеуетiн арттыру жөнiндегi                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iс-шараларды әзiрлеудi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iске асыруды қамтамасыз етсiн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