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3eca" w14:textId="21b3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6 қазандағы N 1023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Табиғи монополияларды реттеу және бәсекелестiктi қорғау жөнiндегi агенттiгiне 2003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Yкiметiнiң резервiнен табиғи монополиялар туралы заңнамаға және монополияға қарсы заңнамаға сәйкес реттелетiн телекоммуникациялар қызметтерiнiң түрлерi бойынша кiрiстердi, шығындар мен iске қосылған активтердi бөлiп есепке алу ережесiн әзiрлеу үшiн 10 (он) миллион теңге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