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12e7" w14:textId="abe1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28 желтоқсандағы N 2005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 қазандағы N 1012 қаулысы. Күші жойылды - Қазақстан Республикасы Үкіметінің 2017 жылғы 8 маусымдағы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"Шетелдiк ұйымдардың алдындағы берешектердiң проблемасын шешу жөнiндегi қосымша шаралар туралы" Қазақстан Республикасы Үкiметiнiң 1999 жылғы 28 желтоқсандағы N 2005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58, 572-құжат) мынадай өзгерiстер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Шетелдiк ұйымдардың алдындағы берешек мәселелерi жөнiндегi ведомствоаралық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Жұмабеков              -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Оңалсын Исламұлы        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Коржова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Наталья Артемовна        Экономика және бюджеттiк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вице-министрi,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Өзбеков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Ғани Нұрмұханбетұлы      вице-министрi,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Қиынов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Ләззат Кетебайұлы       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Айтжанов               -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Дулат Нулиұлы           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Бекбосынов             - Қазақстан Республикасының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Сабыржан Мәдиұлы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Мамин                  -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Асқар Ұзақбайұлы         және сауда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құрамнан Павлов Александр Сергеевич, Елекеев Ирак Қасымұлы, Оразбақов Ғалым Iзбасарұлы, Қарабалин Ұзақбай Сүлейменұлы, Мусина Лилия Сәкенқызы, Дунаев Арман Ғалиасқарұлы, Иванов Леонид Александрович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күнiнен бастап күшіне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