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cdef" w14:textId="45dc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1997 жылғы 29 шiлдедегi N 1184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қыркүйектегі N 1005 қаулысы. Күші жойылды - ҚР Үкіметінің 2005.03.04. N 206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"Мемлекеттiк статистиканы жетілдіру жөнiндегі ведомствоаралық кеңес құру туралы" Қазақстан Республикасы Yкiметiнiң 1997 жылғы 29 шiлдедегі N 1184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енгiзілсін: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 жетiлдiру жөнiндегi ведомствоаралық кеңестің құрамына мыналар енгізiлсiн: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Әбдiшев  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Түйтейұлы         бақылау агенттігi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Дауранов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Шамиль Абдулович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министрлiгi Экономикалық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индикативтiк жоспарлау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 Индустрия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"Белоног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 Денсаулық сақтау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"Белоног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 Денсаулық сақтау бiрiншi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министрi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 мемлекеттiк санитарлық дәрiгерi";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Аймақов Бауыржан Жаңабекұлы, Айсағалиева Софья Серiкбайқызы, Орынбаев Ербол Тұрмаханұлы, Рахметов Нұрлан Құсайынұлы шығарылсын.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