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d2c4" w14:textId="727d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26 наурыздағы N 384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қыркүйектегі N 999 қаулысы. Күші жойылды - ҚР Үкіметінің 2006.11.07. N 1059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"Сапа саласындағы конкурс туралы" Қазақстан Республикасы Yкiметiнiң 2001 жылғы 26 наурыздағы N 384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2001 ж., N 11, 125-құжат)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қаулыға қосымша осы қаулыға қосымшаға сәйкес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қаулымен бекiтiлген Сапа саласындағы жетiстiктерi үшiн Қазақстан Республикасы Yкiметiнiң сыйлығын беру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1), 2), 3), 4), 5), 6) тармақшалары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өндiрушi салалар мен металлургия өнеркәсiбi ұйымдары;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машина жасау өнiмдерiн шығаруды жүзеге асыратын 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жеңiл өнеркәсiп ұйымдары;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құрылыс индустриясы ұйымдары;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тамақ өнiмдерiн шығаруды жүзеге асыратын 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қызметтер көрсету саласындағы ұйымдар.";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 және 9-тармақтардағы: "Экономика" деген сөз "Индустрия"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көрсетiлген қаулымен бекiтiлген "Қазақстанның жақсы тауарлары" республикалық конкурсын өткiзу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"Экономика" деген сөз "Индустрия"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бiрiншi абзацындағы "кәсiпорындар мен"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көрсетiлген қаулымен бекiтiлген Сапа саласындағы жетiстiктерi үшiн Қазақстан Республикасы Yкiметiнiң сыйлығын беру жөнiндегi комиссия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екінші абзацындағы "Экономика" деген сөз "Индустрия"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9 қыркүйектегi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999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26 наурыздағы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384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Сапа саласындағы жетiстiктерi үшін Қазақстан Республикасы Yкiметiнiң сыйлығын беру жөнiндегi комиссия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Мыңбаев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Мұхамбетбайұлы           Премьер-Министрiнiң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Жақсыбеков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Әдiлбек Рыскелдiұлы            Индустрия және сауда министрi,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Әбiлғазы Қалиақпарұлы          Индустрия және сауда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Стандарттау, метрология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сертификаттау жөнiндегi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Досқалиев    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Ақмырзаұлы            сақтау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Бектұрғанов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Сұлтанұлы               Бiлiм және ғылым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Мусина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Лилия Сәкенқызы                Ауыл шаруашылығы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Кәкен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Қарлығаш Ғазизқызы             Көлiк және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министрлiгi аппаратының басшысы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Жүндібаев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Ермекбайұлы            Энергетика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министрлiгi Ұйымдық жұмыстар,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жиынтық талдау және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Әбдiрахманов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Мәулетжанұлы             Қаржы министрлiгiнiң Салық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Сағынтаев                    - Қазақстан Республикасының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Әбдiрұлы              монополияларды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бәсекелестiктi қорғау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агенттiгi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Кононова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Ильинична              Сауда-өнеркәсiп палатасының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вице-президентi (келiсiм бойынша)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