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5b3a" w14:textId="2995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"Маркетингтiк-талдау зерттеулер орталығы" акционерлiк қоғамының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қыркүйектегі N 981 қаулысы. Күші жойылды - ҚР Үкіметінің 2006.09.15. N 873 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Экономика және бюджеттiк жоспарлау министрлігі Қазақстан Республикасы Қаржы министрлiгiнiң Мемлекеттiк мүлiк және жекешелендiру комитетiмен бiрлесiп, заңнамада белгiленген тәртiппен "Маркетингтiк-талдау зерттеулер орталығы" акционерлiк қоғамының Директорлар кеңесi мынадай құрамда сайлануын қамтамасыз етсiн: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Әйтекенов Қайрат Медiбайұлы - Қазақстан Республикасының Экономика және бюджеттік жоспарлау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Тоқаев Ақбар Қуанышбайұлы - Қазақстан Республикасы Премьер-Министрiнiң Кеңсесi Жиынтық талдау бөлiмiнiң меңгерушiсi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Исекешев Әсет Өрентайұлы - Қазақстан Республикасының Индустрия және сауда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Ойнаров Азамат Рысқұлұлы - Қазақстан Республикасының Қаржы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Құсайынов Нұрлан Жетпiсұлы - "Маркетингтiк-талдау зерттеулер орталығы" акционерлiк қоғамы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өзгеріс енгізілді - ҚР Yкiметiнiң 2004.07.26.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2005.03.19.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