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4217b" w14:textId="b4421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"ҚазАвтоКөлік" акционерлiк қоғамын құру туралы</w:t>
      </w:r>
    </w:p>
    <w:p>
      <w:pPr>
        <w:spacing w:after="0"/>
        <w:ind w:left="0"/>
        <w:jc w:val="both"/>
      </w:pPr>
      <w:r>
        <w:rPr>
          <w:rFonts w:ascii="Times New Roman"/>
          <w:b w:val="false"/>
          <w:i w:val="false"/>
          <w:color w:val="000000"/>
          <w:sz w:val="28"/>
        </w:rPr>
        <w:t>Қазақстан Республикасы Үкіметінің 2003 жылғы 23 қыркүйектегі N 965 қаулысы</w:t>
      </w:r>
    </w:p>
    <w:p>
      <w:pPr>
        <w:spacing w:after="0"/>
        <w:ind w:left="0"/>
        <w:jc w:val="both"/>
      </w:pPr>
      <w:bookmarkStart w:name="z19" w:id="0"/>
      <w:r>
        <w:rPr>
          <w:rFonts w:ascii="Times New Roman"/>
          <w:b w:val="false"/>
          <w:i w:val="false"/>
          <w:color w:val="000000"/>
          <w:sz w:val="28"/>
        </w:rPr>
        <w:t>
      "Қазақстан Республикасының Yкiметi туралы" Қазақстан Республикасының 1995 жылғы 18 желтоқсандағы N 2688 Конституциялық  </w:t>
      </w:r>
      <w:r>
        <w:rPr>
          <w:rFonts w:ascii="Times New Roman"/>
          <w:b w:val="false"/>
          <w:i w:val="false"/>
          <w:color w:val="000000"/>
          <w:sz w:val="28"/>
        </w:rPr>
        <w:t xml:space="preserve">заңына </w:t>
      </w:r>
      <w:r>
        <w:rPr>
          <w:rFonts w:ascii="Times New Roman"/>
          <w:b w:val="false"/>
          <w:i w:val="false"/>
          <w:color w:val="000000"/>
          <w:sz w:val="28"/>
        </w:rPr>
        <w:t>, Қазақстан Республикасы Президентiнiң "Мемлекеттiк кәсiпорын туралы" 1995 жылғы 19 маусымдағы N 2335 заң күшi бар  </w:t>
      </w:r>
      <w:r>
        <w:rPr>
          <w:rFonts w:ascii="Times New Roman"/>
          <w:b w:val="false"/>
          <w:i w:val="false"/>
          <w:color w:val="000000"/>
          <w:sz w:val="28"/>
        </w:rPr>
        <w:t xml:space="preserve">Жарлығына </w:t>
      </w:r>
      <w:r>
        <w:rPr>
          <w:rFonts w:ascii="Times New Roman"/>
          <w:b w:val="false"/>
          <w:i w:val="false"/>
          <w:color w:val="000000"/>
          <w:sz w:val="28"/>
        </w:rPr>
        <w:t xml:space="preserve">және "Акционерлiк қоғамдар туралы" Қазақстан Республикасының 2003 жылғы 13 мамырдағы Заңына сәйкес Қазақстан Республикасының Үкiметi қаулы етеді: </w:t>
      </w:r>
    </w:p>
    <w:bookmarkEnd w:id="0"/>
    <w:bookmarkStart w:name="z1" w:id="1"/>
    <w:p>
      <w:pPr>
        <w:spacing w:after="0"/>
        <w:ind w:left="0"/>
        <w:jc w:val="both"/>
      </w:pPr>
      <w:r>
        <w:rPr>
          <w:rFonts w:ascii="Times New Roman"/>
          <w:b w:val="false"/>
          <w:i w:val="false"/>
          <w:color w:val="000000"/>
          <w:sz w:val="28"/>
        </w:rPr>
        <w:t xml:space="preserve">
      1. Қазақстан Республикасы Көлiк және коммуникациялар министрлiгiнiң республикалық мемлекеттiк автокөлiк кәсiпорны мен оның еншiлес мемлекеттiк кәсiпорындары 1-қосымшаға сәйкес "ҚазАвтоКөлiк" акционерлiк қоғамы (бұдан әрi - Қоғам) етiп қайта құру жолымен, оның жарғылық капиталына мемлекеттiң жүз пайыз қатысуымен қайта ұйымдастырылсын. </w:t>
      </w:r>
    </w:p>
    <w:bookmarkEnd w:id="1"/>
    <w:bookmarkStart w:name="z2" w:id="2"/>
    <w:p>
      <w:pPr>
        <w:spacing w:after="0"/>
        <w:ind w:left="0"/>
        <w:jc w:val="both"/>
      </w:pPr>
      <w:r>
        <w:rPr>
          <w:rFonts w:ascii="Times New Roman"/>
          <w:b w:val="false"/>
          <w:i w:val="false"/>
          <w:color w:val="000000"/>
          <w:sz w:val="28"/>
        </w:rPr>
        <w:t xml:space="preserve">
      2. Қазақстан Республикасының Көлiк және коммуникациялар министрлiгi Қазақстан Республикасының Қорғаныс министрлiгiмен бiрлесiп, заңнамада белгіленген тәртiппен Қазақстан Республикасының Көлiк және коммуникациялар министрлiгi республикалық мемлекеттiк автокөлiк кәсiпорны еншiлес мемлекеттiк кәсiпорындарының құрамынан 2-қосымшада көрсетiлген әскери үлгідегi автомобиль лектерiнiң жұмылдыру дайындығын қамтамасыз ету үшiн қажеттi мүлiктi бөлiп шығаруды және оны Қоғамның жарғылық капиталына берудi қамтамасыз етсiн. </w:t>
      </w:r>
    </w:p>
    <w:bookmarkEnd w:id="2"/>
    <w:bookmarkStart w:name="z3" w:id="3"/>
    <w:p>
      <w:pPr>
        <w:spacing w:after="0"/>
        <w:ind w:left="0"/>
        <w:jc w:val="both"/>
      </w:pPr>
      <w:r>
        <w:rPr>
          <w:rFonts w:ascii="Times New Roman"/>
          <w:b w:val="false"/>
          <w:i w:val="false"/>
          <w:color w:val="000000"/>
          <w:sz w:val="28"/>
        </w:rPr>
        <w:t xml:space="preserve">
      3. Қазақстан Республикасы Қаржы министрлiгiнiң Мемлекеттiк мүлiк және жекешелендiру комитетi заңнамада белгiленген тәртiппен оның қызметiнiң негiзгi мәнi әскери үлгідегі автомобиль лектерiнiң жұмылдыру дайындығын қамтамасыз ету деп белгілеп, Қоғам жарғысын бекiтудi және заң органдарында мемлекеттiк тiркелуiн қамтамасыз етсiн. </w:t>
      </w:r>
    </w:p>
    <w:bookmarkEnd w:id="3"/>
    <w:bookmarkStart w:name="z4" w:id="4"/>
    <w:p>
      <w:pPr>
        <w:spacing w:after="0"/>
        <w:ind w:left="0"/>
        <w:jc w:val="both"/>
      </w:pPr>
      <w:r>
        <w:rPr>
          <w:rFonts w:ascii="Times New Roman"/>
          <w:b w:val="false"/>
          <w:i w:val="false"/>
          <w:color w:val="000000"/>
          <w:sz w:val="28"/>
        </w:rPr>
        <w:t xml:space="preserve">
      4. Қазақстан Республикасының Көлiк және коммуникациялар министрлiгi заңнамада белгiленген тәртiппен: </w:t>
      </w:r>
      <w:r>
        <w:br/>
      </w:r>
      <w:r>
        <w:rPr>
          <w:rFonts w:ascii="Times New Roman"/>
          <w:b w:val="false"/>
          <w:i w:val="false"/>
          <w:color w:val="000000"/>
          <w:sz w:val="28"/>
        </w:rPr>
        <w:t xml:space="preserve">
      1) құрамына Қазақстан Республикасы Қаржы министрлiгiнiң, Қазақстан Республикасы Көлiк және коммуникациялар министрлiгiнiң, Қазақстан Республикасы Қорғаныс министрлiгiнiң өкiлдерiн енгiзiп, Қоғамның Директорлар кеңесiн қалыптастыруды;       </w:t>
      </w:r>
      <w:r>
        <w:br/>
      </w:r>
      <w:r>
        <w:rPr>
          <w:rFonts w:ascii="Times New Roman"/>
          <w:b w:val="false"/>
          <w:i w:val="false"/>
          <w:color w:val="000000"/>
          <w:sz w:val="28"/>
        </w:rPr>
        <w:t xml:space="preserve">
      2) Қоғамның Директорлар кеңесiнiң Қазақстан Республикасы Президентiнiң 2002 жылғы 16 қазандағы N 944 ем Жарлығында бекiтiлген жоспарларда көзделген жұмылдыру жоспарларын азайтпай, әскери үлгідегi автомобиль лектерiнiң орналасқан жерлерiнде Қоғамның филиалдарын құру туралы шешiм қабылдауын қамтамасыз етсiн. </w:t>
      </w:r>
    </w:p>
    <w:bookmarkEnd w:id="4"/>
    <w:bookmarkStart w:name="z5" w:id="5"/>
    <w:p>
      <w:pPr>
        <w:spacing w:after="0"/>
        <w:ind w:left="0"/>
        <w:jc w:val="both"/>
      </w:pPr>
      <w:r>
        <w:rPr>
          <w:rFonts w:ascii="Times New Roman"/>
          <w:b w:val="false"/>
          <w:i w:val="false"/>
          <w:color w:val="000000"/>
          <w:sz w:val="28"/>
        </w:rPr>
        <w:t xml:space="preserve">
      5. Қазақстан Республикасының Көлiк және коммуникациялар министрлiгi республикалық мемлекеттiк автокөлiк кәсiпорнының осы қаулыға 3-қосымшада көрсетiлген еншiлес мемлекеттiк кәсiпорындарын тарату туралы Қазақстан Республикасы Көлiк және коммуникациялар министрлiгiнiң ұсынысы қабылдансын. </w:t>
      </w:r>
    </w:p>
    <w:bookmarkEnd w:id="5"/>
    <w:bookmarkStart w:name="z6" w:id="6"/>
    <w:p>
      <w:pPr>
        <w:spacing w:after="0"/>
        <w:ind w:left="0"/>
        <w:jc w:val="both"/>
      </w:pPr>
      <w:r>
        <w:rPr>
          <w:rFonts w:ascii="Times New Roman"/>
          <w:b w:val="false"/>
          <w:i w:val="false"/>
          <w:color w:val="000000"/>
          <w:sz w:val="28"/>
        </w:rPr>
        <w:t xml:space="preserve">
      6. Қазақстан Республикасының Экономика және бюджеттiк жоспарлау министрлiгi Қазақстан Республикасы Президентiнiң 2002 жылғы 16 қазандағы N 944 ем Жарлығында бекiтiлген жоспарларға заңнамада белгiленген тәртiппен өзгерiстер мен толықтырулар енгiзудi қамтамасыз етсiн. </w:t>
      </w:r>
    </w:p>
    <w:bookmarkEnd w:id="6"/>
    <w:bookmarkStart w:name="z7" w:id="7"/>
    <w:p>
      <w:pPr>
        <w:spacing w:after="0"/>
        <w:ind w:left="0"/>
        <w:jc w:val="both"/>
      </w:pPr>
      <w:r>
        <w:rPr>
          <w:rFonts w:ascii="Times New Roman"/>
          <w:b w:val="false"/>
          <w:i w:val="false"/>
          <w:color w:val="000000"/>
          <w:sz w:val="28"/>
        </w:rPr>
        <w:t xml:space="preserve">
      7. Қазақстан Республикасының Көлiк және коммуникациялар министрлiгi осы қаулыдан туындайтын шараларды қабылдасын. </w:t>
      </w:r>
    </w:p>
    <w:bookmarkEnd w:id="7"/>
    <w:bookmarkStart w:name="z8" w:id="8"/>
    <w:p>
      <w:pPr>
        <w:spacing w:after="0"/>
        <w:ind w:left="0"/>
        <w:jc w:val="both"/>
      </w:pPr>
      <w:r>
        <w:rPr>
          <w:rFonts w:ascii="Times New Roman"/>
          <w:b w:val="false"/>
          <w:i w:val="false"/>
          <w:color w:val="000000"/>
          <w:sz w:val="28"/>
        </w:rPr>
        <w:t xml:space="preserve">
      8. Қоса беріліп отырған Қазақстан Республикасы Үкiметiнiң кейбiр шешiмдерiне енгiзiлетiн өзгерiстер мен толықтырулар бекiтiлсiн. </w:t>
      </w:r>
    </w:p>
    <w:bookmarkEnd w:id="8"/>
    <w:bookmarkStart w:name="z9" w:id="9"/>
    <w:p>
      <w:pPr>
        <w:spacing w:after="0"/>
        <w:ind w:left="0"/>
        <w:jc w:val="both"/>
      </w:pPr>
      <w:r>
        <w:rPr>
          <w:rFonts w:ascii="Times New Roman"/>
          <w:b w:val="false"/>
          <w:i w:val="false"/>
          <w:color w:val="000000"/>
          <w:sz w:val="28"/>
        </w:rPr>
        <w:t xml:space="preserve">
      9. Осы қаулының орындалуын бақылау Қазақстан Республикасы Премьер-Министрiнiң орынбасары C.М.Мыңбаевқа жүктелсiн. </w:t>
      </w:r>
    </w:p>
    <w:bookmarkEnd w:id="9"/>
    <w:bookmarkStart w:name="z10" w:id="10"/>
    <w:p>
      <w:pPr>
        <w:spacing w:after="0"/>
        <w:ind w:left="0"/>
        <w:jc w:val="both"/>
      </w:pPr>
      <w:r>
        <w:rPr>
          <w:rFonts w:ascii="Times New Roman"/>
          <w:b w:val="false"/>
          <w:i w:val="false"/>
          <w:color w:val="000000"/>
          <w:sz w:val="28"/>
        </w:rPr>
        <w:t xml:space="preserve">
      10. Осы қаулы қол қойылған күнiнен бастап күшiне енедi. </w:t>
      </w:r>
    </w:p>
    <w:bookmarkEnd w:id="1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1"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23 қыркүйектегi   </w:t>
      </w:r>
      <w:r>
        <w:br/>
      </w:r>
      <w:r>
        <w:rPr>
          <w:rFonts w:ascii="Times New Roman"/>
          <w:b w:val="false"/>
          <w:i w:val="false"/>
          <w:color w:val="000000"/>
          <w:sz w:val="28"/>
        </w:rPr>
        <w:t xml:space="preserve">
N 965 қаулысына         </w:t>
      </w:r>
      <w:r>
        <w:br/>
      </w:r>
      <w:r>
        <w:rPr>
          <w:rFonts w:ascii="Times New Roman"/>
          <w:b w:val="false"/>
          <w:i w:val="false"/>
          <w:color w:val="000000"/>
          <w:sz w:val="28"/>
        </w:rPr>
        <w:t xml:space="preserve">
1-қосымша             </w:t>
      </w:r>
    </w:p>
    <w:bookmarkEnd w:id="11"/>
    <w:p>
      <w:pPr>
        <w:spacing w:after="0"/>
        <w:ind w:left="0"/>
        <w:jc w:val="left"/>
      </w:pPr>
      <w:r>
        <w:rPr>
          <w:rFonts w:ascii="Times New Roman"/>
          <w:b/>
          <w:i w:val="false"/>
          <w:color w:val="000000"/>
        </w:rPr>
        <w:t xml:space="preserve"> Қазақстан Республикасының Көлiк және коммуникациялар министрлігі республикалық мемлекеттiк автокөлiк </w:t>
      </w:r>
      <w:r>
        <w:br/>
      </w:r>
      <w:r>
        <w:rPr>
          <w:rFonts w:ascii="Times New Roman"/>
          <w:b/>
          <w:i w:val="false"/>
          <w:color w:val="000000"/>
        </w:rPr>
        <w:t xml:space="preserve">
кәсiпорнының қайта ұйымдастырылатын еншiлес </w:t>
      </w:r>
      <w:r>
        <w:br/>
      </w:r>
      <w:r>
        <w:rPr>
          <w:rFonts w:ascii="Times New Roman"/>
          <w:b/>
          <w:i w:val="false"/>
          <w:color w:val="000000"/>
        </w:rPr>
        <w:t xml:space="preserve">
мемлекеттiк кәсiпорындарының </w:t>
      </w:r>
      <w:r>
        <w:br/>
      </w:r>
      <w:r>
        <w:rPr>
          <w:rFonts w:ascii="Times New Roman"/>
          <w:b/>
          <w:i w:val="false"/>
          <w:color w:val="000000"/>
        </w:rPr>
        <w:t xml:space="preserve">
тiзбесi </w:t>
      </w:r>
    </w:p>
    <w:p>
      <w:pPr>
        <w:spacing w:after="0"/>
        <w:ind w:left="0"/>
        <w:jc w:val="both"/>
      </w:pPr>
      <w:r>
        <w:rPr>
          <w:rFonts w:ascii="Times New Roman"/>
          <w:b w:val="false"/>
          <w:i w:val="false"/>
          <w:color w:val="000000"/>
          <w:sz w:val="28"/>
        </w:rPr>
        <w:t xml:space="preserve">1.  "3096 автолек" еншiлес мемлекеттiк автокөлiк кәсiпорны. </w:t>
      </w:r>
      <w:r>
        <w:br/>
      </w:r>
      <w:r>
        <w:rPr>
          <w:rFonts w:ascii="Times New Roman"/>
          <w:b w:val="false"/>
          <w:i w:val="false"/>
          <w:color w:val="000000"/>
          <w:sz w:val="28"/>
        </w:rPr>
        <w:t xml:space="preserve">
2.  "3097 автолек" еншiлес мемлекеттiк автокөлiк кәсіпорны. </w:t>
      </w:r>
      <w:r>
        <w:br/>
      </w:r>
      <w:r>
        <w:rPr>
          <w:rFonts w:ascii="Times New Roman"/>
          <w:b w:val="false"/>
          <w:i w:val="false"/>
          <w:color w:val="000000"/>
          <w:sz w:val="28"/>
        </w:rPr>
        <w:t xml:space="preserve">
3.  Ұзынағаш еншiлес мемлекеттiк автокөлiк кәсіпорны. </w:t>
      </w:r>
      <w:r>
        <w:br/>
      </w:r>
      <w:r>
        <w:rPr>
          <w:rFonts w:ascii="Times New Roman"/>
          <w:b w:val="false"/>
          <w:i w:val="false"/>
          <w:color w:val="000000"/>
          <w:sz w:val="28"/>
        </w:rPr>
        <w:t xml:space="preserve">
4.  Ақмола автокомбинаты шаруашылық жүргiзу құқығындағы мемлекеттiк </w:t>
      </w:r>
      <w:r>
        <w:br/>
      </w:r>
      <w:r>
        <w:rPr>
          <w:rFonts w:ascii="Times New Roman"/>
          <w:b w:val="false"/>
          <w:i w:val="false"/>
          <w:color w:val="000000"/>
          <w:sz w:val="28"/>
        </w:rPr>
        <w:t xml:space="preserve">
    кәсiпорны. </w:t>
      </w:r>
      <w:r>
        <w:br/>
      </w:r>
      <w:r>
        <w:rPr>
          <w:rFonts w:ascii="Times New Roman"/>
          <w:b w:val="false"/>
          <w:i w:val="false"/>
          <w:color w:val="000000"/>
          <w:sz w:val="28"/>
        </w:rPr>
        <w:t xml:space="preserve">
5.  Республикалық мемлекеттiк автокөлiк кәсiпорнының "Ақмола N 1" </w:t>
      </w:r>
      <w:r>
        <w:br/>
      </w:r>
      <w:r>
        <w:rPr>
          <w:rFonts w:ascii="Times New Roman"/>
          <w:b w:val="false"/>
          <w:i w:val="false"/>
          <w:color w:val="000000"/>
          <w:sz w:val="28"/>
        </w:rPr>
        <w:t xml:space="preserve">
    еншiлес автокөлiк кәсiпорны. </w:t>
      </w:r>
      <w:r>
        <w:br/>
      </w:r>
      <w:r>
        <w:rPr>
          <w:rFonts w:ascii="Times New Roman"/>
          <w:b w:val="false"/>
          <w:i w:val="false"/>
          <w:color w:val="000000"/>
          <w:sz w:val="28"/>
        </w:rPr>
        <w:t xml:space="preserve">
6.  Қазақстан Республикасының Көлiк және коммуникациялар </w:t>
      </w:r>
      <w:r>
        <w:br/>
      </w:r>
      <w:r>
        <w:rPr>
          <w:rFonts w:ascii="Times New Roman"/>
          <w:b w:val="false"/>
          <w:i w:val="false"/>
          <w:color w:val="000000"/>
          <w:sz w:val="28"/>
        </w:rPr>
        <w:t xml:space="preserve">
    министрлiгi республикалық мемлекеттiк автокөлiк кәсiпорнының </w:t>
      </w:r>
      <w:r>
        <w:br/>
      </w:r>
      <w:r>
        <w:rPr>
          <w:rFonts w:ascii="Times New Roman"/>
          <w:b w:val="false"/>
          <w:i w:val="false"/>
          <w:color w:val="000000"/>
          <w:sz w:val="28"/>
        </w:rPr>
        <w:t xml:space="preserve">
    шаруашылық жүргiзу құқығындағы N 3063 автолек еншiлес </w:t>
      </w:r>
      <w:r>
        <w:br/>
      </w:r>
      <w:r>
        <w:rPr>
          <w:rFonts w:ascii="Times New Roman"/>
          <w:b w:val="false"/>
          <w:i w:val="false"/>
          <w:color w:val="000000"/>
          <w:sz w:val="28"/>
        </w:rPr>
        <w:t xml:space="preserve">
    мемлекеттiк кәсiпорны. </w:t>
      </w:r>
      <w:r>
        <w:br/>
      </w:r>
      <w:r>
        <w:rPr>
          <w:rFonts w:ascii="Times New Roman"/>
          <w:b w:val="false"/>
          <w:i w:val="false"/>
          <w:color w:val="000000"/>
          <w:sz w:val="28"/>
        </w:rPr>
        <w:t xml:space="preserve">
7.  Қазақстан Республикасының Көлiк және коммуникациялар </w:t>
      </w:r>
      <w:r>
        <w:br/>
      </w:r>
      <w:r>
        <w:rPr>
          <w:rFonts w:ascii="Times New Roman"/>
          <w:b w:val="false"/>
          <w:i w:val="false"/>
          <w:color w:val="000000"/>
          <w:sz w:val="28"/>
        </w:rPr>
        <w:t xml:space="preserve">
    министрлiгi республикалық мемлекеттiк автокөлiк кәсiпорнының </w:t>
      </w:r>
      <w:r>
        <w:br/>
      </w:r>
      <w:r>
        <w:rPr>
          <w:rFonts w:ascii="Times New Roman"/>
          <w:b w:val="false"/>
          <w:i w:val="false"/>
          <w:color w:val="000000"/>
          <w:sz w:val="28"/>
        </w:rPr>
        <w:t xml:space="preserve">
    "Ақтөбе АТЭП-3034" еншiлес мемлекеттiк автокөлiк кәсiпорны. </w:t>
      </w:r>
      <w:r>
        <w:br/>
      </w:r>
      <w:r>
        <w:rPr>
          <w:rFonts w:ascii="Times New Roman"/>
          <w:b w:val="false"/>
          <w:i w:val="false"/>
          <w:color w:val="000000"/>
          <w:sz w:val="28"/>
        </w:rPr>
        <w:t xml:space="preserve">
8.  Қазақстан Республикасының Көлiк және коммуникациялар </w:t>
      </w:r>
      <w:r>
        <w:br/>
      </w:r>
      <w:r>
        <w:rPr>
          <w:rFonts w:ascii="Times New Roman"/>
          <w:b w:val="false"/>
          <w:i w:val="false"/>
          <w:color w:val="000000"/>
          <w:sz w:val="28"/>
        </w:rPr>
        <w:t xml:space="preserve">
    министрлiгi республикалық мемлекеттiк автокөлiк кәсiпорнының </w:t>
      </w:r>
      <w:r>
        <w:br/>
      </w:r>
      <w:r>
        <w:rPr>
          <w:rFonts w:ascii="Times New Roman"/>
          <w:b w:val="false"/>
          <w:i w:val="false"/>
          <w:color w:val="000000"/>
          <w:sz w:val="28"/>
        </w:rPr>
        <w:t xml:space="preserve">
    3082 автолек еншiлес мемлекеттiк автокөлiк кәсiпорны. </w:t>
      </w:r>
      <w:r>
        <w:br/>
      </w:r>
      <w:r>
        <w:rPr>
          <w:rFonts w:ascii="Times New Roman"/>
          <w:b w:val="false"/>
          <w:i w:val="false"/>
          <w:color w:val="000000"/>
          <w:sz w:val="28"/>
        </w:rPr>
        <w:t xml:space="preserve">
9.  Қазақстан Республикасының Көлiк және коммуникациялар </w:t>
      </w:r>
      <w:r>
        <w:br/>
      </w:r>
      <w:r>
        <w:rPr>
          <w:rFonts w:ascii="Times New Roman"/>
          <w:b w:val="false"/>
          <w:i w:val="false"/>
          <w:color w:val="000000"/>
          <w:sz w:val="28"/>
        </w:rPr>
        <w:t xml:space="preserve">
    министрлігі республикалық мемлекеттiк автокөлiк кәсiпорнының </w:t>
      </w:r>
      <w:r>
        <w:br/>
      </w:r>
      <w:r>
        <w:rPr>
          <w:rFonts w:ascii="Times New Roman"/>
          <w:b w:val="false"/>
          <w:i w:val="false"/>
          <w:color w:val="000000"/>
          <w:sz w:val="28"/>
        </w:rPr>
        <w:t xml:space="preserve">
    "3056-Орал автолегі" еншiлес мемлекеттiк автокөлiк кәсiпорны. </w:t>
      </w:r>
      <w:r>
        <w:br/>
      </w:r>
      <w:r>
        <w:rPr>
          <w:rFonts w:ascii="Times New Roman"/>
          <w:b w:val="false"/>
          <w:i w:val="false"/>
          <w:color w:val="000000"/>
          <w:sz w:val="28"/>
        </w:rPr>
        <w:t xml:space="preserve">
10. Қазақстан Республикасының Көлiк және коммуникациялар </w:t>
      </w:r>
      <w:r>
        <w:br/>
      </w:r>
      <w:r>
        <w:rPr>
          <w:rFonts w:ascii="Times New Roman"/>
          <w:b w:val="false"/>
          <w:i w:val="false"/>
          <w:color w:val="000000"/>
          <w:sz w:val="28"/>
        </w:rPr>
        <w:t xml:space="preserve">
    министрлiгi республикалық мемлекеттiк автокөлiк кәсiпорнының </w:t>
      </w:r>
      <w:r>
        <w:br/>
      </w:r>
      <w:r>
        <w:rPr>
          <w:rFonts w:ascii="Times New Roman"/>
          <w:b w:val="false"/>
          <w:i w:val="false"/>
          <w:color w:val="000000"/>
          <w:sz w:val="28"/>
        </w:rPr>
        <w:t xml:space="preserve">
    шаруашылық жүргiзу құқығындағы Киев еншiлес мемлекеттiк </w:t>
      </w:r>
      <w:r>
        <w:br/>
      </w:r>
      <w:r>
        <w:rPr>
          <w:rFonts w:ascii="Times New Roman"/>
          <w:b w:val="false"/>
          <w:i w:val="false"/>
          <w:color w:val="000000"/>
          <w:sz w:val="28"/>
        </w:rPr>
        <w:t xml:space="preserve">
    автокөлiк кәсiпорны. </w:t>
      </w:r>
      <w:r>
        <w:br/>
      </w:r>
      <w:r>
        <w:rPr>
          <w:rFonts w:ascii="Times New Roman"/>
          <w:b w:val="false"/>
          <w:i w:val="false"/>
          <w:color w:val="000000"/>
          <w:sz w:val="28"/>
        </w:rPr>
        <w:t xml:space="preserve">
11. Қазақстан Республикасының Көлiк және коммуникациялар </w:t>
      </w:r>
      <w:r>
        <w:br/>
      </w:r>
      <w:r>
        <w:rPr>
          <w:rFonts w:ascii="Times New Roman"/>
          <w:b w:val="false"/>
          <w:i w:val="false"/>
          <w:color w:val="000000"/>
          <w:sz w:val="28"/>
        </w:rPr>
        <w:t xml:space="preserve">
    министрлiгi республикалық мемлекеттiк автокөлiк кәсiпорнының </w:t>
      </w:r>
      <w:r>
        <w:br/>
      </w:r>
      <w:r>
        <w:rPr>
          <w:rFonts w:ascii="Times New Roman"/>
          <w:b w:val="false"/>
          <w:i w:val="false"/>
          <w:color w:val="000000"/>
          <w:sz w:val="28"/>
        </w:rPr>
        <w:t xml:space="preserve">
    "Семиозер AКК" еншiлес автокөлiк кәсiпорны. </w:t>
      </w:r>
      <w:r>
        <w:br/>
      </w:r>
      <w:r>
        <w:rPr>
          <w:rFonts w:ascii="Times New Roman"/>
          <w:b w:val="false"/>
          <w:i w:val="false"/>
          <w:color w:val="000000"/>
          <w:sz w:val="28"/>
        </w:rPr>
        <w:t xml:space="preserve">
12. Қазақстан Республикасының Көлiк және коммуникациялар </w:t>
      </w:r>
      <w:r>
        <w:br/>
      </w:r>
      <w:r>
        <w:rPr>
          <w:rFonts w:ascii="Times New Roman"/>
          <w:b w:val="false"/>
          <w:i w:val="false"/>
          <w:color w:val="000000"/>
          <w:sz w:val="28"/>
        </w:rPr>
        <w:t xml:space="preserve">
    министрлiгi республикалық мемлекеттiк автокөлiк кәсiпорнының </w:t>
      </w:r>
      <w:r>
        <w:br/>
      </w:r>
      <w:r>
        <w:rPr>
          <w:rFonts w:ascii="Times New Roman"/>
          <w:b w:val="false"/>
          <w:i w:val="false"/>
          <w:color w:val="000000"/>
          <w:sz w:val="28"/>
        </w:rPr>
        <w:t xml:space="preserve">
    "3078 "Г" әскери үлгідегi автолегi" мемлекеттiк еншiлес </w:t>
      </w:r>
      <w:r>
        <w:br/>
      </w:r>
      <w:r>
        <w:rPr>
          <w:rFonts w:ascii="Times New Roman"/>
          <w:b w:val="false"/>
          <w:i w:val="false"/>
          <w:color w:val="000000"/>
          <w:sz w:val="28"/>
        </w:rPr>
        <w:t xml:space="preserve">
    кәсіпорны. </w:t>
      </w:r>
      <w:r>
        <w:br/>
      </w:r>
      <w:r>
        <w:rPr>
          <w:rFonts w:ascii="Times New Roman"/>
          <w:b w:val="false"/>
          <w:i w:val="false"/>
          <w:color w:val="000000"/>
          <w:sz w:val="28"/>
        </w:rPr>
        <w:t xml:space="preserve">
13. Қазақстан Республикасының Көлiк және коммуникациялар </w:t>
      </w:r>
      <w:r>
        <w:br/>
      </w:r>
      <w:r>
        <w:rPr>
          <w:rFonts w:ascii="Times New Roman"/>
          <w:b w:val="false"/>
          <w:i w:val="false"/>
          <w:color w:val="000000"/>
          <w:sz w:val="28"/>
        </w:rPr>
        <w:t xml:space="preserve">
    министрлiгi республикалық мемлекеттiк автокөлiк кәсiпорнының </w:t>
      </w:r>
      <w:r>
        <w:br/>
      </w:r>
      <w:r>
        <w:rPr>
          <w:rFonts w:ascii="Times New Roman"/>
          <w:b w:val="false"/>
          <w:i w:val="false"/>
          <w:color w:val="000000"/>
          <w:sz w:val="28"/>
        </w:rPr>
        <w:t xml:space="preserve">
    "Сергеевка автокөлiк кәсiпорны" еншiлес мемлекеттік </w:t>
      </w:r>
      <w:r>
        <w:br/>
      </w:r>
      <w:r>
        <w:rPr>
          <w:rFonts w:ascii="Times New Roman"/>
          <w:b w:val="false"/>
          <w:i w:val="false"/>
          <w:color w:val="000000"/>
          <w:sz w:val="28"/>
        </w:rPr>
        <w:t xml:space="preserve">
    кәсiпорны. </w:t>
      </w:r>
      <w:r>
        <w:br/>
      </w:r>
      <w:r>
        <w:rPr>
          <w:rFonts w:ascii="Times New Roman"/>
          <w:b w:val="false"/>
          <w:i w:val="false"/>
          <w:color w:val="000000"/>
          <w:sz w:val="28"/>
        </w:rPr>
        <w:t xml:space="preserve">
14. Қазақстан Республикасының Көлiк және коммуникациялар </w:t>
      </w:r>
      <w:r>
        <w:br/>
      </w:r>
      <w:r>
        <w:rPr>
          <w:rFonts w:ascii="Times New Roman"/>
          <w:b w:val="false"/>
          <w:i w:val="false"/>
          <w:color w:val="000000"/>
          <w:sz w:val="28"/>
        </w:rPr>
        <w:t xml:space="preserve">
    министрлiгi республикалық мемлекеттiк автокөлiк кәсiпорнының </w:t>
      </w:r>
      <w:r>
        <w:br/>
      </w:r>
      <w:r>
        <w:rPr>
          <w:rFonts w:ascii="Times New Roman"/>
          <w:b w:val="false"/>
          <w:i w:val="false"/>
          <w:color w:val="000000"/>
          <w:sz w:val="28"/>
        </w:rPr>
        <w:t xml:space="preserve">
    "Түркiстан АКЭК" еншiлес мемлекеттiк автокөлiк кәсiпорны. </w:t>
      </w:r>
    </w:p>
    <w:bookmarkStart w:name="z12"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23 қыркүйектегi   </w:t>
      </w:r>
      <w:r>
        <w:br/>
      </w:r>
      <w:r>
        <w:rPr>
          <w:rFonts w:ascii="Times New Roman"/>
          <w:b w:val="false"/>
          <w:i w:val="false"/>
          <w:color w:val="000000"/>
          <w:sz w:val="28"/>
        </w:rPr>
        <w:t xml:space="preserve">
N 965 қаулысына         </w:t>
      </w:r>
      <w:r>
        <w:br/>
      </w:r>
      <w:r>
        <w:rPr>
          <w:rFonts w:ascii="Times New Roman"/>
          <w:b w:val="false"/>
          <w:i w:val="false"/>
          <w:color w:val="000000"/>
          <w:sz w:val="28"/>
        </w:rPr>
        <w:t xml:space="preserve">
2-қосымша             </w:t>
      </w:r>
    </w:p>
    <w:bookmarkEnd w:id="12"/>
    <w:p>
      <w:pPr>
        <w:spacing w:after="0"/>
        <w:ind w:left="0"/>
        <w:jc w:val="left"/>
      </w:pPr>
      <w:r>
        <w:rPr>
          <w:rFonts w:ascii="Times New Roman"/>
          <w:b/>
          <w:i w:val="false"/>
          <w:color w:val="000000"/>
        </w:rPr>
        <w:t xml:space="preserve"> Қазақстан Республикасының Көлiк және коммуникациялар министрлiгi республикалық мемлекеттiк автокөлiк кәсiпорнының құрамынан әскери үлгідегi автомобиль лектерiнiң жұмылдыру дайындығын қамтамасыз ету үшін қажеттi мүлiк бөлiнуге тиiс еншілес мемлекеттiк кәсiпорындардың </w:t>
      </w:r>
      <w:r>
        <w:br/>
      </w:r>
      <w:r>
        <w:rPr>
          <w:rFonts w:ascii="Times New Roman"/>
          <w:b/>
          <w:i w:val="false"/>
          <w:color w:val="000000"/>
        </w:rPr>
        <w:t xml:space="preserve">
тiзбесi </w:t>
      </w:r>
    </w:p>
    <w:p>
      <w:pPr>
        <w:spacing w:after="0"/>
        <w:ind w:left="0"/>
        <w:jc w:val="both"/>
      </w:pPr>
      <w:r>
        <w:rPr>
          <w:rFonts w:ascii="Times New Roman"/>
          <w:b w:val="false"/>
          <w:i w:val="false"/>
          <w:color w:val="000000"/>
          <w:sz w:val="28"/>
        </w:rPr>
        <w:t xml:space="preserve">1.  "N 3035 автолек" еншiлес мемлекеттiк автокөлiк кәсiпорны. </w:t>
      </w:r>
      <w:r>
        <w:br/>
      </w:r>
      <w:r>
        <w:rPr>
          <w:rFonts w:ascii="Times New Roman"/>
          <w:b w:val="false"/>
          <w:i w:val="false"/>
          <w:color w:val="000000"/>
          <w:sz w:val="28"/>
        </w:rPr>
        <w:t xml:space="preserve">
2.  Қазақстан Республикасының Көлiк және коммуникациялар </w:t>
      </w:r>
      <w:r>
        <w:br/>
      </w:r>
      <w:r>
        <w:rPr>
          <w:rFonts w:ascii="Times New Roman"/>
          <w:b w:val="false"/>
          <w:i w:val="false"/>
          <w:color w:val="000000"/>
          <w:sz w:val="28"/>
        </w:rPr>
        <w:t xml:space="preserve">
    министрлiгі республикалық мемлекеттiк автокөлiк кәсiпорны </w:t>
      </w:r>
      <w:r>
        <w:br/>
      </w:r>
      <w:r>
        <w:rPr>
          <w:rFonts w:ascii="Times New Roman"/>
          <w:b w:val="false"/>
          <w:i w:val="false"/>
          <w:color w:val="000000"/>
          <w:sz w:val="28"/>
        </w:rPr>
        <w:t xml:space="preserve">
    "3048 автолек" еншiлес мемлекеттiк автокөлiк кәсiпорны. </w:t>
      </w:r>
      <w:r>
        <w:br/>
      </w:r>
      <w:r>
        <w:rPr>
          <w:rFonts w:ascii="Times New Roman"/>
          <w:b w:val="false"/>
          <w:i w:val="false"/>
          <w:color w:val="000000"/>
          <w:sz w:val="28"/>
        </w:rPr>
        <w:t xml:space="preserve">
3.  Қазақстан Республикасының Көлiк және коммуникациялар </w:t>
      </w:r>
      <w:r>
        <w:br/>
      </w:r>
      <w:r>
        <w:rPr>
          <w:rFonts w:ascii="Times New Roman"/>
          <w:b w:val="false"/>
          <w:i w:val="false"/>
          <w:color w:val="000000"/>
          <w:sz w:val="28"/>
        </w:rPr>
        <w:t xml:space="preserve">
    министрлiгi республикалық мемлекеттiк автокөлiк кәсiпорнының </w:t>
      </w:r>
      <w:r>
        <w:br/>
      </w:r>
      <w:r>
        <w:rPr>
          <w:rFonts w:ascii="Times New Roman"/>
          <w:b w:val="false"/>
          <w:i w:val="false"/>
          <w:color w:val="000000"/>
          <w:sz w:val="28"/>
        </w:rPr>
        <w:t xml:space="preserve">
    N 3058 автолек еншiлес мемлекеттiк автокөлiк кәсiпорны. </w:t>
      </w:r>
      <w:r>
        <w:br/>
      </w:r>
      <w:r>
        <w:rPr>
          <w:rFonts w:ascii="Times New Roman"/>
          <w:b w:val="false"/>
          <w:i w:val="false"/>
          <w:color w:val="000000"/>
          <w:sz w:val="28"/>
        </w:rPr>
        <w:t xml:space="preserve">
4.  Республикалық автокөлiк кәсiпорны N 3067 автолек еншiлес </w:t>
      </w:r>
      <w:r>
        <w:br/>
      </w:r>
      <w:r>
        <w:rPr>
          <w:rFonts w:ascii="Times New Roman"/>
          <w:b w:val="false"/>
          <w:i w:val="false"/>
          <w:color w:val="000000"/>
          <w:sz w:val="28"/>
        </w:rPr>
        <w:t xml:space="preserve">
    мемлекеттiк автокөлiк кәсiпорны. </w:t>
      </w:r>
      <w:r>
        <w:br/>
      </w:r>
      <w:r>
        <w:rPr>
          <w:rFonts w:ascii="Times New Roman"/>
          <w:b w:val="false"/>
          <w:i w:val="false"/>
          <w:color w:val="000000"/>
          <w:sz w:val="28"/>
        </w:rPr>
        <w:t xml:space="preserve">
5.  Қазақстан Республикасының Көлiк және коммуникациялар </w:t>
      </w:r>
      <w:r>
        <w:br/>
      </w:r>
      <w:r>
        <w:rPr>
          <w:rFonts w:ascii="Times New Roman"/>
          <w:b w:val="false"/>
          <w:i w:val="false"/>
          <w:color w:val="000000"/>
          <w:sz w:val="28"/>
        </w:rPr>
        <w:t xml:space="preserve">
    министрлiгi республикалық мемлекеттiк автокөлiк кәсiпорны </w:t>
      </w:r>
      <w:r>
        <w:br/>
      </w:r>
      <w:r>
        <w:rPr>
          <w:rFonts w:ascii="Times New Roman"/>
          <w:b w:val="false"/>
          <w:i w:val="false"/>
          <w:color w:val="000000"/>
          <w:sz w:val="28"/>
        </w:rPr>
        <w:t xml:space="preserve">
    3073 автолек еншiлес мемлекеттiк кәсiпорны. </w:t>
      </w:r>
      <w:r>
        <w:br/>
      </w:r>
      <w:r>
        <w:rPr>
          <w:rFonts w:ascii="Times New Roman"/>
          <w:b w:val="false"/>
          <w:i w:val="false"/>
          <w:color w:val="000000"/>
          <w:sz w:val="28"/>
        </w:rPr>
        <w:t xml:space="preserve">
6.  Қазақстан Республикасының Көлiк және коммуникациялар </w:t>
      </w:r>
      <w:r>
        <w:br/>
      </w:r>
      <w:r>
        <w:rPr>
          <w:rFonts w:ascii="Times New Roman"/>
          <w:b w:val="false"/>
          <w:i w:val="false"/>
          <w:color w:val="000000"/>
          <w:sz w:val="28"/>
        </w:rPr>
        <w:t xml:space="preserve">
    министрлiгi республикалық мемлекеттiк автокөлiк кәсiпорны </w:t>
      </w:r>
      <w:r>
        <w:br/>
      </w:r>
      <w:r>
        <w:rPr>
          <w:rFonts w:ascii="Times New Roman"/>
          <w:b w:val="false"/>
          <w:i w:val="false"/>
          <w:color w:val="000000"/>
          <w:sz w:val="28"/>
        </w:rPr>
        <w:t xml:space="preserve">
    3076 автолек еншiлес мемлекеттiк кәсiпорны. </w:t>
      </w:r>
      <w:r>
        <w:br/>
      </w:r>
      <w:r>
        <w:rPr>
          <w:rFonts w:ascii="Times New Roman"/>
          <w:b w:val="false"/>
          <w:i w:val="false"/>
          <w:color w:val="000000"/>
          <w:sz w:val="28"/>
        </w:rPr>
        <w:t xml:space="preserve">
7.  Қазақстан Республикасының Көлiк және коммуникациялар </w:t>
      </w:r>
      <w:r>
        <w:br/>
      </w:r>
      <w:r>
        <w:rPr>
          <w:rFonts w:ascii="Times New Roman"/>
          <w:b w:val="false"/>
          <w:i w:val="false"/>
          <w:color w:val="000000"/>
          <w:sz w:val="28"/>
        </w:rPr>
        <w:t xml:space="preserve">
    министрлiгi республикалық мемлекеттiк автокөлiк кәсiпорнының </w:t>
      </w:r>
      <w:r>
        <w:br/>
      </w:r>
      <w:r>
        <w:rPr>
          <w:rFonts w:ascii="Times New Roman"/>
          <w:b w:val="false"/>
          <w:i w:val="false"/>
          <w:color w:val="000000"/>
          <w:sz w:val="28"/>
        </w:rPr>
        <w:t xml:space="preserve">
    "Шымкент қаласы 3090 автолегi" еншiлес мемлекеттiк автокөлiк </w:t>
      </w:r>
      <w:r>
        <w:br/>
      </w:r>
      <w:r>
        <w:rPr>
          <w:rFonts w:ascii="Times New Roman"/>
          <w:b w:val="false"/>
          <w:i w:val="false"/>
          <w:color w:val="000000"/>
          <w:sz w:val="28"/>
        </w:rPr>
        <w:t xml:space="preserve">
    кәсiпорны. </w:t>
      </w:r>
    </w:p>
    <w:bookmarkStart w:name="z13"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23 қыркүйектегi   </w:t>
      </w:r>
      <w:r>
        <w:br/>
      </w:r>
      <w:r>
        <w:rPr>
          <w:rFonts w:ascii="Times New Roman"/>
          <w:b w:val="false"/>
          <w:i w:val="false"/>
          <w:color w:val="000000"/>
          <w:sz w:val="28"/>
        </w:rPr>
        <w:t xml:space="preserve">
N 965 қаулысына         </w:t>
      </w:r>
      <w:r>
        <w:br/>
      </w:r>
      <w:r>
        <w:rPr>
          <w:rFonts w:ascii="Times New Roman"/>
          <w:b w:val="false"/>
          <w:i w:val="false"/>
          <w:color w:val="000000"/>
          <w:sz w:val="28"/>
        </w:rPr>
        <w:t xml:space="preserve">
3-қосымша             </w:t>
      </w:r>
    </w:p>
    <w:bookmarkEnd w:id="13"/>
    <w:p>
      <w:pPr>
        <w:spacing w:after="0"/>
        <w:ind w:left="0"/>
        <w:jc w:val="left"/>
      </w:pPr>
      <w:r>
        <w:rPr>
          <w:rFonts w:ascii="Times New Roman"/>
          <w:b/>
          <w:i w:val="false"/>
          <w:color w:val="000000"/>
        </w:rPr>
        <w:t xml:space="preserve"> Қазақстан Республикасының Көлiк және коммуникациялар министрлiгi республикалық мемлекеттiк автокөлiк кәсіпорнының таратылуы тиiс еншiлес мемлекеттiк кәсіпорындарының </w:t>
      </w:r>
      <w:r>
        <w:br/>
      </w:r>
      <w:r>
        <w:rPr>
          <w:rFonts w:ascii="Times New Roman"/>
          <w:b/>
          <w:i w:val="false"/>
          <w:color w:val="000000"/>
        </w:rPr>
        <w:t xml:space="preserve">
тiзбесi </w:t>
      </w:r>
    </w:p>
    <w:p>
      <w:pPr>
        <w:spacing w:after="0"/>
        <w:ind w:left="0"/>
        <w:jc w:val="both"/>
      </w:pPr>
      <w:r>
        <w:rPr>
          <w:rFonts w:ascii="Times New Roman"/>
          <w:b w:val="false"/>
          <w:i w:val="false"/>
          <w:color w:val="000000"/>
          <w:sz w:val="28"/>
        </w:rPr>
        <w:t xml:space="preserve">1.  "N 3035 автолек" еншiлес мемлекеттiк автокөлiк кәсiпорны. </w:t>
      </w:r>
      <w:r>
        <w:br/>
      </w:r>
      <w:r>
        <w:rPr>
          <w:rFonts w:ascii="Times New Roman"/>
          <w:b w:val="false"/>
          <w:i w:val="false"/>
          <w:color w:val="000000"/>
          <w:sz w:val="28"/>
        </w:rPr>
        <w:t xml:space="preserve">
2.  Қазақстан Республикасының Көлiк және коммуникациялар </w:t>
      </w:r>
      <w:r>
        <w:br/>
      </w:r>
      <w:r>
        <w:rPr>
          <w:rFonts w:ascii="Times New Roman"/>
          <w:b w:val="false"/>
          <w:i w:val="false"/>
          <w:color w:val="000000"/>
          <w:sz w:val="28"/>
        </w:rPr>
        <w:t xml:space="preserve">
    министрлiгi республикалық мемлекеттiк автокөлiк кәсiпорнының </w:t>
      </w:r>
      <w:r>
        <w:br/>
      </w:r>
      <w:r>
        <w:rPr>
          <w:rFonts w:ascii="Times New Roman"/>
          <w:b w:val="false"/>
          <w:i w:val="false"/>
          <w:color w:val="000000"/>
          <w:sz w:val="28"/>
        </w:rPr>
        <w:t xml:space="preserve">
    "3048 автолек" еншiлес мемлекеттiк автокөлiк кәсіпорны. </w:t>
      </w:r>
      <w:r>
        <w:br/>
      </w:r>
      <w:r>
        <w:rPr>
          <w:rFonts w:ascii="Times New Roman"/>
          <w:b w:val="false"/>
          <w:i w:val="false"/>
          <w:color w:val="000000"/>
          <w:sz w:val="28"/>
        </w:rPr>
        <w:t xml:space="preserve">
3.  Қазақстан Республикасының Көлiк және коммуникациялар </w:t>
      </w:r>
      <w:r>
        <w:br/>
      </w:r>
      <w:r>
        <w:rPr>
          <w:rFonts w:ascii="Times New Roman"/>
          <w:b w:val="false"/>
          <w:i w:val="false"/>
          <w:color w:val="000000"/>
          <w:sz w:val="28"/>
        </w:rPr>
        <w:t xml:space="preserve">
    министрлiгi республикалық мемлекеттiк автокөлiк кәсiпорнының </w:t>
      </w:r>
      <w:r>
        <w:br/>
      </w:r>
      <w:r>
        <w:rPr>
          <w:rFonts w:ascii="Times New Roman"/>
          <w:b w:val="false"/>
          <w:i w:val="false"/>
          <w:color w:val="000000"/>
          <w:sz w:val="28"/>
        </w:rPr>
        <w:t xml:space="preserve">
    N 3058 автолек еншiлес мемлекеттiк автокөлiк кәсiпорны. </w:t>
      </w:r>
      <w:r>
        <w:br/>
      </w:r>
      <w:r>
        <w:rPr>
          <w:rFonts w:ascii="Times New Roman"/>
          <w:b w:val="false"/>
          <w:i w:val="false"/>
          <w:color w:val="000000"/>
          <w:sz w:val="28"/>
        </w:rPr>
        <w:t xml:space="preserve">
4.  Республикалық автокөлiк кәсiпорнының N 3067 автолек еншiлес </w:t>
      </w:r>
      <w:r>
        <w:br/>
      </w:r>
      <w:r>
        <w:rPr>
          <w:rFonts w:ascii="Times New Roman"/>
          <w:b w:val="false"/>
          <w:i w:val="false"/>
          <w:color w:val="000000"/>
          <w:sz w:val="28"/>
        </w:rPr>
        <w:t xml:space="preserve">
    мемлекеттiк автокөлiк кәсiпорны. </w:t>
      </w:r>
      <w:r>
        <w:br/>
      </w:r>
      <w:r>
        <w:rPr>
          <w:rFonts w:ascii="Times New Roman"/>
          <w:b w:val="false"/>
          <w:i w:val="false"/>
          <w:color w:val="000000"/>
          <w:sz w:val="28"/>
        </w:rPr>
        <w:t xml:space="preserve">
5.  Қазақстан Республикасының Көлiк және коммуникациялар </w:t>
      </w:r>
      <w:r>
        <w:br/>
      </w:r>
      <w:r>
        <w:rPr>
          <w:rFonts w:ascii="Times New Roman"/>
          <w:b w:val="false"/>
          <w:i w:val="false"/>
          <w:color w:val="000000"/>
          <w:sz w:val="28"/>
        </w:rPr>
        <w:t xml:space="preserve">
    министрлiгi республикалық мемлекеттiк автокөлiк кәсiпорнының </w:t>
      </w:r>
      <w:r>
        <w:br/>
      </w:r>
      <w:r>
        <w:rPr>
          <w:rFonts w:ascii="Times New Roman"/>
          <w:b w:val="false"/>
          <w:i w:val="false"/>
          <w:color w:val="000000"/>
          <w:sz w:val="28"/>
        </w:rPr>
        <w:t xml:space="preserve">
    3073 автолек еншiлес мемлекеттiк кәсіпорны. </w:t>
      </w:r>
      <w:r>
        <w:br/>
      </w:r>
      <w:r>
        <w:rPr>
          <w:rFonts w:ascii="Times New Roman"/>
          <w:b w:val="false"/>
          <w:i w:val="false"/>
          <w:color w:val="000000"/>
          <w:sz w:val="28"/>
        </w:rPr>
        <w:t xml:space="preserve">
6.  Қазақстан Республикасы Көлiк және коммуникациялар </w:t>
      </w:r>
      <w:r>
        <w:br/>
      </w:r>
      <w:r>
        <w:rPr>
          <w:rFonts w:ascii="Times New Roman"/>
          <w:b w:val="false"/>
          <w:i w:val="false"/>
          <w:color w:val="000000"/>
          <w:sz w:val="28"/>
        </w:rPr>
        <w:t xml:space="preserve">
    министрлiгi республикалық мемлекеттiк автокөлiк кәсiпорнының </w:t>
      </w:r>
      <w:r>
        <w:br/>
      </w:r>
      <w:r>
        <w:rPr>
          <w:rFonts w:ascii="Times New Roman"/>
          <w:b w:val="false"/>
          <w:i w:val="false"/>
          <w:color w:val="000000"/>
          <w:sz w:val="28"/>
        </w:rPr>
        <w:t xml:space="preserve">
    3076 автолек еншiлес мемлекеттiк кәсiпорны. </w:t>
      </w:r>
      <w:r>
        <w:br/>
      </w:r>
      <w:r>
        <w:rPr>
          <w:rFonts w:ascii="Times New Roman"/>
          <w:b w:val="false"/>
          <w:i w:val="false"/>
          <w:color w:val="000000"/>
          <w:sz w:val="28"/>
        </w:rPr>
        <w:t xml:space="preserve">
7.  Қазақстан Республикасының Көлiк және коммуникациялар </w:t>
      </w:r>
      <w:r>
        <w:br/>
      </w:r>
      <w:r>
        <w:rPr>
          <w:rFonts w:ascii="Times New Roman"/>
          <w:b w:val="false"/>
          <w:i w:val="false"/>
          <w:color w:val="000000"/>
          <w:sz w:val="28"/>
        </w:rPr>
        <w:t xml:space="preserve">
    министрлiгi республикалық мемлекеттiк автокөлiк кәсiпорнының </w:t>
      </w:r>
      <w:r>
        <w:br/>
      </w:r>
      <w:r>
        <w:rPr>
          <w:rFonts w:ascii="Times New Roman"/>
          <w:b w:val="false"/>
          <w:i w:val="false"/>
          <w:color w:val="000000"/>
          <w:sz w:val="28"/>
        </w:rPr>
        <w:t xml:space="preserve">
    "Шымкент қаласы 3090 автолегi" еншiлес мемлекеттiк автокөлiк </w:t>
      </w:r>
      <w:r>
        <w:br/>
      </w:r>
      <w:r>
        <w:rPr>
          <w:rFonts w:ascii="Times New Roman"/>
          <w:b w:val="false"/>
          <w:i w:val="false"/>
          <w:color w:val="000000"/>
          <w:sz w:val="28"/>
        </w:rPr>
        <w:t xml:space="preserve">
    кәсіпорны. </w:t>
      </w:r>
      <w:r>
        <w:br/>
      </w:r>
      <w:r>
        <w:rPr>
          <w:rFonts w:ascii="Times New Roman"/>
          <w:b w:val="false"/>
          <w:i w:val="false"/>
          <w:color w:val="000000"/>
          <w:sz w:val="28"/>
        </w:rPr>
        <w:t xml:space="preserve">
8.  Қазақстан Республикасының Көлiк және коммуникациялар </w:t>
      </w:r>
      <w:r>
        <w:br/>
      </w:r>
      <w:r>
        <w:rPr>
          <w:rFonts w:ascii="Times New Roman"/>
          <w:b w:val="false"/>
          <w:i w:val="false"/>
          <w:color w:val="000000"/>
          <w:sz w:val="28"/>
        </w:rPr>
        <w:t xml:space="preserve">
    министрлiгi республикалық мемлекеттiк автокөлiк кәсiпорнының </w:t>
      </w:r>
      <w:r>
        <w:br/>
      </w:r>
      <w:r>
        <w:rPr>
          <w:rFonts w:ascii="Times New Roman"/>
          <w:b w:val="false"/>
          <w:i w:val="false"/>
          <w:color w:val="000000"/>
          <w:sz w:val="28"/>
        </w:rPr>
        <w:t xml:space="preserve">
    3095 автолек еншiлес мемлекеттiк кәсiпорны. </w:t>
      </w:r>
    </w:p>
    <w:bookmarkStart w:name="z14"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23 қыркүйектегi   </w:t>
      </w:r>
      <w:r>
        <w:br/>
      </w:r>
      <w:r>
        <w:rPr>
          <w:rFonts w:ascii="Times New Roman"/>
          <w:b w:val="false"/>
          <w:i w:val="false"/>
          <w:color w:val="000000"/>
          <w:sz w:val="28"/>
        </w:rPr>
        <w:t xml:space="preserve">
N 965 қаулысына         </w:t>
      </w:r>
      <w:r>
        <w:br/>
      </w:r>
      <w:r>
        <w:rPr>
          <w:rFonts w:ascii="Times New Roman"/>
          <w:b w:val="false"/>
          <w:i w:val="false"/>
          <w:color w:val="000000"/>
          <w:sz w:val="28"/>
        </w:rPr>
        <w:t xml:space="preserve">
бекітілген            </w:t>
      </w:r>
    </w:p>
    <w:bookmarkEnd w:id="14"/>
    <w:p>
      <w:pPr>
        <w:spacing w:after="0"/>
        <w:ind w:left="0"/>
        <w:jc w:val="left"/>
      </w:pPr>
      <w:r>
        <w:rPr>
          <w:rFonts w:ascii="Times New Roman"/>
          <w:b/>
          <w:i w:val="false"/>
          <w:color w:val="000000"/>
        </w:rPr>
        <w:t xml:space="preserve"> Қазақстан Республикасы Yкiметiнiң кейбiр шешімдерiне енгізiлетiн өзгерiстер мен толықтырулар </w:t>
      </w:r>
    </w:p>
    <w:bookmarkStart w:name="z15" w:id="15"/>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p>
    <w:bookmarkEnd w:id="15"/>
    <w:bookmarkStart w:name="z16" w:id="16"/>
    <w:p>
      <w:pPr>
        <w:spacing w:after="0"/>
        <w:ind w:left="0"/>
        <w:jc w:val="both"/>
      </w:pPr>
      <w:r>
        <w:rPr>
          <w:rFonts w:ascii="Times New Roman"/>
          <w:b w:val="false"/>
          <w:i w:val="false"/>
          <w:color w:val="000000"/>
          <w:sz w:val="28"/>
        </w:rPr>
        <w:t>
      2. "Акциялардың мемлекеттiк пакеттеріне мемлекеттiк меншiктiң түрлерi және ұйымдарға қатысудың мемлекеттік үлестерi туралы" Қазақстан Республикасы Үкiметiнiң 1999 жылғы 12 сәуiрдегi N 405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ПҮКЖ-ы, 1999 ж., N 13, 124-құжат): </w:t>
      </w:r>
      <w:r>
        <w:br/>
      </w:r>
      <w:r>
        <w:rPr>
          <w:rFonts w:ascii="Times New Roman"/>
          <w:b w:val="false"/>
          <w:i w:val="false"/>
          <w:color w:val="000000"/>
          <w:sz w:val="28"/>
        </w:rPr>
        <w:t xml:space="preserve">
      көрсетiлген қаулымен бекiтiлген Акцияларының мемлекеттiк пакеттерi мен үлестерi республикалық меншiкке жатқызылған акционерлiк қоғамдар мен шаруашылық серiктестердiң тiзбесiнде: </w:t>
      </w:r>
      <w:r>
        <w:br/>
      </w:r>
      <w:r>
        <w:rPr>
          <w:rFonts w:ascii="Times New Roman"/>
          <w:b w:val="false"/>
          <w:i w:val="false"/>
          <w:color w:val="000000"/>
          <w:sz w:val="28"/>
        </w:rPr>
        <w:t xml:space="preserve">
      "Астана қаласы" деген бөлiм реттiк нөмiрi 21-45-мынадай мазмұндағы жолмен толықтырылсын: </w:t>
      </w:r>
      <w:r>
        <w:br/>
      </w:r>
      <w:r>
        <w:rPr>
          <w:rFonts w:ascii="Times New Roman"/>
          <w:b w:val="false"/>
          <w:i w:val="false"/>
          <w:color w:val="000000"/>
          <w:sz w:val="28"/>
        </w:rPr>
        <w:t xml:space="preserve">
      "21-45. "ҚазАвтоКөлiк" АҚ". </w:t>
      </w:r>
    </w:p>
    <w:bookmarkEnd w:id="16"/>
    <w:bookmarkStart w:name="z17" w:id="17"/>
    <w:p>
      <w:pPr>
        <w:spacing w:after="0"/>
        <w:ind w:left="0"/>
        <w:jc w:val="both"/>
      </w:pPr>
      <w:r>
        <w:rPr>
          <w:rFonts w:ascii="Times New Roman"/>
          <w:b w:val="false"/>
          <w:i w:val="false"/>
          <w:color w:val="000000"/>
          <w:sz w:val="28"/>
        </w:rPr>
        <w:t>
      3. "Республикалық меншiктегi ұйымдар акцияларының мемлекеттік пакеттерi мен мемлекеттiк үлестерiне иелiк ету және пайдалану жөнiндегi құқықтарды беру туралы" Қазақстан Республикасы Үкiметiнiң 1999 жылғы 27 мамырдағы N 659  </w:t>
      </w:r>
      <w:r>
        <w:rPr>
          <w:rFonts w:ascii="Times New Roman"/>
          <w:b w:val="false"/>
          <w:i w:val="false"/>
          <w:color w:val="000000"/>
          <w:sz w:val="28"/>
        </w:rPr>
        <w:t xml:space="preserve">қаулысына </w:t>
      </w:r>
      <w:r>
        <w:rPr>
          <w:rFonts w:ascii="Times New Roman"/>
          <w:b w:val="false"/>
          <w:i w:val="false"/>
          <w:color w:val="000000"/>
          <w:sz w:val="28"/>
        </w:rPr>
        <w:t xml:space="preserve">: </w:t>
      </w:r>
      <w:r>
        <w:br/>
      </w:r>
      <w:r>
        <w:rPr>
          <w:rFonts w:ascii="Times New Roman"/>
          <w:b w:val="false"/>
          <w:i w:val="false"/>
          <w:color w:val="000000"/>
          <w:sz w:val="28"/>
        </w:rPr>
        <w:t xml:space="preserve">
      "Қазақстан Республикасының Көлiк және коммуникациялар министрлiгi" деген бөлiм реттiк нөмiрi 160-18-мынадай мазмұндағы жолмен толықтырылсын: </w:t>
      </w:r>
      <w:r>
        <w:br/>
      </w:r>
      <w:r>
        <w:rPr>
          <w:rFonts w:ascii="Times New Roman"/>
          <w:b w:val="false"/>
          <w:i w:val="false"/>
          <w:color w:val="000000"/>
          <w:sz w:val="28"/>
        </w:rPr>
        <w:t xml:space="preserve">
      "160-18. "ҚазАвтоКөлiк" АҚ". </w:t>
      </w:r>
    </w:p>
    <w:bookmarkEnd w:id="17"/>
    <w:bookmarkStart w:name="z18" w:id="18"/>
    <w:p>
      <w:pPr>
        <w:spacing w:after="0"/>
        <w:ind w:left="0"/>
        <w:jc w:val="both"/>
      </w:pPr>
      <w:r>
        <w:rPr>
          <w:rFonts w:ascii="Times New Roman"/>
          <w:b w:val="false"/>
          <w:i w:val="false"/>
          <w:color w:val="000000"/>
          <w:sz w:val="28"/>
        </w:rPr>
        <w:t>
      4. "Жекешелендiруге жатпайтын мемлекеттік меншiк объектiлерiнiң тiзбесi туралы" Қазақстан Республикасы Үкiметiнiң 2000 жылғы 24 қазандағы N 1587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ПҮКЖ-ы, 2000 ж., N 43, 513-құжат): </w:t>
      </w:r>
      <w:r>
        <w:br/>
      </w:r>
      <w:r>
        <w:rPr>
          <w:rFonts w:ascii="Times New Roman"/>
          <w:b w:val="false"/>
          <w:i w:val="false"/>
          <w:color w:val="000000"/>
          <w:sz w:val="28"/>
        </w:rPr>
        <w:t xml:space="preserve">
      Акцияларының мемлекеттiк пакеттерi 2006 жылға дейiн жекешелендiруге, оның iшiнде жекешелендiрудiң алдын ала сатыларына жатпайтын акционерлiк қоғамдардың тiзбесiнде: </w:t>
      </w:r>
      <w:r>
        <w:br/>
      </w:r>
      <w:r>
        <w:rPr>
          <w:rFonts w:ascii="Times New Roman"/>
          <w:b w:val="false"/>
          <w:i w:val="false"/>
          <w:color w:val="000000"/>
          <w:sz w:val="28"/>
        </w:rPr>
        <w:t xml:space="preserve">
      мынадай мазмұндағы реттiк нөмiрi 43 жолмен толықтырылсын: </w:t>
      </w:r>
      <w:r>
        <w:br/>
      </w:r>
      <w:r>
        <w:rPr>
          <w:rFonts w:ascii="Times New Roman"/>
          <w:b w:val="false"/>
          <w:i w:val="false"/>
          <w:color w:val="000000"/>
          <w:sz w:val="28"/>
        </w:rPr>
        <w:t xml:space="preserve">
      "43. "ҚазАвтоКөлiк" АҚ" (Астана қаласы) 100%. </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