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b9e7" w14:textId="478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мамырдағы N 644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қыркүйектегі N 964 қаулысы.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 туралы" Қазақстан Республикасы Үкіметінің 2001 жылғы 16 мамырдағы N 644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18, 229-құжат)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         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Өзбеков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Ғани Нұрмаханбетұлы         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Жәкенов  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Серікжанұлы            министрлігі мемлекеттің мүліктік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құқықтарын қорғау, шарттар және талап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қою-қуыну жұмыстары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"Болатбекова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Гүлбағила Қоңырбайқызы       министрлігі Еларалық қаржы қатынастары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басқармасының бастығы,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"Болатбекова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Гүлбағила Қоңырбайқызы       министрлігінің Халықаралық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қатынастары департаменті директорының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орынбасары,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Кәрімжанов Зейнолла Халидоллаұлы, Иванов Леонид Александрович, Әкежанов Қуат Балқашұлы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