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2be9" w14:textId="0ed2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Pecпубликасы Yкiметінің 2001 жылғы 16 тамыздағы N 1074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Pecпубликасы Yкiметінің 2003 жылғы 22 қыркүйектегі N 962 қаулысы. Күші жойылды - Қазақстан Республикасы Үкіметінің 2022 жылғы 2 маусымдағы № 357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Қорғаныс министрлігі туралы ереженi бекiту туралы" Қазақстан Республикасы Yкіметінің 2001 жылғы 16 тамыздағы N 1074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2001 ж., N 29, 376-құжат) мынадай өзгерiс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Республикасының Қорғаныс министрлігі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екінші абзацындағы "төрт" деген сөз "бес" деген сөзбен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Pecпубликасының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