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7d60" w14:textId="0247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27 шiлдедегi N 1140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22 қыркүйектегі N 961 қаулысы. Күші жойылды - Қазақстан Республикасы Үкіметінің 2017 жылғы 8 қыркүйектегі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Үкiметi жанындағы Дiни бiрлестiктермен байланыстар жөнiндегi кеңестiң ережесi мен құрамын бекiту туралы" Қазақстан Республикасы Үкiметiнiң 2000 жылғы 27 шiлдедегi N 1140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31, 387-құжат) мынадай өзгерiс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жанындағы Дiни бiрлестiктермен байланыстар жөнiндегі кеңестiң құрамы осы қаулыға қосымшаға сәйкес жаңа редакцияда жазылсын.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22 қыркүйектегi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961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жылғы 27 шiлдедегi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Yкiметi жанындағы</w:t>
      </w:r>
      <w:r>
        <w:br/>
      </w:r>
      <w:r>
        <w:rPr>
          <w:rFonts w:ascii="Times New Roman"/>
          <w:b/>
          <w:i w:val="false"/>
          <w:color w:val="000000"/>
        </w:rPr>
        <w:t>Дiни бiрлестiктермен байланыстар жөнiндегi кеңестiң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               - Қазақстан Республикасының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Сауытбек                    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Мұхашов                    - Қазақстан Республикасының Үкiметi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Аманбек Мұқашұлы             жанындағы Дiни бiрлестiктермен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байланыстар жөнiндегі кеңес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Хатшылығының меңгерушiсi,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Байқадамов                 - Қазақстан Республикасының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Кенжекешұлы            құқықтары жөнiндегi уәкiлi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Кәлетаев                   -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 Аманұлы               Әкiмшiлiгі Iшкi саясат бөлiмiнiң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Дербiсәлi                  - Бас муфти, Қазақстан мұсылмандар дiни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Әбсаттар Бағысбайұлы         басқармасының төрағасы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Мефодий (Немцов            - Қазақстан Республикасындағы Орыс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Федорович)           православие шiркеуi митрополиттiк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округiнiң басшысы,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Алматы митрополитi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Бекбосынов                 -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Сабыржан Мәдиұлы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Тiлеубердi   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Бескенұлы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Отто                       -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 Иванович 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Шәмшидинова                - Қазақстан Республикасының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Күләш Ноғатайқызы           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Жұмақанов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Зейноллаұлы         қауiпсiздiк комитетiнiң 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Терещенко                  - Қазақстан халықтары ассамблеясы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Александрович         төрағасының орынбасары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Мұхамеджанов               - Астана қаласы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Төлеген Мұхамеджанұлы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                     - Алматы қаласы әкiмiнiң дiни ұйымдармен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Александрович       жұмыс мәселелерi жөнiндегі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Жолдасбеков                - Л.Н.Гумилев атындағы Еуразия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Мырзатай Жолдасбекұлы        университетiнiң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Нысанбаев                  - Қазақстан Республикасы Білiм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Әбдiмәлiк Нысанбайұлы        ғылым министрлiгi "Философия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саясаттану институты"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мемлекеттiк қазыналық кәсiпорнының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Бондаренко                 - А.Байтұрсынов атындағы Қостанай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Юрий Яковлевич               мемлекеттiк университетiнiң профессоры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