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c6b" w14:textId="d69f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мемлекеттiк жер кадастрын жүргiзудiң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қыркүйектегі N 958 Қаулысы. Күші жойылды - Қазақстан Республикасы Үкіметінің 2015 жылғы 23 желтоқсандағы № 1034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Қаржы министрінің 2015 жылғы 17 наурыздағы № 179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Жер 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учаскелерiнiң кадастрлық нөмiрлерiн қалыптастыру мақсаты үшін облыстарға, республикалық маңызы бар қалаларға, астанаға, аудандарға және облыстық (аудандық) маңызы бар қалаларға берілетiн кодтардың тiзбесi бекiтілсiн.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жер кадастрын жүргiзу үшін қажетті аэрофототүсiрiм, топографиялық материалдары бар орталық атқарушы органдар оларды жер ресурстарын басқару жөнiндегi орталық уәкiлеттi органға көшiрме түрiнде және ақысыз ұсынатын болсын.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 Үкiметiнiң кейбiр шешiмдерiнiң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бекітiлген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мемлекеттiк жер кадастрын жүргiзудiң ережесi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Ереженің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учаскелерiнiң кадастрлық нөмiрлерiн қалыптастыpу мақсаты үшiн облыстарға, республикалық маңызы бар қалаларға, астанаға, аудандарға және облыстық (аудандық) маңызы бар қалаларға берiлетiн кодтардың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2006.06.06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</w:t>
      </w:r>
      <w:r>
        <w:rPr>
          <w:rFonts w:ascii="Times New Roman"/>
          <w:b w:val="false"/>
          <w:i w:val="false"/>
          <w:color w:val="ff0000"/>
          <w:sz w:val="28"/>
        </w:rPr>
        <w:t xml:space="preserve">511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818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2008.09.18 </w:t>
      </w:r>
      <w:r>
        <w:rPr>
          <w:rFonts w:ascii="Times New Roman"/>
          <w:b w:val="false"/>
          <w:i w:val="false"/>
          <w:color w:val="ff0000"/>
          <w:sz w:val="28"/>
        </w:rPr>
        <w:t>N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13.09.2014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Әкiмшiлiк-аумақтық бiрлiк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Ақмола облысы - 01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                                         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                                       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                                        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Сандықтау                                      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                                         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                                     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Егiндiкөл                                      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Қорғалжын                                      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Бұланды                                        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                                     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Шортанды                                      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Ақкөл қаласы                                   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қаласы                                 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 қаласы                              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Макинск қаласы                                 017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Степногор қаласы                               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Шаңтөбе кентi                                 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Зеренді             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Щучьe                                          171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Еңбекшілер                               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Заозерный кентi                               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қаласы                            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Степняк қаласы                                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Щучье қаласы                                  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Жарқайың                                      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Есiл                                           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                                         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Державин қаласы                                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Есiл қаласы                                    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Красногор кентi                                285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- 02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                                           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Байғанин                                      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Әйтеке би                                      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Ырғыз                                          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Мұғаджар                                       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Қарғалы                                        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Мәртeк                                         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                                          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Ойыл                                          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Қобда                                          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Хромтау                                        034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Шалқар                                         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қаласы                                  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Алға қаласы                                   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Қандыағаш қаласы                               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 қаласы                                   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Хромтау қаласы                                 040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Шалқар қаласы                                  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Ембi қаласы                                    042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- 03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                                         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Еңбекшiқазақ                                   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                       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Iле                                            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Қарасай                                        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                                      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Талғар                                         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Ұйғыр                                         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Есiк қаласы                                    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Қапшағай қаласы                                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Қасқелең қаласы                               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Талғар қаласы                                  057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                                           254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Алакөл                                         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Қаратал                                        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Кербұлақ                                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Көксу                       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Панфилов                                       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Сарқанд                                        263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Ескелдi                                        264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Жаркент қаласы                                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Сарқант қаласы                                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Tалдықорған қаласы                            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Текелi қаласы                                 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Үштөбе қаласы                                 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Yшарал қаласы                                  271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- 04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                                         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Индер                                         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Исатай                                         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Қызылқоға                                      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Құрманғазы                                     063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Мақат                                         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                                       065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қаласы                                  066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- 05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Глубокий                                       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                                         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                                          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Қатон-Қарағай                                  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Күршiм                                        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Тарбағатай                                     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                                          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                                      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қаласы                                  081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 қаласы                                   082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 қаласы                                  083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Серебрянск қаласы                              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                                 085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қаласы                               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                                           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Аягөз                                         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Бесқарағай                                  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Бородулиха                                    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Жарма                                          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Көкпектi                                      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Үржар                                          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Аягөз қаласы                                   251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қаласы                                  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 қаласы                                     253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- 06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Байзақ                                         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                        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Жуалы                                          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Қордай                                        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Т.Рысқұлов атындағы                            091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Мерке                                          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Мойынқұм                                       093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Сарысу                                         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Талас                                          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                                             096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Тараз қаласы                                   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Жаңатас қаласы                                 098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Қаратау қаласы                                 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 қаласы                                      100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- 08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Бөрiлi                               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Жаңақала                               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Жәнiбек                             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Зеленов                                      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Казталовка                                     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Қаратөбе     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                                         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Тасқала                                        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Теректi                                        125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Бөкейорда                                      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Ақжайық                                       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Шыңғырлау                                  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Ақсай қаласы                                  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қаласы                           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Чапаев қаласы                                  131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- 09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                                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Жаңаарқа                               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Ұлытау                               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                                            107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Балқаш қаласы                                 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Жезқазған қаласы                              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Қаражал қаласы                    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Приозерск қаласы                               111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Сәтпаев қаласы                                 112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Қарқаралы                                     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                                          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                                          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Осакаровка                                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Бұхар-Жырау                    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қаласы                                 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қаласы                              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Қарқаралы қаласы                               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Саран қаласы                     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Темiртау қаласы                               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Шахтинск қаласы                                146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- 10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                                           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Жалағаш                                        148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Жаңақорған                                     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Қазалы   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Қармақшы                                      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Сырдария                                       153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Шиелi                                         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Қазалы қаласы                                  155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қаласы                               156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- 12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Алтынсарин                                    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Жiтiқара                                    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Қамысты                               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Қарасу                                        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Қарабалық                                     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                    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Ұзынкөл                                        184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Меңдiқара                          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Наурызым                                       186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Денисов                                        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Әулиекөл                                      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                                          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Сарыкөл                                        190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Феодоров                                       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Жiтiқара қаласы                     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                                193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Лисаковск қаласы                              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                                  195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                                     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Жангелдi                                       276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Арқалық қаласы                                 282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- 13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                                         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Қарақия                                        197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                            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Түпқараған                                    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Ақтау қаласы     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Жаңаөзен қаласы                          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Форт-Шевченко қаласы                          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Мұнайлы                                        203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- 14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                                        204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Баянауыл                            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Железинка                                      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Ертiс                                         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Қашыр                                         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Лебяжi                                        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                                          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                     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                                          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Шарбақты                                       213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қаласы                                   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Ертiс селосы                                  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Курчатов қаласы                               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                               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Екiбастұз қаласы                               219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- 15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                                        157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Уәлиханов                                     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Тайынша                                        164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Ғ.Мүсiрепов атындағы                          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Ақжар                                         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Қызылжар                                       220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Мағжан Жұмабаев атындағы                      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                 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Есiл                                          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Мамлют                                        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 ақын                                       228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Аққайың                                       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Тимирязев                                     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Булаево қаласы                                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Мамлютка қаласы                               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                              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 қаласы                     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Тайынша қаласы                                 175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- 19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Бәйдібек                                       286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                                           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Мақтаарал                                      288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Қазығұрт                                       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Ордабасы                                       293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Отырар                                        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Сайрам                                        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Сарыағаш                                       296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Созақ                                          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Төлеби                                        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Түлкібac                                       300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Шардара                                 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 қаласы                                   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Жетiсай қаласы                                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Кентау қаласы              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Леңгiр қаласы                                  305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Сарыағаш қаласы                               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Түркiстан қаласы                               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Шардара қаласы                                 308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қаласы                                 309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- 20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                                        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Әуезов                                         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Бостандық                                     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Жетiсу                                        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Медеу                                         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Түрксiб                                        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Алатау                                         321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Наурызбай                                      322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- 21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               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Сарыарқа                                      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                                           320 </w:t>
      </w:r>
    </w:p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958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 </w:t>
      </w:r>
    </w:p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мемлекеттiк жер кадастрын жүргiзудiң тәртiбiн бекiту туралы" Қазақстан Республикасы Үкiметiнiң 1996 жылғы 6 маусымдағы N 710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26, 223-құжат). 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1996 жылғы 6 маусымдағы N 710 қаулысына өзгерiстер енгiзу туралы" Қазақстан Республикасы Үкiметiнiң 1998 жылғы 16 қыркүйектегi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32, 287-құжат). 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жер қатынастарын реттеу жөнiндегi кейбiр шешiмдерiне өзгерiстер мен толықтырулар енгiзу туралы" Қазақстан Республикасы Үкiметiнiң 2001 жылғы 11 маусымдағы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1) тармақшасы (Қазақстан Республикасының ПҮКЖ-ы, 2001 ж., N 21, 269-құжат). 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1996 жылғы 6 маусымдағы N 710 қаулысына өзгерiстер енгiзу туралы" Қазақстан Республикасы Үкiметiнiң 2002 жылғы 27 мамырдағы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15, 159-құжат).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