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c380" w14:textId="e7cc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келісім-шарт агенттігі" жабық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қыркүйектегі N 950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заңнамада белгіленген тәртіппен "Қазақстандық келісім-шарт агенттігі" жабық акционерлік қоғамының акциялары мемлекеттік пакетінің 50 пайызын "ҚазМұнайГаз" ұлттық компаниясы" жабық акционерлік қоғамының жарғылық капиталына беруді қамтамасыз етсін.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Қаржы, индустрия және сауда, энергетика және минералдық ресурстар министрліктері осы қаулыдан туындайтын қажетті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Премьер-Министрінің орынбасары С.М.Мыңбаевқа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