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ce3b7" w14:textId="93ce3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"ҚазТрансОйл" жабық акционерлiк қоғамының кейбiр мүлкiн республикалық меншiкке өтеусiз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18 қыркүйектегі N 948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"ҚазМұнайГаз" ұлттық компаниясы" және "ҚазТрансОйл" жабық акционерлiк қоғамдарының қосымшаға сәйкес Астана қаласы Бөкейхан көшесi, 14 мекен-жайы бойынша орналасқан әкiмшілiк ғимаратты, көрсетілген ғимарат орналасқан жер учаскесiне құқықты, сондай-ақ өзге де мүлiктi (бұдан әрi - Мүлiк) республикалық меншiкке өтеусiз беру туралы ұсыныстарына келiсiм берілсiн.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министрлiгiнiң Мемлекеттiк мүлiк және жекешелендiру комитетi заңнамада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мүлiктi осы қаулыға қол қойылу күнгi баланстық құны бойынша республикалық меншiкке қабылдау жөнiндегi қажеттi ұйымдастыру шараларын жүзеге асырсын;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мүлiктi Қазақстан Республикасы Табиғи монополияларды реттеу және бәсекелестiктi қорғау жөнiндегi агенттiгiнiң теңгерiмiне берсiн.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18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948 қаулысына қосымша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"ҚазТрансОйл" ЖАҚ-тың республикалық </w:t>
      </w:r>
      <w:r>
        <w:br/>
      </w:r>
      <w:r>
        <w:rPr>
          <w:rFonts w:ascii="Times New Roman"/>
          <w:b/>
          <w:i w:val="false"/>
          <w:color w:val="000000"/>
        </w:rPr>
        <w:t xml:space="preserve">
меншiкке беретін мүлкінің 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 |           Атауы             | Мүкәммалдық | Өлшем   |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                             |    нөмірі   | бірлігі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                2                    3           4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 Астана қ., Бөкейхан, 14/       10000000015    дана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Интернационал көшесi,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 мекен-жайы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орналасқан 6 қабатты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әкiмшiлiк ғимарат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 0,0453 га жер телiмi           10000000002    дана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(Интернационал көшесi, 10)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 0,1317 га жер телiмi           10000000003    дана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(Бөкейхан, 14/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(Интернационал көшесi, 2)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 N 2 8,5 текше м.отын қоймасы   20000000006    дана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 Басқарылатын түймешелi         90000000192    дана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бағдаршам объектiсi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  Тоспа, кедергi ұзындығы 4 м    90000002575    дана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  Тоспа, кедергi ұзындығы 4 м    90000002576    дана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  Екпе: қайың                    90000000811 -  дана      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90000000824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  Екпе: шырша                    90000000910 -  дана       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90000000940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  Екпе: ciбip шыршасы            90000000941 -  дана    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90000000949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  Екпе: үйеңкі                   90000001092 -  дана  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90000001097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  Екпе: қарағай                  90000001948 -  дана       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90000001971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  Қоршау                         20000000002    дана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  АТС жабдығы                    50000000081    дана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  IMRACК 1400, 42U,              50000000507    дана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800x800mm жабдыкқа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арналған шкаф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  Автомат.газ.өрт жүйесi         50000000609    дана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(86,7 текше м.)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  Газды балон FM-200 (63 л)      50000000610    дана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  Автомат.газ.өрт жүйесi         50000000611    дана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(44,4 текше м.)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   Газды балон FM-200 (25 л)      50000000612    дана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   Дизельдi генератор P-135,      40000000000    дана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контейнерде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   Дизельдi генератор P-650,      40000000001    дана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контейнерде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   Бойлер RIELLO 600 к            40000000007    дана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   Ток трансформаторы Ф10         40000000054    дана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КB45 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   Тоңазытқыш ARC 597             50000000285    дана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   Күзет дабылына арналған        50000000300    дана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бейнежүйе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   Р41М басқару пультi бар        50000000138    дана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AКM 613 дәнекерлеу тақташасы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   "РАПИДО" қол кептiргiшi        50000000161-   дана      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50000000172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   Суды өңдеу жөнiндегi           50000000264-   дана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қондырғы (5,0 текше м/сағ.)    50000000265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   Суды жұмсартуға арналған сүзгi 50000000282    дана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   GRUNDFOS маркалы UPS 25-80     60000000001    дана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180 coрғы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   Вентилоконвектор AG42XZ4SFT    60000000002    дана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   Вентилоконвектор AG42XZ4SFY    60000000003    дана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(42XZ4SFҮ)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   Ауа үрлегiш (aуa./ү пультi)    60000000004    дана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   КO008 КЕНТ сорғышы             60000000006    дана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   Р өтуiн шектеу және есепке     80000000332    дана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алу жабдығы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   ОПВ-9 - блок-электр пакетi     90000000196    дана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   Жылуды есепке алу есептеуіші   90000000197    дана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   Эл.энергиясын бөлек есепке алу 90000000200    дана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қалқаны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   Күзет дабылы жүйесі            50000000318    дана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   Айналыс сорғысы WILO ТОР S     60000000032    дана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   Кондиционер MWW 512            60000000030    дана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   Кондиционер MWW 509            60000000026 -  дана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60000000028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43   Кондиционер MWW509             60000000033    дана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   Кондиционер MWD530             60000000034    дана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45   Кондиционер МWW524GМ           60000000036 -  дана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60000000040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   Кондиционер МWW 524GM          60000000035    дана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   Кондиционер МWW 518            60000000029    дана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48   Бейнекамера МСС 190SW          80000000131    дана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49   Тiк жалюздер 180x155,5         90000000009    дана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(2,8 ш.м)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50   Тiк жалюздер 180x155,5         90000000010 -  дана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(2,8 ш.м.)                     90000000011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   Жалюздер (5,23 ш.м.)           90000000952    дана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52   Жалюздер (6,7 м)               90000000953    дана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53   Жалюздер 304,5 ш.м.            90000000954    дана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54   Жалюздер 4.9 м                 90000000955    дана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55   Жалюздер 41,5 м                90000000956    дана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56   Жалюздер 62,40 м               90000000957    дана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57   Тiк жалюздер 13,433 ш. м.      90000000958    дана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58   Жалюздер 0,65x1,14             90000005336    дана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59   Жалюздер 0,6x1,73              90000005333 -  дана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90000005334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60   Жалюздер 0,88х0,51             90000005335    дана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61   Жалюздер 2,2x1,74              90000005331    дана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62   Жалюздер 4,22 х1,74            90000005332    дана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63   Тiк жалюздер 0.87х2.49         90000000959    дана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64   Тiк жалюздер 0.98х2.48         90000000960    дана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65   Тiк жалюздер 1.46x1.68         90000000961    дана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66   Тiк жалюздер 1.95x2.5          90000000962    дана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67   Тiк жалюздер 158,26 ш.м.       90000000963    дана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68   N 2 кабинет                    90000000730    дана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перделерi+iлгешек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69   N 4 кабинет                    90000000731    дана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перделерi+iлгешек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70   Айна                           90000000984-   дана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90000000985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71   Айна                           90000000986-   дана      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90000000998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72   Айна                           90000003665-   дана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90000003667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73   "КЕНТ" жиһаз жинақталымы       90000001112    дана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74   Хромдалған қоршау              90000002492    дана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75   Өрт сөндiргiш ОП-4             90000004771    дана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76   Өрт сөндiргiш ОП-4             90000004772 -  дана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90000004773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77   Өрт сөндiргiш ОП-5                            дана      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78   Өрт сөндiргiш ОУ-3                            дана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79   Өрт сөндiргiш ОУ-5                            дана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80   Cөрe 67                        90000002113    дана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81   Шкаф-купe                      90000002568    дана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82   Шкаф-купе                      90000000718    дана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83   Шам LU 1319/4                  90000001536 -  дана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Patina/328 сhаmр/в             90000001538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84   Шам LU 1319/5+1                90000001539 -  дана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Patina/328/329                 90000001540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chamр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85   Шам LU 1382/3+1 ni-gо          90000001541 -  дана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/362/в                         90000001544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86   Шам LU 2303/13/71 gold         90000001545 -  дана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90000001546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87   Шам LU 2325/6/50 gold/в        90000001547 -  дана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90000001548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88   Шам WA 2-563/1 ni-go/362/в     90000001549 -  дана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90000001550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89   Шам WA 2-777 МS/в              90000001551 -  дана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90000001552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90   Жұқа перде                     90000000040 -  дана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90000000042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91   Перделер                       90000000048 -  дана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90000000049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92   Жуғыш BIC PLR                  90000001417    дана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93   Араластырғыш T3091CA           90000001579    дана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94   Жапсырма стол 095              90000002423    дана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95   Сплит-кондиционер              90000002107    дана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GАМЕR 012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96   Шаңсорғыш MOULINEX BN5         90000001474    дана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97   Шаңсорғыш LG V-6354HTV         90000001473    дана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98   Шаңсорғыш МОULINEX МR-СLI      90000001475    дана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99   Сырғыма перде (6 м)            90000001535    дана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100  Ағынмен өрт сөндiру тұтқасы                   м     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Ф32ММ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101  Оттектi тұтқа Ф6,3 MM                         дана      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102  Натрийлi прожектор                            дана 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103  Маскит торы                                   м2         87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104  Жарқырауық түтікше                            м          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105  Тiзбекшамдар                                  дана       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106  Бақылаушы                                     дана    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107  Уақыт релесi АТ 4132                          дана       3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Асханадағы жабдықтар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108  Тастағы газ айналма            50000000096    дана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109  Картоп тазалағыш РЕ LМ/24      50000000099    дана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110  4 сыйымдылықты қыздырғыш       50000000119    дана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111  Ыдыс жуатын машина LS005P 1    50000000120    дана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112  Кассирдiң орны                 50000000121    дана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113  1-тағамды жылытуға арналған    50000000123    дана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құрылғы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114  Мұздатқыш шкаф                 50000000128    дана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115  Ет тартқыш TG 12/M             50000000130    дана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116  Көкөнiс турағыш                50000000131    дана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117  Таратуға арналған              50000000132    дана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салқындатқыш стол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118  Кескiр + табақшалар            50000000148    дана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жинақталымы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119  Таратуға арналған              50000000160    дана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салқындатқыш стол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120  Суды тазалауға арналған        50000000282    дана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сүзгi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121  Тоңазытқыш шкаф                50000000286    дана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122  Тоңазытқыш шкаф                50000000287    дана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123  Элект.пiсiргiш шкаф            50000000290    дана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+6 қос. 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124  Электр қазан 50 л.             50000000291    дана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125  2 бiлтелi электр плита         50000000292    дана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126  4 бiлтелi электр плита         50000000293    дана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127  Тегiс беттi электр таба        50000000294    дана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128  10 л. 2 сыйымдылығы            50000000295    дана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бар электр фритюр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129  Сорғыш LЕМС22/30+сору          60000000005    дана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агрегаты+ V жылдамдықты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басқару блогы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130  Болаттан жасалған күштi өзек   90000000374    дана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131  Аспалы шкаф                    90000000676 -  дана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90000000677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132  Аспалы шкаф                    90000000678    дана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133  Қоқыс багы                     90000000800 -  дана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90000000802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134  Tөc+Tөcкe арналған тiрек       90000001104    дана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135  Ыдыс машинасына арналған       90000001149    дана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себет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136  Ыдыс машинасына арналған       90000001150    дана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себет CBR 250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137  Ыдыс машинасына арналған       90000001151    дана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себет СІВ 25/115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138  Ыдыс машинасына арналған      90000001152     дана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себет CP 50/50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139  Нанға, аспаптар мен           90000001416     дана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стакандарға арналған құрылғы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140  2 жәшiктi қобдиша             90000001450     дана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141  Тасығыш тiрeуi                90000001463     дана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142  Тасығыш тiрeуi                90000001464     дана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143  Тасығыш тiреуi                90000001465 -   дана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90000001468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144  Сервистiк қол арба            90000001572 -   дана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90000001573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145  Араластырғыш + түтiк          90000001577 -   дана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90000001578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146  Араластырғаш - себiзгi        90000001580     дана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Doc 2/2r + түтiк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147  Тоттанбайтын болаттан         90000002114     дана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жасалған cөрe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148  Ыдыс жуу машинасының үстелi   90000002156     дана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149  Бейтарап үстел                90000002220 -   дана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90000002223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150  Бейтарап үстел                90000002224     дана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151  Бейтарап үстел                90000002225     дана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152  Астаушалы бейтарап үстел      90000002226     дана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153  Тоттанбайтын болаттан         90000002365 -   дана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жасалған жұмыс үстелi         90000002366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154  Тоттанбайтын болаттан         90000002367     дана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жасалған жұмыс үстелi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155  Тоттанбайтын болаттан         90000002368     дана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жасалған жұмыс үстелi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156  Бетi уытсыз жұмыс үстелi      90000002369     дана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157  Бұрыштық үстел                90000002429     дана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158  Орындық SX14                  90000000231 -   дана       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90000000247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159  Орындық SX14                  90000000249 -   дана       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90000000276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160  Киiм шкафы 028                90000000688     дана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161  Cөрe 029                      90000002109     дана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162  Жаз үстелi 020                90000002229     дана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163  Тiк киiмiлгiш                 90000000868 -   дана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90000000869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