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fafd" w14:textId="e6af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Есiрткi құралдарын, психотроптық заттар мен прекурсорларды өндiру (дайындау) үшiн пайдаланылатын, бақылауға жататын жабдықтардың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қыркүйектегі N 939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24.11.2023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арнайы бақылаудағы және есiрткi, психотроптық заттарды өндiру мен дайындау үшiн пайдаланылатын аспаптардың, жабдықтардың тiзбесi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Арнайы бақылаудағы және есiрткi, психотроптық заттарды өндiру мен дайындау үшiн пайдаланылатын аспаптардың, жабдықтардың айналымын бақылау есiрткi, психотроптық заттар, сол тектестер мен прекурсорлар айналымы саласындағы уәкiлеттi мемлекеттiк органға жүктелсiн.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24.11.2023 </w:t>
      </w:r>
      <w:r>
        <w:rPr>
          <w:rFonts w:ascii="Times New Roman"/>
          <w:b w:val="false"/>
          <w:i w:val="false"/>
          <w:color w:val="00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 және жариялануға тиiс.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939 қаулысымен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бақылаудағы және есiрткi, психотроптық заттарды өндiру мен дайындау үшiн пайдаланылатын аспаптардың, жабдықтардың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24.11.2023 </w:t>
      </w:r>
      <w:r>
        <w:rPr>
          <w:rFonts w:ascii="Times New Roman"/>
          <w:b w:val="false"/>
          <w:i w:val="false"/>
          <w:color w:val="ff0000"/>
          <w:sz w:val="28"/>
        </w:rPr>
        <w:t>№ 1038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Таблеткаларды нығыздауға арналған нығыздау аспаптары мен жабдықтары.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Ампулаларды толтыруға арналған жабдықтар.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Ампулаларды бітеуге арналған жабдықтар.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Химиялық реакцияларды жүргізуге арналған жабдықтар (зертханалық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Капсуляторлар.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Пуансондар мен матрицалар.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 немесе бірнеше мойны бар сыйымдылығы үлкен реакциялық шыны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ыдыстар (15 немесе одан да көп литр).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Бөлгіш құйғыштар.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Тікелей ағынды және қарсы ағынды конденсаторлар.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Колба қыздырғыштар.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Бөшкелерге арналған белбеулік қыздырғыштар.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Сулы және майлы жылытқыштар.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Ротациялық буландырғыштар.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Реакциялық ыдыстар (колбалар, пробиркалар, реторттар).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Таблеткалар мен капсулаларды есептегіштер.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Таблеткаларды тозаңнан арылтқыштар.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Вакуумдық сорғылар.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Бюхнер құйғышы.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Дәлдігі жоғары электрондық таразылар.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Дистилляциялық қондырғылар.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Магнитті араластырғыштар.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Либих тоңазытқышы.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