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439e" w14:textId="3084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қыркүйектегі N 935 қаулысы.
Күші жойылды - ҚР Үкіметінің 2004.09.01. N 922 қаулысымен.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толықтырулар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935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Yкiметiнің кейбiр шешiмдерiне енгізiлетiн өзгерiстер мен толықтырулар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"Туберкулезбен күрес жөнiндегi республикалық үйлестiру кеңесi туралы" Қазақстан Республикасы Үкiметiнiң 2003 жылғы 2 сәуiрдегi N 317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15, 151-құжат):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Туберкулезбен күрес жөнiндегi республикалық үйлестiру кеңесiнiң құрамына мыналар енгiзiлсiн: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Өскембаев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Бейiсұлы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Сұлтанғазин                - Республикалық бюджеттiң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Әнуарбек Жәлелұлы            атқарылуын бақылау жөнiндегi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мүшесi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Рахманбергенұлы       министрлiгi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жүйесi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Асатова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Ақмарал Болатайқызы 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Әлеуметтiк-мәдени даму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денсаулық сақтау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 Денсаулық сақтау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 Президентi Әкiмшiлiгiнiң Iшкi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 қоғамдық-саяси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секторының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Диқанбаева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Әлкейқызы              Денсаулық сақтау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 Денсаулық сақтау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 Президентi Әкiмшiлiгiнiң Iшкi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Диқанбаева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Әлкейқызы              Денсаулық сақтау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Мұхаметжанов Бауыржан Әлiмұлы, Дүйсенова Taмapa Қасымқызы, Құлекеев Ирак Қасымұлы, Жұмағұлов Бақытжан Тұрсынұлы, Құлекеев Жақсыбек Абдырахметұлы, Посмаков Петр Николаевич, Сүлейменов Қайырбек Шошанұлы, Коржова Наталья Артемовна, Тоқсейiтов Рақымберген Құрманғалиұлы шығарылсын.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СПИД-тiң алдын алу және оған қарсы күрес жөнiндегi үйлестiру кеңесiнiң құрамы туралы" Қазақстан Республикасы Yкiметiнiң 1998 жылғы 7 шiлдедегi N 647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ЖҚТБ-ның алдын алу және оған қарсы күрес жөнiндегi үйлестiру кеңесiнiң құрамына мыналар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Тоқсайытов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Таупекұлы          вице-министрi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Асатова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Ақмарал Болатайқызы      Министрi Кеңсесiнiң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даму бөлiмi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секторының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 Денсаулық сақтау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 Денсаулық сақтау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 Денсаулық сақтау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 Денсаулық сақтау бiрiншi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министрi,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мемлекеттiк санитарлық дәрiгерi,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Мұхаметжанов Бауыржан Әлiмұлы, Жұмағұлов Бақытжан Тұрсынұлы, Власов Николай Афанасьевич, Елекеев Ирак Қасымұлы, Коржова Наталья Артемовна, Тоқсейiтов Рақымберген Құрманғалиұлы, Посмаков Петр Николаевич шығарылсын.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"ЖҚТБ, туберкулез және безгекпен күрес жөнiндегi Ғаламдық Қормен жұмысты үйлестiру мәселелерi жөнiндегi комиссияны құру туралы" Қазақстан Республикасы Yкiметiнiң 2002 жылғы 20 қыркүйектегi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ЖҚТБ, туберкулез және безгекпен күрес жөнiндегi Ғаламдық Қормен жұмысты үйлестiру мәселелерi жөнiндегi комиссияның құрамына мыналар енгiзілсiн: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Тоқсайытов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Таупекұлы           iстер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 Денсаулық сақтау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 iстер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"Досқалиев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 Денсаулық сақтау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 iстер бiрiнші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Мұхаметжанов Бауыржан Әлiмұлы, Ким Георгий Владимирович, Беркiмбаева Шәмша Көпбайқызы, Власов Николай Афанасьевич шығарылсын.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