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fb988" w14:textId="94fb9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1997 жылғы 30 маусымдағы N 1037 қаулысына өзгерiстер мен толықтырулар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2003 жылғы 12 қыркүйектегі N 929 қаулысы.
Күші жойылды - ҚР Үкіметінің 2008 жылғы 12 маусымдағы N 578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Қаулының күші жойылды - ҚР Үкіметінің 2008.06.12.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578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(қолданысқа енгізілу тәртібін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3-тармақтан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қараңыз)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Үкiметi қаулы етеді: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Республикасында тауарлардың (жұмыстардың, қызмет көрсетулердің) экспорты мен импортын лицензиялау туралы" Қазақстан Республикасы Үкiметiнің 1997 жылғы 30 маусымдағы N 1037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ПҮКЖ-ы, 1997 ж., N 29, 266-құжат) мынадай өзгерiстер мен толықтырулар енгiзiлсін: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3-тармақтағы "Экономика" деген сөз "Индустрия" деген сөзбен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көрсетілген қаулымен бекiтiлген Қазақстан Республикасында тауарлардың (жұмыстардың, қызмет көрсетулердiң) экспорты мен импортын лицензиялаудың тәртiбiнде: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5-тармақта: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екiншi абзац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"в", "д", "г", "e", "ж" тармақшаларында көрсетiлген құжаттар түптелген, мөрмен және бiрiншi басшының немесе оны алмастыратын адамның қолымен расталуы тиiс көшiрме түрiнде беріледi";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7-тармақтың үшiншi абзацындағы ", бiрақ," және "10 күннен кешіктірмей" деген сөздер алынып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17-тармақпен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"17. Мемлекеттiк органдар Лицензиарға лицензияға өтiнiштi келiсетiн уәкілеттi тұлғалардың мөр бедерлерi мен қолдарының үлгiлерiн ұсынады және уәкiлеттi тұлғалар өзгерген жағдайда Лицензиарды 3 күн iшiнде хабардар етуге мiндеттi";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Тәртiпке 1, 2, 3, 4-қосымшалар осы қаулыға 1, 2, 3, 4-қосымшаларға сәйкес жаңа редакцияда жазылсын;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көрсетiлген қаулымен бекiтiлген Экспорты лицензия бойынша жүзеге асырылатын тауарлардың тiзбесiнде: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3-бағандағы "министрлiктерi мен ведомстволары" деген сөздер "мемлекеттік органдары"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"Малдәрігерлiк мақсатқа    2936-294200000,     Ауылшарминi"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арналған дәрі-дәрмектер    3001-3004, 3005,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мен малдәрiгерлік техника  3006, 9018-9022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 алынып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көрсетiлген қаулымен бекiтiлген Импорты лицензия бойынша жүзеге асырылатын тауарлардың тiзбесiнде: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3-бағандағы "министрліктері мен ведомстволары" деген сөздер "мемлекеттiк органдары"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"Малдәрiгерлік мақсатқа    2936-2939, 2941,    Ауылшармині"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арналған дәрі-дәрмек және  3001-3006,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малдәрігерлік техника      9018-9022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 алынып тасталсын.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жарияланған күнiнен бастап күшiне енедi.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1-қосымша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Үкiметiнiң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2003 жылғы 12 қыркүйектегі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929 қаулысына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Республикасында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тауарлардың (жұмыстардың,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қызмет көрсетулердің)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экспорты мен импортын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лицензиялаудың тәртібіне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Экспорт лицензиясына өтініші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                                     N Лицензия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Өтініш беруші ұйым, оның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мекен-жайы, телефоны, СТТН,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КҰЖК коды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Тапсырма бойынша (ұйым, _________   7. Сатып алушы,   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кәсіпорын, мекен-жайы,                 оның мекен-жайы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тел.)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Әзірлеуші (ұйым,        _________   8. Сатып алушының 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кәсіпорын, мекен-жайы,                 елі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тел.)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Баратын елі             __________  9. Лицензияның    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әрекет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мерзімі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Кеден                   __________  10. Мәміле сипаты 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11. Төлем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валютасы          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12. Тауардың       13. СЭҚ ТН бойынша   15. Өлшем    17. Тауардың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атауы мен толық    тауардың коды        бірлігі      жалпы құны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сипаттамасы                                              (мың):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14. Бақылау          16. Саны     төлем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тізімдері                         валютасында: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бойынша тауар коды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теңге: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USD долларымен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18. Лицензия сұрау үшін негіздер       20. Лицензия беру туралы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(ҚР Үкіметі қаулысының,                шешімдерге келісетін ҚР-ның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келісім-шарт, шарт, инвойс N,          мемлекеттік органдары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оған қол қойылған күні)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Аты-жөні: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Лауазымы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Қолы, МО         күні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19. Өтініш беруші ұйымнан              21.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Индустрия және сауда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Аты-жөні                               министрлігі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Лауазымы                               200___ ж. "__"__________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Қолы, МО         күні                  өтініш қарауға қабылдады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22. Есеп айырысу (валюталық) шоттардың нөмірлері, өтініш беруші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ұйымның банк бөлімдерінің атауы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23. Лицензияның ерекше шарттары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2-қосымша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Үкiметiнiң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2003 жылғы 12 қыркүйектегі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929 қаулысына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Республикасында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тауарлардың (жұмыстардың,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қызмет көрсетулердің)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экспорты мен импортын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лицензиялаудың тәртібіне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Импорт лицензиясына өтініш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                                     N Лицензия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Өтініш беруші ұйым, оның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мекен-жайы, телефоны, СТТН,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КҰЖК коды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Тапсырма бойынша (ұйым, _________   7. Сатушы,        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кәсіпорын, мекен-жайы,                 оның мекен-жайы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тел.)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Тұтынушы (ұйым,         _________   8. Сатушының      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кәсіпорын, мекен-жайы,                 елі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тел.)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Шығу елі                __________  9. Лицензияның    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әрекет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мерзімі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Кеден                   __________  10. Мәміле сипаты 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11. Төлем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валютасы          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12. Тауардың       13. СЭҚ ТН бойынша   15. Өлшем    17. Тауардың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атауы мен толық    тауардың коды        бірлігі      жалпы құны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сипаттамасы                                              (мың):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14. Бақылау          16. Саны     төлем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тізімдері                         валютасында: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бойынша тауар коды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теңге: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USD долларымен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18. Лицензия сұрау үшін негіздер       20. Лицензия беру туралы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(ҚР Үкіметі қаулысының,                шешімдерге келісетін ҚР-ның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келісім-шарт, шарт, инвойс N,          мемлекеттік органдары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оған қол қою күні)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Аты-жөні: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Лауазымы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Қолы, МО         күні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19. Өтініш беруші ұйымнан              21.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Индустрия және сауда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Аты-жөні                               министрлігі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Лауазымы                               200___ ж. "__"__________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Қолы, МО         күні                  өтініш қарауға қабылдады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22. Есеп айырысу (валюталық) шоттардың нөмірлері, өтініш беруші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ұйымның банк бөлімдерінің атауы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23. Лицензияның ерекше шарттары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3-қосымша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Үкiметiнiң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2003 жылғы 12 қыркүйектегі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929 қаулысына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Республикасында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тауарлардың (жұмыстардың,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қызмет көрсетулердің)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экспорты мен импортын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лицензиялаудың тәртібіне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3-қосымша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Экспортқа лицензия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                                     N Лицензия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Өтініш беруші ұйым, оның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мекен-жайы, телефоны, СТТН,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КҰЖК коды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Тапсырма бойынша (ұйым, _________   7. Сатып алушы,   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кәсіпорын, мекен-жайы,                 оның мекен-жайы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тел.)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Тұтынушы (ұйым,         _________   8. Сатып алушының 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кәсіпорын, мекен-жайы,                 елі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тел.)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Шығу елі                __________  9. Лицензияның    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әрекет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мерзімі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Кеден                   __________  10. Мәміле сипаты 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11. Төлем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валютасы          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12. Тауардың       13. СЭҚ ТН бойынша   15. Өлшем    17. Тауардың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атауы мен толық    тауардың коды        бірлігі      жалпы құны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сипаттамасы                                              (мың):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14. Бақылау          16. Саны     төлем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тізімдері                         валютасында: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бойынша тауар коды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теңге: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USD долларымен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18. Лицензия сұрау үшін негіздер       20. Лицензия беру туралы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шешімдерге келісетін ҚР-ның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министрліктері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ведомстволары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19. Өтініш беруші ұйымнан              21.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Индустрия және сауда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Аты-жөні                               министрлігі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Лауазымы                               Аты-жөні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Қолы, МО         күні                  Лауазымы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Қолы, МО        күні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22. Есеп айырысу (валюталық) шоттардың нөмірлері, өтініш беруші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ұйымның банк бөлімдерінің атауы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23. Лицензияның ерекше шарттары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4-қосымша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Үкiметiнiң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2003 жылғы 12 қыркүйектегі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929 қаулысына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Республикасында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тауарлардың (жұмыстардың,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қызмет көрсетулердің)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экспорты мен импортын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лицензиялаудың тәртібіне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4-қосымша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Импортқа лицензия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                                     N Лицензия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Өтініш беруші ұйым, оның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мекен-жайы, телефоны, СТТН,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КҰЖК коды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Тапсырма бойынша (ұйым, _________   7. Сатушы,        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кәсіпорын, мекен-жайы,                 оның мекен-жайы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тел.)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Тұтынушы (ұйым,         _________   8. Сатушының      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кәсіпорын, мекен-жайы,                 елі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тел.)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Шығу елі                __________  9. Лицензияның    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әрекет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мерзімі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Кеден                   __________  10. Мәміле сипаты 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11. Төлем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валютасы          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12. Тауардың       13. СЭҚ ТН бойынша   15. Өлшем    17. Тауардың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атауы мен толық    тауардың коды        бірлігі      жалпы құны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сипаттамасы                                              (мың):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14. Бақылау          16. Саны     төлем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тізімдері                         валютасында: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бойынша тауар коды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теңге: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USD долларымен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18. Лицензия сұрау үшін негіздер       20. Лицензия беру туралы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шешімдерге келісетін ҚР-ның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министрліктері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ведомстволары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19. Өтініш беруші ұйымнан              21.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Индустрия және сауда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Аты-жөні                               министрлігі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Лауазымы                               Аты-жөні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Қолы, МО         күні                  Лауазымы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Қолы, МО        күні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22. Есеп айырысу (валюталық) шоттардың нөмірлері, өтініш беруші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ұйымның банк бөлімдерінің атауы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23. Лицензияның ерекше шарттары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  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