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fd88" w14:textId="c93f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12 қыркүйектегі N 928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"2004 жылға арналған республикалық бюджет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2004 жылға арналған республикалық бюджет туралы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2004 жылға арналған республикалық бюджет 1-қосымшаға сәйкес мынадай көлемде бекiтiлсiн: </w:t>
      </w:r>
      <w:r>
        <w:br/>
      </w:r>
      <w:r>
        <w:rPr>
          <w:rFonts w:ascii="Times New Roman"/>
          <w:b w:val="false"/>
          <w:i w:val="false"/>
          <w:color w:val="000000"/>
          <w:sz w:val="28"/>
        </w:rPr>
        <w:t xml:space="preserve">
      1) түсiмдер - 862176737 мың теңге, оның iшiнде: </w:t>
      </w:r>
      <w:r>
        <w:br/>
      </w:r>
      <w:r>
        <w:rPr>
          <w:rFonts w:ascii="Times New Roman"/>
          <w:b w:val="false"/>
          <w:i w:val="false"/>
          <w:color w:val="000000"/>
          <w:sz w:val="28"/>
        </w:rPr>
        <w:t xml:space="preserve">
      кiрiстер - 780639608 мың теңге; </w:t>
      </w:r>
      <w:r>
        <w:br/>
      </w:r>
      <w:r>
        <w:rPr>
          <w:rFonts w:ascii="Times New Roman"/>
          <w:b w:val="false"/>
          <w:i w:val="false"/>
          <w:color w:val="000000"/>
          <w:sz w:val="28"/>
        </w:rPr>
        <w:t xml:space="preserve">
      алынған ресми трансферттер - 66908685 мың теңге; </w:t>
      </w:r>
      <w:r>
        <w:br/>
      </w:r>
      <w:r>
        <w:rPr>
          <w:rFonts w:ascii="Times New Roman"/>
          <w:b w:val="false"/>
          <w:i w:val="false"/>
          <w:color w:val="000000"/>
          <w:sz w:val="28"/>
        </w:rPr>
        <w:t xml:space="preserve">
      кредиттердi қайтару - 14628444 мың теңге; </w:t>
      </w:r>
      <w:r>
        <w:br/>
      </w:r>
      <w:r>
        <w:rPr>
          <w:rFonts w:ascii="Times New Roman"/>
          <w:b w:val="false"/>
          <w:i w:val="false"/>
          <w:color w:val="000000"/>
          <w:sz w:val="28"/>
        </w:rPr>
        <w:t xml:space="preserve">
      2) шығыстар - 954839737 мың теңге, оның iшiнде: </w:t>
      </w:r>
      <w:r>
        <w:br/>
      </w:r>
      <w:r>
        <w:rPr>
          <w:rFonts w:ascii="Times New Roman"/>
          <w:b w:val="false"/>
          <w:i w:val="false"/>
          <w:color w:val="000000"/>
          <w:sz w:val="28"/>
        </w:rPr>
        <w:t xml:space="preserve">
      шығындар - 917107700 мың теңге; </w:t>
      </w:r>
      <w:r>
        <w:br/>
      </w:r>
      <w:r>
        <w:rPr>
          <w:rFonts w:ascii="Times New Roman"/>
          <w:b w:val="false"/>
          <w:i w:val="false"/>
          <w:color w:val="000000"/>
          <w:sz w:val="28"/>
        </w:rPr>
        <w:t xml:space="preserve">
      кредиттер - 37732037 мың теңге; </w:t>
      </w:r>
      <w:r>
        <w:br/>
      </w:r>
      <w:r>
        <w:rPr>
          <w:rFonts w:ascii="Times New Roman"/>
          <w:b w:val="false"/>
          <w:i w:val="false"/>
          <w:color w:val="000000"/>
          <w:sz w:val="28"/>
        </w:rPr>
        <w:t xml:space="preserve">
      3) тапшылық - 92663000 мың теңге немесе елдiң жалпы iшкi өнiмiнiң болжамды көлемiнiң 1,9 пайызы. </w:t>
      </w:r>
      <w:r>
        <w:br/>
      </w:r>
      <w:r>
        <w:rPr>
          <w:rFonts w:ascii="Times New Roman"/>
          <w:b w:val="false"/>
          <w:i w:val="false"/>
          <w:color w:val="000000"/>
          <w:sz w:val="28"/>
        </w:rPr>
        <w:t xml:space="preserve">
      Қазақстан Республикасының Үкiметi Қазақстан Республикасының заңнамалық кесiмдерiне сәйкес республикалық бюджеттiң тапшылығын қаржыландыруды қамтамасыз етсiн.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Ресей Федерациясының әскери полигондарды пайдаланғаны үшiн төленетiн жалдау ақысы республикалық бюджеттiң кiрiстерiнде 4215750 мың теңге сомасында көрсетiледi, оның: </w:t>
      </w:r>
      <w:r>
        <w:br/>
      </w:r>
      <w:r>
        <w:rPr>
          <w:rFonts w:ascii="Times New Roman"/>
          <w:b w:val="false"/>
          <w:i w:val="false"/>
          <w:color w:val="000000"/>
          <w:sz w:val="28"/>
        </w:rPr>
        <w:t xml:space="preserve">
      490560 мың теңгесi ақшалай нысанда түседi; </w:t>
      </w:r>
      <w:r>
        <w:br/>
      </w:r>
      <w:r>
        <w:rPr>
          <w:rFonts w:ascii="Times New Roman"/>
          <w:b w:val="false"/>
          <w:i w:val="false"/>
          <w:color w:val="000000"/>
          <w:sz w:val="28"/>
        </w:rPr>
        <w:t xml:space="preserve">
      3725190 мың теңгесi Қазақстан Республикасы мен Ресей Федерациясы арасындағы Сынақ полигондарын жалға алу туралы шарттарда айтылған талаптармен жүзеге асырылады және оны 006 "Қару-жарақты, әскери және өзге де техниканы, байланыс жүйелерiн жаңғырту, сатып алу және қалпына келтiру" бағдарламасының 101 "Полигондарды жалға беру туралы мемлекетаралық шарттарға сәйкес қару-жарақты, әскери техниканы жеткiзу және жөндеу", 011 "Жоғары және жоғары оқу орнынан кейiнгi кәсiби бiлiмдi мамандарды даярлау" бағдарламасының 101 "Полигондарды жалға беру туралы мемлекетаралық шарттарға сәйкес мамандарды дайындау" республикалық бюджеттiк кiшi бағдарламалар бойынша шығыстарды көрсете отырып, Қазақстан Республикасының Қорғаныс министрлiгi пайдаланады.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 2004 жылға арналған республикалық бюджетте Ресей Федерациясының "Байқоңыр" кешенiн пайдаланғаны үшiн түсiмдер: </w:t>
      </w:r>
      <w:r>
        <w:br/>
      </w:r>
      <w:r>
        <w:rPr>
          <w:rFonts w:ascii="Times New Roman"/>
          <w:b w:val="false"/>
          <w:i w:val="false"/>
          <w:color w:val="000000"/>
          <w:sz w:val="28"/>
        </w:rPr>
        <w:t xml:space="preserve">
      17629500 мың теңге сомасындағы жалдау ақысы; </w:t>
      </w:r>
      <w:r>
        <w:br/>
      </w:r>
      <w:r>
        <w:rPr>
          <w:rFonts w:ascii="Times New Roman"/>
          <w:b w:val="false"/>
          <w:i w:val="false"/>
          <w:color w:val="000000"/>
          <w:sz w:val="28"/>
        </w:rPr>
        <w:t xml:space="preserve">
      9964500 мың теңге сомасындағы жалдау ақысы бойынша берешек көзделсiн.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 2004 жылы "Өнiмдi бөлу туралы" келiсiм-шарттар бойынша алынатын Қазақстан Республикасының өнiмдi бөлу жөнiндегi үлесi 100 пайыз мөлшерiнде республикалық бюджетке есептеледi деп белгiленсiн.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 Пайдалы қазбалар өндiрудi жүзеге асыратын жер қойнауын пайдаланушылар жер қойнауын пайдалануға арналған келiсiм-шapттap жасалғанға дейiн жер қойнауын пайдаланғаны үшiн аударымды роялти түрінде республикалық бюджеттiң кiрiсiне бiрыңғай бюджеттiк жiктеме кiрiстер жiктемесiнiң "Роялти" кодына "Жер қойнауын ұтымды және кешендi пайдалану, сондай-ақ жер қойнауын пайдаланушылардың жұмысын келiсiм-шарт негiзiне ауыстыруды жеделдету жөнiндегi шаралар туралы" Қазақстан Республикасы Үкiметiнiң 1998 жылғы 24 ақпандағы N 135 қаулысымен бекiтiлген ставкалар бойынша белгiленген мөлшерде аударсын.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 2004 жылға арналған шикiзат секторы ұйымдарынан республикалық бюджетке есептелетiн салық түсiмдерiнiң көлемi 2-қосымшаға сәйкес бекiтiлсiн.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 Мыналар: </w:t>
      </w:r>
      <w:r>
        <w:br/>
      </w:r>
      <w:r>
        <w:rPr>
          <w:rFonts w:ascii="Times New Roman"/>
          <w:b w:val="false"/>
          <w:i w:val="false"/>
          <w:color w:val="000000"/>
          <w:sz w:val="28"/>
        </w:rPr>
        <w:t xml:space="preserve">
      бiрыңғай бюджеттiк жiктеме кiрiстер жiктемесiнiң "Роялти" коды бойынша - жер қойнауын пайдаланушылардың Жер қойнауын қорғау және минералдық-шикiзат базасын ұдайы өндiру жөнiндегi республикалық қор алдындағы берешегiн, сондай-ақ жер қойнауын пайдалануға арналған келiсiм-шарттардың негiзiнде бұл кен орындарын пайдаланатын жер қойнауын пайдаланушылар өтейтiн келiсiм-шарт аумақтарын геологиялық зерттеуден мемлекет шеккен тарихи шығындар сомасы; </w:t>
      </w:r>
      <w:r>
        <w:br/>
      </w:r>
      <w:r>
        <w:rPr>
          <w:rFonts w:ascii="Times New Roman"/>
          <w:b w:val="false"/>
          <w:i w:val="false"/>
          <w:color w:val="000000"/>
          <w:sz w:val="28"/>
        </w:rPr>
        <w:t xml:space="preserve">
      бiрыңғай бюджеттiк жiктеме кiрiстер жiктемесiнiң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бұрын Жол қорына түсiп келген автомобиль жолдарын пайдаланушылардың аударымдары; </w:t>
      </w:r>
      <w:r>
        <w:br/>
      </w:r>
      <w:r>
        <w:rPr>
          <w:rFonts w:ascii="Times New Roman"/>
          <w:b w:val="false"/>
          <w:i w:val="false"/>
          <w:color w:val="000000"/>
          <w:sz w:val="28"/>
        </w:rPr>
        <w:t xml:space="preserve">
      "Өндiрушiлер көтерме саудада сататын, өзi өндiретiн бензин (авиациялық бензиндi қоспағанда)" коды бойынша - бұрын Жол қорына түсiп келген бензиннен алынатын алым бойынша берешек; </w:t>
      </w:r>
      <w:r>
        <w:br/>
      </w:r>
      <w:r>
        <w:rPr>
          <w:rFonts w:ascii="Times New Roman"/>
          <w:b w:val="false"/>
          <w:i w:val="false"/>
          <w:color w:val="000000"/>
          <w:sz w:val="28"/>
        </w:rPr>
        <w:t xml:space="preserve">
      "Өндiрушiлер көтерме саудада сататын, өзi өндiретiн дизель отыны" коды бойынша - бұрын Жол қорына түсiп келген дизель отынынан алынатын алым бойынша берешек тиiстi бюджеттiң кiрiсiне есептеледi деп белгiленсiн.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 Мемлекеттiк әлеуметтiк сақтандыру қорынан төленiп келген еңбекке уақытша жарамсыздығы, жүктiлiгi мен босануы бойынша, бала туған кезде, жерлеуге жұмыс берушiлер есептеген жәрдемақы сомасының көрсетiлген қорға есептелген аударым сомасынан асып түсуi нәтижесiнде 1998 жылғы 31 желтоқсандағы жағдай бойынша құрылған терiс сальдо ай сайын жалақы қорының 3 пайызы шегiнде әлеуметтiк салық төлеу есебiне есептелiп отырады.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 3-қосымшаға сәйкес акционерлiк қоғамдардан - ұлттық компаниялардан 2004 жылға арналған республикалық бюджетке түсетiн түсiмдердiң көлемi бекiтiлсiн.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 4-қосымшаға сәйкес республикалық мемлекеттiк кәсiпорындардан (шаруашылық жүргiзу құқығындағы) 2004 жылға арналған республикалық бюджетке түсетiн түсiмдердiң көлемi бекiтiлсiн.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 Облыстық бюджеттерден және Алматы қаласының бюджетiнен республикалық бюджетке бюджеттiк алулар мөлшерiнiң жалпы сомасы 2004 жылға 66908685 мың теңге, оның iшiнде: </w:t>
      </w:r>
      <w:r>
        <w:br/>
      </w:r>
      <w:r>
        <w:rPr>
          <w:rFonts w:ascii="Times New Roman"/>
          <w:b w:val="false"/>
          <w:i w:val="false"/>
          <w:color w:val="000000"/>
          <w:sz w:val="28"/>
        </w:rPr>
        <w:t xml:space="preserve">
      Атырау облысынан - 24220657 мың теңге; </w:t>
      </w:r>
      <w:r>
        <w:br/>
      </w:r>
      <w:r>
        <w:rPr>
          <w:rFonts w:ascii="Times New Roman"/>
          <w:b w:val="false"/>
          <w:i w:val="false"/>
          <w:color w:val="000000"/>
          <w:sz w:val="28"/>
        </w:rPr>
        <w:t xml:space="preserve">
      Маңғыстау облысынан - 11133594 мың теңге; </w:t>
      </w:r>
      <w:r>
        <w:br/>
      </w:r>
      <w:r>
        <w:rPr>
          <w:rFonts w:ascii="Times New Roman"/>
          <w:b w:val="false"/>
          <w:i w:val="false"/>
          <w:color w:val="000000"/>
          <w:sz w:val="28"/>
        </w:rPr>
        <w:t xml:space="preserve">
      Алматы қаласынан - 31554434 мың теңге болып белгiленсiн.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 Мынадай ұйымдар: </w:t>
      </w:r>
      <w:r>
        <w:br/>
      </w:r>
      <w:r>
        <w:rPr>
          <w:rFonts w:ascii="Times New Roman"/>
          <w:b w:val="false"/>
          <w:i w:val="false"/>
          <w:color w:val="000000"/>
          <w:sz w:val="28"/>
        </w:rPr>
        <w:t xml:space="preserve">
      мемлекеттiк бiлiм беру мекемелерiнiң; </w:t>
      </w:r>
      <w:r>
        <w:br/>
      </w:r>
      <w:r>
        <w:rPr>
          <w:rFonts w:ascii="Times New Roman"/>
          <w:b w:val="false"/>
          <w:i w:val="false"/>
          <w:color w:val="000000"/>
          <w:sz w:val="28"/>
        </w:rPr>
        <w:t xml:space="preserve">
      санитарлық-эпидемиологиялық мекемелердiң; </w:t>
      </w:r>
      <w:r>
        <w:br/>
      </w:r>
      <w:r>
        <w:rPr>
          <w:rFonts w:ascii="Times New Roman"/>
          <w:b w:val="false"/>
          <w:i w:val="false"/>
          <w:color w:val="000000"/>
          <w:sz w:val="28"/>
        </w:rPr>
        <w:t xml:space="preserve">
      сот сараптамасы органдарының; </w:t>
      </w:r>
      <w:r>
        <w:br/>
      </w:r>
      <w:r>
        <w:rPr>
          <w:rFonts w:ascii="Times New Roman"/>
          <w:b w:val="false"/>
          <w:i w:val="false"/>
          <w:color w:val="000000"/>
          <w:sz w:val="28"/>
        </w:rPr>
        <w:t xml:space="preserve">
      туберкулез мекемелерiнiң; </w:t>
      </w:r>
      <w:r>
        <w:br/>
      </w:r>
      <w:r>
        <w:rPr>
          <w:rFonts w:ascii="Times New Roman"/>
          <w:b w:val="false"/>
          <w:i w:val="false"/>
          <w:color w:val="000000"/>
          <w:sz w:val="28"/>
        </w:rPr>
        <w:t xml:space="preserve">
      психоневрологиялық мекемелердiң; </w:t>
      </w:r>
      <w:r>
        <w:br/>
      </w:r>
      <w:r>
        <w:rPr>
          <w:rFonts w:ascii="Times New Roman"/>
          <w:b w:val="false"/>
          <w:i w:val="false"/>
          <w:color w:val="000000"/>
          <w:sz w:val="28"/>
        </w:rPr>
        <w:t xml:space="preserve">
      Қазақ республикалық лепрозорийiнiң; </w:t>
      </w:r>
      <w:r>
        <w:br/>
      </w:r>
      <w:r>
        <w:rPr>
          <w:rFonts w:ascii="Times New Roman"/>
          <w:b w:val="false"/>
          <w:i w:val="false"/>
          <w:color w:val="000000"/>
          <w:sz w:val="28"/>
        </w:rPr>
        <w:t xml:space="preserve">
      қарттар мен мүгедектерге арналған жалпы үлгiдегi интернат-үйлердiң; </w:t>
      </w:r>
      <w:r>
        <w:br/>
      </w:r>
      <w:r>
        <w:rPr>
          <w:rFonts w:ascii="Times New Roman"/>
          <w:b w:val="false"/>
          <w:i w:val="false"/>
          <w:color w:val="000000"/>
          <w:sz w:val="28"/>
        </w:rPr>
        <w:t xml:space="preserve">
      ақыл-eci кем балаларға арналған интернат-үйлердiң; </w:t>
      </w:r>
      <w:r>
        <w:br/>
      </w:r>
      <w:r>
        <w:rPr>
          <w:rFonts w:ascii="Times New Roman"/>
          <w:b w:val="false"/>
          <w:i w:val="false"/>
          <w:color w:val="000000"/>
          <w:sz w:val="28"/>
        </w:rPr>
        <w:t xml:space="preserve">
      психоневрологиялық интернаттардың; </w:t>
      </w:r>
      <w:r>
        <w:br/>
      </w:r>
      <w:r>
        <w:rPr>
          <w:rFonts w:ascii="Times New Roman"/>
          <w:b w:val="false"/>
          <w:i w:val="false"/>
          <w:color w:val="000000"/>
          <w:sz w:val="28"/>
        </w:rPr>
        <w:t xml:space="preserve">
      мемлекеттiк мекеме нысанында құрылған ерекше қорғалатын табиғи аумақтардың; </w:t>
      </w:r>
      <w:r>
        <w:br/>
      </w:r>
      <w:r>
        <w:rPr>
          <w:rFonts w:ascii="Times New Roman"/>
          <w:b w:val="false"/>
          <w:i w:val="false"/>
          <w:color w:val="000000"/>
          <w:sz w:val="28"/>
        </w:rPr>
        <w:t xml:space="preserve">
      Қазақстан Республикасының Әдiлет министрлiгi қылмыстық-атқару жүйесi мекемелерiнiң; </w:t>
      </w:r>
      <w:r>
        <w:br/>
      </w:r>
      <w:r>
        <w:rPr>
          <w:rFonts w:ascii="Times New Roman"/>
          <w:b w:val="false"/>
          <w:i w:val="false"/>
          <w:color w:val="000000"/>
          <w:sz w:val="28"/>
        </w:rPr>
        <w:t xml:space="preserve">
      iшкi iстер органдары мамандандырылған күзет бөлiмшелерiнiң; </w:t>
      </w:r>
      <w:r>
        <w:br/>
      </w:r>
      <w:r>
        <w:rPr>
          <w:rFonts w:ascii="Times New Roman"/>
          <w:b w:val="false"/>
          <w:i w:val="false"/>
          <w:color w:val="000000"/>
          <w:sz w:val="28"/>
        </w:rPr>
        <w:t xml:space="preserve">
      iшкi iстер органдары тергеу изоляторларының; </w:t>
      </w:r>
      <w:r>
        <w:br/>
      </w:r>
      <w:r>
        <w:rPr>
          <w:rFonts w:ascii="Times New Roman"/>
          <w:b w:val="false"/>
          <w:i w:val="false"/>
          <w:color w:val="000000"/>
          <w:sz w:val="28"/>
        </w:rPr>
        <w:t xml:space="preserve">
      шекара заставаларында, шалғай аудандарда орналасқан оқшауланған жабық гарнизондарда қызмет өткерiп жүрген әскери қызметшiлердi (мерзiмдi қызметтегi әскери қызметшiлерден басқа) және олардың отбасы мүшелерiн ақы төленетiн азық-түлiкпен қамтамасыз еткен жағдайда, Қазақстан Республикасы Қарулы Күштерiнiң әскер бөлiмдерi, Ұлттық қауiпсiздiк комитетi Шекара қызметiнiң бөлiмдерi мен бөлiмшелерiнiң; </w:t>
      </w:r>
      <w:r>
        <w:br/>
      </w:r>
      <w:r>
        <w:rPr>
          <w:rFonts w:ascii="Times New Roman"/>
          <w:b w:val="false"/>
          <w:i w:val="false"/>
          <w:color w:val="000000"/>
          <w:sz w:val="28"/>
        </w:rPr>
        <w:t xml:space="preserve">
      мемлекеттiк мұрағаттардың; </w:t>
      </w:r>
      <w:r>
        <w:br/>
      </w:r>
      <w:r>
        <w:rPr>
          <w:rFonts w:ascii="Times New Roman"/>
          <w:b w:val="false"/>
          <w:i w:val="false"/>
          <w:color w:val="000000"/>
          <w:sz w:val="28"/>
        </w:rPr>
        <w:t xml:space="preserve">
      мемлекеттiк кiтапханалардың; </w:t>
      </w:r>
      <w:r>
        <w:br/>
      </w:r>
      <w:r>
        <w:rPr>
          <w:rFonts w:ascii="Times New Roman"/>
          <w:b w:val="false"/>
          <w:i w:val="false"/>
          <w:color w:val="000000"/>
          <w:sz w:val="28"/>
        </w:rPr>
        <w:t xml:space="preserve">
      мемлекеттiк мұражай-қорықтардың; </w:t>
      </w:r>
      <w:r>
        <w:br/>
      </w:r>
      <w:r>
        <w:rPr>
          <w:rFonts w:ascii="Times New Roman"/>
          <w:b w:val="false"/>
          <w:i w:val="false"/>
          <w:color w:val="000000"/>
          <w:sz w:val="28"/>
        </w:rPr>
        <w:t xml:space="preserve">
      орман шаруашылығының мемлекеттiк мекемелерiнiң тауарлар мен қызметтер көрсетудi сатуынан түсетiн түсiмдер Қазақстан Республикасының Yкiметi белгiлейтiн тәртiппен пайдаланылады деп белгiленсiн.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 2004 жылғы 1 қаңтардан бастап: </w:t>
      </w:r>
      <w:r>
        <w:br/>
      </w:r>
      <w:r>
        <w:rPr>
          <w:rFonts w:ascii="Times New Roman"/>
          <w:b w:val="false"/>
          <w:i w:val="false"/>
          <w:color w:val="000000"/>
          <w:sz w:val="28"/>
        </w:rPr>
        <w:t xml:space="preserve">
      1) жалақының ең төменгi мөлшерi - 6600 теңге; </w:t>
      </w:r>
      <w:r>
        <w:br/>
      </w:r>
      <w:r>
        <w:rPr>
          <w:rFonts w:ascii="Times New Roman"/>
          <w:b w:val="false"/>
          <w:i w:val="false"/>
          <w:color w:val="000000"/>
          <w:sz w:val="28"/>
        </w:rPr>
        <w:t xml:space="preserve">
      2) зейнетақының ең төменгi мөлшерi - 5500 теңге; </w:t>
      </w:r>
      <w:r>
        <w:br/>
      </w:r>
      <w:r>
        <w:rPr>
          <w:rFonts w:ascii="Times New Roman"/>
          <w:b w:val="false"/>
          <w:i w:val="false"/>
          <w:color w:val="000000"/>
          <w:sz w:val="28"/>
        </w:rPr>
        <w:t xml:space="preserve">
      3) Қазақстан Республикасының заңнамасына сәйкес зейнетақыларды, жәрдемақыларды және өзге де әлеуметтiк төлемдердi есептеу үшiн, сондай-ақ айыппұл санкцияларын, салықтар және басқа да төлемдердi қолдану үшiн бiр айлық есептiк көрсеткiш 919 теңге мөлшерiнде белгiленсiн.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 2004 жылға арналған республикалық бюджетте Қазақстан Республикасының Үкiметi белгiлейтiн тәртiппен жүзеге асырылатын бала тууға байланысты он бес айлық есептiк көрсеткiш мөлшерiнде бiржолғы мемлекеттiк жәрдемақы төлеуге 3080948 мың теңге сомасында шығыстар көзделсiн.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 Әскери қызметшiлерге (мерзiмдi қызметтегi әскери қызметшiлерден басқа), сондай-ақ iшкi iстер органдарының жедел-iздестiру, тергеу және саптық бөлiмшелерiнiң, Қазақстан Республикасы Әдiлет министрлiгiнiң қылмыстық-атқару жүйесi органдары мен мекемелерiнiң, қаржы полициясының қызметкерлерiне тұрғын үйдi ұстауға және коммуналдық қызметтерге жұмсалатын шығыстарды төлеуi үшiн ақшалай өтемақының бiр айлық мөлшерi 2004 жылғы 1 қаңтардан бастап 3430 теңге сомасында белгiленсiн.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 2004 жылға арналған республикалық бюджеттiң шығыстарында: </w:t>
      </w:r>
      <w:r>
        <w:br/>
      </w:r>
      <w:r>
        <w:rPr>
          <w:rFonts w:ascii="Times New Roman"/>
          <w:b w:val="false"/>
          <w:i w:val="false"/>
          <w:color w:val="000000"/>
          <w:sz w:val="28"/>
        </w:rPr>
        <w:t xml:space="preserve">
      1) резидент-заңды тұлғалардан корпорациялық табыс салығы бойынша Қазақстан Республикасы Әдiлет министрлiгiнiң аумақтық органдары бойынша - 15251 мың теңге сомасында; </w:t>
      </w:r>
      <w:r>
        <w:br/>
      </w:r>
      <w:r>
        <w:rPr>
          <w:rFonts w:ascii="Times New Roman"/>
          <w:b w:val="false"/>
          <w:i w:val="false"/>
          <w:color w:val="000000"/>
          <w:sz w:val="28"/>
        </w:rPr>
        <w:t xml:space="preserve">
      2) Қазақстан Республикасының аумағындағы өндiрiлген тауарларға, орындалған жұмыстарға және көрсетiлген қызметтерге қосылған құн салығы бойынша: </w:t>
      </w:r>
      <w:r>
        <w:br/>
      </w:r>
      <w:r>
        <w:rPr>
          <w:rFonts w:ascii="Times New Roman"/>
          <w:b w:val="false"/>
          <w:i w:val="false"/>
          <w:color w:val="000000"/>
          <w:sz w:val="28"/>
        </w:rPr>
        <w:t xml:space="preserve">
      - Қазақстан Республикасы Президентiнiң Iс басқармасы бойынша 783247 мың теңге сомасында; </w:t>
      </w:r>
      <w:r>
        <w:br/>
      </w:r>
      <w:r>
        <w:rPr>
          <w:rFonts w:ascii="Times New Roman"/>
          <w:b w:val="false"/>
          <w:i w:val="false"/>
          <w:color w:val="000000"/>
          <w:sz w:val="28"/>
        </w:rPr>
        <w:t xml:space="preserve">
      - Қазақстан Республикасы Әдiлет министрлiгiнiң аумақтық органдары бойынша - 7392 мың теңге сомасында; </w:t>
      </w:r>
      <w:r>
        <w:br/>
      </w:r>
      <w:r>
        <w:rPr>
          <w:rFonts w:ascii="Times New Roman"/>
          <w:b w:val="false"/>
          <w:i w:val="false"/>
          <w:color w:val="000000"/>
          <w:sz w:val="28"/>
        </w:rPr>
        <w:t xml:space="preserve">
      3) Қазақстан Республикасы Ұлттық қауiпсiздiк комитетi үшiн арнайы жабдықты жеткiзгенi үшiн Қазақстан Республикасының аумағына импортталатын тауарларға қосылған құн салығы бойынша - 73033 мың теңге сомасында; </w:t>
      </w:r>
      <w:r>
        <w:br/>
      </w:r>
      <w:r>
        <w:rPr>
          <w:rFonts w:ascii="Times New Roman"/>
          <w:b w:val="false"/>
          <w:i w:val="false"/>
          <w:color w:val="000000"/>
          <w:sz w:val="28"/>
        </w:rPr>
        <w:t xml:space="preserve">
      4) Қазақстан Республикасы Ұлттық қауiпсiздiк комитетi үшiн арнайы жабдықты жеткiзгенi үшiн әкелiнетiн тауарларға кеден баждары бойынша - 1743 мың теңге сомасында; </w:t>
      </w:r>
      <w:r>
        <w:br/>
      </w:r>
      <w:r>
        <w:rPr>
          <w:rFonts w:ascii="Times New Roman"/>
          <w:b w:val="false"/>
          <w:i w:val="false"/>
          <w:color w:val="000000"/>
          <w:sz w:val="28"/>
        </w:rPr>
        <w:t xml:space="preserve">
      5) Қазақстан Республикасы Ұлттық қауiпсiздiк комитетi үшiн арнайы жабдықты жеткiзгенi үшiн кедендiк бақылау мен кедендiк рәсiмдердi жүзеге асыруға түсiмдер бойынша - 1607 мың теңге сомасында берешектердi өтеуге арналған қаражат ескерiлсiн.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 2004 жылға арналған республикалық бюджетте Қазақстан Республикасы Президентiнiң 2002 жылғы 5 маусымдағы N 889 Жарлығымен бекiтiлген 2003-2005 жылдарға арналған Мемлекеттiк аграрлық азық-түлiк бағдарламасын iске асыруды қамтамасыз ететiн ұйымдардың жарғылық капиталдарын ұлғайтуға 7512317 мың теңге сомасында, оның iшiнде: </w:t>
      </w:r>
      <w:r>
        <w:br/>
      </w:r>
      <w:r>
        <w:rPr>
          <w:rFonts w:ascii="Times New Roman"/>
          <w:b w:val="false"/>
          <w:i w:val="false"/>
          <w:color w:val="000000"/>
          <w:sz w:val="28"/>
        </w:rPr>
        <w:t xml:space="preserve">
      "Аграрлық кредит корпорациясы" жабық акционерлiк қоғамына - 121000 мың теңге; </w:t>
      </w:r>
      <w:r>
        <w:br/>
      </w:r>
      <w:r>
        <w:rPr>
          <w:rFonts w:ascii="Times New Roman"/>
          <w:b w:val="false"/>
          <w:i w:val="false"/>
          <w:color w:val="000000"/>
          <w:sz w:val="28"/>
        </w:rPr>
        <w:t xml:space="preserve">
      "ҚазАгроҚаржы" жабық акционерлiк қоғамына - 4805564 мың теңге; </w:t>
      </w:r>
      <w:r>
        <w:br/>
      </w:r>
      <w:r>
        <w:rPr>
          <w:rFonts w:ascii="Times New Roman"/>
          <w:b w:val="false"/>
          <w:i w:val="false"/>
          <w:color w:val="000000"/>
          <w:sz w:val="28"/>
        </w:rPr>
        <w:t xml:space="preserve">
      "Мал өнiмдерi корпорациясы" жабық акционерлiк қоғамына - 2500000 мың теңге; </w:t>
      </w:r>
      <w:r>
        <w:br/>
      </w:r>
      <w:r>
        <w:rPr>
          <w:rFonts w:ascii="Times New Roman"/>
          <w:b w:val="false"/>
          <w:i w:val="false"/>
          <w:color w:val="000000"/>
          <w:sz w:val="28"/>
        </w:rPr>
        <w:t xml:space="preserve">
      "Азық-түлiк келiсiм-шарт корпорациясы" акционерлiк қоғамына - 85753 мың теңге қаражат көзделсiн.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 Қазақстан Республикасы Президентiнiң Iс басқармасы шығыстарының құрамында мемлекеттiк органдар үшiн автомашиналар паркiн жаңартуға 398188 мың теңге сомасында шығындар көзделедi деп белгiленсiн. </w:t>
      </w:r>
      <w:r>
        <w:br/>
      </w:r>
      <w:r>
        <w:rPr>
          <w:rFonts w:ascii="Times New Roman"/>
          <w:b w:val="false"/>
          <w:i w:val="false"/>
          <w:color w:val="000000"/>
          <w:sz w:val="28"/>
        </w:rPr>
        <w:t xml:space="preserve">
      Мемлекеттiк органдардың тiзбесiн және сатып алынатын техниканың санын Қазақстан Республикасының Үкiметi анықтайды.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 Қазақстан Республикасының Экономика және бюджеттiк жоспарлау министрлiгi шығыстарының құрамында республикалық инвестициялық жобалардың техникалық-экономикалық негiздемелерiн әзiрлеуге және жүргiзуге 303000 мың теңге сомасында шығындар көзделедi деп белгiленсiн. </w:t>
      </w:r>
      <w:r>
        <w:br/>
      </w:r>
      <w:r>
        <w:rPr>
          <w:rFonts w:ascii="Times New Roman"/>
          <w:b w:val="false"/>
          <w:i w:val="false"/>
          <w:color w:val="000000"/>
          <w:sz w:val="28"/>
        </w:rPr>
        <w:t xml:space="preserve">
      Республикалық инвестициялық жобалардың техникалық-экономикалық негiздемелерiн әзiрлеу мен оларға сараптама жүргiзудi қаржыландыру Қазақстан Республикасының Үкiметi айқындайтын тәртiппен және тiзбе бойынша жүзеге асырылады.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 xml:space="preserve"> Республикалық бюджеттен облыстық бюджеттерге берiлетiн субвенциялар мөлшерiнiң жалпы сомасы 2004 жылға 128944652 мың теңге, оның iшiнде: </w:t>
      </w:r>
      <w:r>
        <w:br/>
      </w:r>
      <w:r>
        <w:rPr>
          <w:rFonts w:ascii="Times New Roman"/>
          <w:b w:val="false"/>
          <w:i w:val="false"/>
          <w:color w:val="000000"/>
          <w:sz w:val="28"/>
        </w:rPr>
        <w:t xml:space="preserve">
      Ақмола облысына - 13866205 мың теңге; </w:t>
      </w:r>
      <w:r>
        <w:br/>
      </w:r>
      <w:r>
        <w:rPr>
          <w:rFonts w:ascii="Times New Roman"/>
          <w:b w:val="false"/>
          <w:i w:val="false"/>
          <w:color w:val="000000"/>
          <w:sz w:val="28"/>
        </w:rPr>
        <w:t xml:space="preserve">
      Ақтөбе облысына - 1865067 мың теңге; </w:t>
      </w:r>
      <w:r>
        <w:br/>
      </w:r>
      <w:r>
        <w:rPr>
          <w:rFonts w:ascii="Times New Roman"/>
          <w:b w:val="false"/>
          <w:i w:val="false"/>
          <w:color w:val="000000"/>
          <w:sz w:val="28"/>
        </w:rPr>
        <w:t xml:space="preserve">
      Алматы облысына - 13908593 мың теңге; </w:t>
      </w:r>
      <w:r>
        <w:br/>
      </w:r>
      <w:r>
        <w:rPr>
          <w:rFonts w:ascii="Times New Roman"/>
          <w:b w:val="false"/>
          <w:i w:val="false"/>
          <w:color w:val="000000"/>
          <w:sz w:val="28"/>
        </w:rPr>
        <w:t xml:space="preserve">
      Шығыс Қазақстан облысына - 14913135 мың теңге; </w:t>
      </w:r>
      <w:r>
        <w:br/>
      </w:r>
      <w:r>
        <w:rPr>
          <w:rFonts w:ascii="Times New Roman"/>
          <w:b w:val="false"/>
          <w:i w:val="false"/>
          <w:color w:val="000000"/>
          <w:sz w:val="28"/>
        </w:rPr>
        <w:t xml:space="preserve">
      Жамбыл облысына - 14923777 мың теңге; </w:t>
      </w:r>
      <w:r>
        <w:br/>
      </w:r>
      <w:r>
        <w:rPr>
          <w:rFonts w:ascii="Times New Roman"/>
          <w:b w:val="false"/>
          <w:i w:val="false"/>
          <w:color w:val="000000"/>
          <w:sz w:val="28"/>
        </w:rPr>
        <w:t xml:space="preserve">
      Батыс Қазақстан облысына - 2494466 мың теңге; </w:t>
      </w:r>
      <w:r>
        <w:br/>
      </w:r>
      <w:r>
        <w:rPr>
          <w:rFonts w:ascii="Times New Roman"/>
          <w:b w:val="false"/>
          <w:i w:val="false"/>
          <w:color w:val="000000"/>
          <w:sz w:val="28"/>
        </w:rPr>
        <w:t xml:space="preserve">
      Қарағанды облысына - 6605669 мың теңге; </w:t>
      </w:r>
      <w:r>
        <w:br/>
      </w:r>
      <w:r>
        <w:rPr>
          <w:rFonts w:ascii="Times New Roman"/>
          <w:b w:val="false"/>
          <w:i w:val="false"/>
          <w:color w:val="000000"/>
          <w:sz w:val="28"/>
        </w:rPr>
        <w:t xml:space="preserve">
      Қостанай облысына - 8884864 мың теңге; </w:t>
      </w:r>
      <w:r>
        <w:br/>
      </w:r>
      <w:r>
        <w:rPr>
          <w:rFonts w:ascii="Times New Roman"/>
          <w:b w:val="false"/>
          <w:i w:val="false"/>
          <w:color w:val="000000"/>
          <w:sz w:val="28"/>
        </w:rPr>
        <w:t xml:space="preserve">
      Қызылорда облысына - 10629369 мың теңге; </w:t>
      </w:r>
      <w:r>
        <w:br/>
      </w:r>
      <w:r>
        <w:rPr>
          <w:rFonts w:ascii="Times New Roman"/>
          <w:b w:val="false"/>
          <w:i w:val="false"/>
          <w:color w:val="000000"/>
          <w:sz w:val="28"/>
        </w:rPr>
        <w:t xml:space="preserve">
      Павлодар облысына - 1490669 мың теңге; </w:t>
      </w:r>
      <w:r>
        <w:br/>
      </w:r>
      <w:r>
        <w:rPr>
          <w:rFonts w:ascii="Times New Roman"/>
          <w:b w:val="false"/>
          <w:i w:val="false"/>
          <w:color w:val="000000"/>
          <w:sz w:val="28"/>
        </w:rPr>
        <w:t xml:space="preserve">
      Солтүстiк Қазақстан облысына - 11407502 мың теңге; </w:t>
      </w:r>
      <w:r>
        <w:br/>
      </w:r>
      <w:r>
        <w:rPr>
          <w:rFonts w:ascii="Times New Roman"/>
          <w:b w:val="false"/>
          <w:i w:val="false"/>
          <w:color w:val="000000"/>
          <w:sz w:val="28"/>
        </w:rPr>
        <w:t xml:space="preserve">
      Оңтүстiк Қазақстан облысына - 27955336 мың теңге болып белгiленсiн.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 2004 жылға арналған облыстық бюджеттерге субвенциялар мөлшерiн анықтау кезiнде республикалық бюджет алдындағы борышты өтеу үшiн 1787000 сомасында қаражат ескерiлiп, оның iшiнде: Ақтөбе облысына - 287000 мың теңге; </w:t>
      </w:r>
      <w:r>
        <w:br/>
      </w:r>
      <w:r>
        <w:rPr>
          <w:rFonts w:ascii="Times New Roman"/>
          <w:b w:val="false"/>
          <w:i w:val="false"/>
          <w:color w:val="000000"/>
          <w:sz w:val="28"/>
        </w:rPr>
        <w:t xml:space="preserve">
      Батыс Қазақстан облысына - 500000 мың теңге; </w:t>
      </w:r>
      <w:r>
        <w:br/>
      </w:r>
      <w:r>
        <w:rPr>
          <w:rFonts w:ascii="Times New Roman"/>
          <w:b w:val="false"/>
          <w:i w:val="false"/>
          <w:color w:val="000000"/>
          <w:sz w:val="28"/>
        </w:rPr>
        <w:t xml:space="preserve">
      Қостанай облысына - 500000 мың теңге; </w:t>
      </w:r>
      <w:r>
        <w:br/>
      </w:r>
      <w:r>
        <w:rPr>
          <w:rFonts w:ascii="Times New Roman"/>
          <w:b w:val="false"/>
          <w:i w:val="false"/>
          <w:color w:val="000000"/>
          <w:sz w:val="28"/>
        </w:rPr>
        <w:t xml:space="preserve">
      Павлодар облысына - 500000 мың теңге болып белгiленсiн.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 xml:space="preserve"> Қарағанды облысының 2004 жылға арналған бюджетiне субвенция мөлшерiн анықтау кезiнде Қазақстан Республикасы мен Ресей Федерациясы арасындағы Сарышаған сынақ полигонын пайдалану мен жалдау және Приозерск қаласының тыныс-тiршiлiгiн қамтамасыз ету шарттары туралы 1995 жылғы 20 қаңтардағы келiсiмге сәйкес Приозерск қаласының инфрақұрылымын қолдауға жұмсалатын шығыстар ескерiлдi деп белгiленсiн.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 xml:space="preserve"> Қызылорда облысының 2004 жылға арналған бюджетiне субвенция мөлшерiн анықтау кезiнде Қазақстан Республикасының Үкiметi мен Ресей Федерациясының Yкiметi арасындағы "Байқоңыр" кешенiнде тұратын және (немесе) жұмыс iстейтiн Қазақстан Республикасы мен Ресей Федерациясы азаматтарының әлеуметтiк кепiлдiктерi туралы 1998 жылғы 12 қазандағы келiсiмге сәйкес "Байқоңыр" кешенiнде тұратын және (немесе) жұмыс iстейтiн Қазақстан Республикасы азаматтарының әлеуметтiк кепiлдiктерiн қамтамасыз етуге жұмсалатын шығыстар ескерiлдi деп белгiленсiн.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 xml:space="preserve"> "Мүмкiндiктерi шектеулi балаларды әлеуметтiк және медициналық-педагогикалық түзету арқылы қолдау туралы" Қазақстан Республикасының 2002 жылғы 11 шiлдедегi Заңының II кезеңiн iске асыруға қаражат 2004 жылға арналған жергiлiктi бюджеттерде 5-қосымшада белгiленген мөлшерден кем емес мөлшерде көзделедi деп ескерiлсiн.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 xml:space="preserve"> 2004 жылға арналған жергiлiктi бюджеттiң шығыстарында 6-қосымшаға сәйкес тегiн медициналық көмектiң кепiлдендiрiлген көлемiн көрсетуге 15000000 мың теңге сомасында қосымша шығындар көзделедi деп ескерiлсiн. </w:t>
      </w:r>
      <w:r>
        <w:br/>
      </w:r>
      <w:r>
        <w:rPr>
          <w:rFonts w:ascii="Times New Roman"/>
          <w:b w:val="false"/>
          <w:i w:val="false"/>
          <w:color w:val="000000"/>
          <w:sz w:val="28"/>
        </w:rPr>
        <w:t xml:space="preserve">
      Шығыстардың қосымша қаражаттарын бағыттауды Қазақстан Республикасының Yкiметi белгiлейдi.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xml:space="preserve"> 2004 жылға арналған республикалық бюджетте жергiлiктi бюджеттерден қаржыландырылатын бiлiм берудiң мамандандырылған ұйымдарында оқитын, есту және көру қабiлетi бұзылған мүгедек балаларды сурдо және тифлоқұралдармен қамтамасыз етуге 112165 мың теңге сомасында облыстық бюджеттерге, Астана және Алматы қалаларының бюджеттерiне мақсатты трансферттер көзделдi деп ескерiлсiн. </w:t>
      </w:r>
      <w:r>
        <w:br/>
      </w:r>
      <w:r>
        <w:rPr>
          <w:rFonts w:ascii="Times New Roman"/>
          <w:b w:val="false"/>
          <w:i w:val="false"/>
          <w:color w:val="000000"/>
          <w:sz w:val="28"/>
        </w:rPr>
        <w:t xml:space="preserve">
      Көрсетiлген соманы бөлу Қазақстан Республикасының Үкiметi айқындайтын тәртiппен және тiзбе бойынша жүзеге асырылады.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 xml:space="preserve"> 2004 жылға арналған республикалық бюджетте Қазақстан Республикасы Президентiнiң Жарлығымен бекiтiлетiн 2004 жылдың көшiп келу квотасы бойынша келетiн оралмандардың отбасыларын тұрғын үймен қамтамасыз етуге 4599000 мың теңге сомасында қаражат көзделсiн. </w:t>
      </w:r>
      <w:r>
        <w:br/>
      </w:r>
      <w:r>
        <w:rPr>
          <w:rFonts w:ascii="Times New Roman"/>
          <w:b w:val="false"/>
          <w:i w:val="false"/>
          <w:color w:val="000000"/>
          <w:sz w:val="28"/>
        </w:rPr>
        <w:t xml:space="preserve">
      Көрсетiлген қаражат Қазақстан Республикасының Үкiметi айқындайтын тәртiппен отбасының бiр мүшесiне жүз есе айлық есептiк көрсеткiштi есептеуден оралмандардың отбасыларына бөлiнедi деп белгiленсiн.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 xml:space="preserve"> 2004 жылға арналған республикалық бюджетте облыстық бюджеттерге, Астана және Алматы қалаларының бюджеттерiне мынадай мөлшерде берiлетiн мақсатты трансферттер: </w:t>
      </w:r>
      <w:r>
        <w:br/>
      </w:r>
      <w:r>
        <w:rPr>
          <w:rFonts w:ascii="Times New Roman"/>
          <w:b w:val="false"/>
          <w:i w:val="false"/>
          <w:color w:val="000000"/>
          <w:sz w:val="28"/>
        </w:rPr>
        <w:t xml:space="preserve">
      мемлекеттiк бiлiм беру ұйымдарының типтiк штаттарын ұстауды қамтамасыз етуге - 2731921 мың теңге; </w:t>
      </w:r>
      <w:r>
        <w:br/>
      </w:r>
      <w:r>
        <w:rPr>
          <w:rFonts w:ascii="Times New Roman"/>
          <w:b w:val="false"/>
          <w:i w:val="false"/>
          <w:color w:val="000000"/>
          <w:sz w:val="28"/>
        </w:rPr>
        <w:t xml:space="preserve">
      қайта iске қосылатын бiлiм беру объектiлерiн ұстауға - 1141080 мың теңге; </w:t>
      </w:r>
      <w:r>
        <w:br/>
      </w:r>
      <w:r>
        <w:rPr>
          <w:rFonts w:ascii="Times New Roman"/>
          <w:b w:val="false"/>
          <w:i w:val="false"/>
          <w:color w:val="000000"/>
          <w:sz w:val="28"/>
        </w:rPr>
        <w:t xml:space="preserve">
      қайта iске қосылатын денсаулық сақтау объектiлерiн ұстауға - 438887 мың теңге; </w:t>
      </w:r>
      <w:r>
        <w:br/>
      </w:r>
      <w:r>
        <w:rPr>
          <w:rFonts w:ascii="Times New Roman"/>
          <w:b w:val="false"/>
          <w:i w:val="false"/>
          <w:color w:val="000000"/>
          <w:sz w:val="28"/>
        </w:rPr>
        <w:t xml:space="preserve">
      экономикасы тоқырауға ұшыраған шағын қалаларды дамытуға - 150000 мың теңге; </w:t>
      </w:r>
      <w:r>
        <w:br/>
      </w:r>
      <w:r>
        <w:rPr>
          <w:rFonts w:ascii="Times New Roman"/>
          <w:b w:val="false"/>
          <w:i w:val="false"/>
          <w:color w:val="000000"/>
          <w:sz w:val="28"/>
        </w:rPr>
        <w:t xml:space="preserve">
      "Қазақстан темiр жолы" ұлттық компаниясы" жабық акционерлiк қоғамының балансынан берiлген жалпы бiлiм беретiн мекемелердiң жұмыс iстеуiн қамтамасыз етуге - 715830 мың теңге көзделген деп ескерiлсiн. </w:t>
      </w:r>
      <w:r>
        <w:br/>
      </w:r>
      <w:r>
        <w:rPr>
          <w:rFonts w:ascii="Times New Roman"/>
          <w:b w:val="false"/>
          <w:i w:val="false"/>
          <w:color w:val="000000"/>
          <w:sz w:val="28"/>
        </w:rPr>
        <w:t xml:space="preserve">
      Облыстық бюджеттерге, Астана және Алматы қалаларының бюджеттерiне көрсетiлген сомаларды бөлу Қазақстан Республикасы Yкiметi шешiмiнiң негiзiнде жүзеге асырылады.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w:t>
      </w:r>
      <w:r>
        <w:rPr>
          <w:rFonts w:ascii="Times New Roman"/>
          <w:b w:val="false"/>
          <w:i w:val="false"/>
          <w:color w:val="000000"/>
          <w:sz w:val="28"/>
        </w:rPr>
        <w:t xml:space="preserve"> 7-қосымшаға сәйкес 2004 жылға арналған республикалық бюджетте ауылдық округтердiң ауылдық әкiм аппараттарын ұстауға облыстық бюджеттерге берiлетiн мақсатты трансферттер 2882473 мың теңге сомасында көзделсiн деп ескерiлсiн.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w:t>
      </w:r>
      <w:r>
        <w:rPr>
          <w:rFonts w:ascii="Times New Roman"/>
          <w:b w:val="false"/>
          <w:i w:val="false"/>
          <w:color w:val="000000"/>
          <w:sz w:val="28"/>
        </w:rPr>
        <w:t xml:space="preserve"> 2004 жылға арналған республикалық бюджетте Қазақстан Республикасы Президентiнiң 2003 жылғы 10 шiлдедегi N 1149 Жарлығымен бекiтiлген 2004-2010 жылдарға арналған Қазақстан Республикасының ауылдық аумақтарын дамытудың мемлекеттiк бағдарламасын iске асыру шеңберiнде ауылдың әлеуметтiк инфрақұрылымын нығайтуға 15000000 мың теңге сомасында, оның iшiнде: </w:t>
      </w:r>
      <w:r>
        <w:br/>
      </w:r>
      <w:r>
        <w:rPr>
          <w:rFonts w:ascii="Times New Roman"/>
          <w:b w:val="false"/>
          <w:i w:val="false"/>
          <w:color w:val="000000"/>
          <w:sz w:val="28"/>
        </w:rPr>
        <w:t xml:space="preserve">
      ауылдық елдi мекендердi сумен қамтамасыз ету объектiлерiн салуға және қайта жөндеуге - 5460000 мың теңге; </w:t>
      </w:r>
      <w:r>
        <w:br/>
      </w:r>
      <w:r>
        <w:rPr>
          <w:rFonts w:ascii="Times New Roman"/>
          <w:b w:val="false"/>
          <w:i w:val="false"/>
          <w:color w:val="000000"/>
          <w:sz w:val="28"/>
        </w:rPr>
        <w:t xml:space="preserve">
      ауылдық мектептердi салуға облыстық бюджеттерге мақсатты инвестициялық трансферттер - 5210000 мың теңге; </w:t>
      </w:r>
      <w:r>
        <w:br/>
      </w:r>
      <w:r>
        <w:rPr>
          <w:rFonts w:ascii="Times New Roman"/>
          <w:b w:val="false"/>
          <w:i w:val="false"/>
          <w:color w:val="000000"/>
          <w:sz w:val="28"/>
        </w:rPr>
        <w:t xml:space="preserve">
      ауылдық денсаулық сақтау объектiлерiн салуға және қайта құруға облыстық бюджеттерге мақсатты инвестициялық трансферттер - 4022600 мың теңге; </w:t>
      </w:r>
      <w:r>
        <w:br/>
      </w:r>
      <w:r>
        <w:rPr>
          <w:rFonts w:ascii="Times New Roman"/>
          <w:b w:val="false"/>
          <w:i w:val="false"/>
          <w:color w:val="000000"/>
          <w:sz w:val="28"/>
        </w:rPr>
        <w:t xml:space="preserve">
      ауылдық денсаулық сақтауда ұтқыр және телемедицинаны дамытуға - 250000 мың теңге; </w:t>
      </w:r>
      <w:r>
        <w:br/>
      </w:r>
      <w:r>
        <w:rPr>
          <w:rFonts w:ascii="Times New Roman"/>
          <w:b w:val="false"/>
          <w:i w:val="false"/>
          <w:color w:val="000000"/>
          <w:sz w:val="28"/>
        </w:rPr>
        <w:t xml:space="preserve">
      2003 жылғы 23 мамырда жер сiлкiнiсiнен зардап шеккен Т.Рысқұлов ауданындағы денсаулық сақтау объектiлерiн жөндеуге Жамбыл облысының бюджетiне мақсатты трансферттер - 57400 мың теңге қаражат көзделсiн. </w:t>
      </w:r>
      <w:r>
        <w:br/>
      </w:r>
      <w:r>
        <w:rPr>
          <w:rFonts w:ascii="Times New Roman"/>
          <w:b w:val="false"/>
          <w:i w:val="false"/>
          <w:color w:val="000000"/>
          <w:sz w:val="28"/>
        </w:rPr>
        <w:t xml:space="preserve">
      2004 жылғы республикалық бюджет қаражатының есебiнен салуға, қайта құруға, күрделi жөндеуге жататын ауылдық бiлiм беру денсаулық сақтау және ауыз сумен қамтамасыз ету объектiлерiнiң тiзбесiн Қазақстан Республикасының Үкiметi айқындайды.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w:t>
      </w:r>
      <w:r>
        <w:rPr>
          <w:rFonts w:ascii="Times New Roman"/>
          <w:b w:val="false"/>
          <w:i w:val="false"/>
          <w:color w:val="000000"/>
          <w:sz w:val="28"/>
        </w:rPr>
        <w:t xml:space="preserve"> Тиiстi республикалық бюджет бағдарламалары шеңберiнде облыстық бюджеттерге, Астана, Алматы қалаларының бюджеттерiне 2004 жылға арналған республикалық бюджеттен бөлiнетiн мақсатты инвестициялық трансферттер есебiнен iске асырылатын жергiлiктi инвестициялық жобалардың тiзбесiн және көлемiн Қазақстан Республикасының Үкiметi айқындайды деп белгiленсiн.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 Облыстық бюджеттерге, Астана және Алматы қалаларының бюджеттерiне республикалық бюджеттен бөлiнген мақсатты инвестициялық трансферттер бойынша пайдаланылмаған қаражат 2004 жылдың есептiк кезеңiнiң соңына дейiн республикалық бюджетке қайтарылуға жатады деп белгiленсiн.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w:t>
      </w:r>
      <w:r>
        <w:rPr>
          <w:rFonts w:ascii="Times New Roman"/>
          <w:b w:val="false"/>
          <w:i w:val="false"/>
          <w:color w:val="000000"/>
          <w:sz w:val="28"/>
        </w:rPr>
        <w:t xml:space="preserve"> 2004 жылғы 1 қаңтардан бастап аумақтық iшкi iстер органдарының электрондық пошта қызметтерiне жұмсалатын шығындар республикалық бюджет қаражаты есебiнен жүзеге асырылады деп белгiленсiн.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w:t>
      </w:r>
      <w:r>
        <w:rPr>
          <w:rFonts w:ascii="Times New Roman"/>
          <w:b w:val="false"/>
          <w:i w:val="false"/>
          <w:color w:val="000000"/>
          <w:sz w:val="28"/>
        </w:rPr>
        <w:t xml:space="preserve"> 2004 жылға арналған республикалық бюджетте 8531670 мың теңге сомасында Қазақстан Республикасының Ұлттық қорына берiлетiн ресми трансферттер көзделсiн.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w:t>
      </w:r>
      <w:r>
        <w:rPr>
          <w:rFonts w:ascii="Times New Roman"/>
          <w:b w:val="false"/>
          <w:i w:val="false"/>
          <w:color w:val="000000"/>
          <w:sz w:val="28"/>
        </w:rPr>
        <w:t xml:space="preserve"> 2004 жылға арналған республикалық бюджетте өткен жылдардың мiндеттемелерiн орындауға 1162176 мың теңге, оның iшiнде: </w:t>
      </w:r>
      <w:r>
        <w:br/>
      </w:r>
      <w:r>
        <w:rPr>
          <w:rFonts w:ascii="Times New Roman"/>
          <w:b w:val="false"/>
          <w:i w:val="false"/>
          <w:color w:val="000000"/>
          <w:sz w:val="28"/>
        </w:rPr>
        <w:t xml:space="preserve">
      Қазақстан Республикасының Сыртқы iстер министрлiгiне - шетелден Қазақстан Республикасының меншiгiне жылжымайтын мүлiк сатып алуға 201894 мың теңге; </w:t>
      </w:r>
      <w:r>
        <w:br/>
      </w:r>
      <w:r>
        <w:rPr>
          <w:rFonts w:ascii="Times New Roman"/>
          <w:b w:val="false"/>
          <w:i w:val="false"/>
          <w:color w:val="000000"/>
          <w:sz w:val="28"/>
        </w:rPr>
        <w:t xml:space="preserve">
      Қазақстан Республикасының Еңбек және халықты әлеуметтiк қорғау министрлiгiне - Семей ядролық сынақ полигонындағы ядролық сынақтардың салдарынан зардап шеккен азаматтардың зейнетақыларына үстемеақы төлеуге 652000 мың теңге; </w:t>
      </w:r>
      <w:r>
        <w:br/>
      </w:r>
      <w:r>
        <w:rPr>
          <w:rFonts w:ascii="Times New Roman"/>
          <w:b w:val="false"/>
          <w:i w:val="false"/>
          <w:color w:val="000000"/>
          <w:sz w:val="28"/>
        </w:rPr>
        <w:t xml:space="preserve">
      Қазақстан Республикасының Көлiк және коммуникациялар министрлiгiне - "Қазақстан темiр жолы" ұлттық компаниясы" жабық акционерлiк қоғамының әскери тасымалдар бойынша шығындарын өтеуге - 308282 мың теңге көзделсiн.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w:t>
      </w:r>
      <w:r>
        <w:rPr>
          <w:rFonts w:ascii="Times New Roman"/>
          <w:b w:val="false"/>
          <w:i w:val="false"/>
          <w:color w:val="000000"/>
          <w:sz w:val="28"/>
        </w:rPr>
        <w:t xml:space="preserve"> 2004 жылға арналған республикалық бюджетте 12264000 мың теңге сомасында қаражат, оның iшiнде: </w:t>
      </w:r>
      <w:r>
        <w:br/>
      </w:r>
      <w:r>
        <w:rPr>
          <w:rFonts w:ascii="Times New Roman"/>
          <w:b w:val="false"/>
          <w:i w:val="false"/>
          <w:color w:val="000000"/>
          <w:sz w:val="28"/>
        </w:rPr>
        <w:t xml:space="preserve">
      "Қазақстанның Даму Банкi" акционерлiк қоғамының жарғылық капиталын ұлғайтуға - 7665000 мың теңге; </w:t>
      </w:r>
      <w:r>
        <w:br/>
      </w:r>
      <w:r>
        <w:rPr>
          <w:rFonts w:ascii="Times New Roman"/>
          <w:b w:val="false"/>
          <w:i w:val="false"/>
          <w:color w:val="000000"/>
          <w:sz w:val="28"/>
        </w:rPr>
        <w:t xml:space="preserve">
      "Қазақстанның Даму Банкi" акционерлiк қоғамына кредиттiк ресурстар бepугe - 4599000 мың теңге көзделсiн.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w:t>
      </w:r>
      <w:r>
        <w:rPr>
          <w:rFonts w:ascii="Times New Roman"/>
          <w:b w:val="false"/>
          <w:i w:val="false"/>
          <w:color w:val="000000"/>
          <w:sz w:val="28"/>
        </w:rPr>
        <w:t xml:space="preserve"> 2004 жылға арналған республикалық бюджетте мынадай ұйымдардың жарғылық капиталын ұлғайтуға 12129781 мың теңге сомасында қаражат көзделсiн: </w:t>
      </w:r>
      <w:r>
        <w:br/>
      </w:r>
      <w:r>
        <w:rPr>
          <w:rFonts w:ascii="Times New Roman"/>
          <w:b w:val="false"/>
          <w:i w:val="false"/>
          <w:color w:val="000000"/>
          <w:sz w:val="28"/>
        </w:rPr>
        <w:t xml:space="preserve">
      "Әлеуметтiк сақтандырудың мемлекеттiк қоры" акционерлiк қоғамына - 45950 мың теңге; </w:t>
      </w:r>
      <w:r>
        <w:br/>
      </w:r>
      <w:r>
        <w:rPr>
          <w:rFonts w:ascii="Times New Roman"/>
          <w:b w:val="false"/>
          <w:i w:val="false"/>
          <w:color w:val="000000"/>
          <w:sz w:val="28"/>
        </w:rPr>
        <w:t xml:space="preserve">
      "Күйгенжар" акционерлiк қоғамына - 274798 мың теңге; </w:t>
      </w:r>
      <w:r>
        <w:br/>
      </w:r>
      <w:r>
        <w:rPr>
          <w:rFonts w:ascii="Times New Roman"/>
          <w:b w:val="false"/>
          <w:i w:val="false"/>
          <w:color w:val="000000"/>
          <w:sz w:val="28"/>
        </w:rPr>
        <w:t xml:space="preserve">
      "Астана" халықаралық әуежайы" акционерлiк қоғамына - 2599429 мың теңге; </w:t>
      </w:r>
      <w:r>
        <w:br/>
      </w:r>
      <w:r>
        <w:rPr>
          <w:rFonts w:ascii="Times New Roman"/>
          <w:b w:val="false"/>
          <w:i w:val="false"/>
          <w:color w:val="000000"/>
          <w:sz w:val="28"/>
        </w:rPr>
        <w:t xml:space="preserve">
      "Қазақстан келiсiм-шарт агенттiгi" акционерлiк қоғамына - 93000 мың теңге; </w:t>
      </w:r>
      <w:r>
        <w:br/>
      </w:r>
      <w:r>
        <w:rPr>
          <w:rFonts w:ascii="Times New Roman"/>
          <w:b w:val="false"/>
          <w:i w:val="false"/>
          <w:color w:val="000000"/>
          <w:sz w:val="28"/>
        </w:rPr>
        <w:t xml:space="preserve">
      "Инжиниринг және технологиялар трансфертi орталығы" акционерлiк қоғамына - 400000 мың теңге; </w:t>
      </w:r>
      <w:r>
        <w:br/>
      </w:r>
      <w:r>
        <w:rPr>
          <w:rFonts w:ascii="Times New Roman"/>
          <w:b w:val="false"/>
          <w:i w:val="false"/>
          <w:color w:val="000000"/>
          <w:sz w:val="28"/>
        </w:rPr>
        <w:t xml:space="preserve">
      "Маркетингтiк-талдамалық зерттеулер орталығы" акционерлiк қоғамына - 766500 мың теңге; </w:t>
      </w:r>
      <w:r>
        <w:br/>
      </w:r>
      <w:r>
        <w:rPr>
          <w:rFonts w:ascii="Times New Roman"/>
          <w:b w:val="false"/>
          <w:i w:val="false"/>
          <w:color w:val="000000"/>
          <w:sz w:val="28"/>
        </w:rPr>
        <w:t xml:space="preserve">
      "Ұлттық инновациялық қор" акционерлiк қоғамына - 6500000 мың теңге; </w:t>
      </w:r>
      <w:r>
        <w:br/>
      </w:r>
      <w:r>
        <w:rPr>
          <w:rFonts w:ascii="Times New Roman"/>
          <w:b w:val="false"/>
          <w:i w:val="false"/>
          <w:color w:val="000000"/>
          <w:sz w:val="28"/>
        </w:rPr>
        <w:t xml:space="preserve">
      "Шағын кәсiпкерлiктi дамыту қоры" акционерлiк қоғамына - 750000 мың теңге; </w:t>
      </w:r>
      <w:r>
        <w:br/>
      </w:r>
      <w:r>
        <w:rPr>
          <w:rFonts w:ascii="Times New Roman"/>
          <w:b w:val="false"/>
          <w:i w:val="false"/>
          <w:color w:val="000000"/>
          <w:sz w:val="28"/>
        </w:rPr>
        <w:t xml:space="preserve">
      "Қазақстан инжиниринг" (Kazakhstan Engineering) ұлттық компаниясы" акционерлiк қоғамына - 700104 мың теңге.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w:t>
      </w:r>
      <w:r>
        <w:rPr>
          <w:rFonts w:ascii="Times New Roman"/>
          <w:b w:val="false"/>
          <w:i w:val="false"/>
          <w:color w:val="000000"/>
          <w:sz w:val="28"/>
        </w:rPr>
        <w:t xml:space="preserve"> 2004 жылға арналған республикалық бюджетте Қазақстанның аймақтарында үш технопарктiң жарғылық капиталдарын қалыптастыруға және ақпараттық технологиялар паркiн құруға 1200000 мың теңге сомасында қаражат көзделсiн.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w:t>
      </w:r>
      <w:r>
        <w:rPr>
          <w:rFonts w:ascii="Times New Roman"/>
          <w:b w:val="false"/>
          <w:i w:val="false"/>
          <w:color w:val="000000"/>
          <w:sz w:val="28"/>
        </w:rPr>
        <w:t xml:space="preserve"> 2004 жылға арналған республикалық бюджетте тұрғын үй құрылысы жинақ салымдары бойынша мемлекеттiк сыйлықақыларды төлеуге 6431 мың теңге сомасында қаражат көзделсiн.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w:t>
      </w:r>
      <w:r>
        <w:rPr>
          <w:rFonts w:ascii="Times New Roman"/>
          <w:b w:val="false"/>
          <w:i w:val="false"/>
          <w:color w:val="000000"/>
          <w:sz w:val="28"/>
        </w:rPr>
        <w:t xml:space="preserve"> 2004 жылға арналған республикалық бюджетте "Тұрғын үй құрылыс жинақ банкi" жабық акционерлiк қоғамы арқылы алынған жеңiлдiктi тұрғын үй кредиттерi заемшыларының 2003 жылғы төлемдері бойынша бағамдық айырманы төлеуге 96582 мың теңге көзделсiн.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w:t>
      </w:r>
      <w:r>
        <w:rPr>
          <w:rFonts w:ascii="Times New Roman"/>
          <w:b w:val="false"/>
          <w:i w:val="false"/>
          <w:color w:val="000000"/>
          <w:sz w:val="28"/>
        </w:rPr>
        <w:t xml:space="preserve"> Қазақстан Республикасы Yкiметiнiң 2004 жылға арналған резервi 10258913 мың теңге, оның iшiнде: </w:t>
      </w:r>
      <w:r>
        <w:br/>
      </w:r>
      <w:r>
        <w:rPr>
          <w:rFonts w:ascii="Times New Roman"/>
          <w:b w:val="false"/>
          <w:i w:val="false"/>
          <w:color w:val="000000"/>
          <w:sz w:val="28"/>
        </w:rPr>
        <w:t xml:space="preserve">
      табиғи және техногендiк сипаттағы төтенше жағдайларды жою және Қазақстан Республикасы Үкiметiнiң шешiмдерiмен айқындалатын өзге де күтпеген шығыстар үшiн - 9428000 мың теңге; </w:t>
      </w:r>
      <w:r>
        <w:br/>
      </w:r>
      <w:r>
        <w:rPr>
          <w:rFonts w:ascii="Times New Roman"/>
          <w:b w:val="false"/>
          <w:i w:val="false"/>
          <w:color w:val="000000"/>
          <w:sz w:val="28"/>
        </w:rPr>
        <w:t xml:space="preserve">
      Қазақстан Республикасы Үкiметiнiң, орталық мемлекеттiк органдардың және олардың аумақтық бөлiмшелерiнiң сот шешiмдерi бойынша мiндеттемелерiн өтеу үшiн - 230913 мың теңге; </w:t>
      </w:r>
      <w:r>
        <w:br/>
      </w:r>
      <w:r>
        <w:rPr>
          <w:rFonts w:ascii="Times New Roman"/>
          <w:b w:val="false"/>
          <w:i w:val="false"/>
          <w:color w:val="000000"/>
          <w:sz w:val="28"/>
        </w:rPr>
        <w:t xml:space="preserve">
      кассалық алшақтықты жабуға төмен тұрған бюджеттерге кредит беру үшiн арнаулы резерв - 600000 мың теңге сомасында бекiтiлсiн.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w:t>
      </w:r>
      <w:r>
        <w:rPr>
          <w:rFonts w:ascii="Times New Roman"/>
          <w:b w:val="false"/>
          <w:i w:val="false"/>
          <w:color w:val="000000"/>
          <w:sz w:val="28"/>
        </w:rPr>
        <w:t xml:space="preserve"> 2004 жылға арналған республикалық бюджетте мемлекет кепiлдiк берген заемдарды өтеу және оларға қызмет көрсету үшiн 13158557 мың теңге көзделсiн.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w:t>
      </w:r>
      <w:r>
        <w:rPr>
          <w:rFonts w:ascii="Times New Roman"/>
          <w:b w:val="false"/>
          <w:i w:val="false"/>
          <w:color w:val="000000"/>
          <w:sz w:val="28"/>
        </w:rPr>
        <w:t xml:space="preserve"> Мыналар: </w:t>
      </w:r>
      <w:r>
        <w:br/>
      </w:r>
      <w:r>
        <w:rPr>
          <w:rFonts w:ascii="Times New Roman"/>
          <w:b w:val="false"/>
          <w:i w:val="false"/>
          <w:color w:val="000000"/>
          <w:sz w:val="28"/>
        </w:rPr>
        <w:t xml:space="preserve">
      Қазақстан Республикасының заңнамасына сәйкес 2004 жылғы 1 қаңтардан бастап Қазақстан Республикасы Үкiметiнiң 2004 жылғы 1 қаңтардағы жағдай бойынша таратылған заңды тұлғаларға мемлекеттiк кепiлдiктер бойынша мiндеттемелердi орындауға тартылған кредиттер мен қаражаттар бойынша талаптары тоқтатылады; </w:t>
      </w:r>
      <w:r>
        <w:br/>
      </w:r>
      <w:r>
        <w:rPr>
          <w:rFonts w:ascii="Times New Roman"/>
          <w:b w:val="false"/>
          <w:i w:val="false"/>
          <w:color w:val="000000"/>
          <w:sz w:val="28"/>
        </w:rPr>
        <w:t xml:space="preserve">
      ұйымдардың тiзбесi мен берешек көлемiн Қазақстан Республикасының Үкiметi 2004 жылғы 1 қаңтардағы жағдай бойынша айқындайды деп белгiленсiн.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w:t>
      </w:r>
      <w:r>
        <w:rPr>
          <w:rFonts w:ascii="Times New Roman"/>
          <w:b w:val="false"/>
          <w:i w:val="false"/>
          <w:color w:val="000000"/>
          <w:sz w:val="28"/>
        </w:rPr>
        <w:t xml:space="preserve"> 2004 жылға арналған республикалық бюджетте: </w:t>
      </w:r>
      <w:r>
        <w:br/>
      </w:r>
      <w:r>
        <w:rPr>
          <w:rFonts w:ascii="Times New Roman"/>
          <w:b w:val="false"/>
          <w:i w:val="false"/>
          <w:color w:val="000000"/>
          <w:sz w:val="28"/>
        </w:rPr>
        <w:t xml:space="preserve">
      Қазақстан Республикасы Үкiметiнiң шешiмдерiне сәйкес көктемгi егiс және жиын-терiм жұмыстарын жүргiзу үшiн сыйақының (мүдденiң) нөлдiк ставкасы бойынша жергiлiктi атқарушы органдарға кредит беруге 5500000 мың теңге сомасында; </w:t>
      </w:r>
      <w:r>
        <w:br/>
      </w:r>
      <w:r>
        <w:rPr>
          <w:rFonts w:ascii="Times New Roman"/>
          <w:b w:val="false"/>
          <w:i w:val="false"/>
          <w:color w:val="000000"/>
          <w:sz w:val="28"/>
        </w:rPr>
        <w:t xml:space="preserve">
      лизингтiк негiзде ауыл шаруашылығы техникасымен қамтамасыз eтугe кредит беруге 1000000 мың теңге сомасында; </w:t>
      </w:r>
      <w:r>
        <w:br/>
      </w:r>
      <w:r>
        <w:rPr>
          <w:rFonts w:ascii="Times New Roman"/>
          <w:b w:val="false"/>
          <w:i w:val="false"/>
          <w:color w:val="000000"/>
          <w:sz w:val="28"/>
        </w:rPr>
        <w:t xml:space="preserve">
      ауылдық кредиттiк серiктестiктер жүйесi арқылы ауыл шаруашылығы өндiрiсiне кредит беруге 1379000 мың теңге сомасында; </w:t>
      </w:r>
      <w:r>
        <w:br/>
      </w:r>
      <w:r>
        <w:rPr>
          <w:rFonts w:ascii="Times New Roman"/>
          <w:b w:val="false"/>
          <w:i w:val="false"/>
          <w:color w:val="000000"/>
          <w:sz w:val="28"/>
        </w:rPr>
        <w:t xml:space="preserve">
      ауыл шаруашылығы өнiмдерiн ұқсату жөнiндегi кәсіпорындар үшiн жабдықтар лизингiне кредит беруге 1000000 мың теңге сомасында қаражат көзделсiн. </w:t>
      </w:r>
      <w:r>
        <w:br/>
      </w:r>
      <w:r>
        <w:rPr>
          <w:rFonts w:ascii="Times New Roman"/>
          <w:b w:val="false"/>
          <w:i w:val="false"/>
          <w:color w:val="000000"/>
          <w:sz w:val="28"/>
        </w:rPr>
        <w:t xml:space="preserve">
      Көрсетiлген қаражатты бөлу тәртiбiн Қазақстан Республикасының Үкiметi белгiлейдi. </w:t>
      </w:r>
      <w:r>
        <w:br/>
      </w:r>
      <w:r>
        <w:rPr>
          <w:rFonts w:ascii="Times New Roman"/>
          <w:b w:val="false"/>
          <w:i w:val="false"/>
          <w:color w:val="000000"/>
          <w:sz w:val="28"/>
        </w:rPr>
        <w:t xml:space="preserve">
      Жергiлiктi атқарушы органдардың мемлекеттiк және мемлекет кепiлдiк берген қарыз алу мен борыш туралы Қазақстан Республикасының заңнамасында белгiленген қарыз алу жөнiндегi шектеулер көктемгi егiс және жиын-терiм жұмыстарын жүргiзуге республикалық бюджеттен берiлген кредиттерге қолданылмайды деп белгiленсiн.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w:t>
      </w:r>
      <w:r>
        <w:rPr>
          <w:rFonts w:ascii="Times New Roman"/>
          <w:b w:val="false"/>
          <w:i w:val="false"/>
          <w:color w:val="000000"/>
          <w:sz w:val="28"/>
        </w:rPr>
        <w:t xml:space="preserve"> Ауыл шаруашылығын дамытуды мемлекеттiк қолдауға арналған Қазақстан Республикасының Ауыл шаруашылығы министрлiгi шығыстарының құрамында 6789603 мың теңге, оның iшiнде Қазақстан Республикасы Үкiметiнiң шешiмдерiмен айқындалатын тәртiппен мыналармен байланысты iс-шараларды қаржыландыруға: </w:t>
      </w:r>
      <w:r>
        <w:br/>
      </w:r>
      <w:r>
        <w:rPr>
          <w:rFonts w:ascii="Times New Roman"/>
          <w:b w:val="false"/>
          <w:i w:val="false"/>
          <w:color w:val="000000"/>
          <w:sz w:val="28"/>
        </w:rPr>
        <w:t xml:space="preserve">
      тұқым шаруашылығын дамытуды қолдауға - 911013 мың теңге; </w:t>
      </w:r>
      <w:r>
        <w:br/>
      </w:r>
      <w:r>
        <w:rPr>
          <w:rFonts w:ascii="Times New Roman"/>
          <w:b w:val="false"/>
          <w:i w:val="false"/>
          <w:color w:val="000000"/>
          <w:sz w:val="28"/>
        </w:rPr>
        <w:t xml:space="preserve">
      асыл тұқымды мал шаруашылығын дамытуды қолдауға - 1095170 мың теңге; </w:t>
      </w:r>
      <w:r>
        <w:br/>
      </w:r>
      <w:r>
        <w:rPr>
          <w:rFonts w:ascii="Times New Roman"/>
          <w:b w:val="false"/>
          <w:i w:val="false"/>
          <w:color w:val="000000"/>
          <w:sz w:val="28"/>
        </w:rPr>
        <w:t xml:space="preserve">
      өндiрiлетiн ауыл шаруашылық дақылдарының шығымдылығы мен сапасын арттыруды қолдауға - 1000000 мың теңге; </w:t>
      </w:r>
      <w:r>
        <w:br/>
      </w:r>
      <w:r>
        <w:rPr>
          <w:rFonts w:ascii="Times New Roman"/>
          <w:b w:val="false"/>
          <w:i w:val="false"/>
          <w:color w:val="000000"/>
          <w:sz w:val="28"/>
        </w:rPr>
        <w:t xml:space="preserve">
      ауыл шаруашылығы тауар өндiрушiлерiне су жеткiзу жөнiндегi қызметтер құнын субсидиялауға - 766401 мың теңге; </w:t>
      </w:r>
      <w:r>
        <w:br/>
      </w:r>
      <w:r>
        <w:rPr>
          <w:rFonts w:ascii="Times New Roman"/>
          <w:b w:val="false"/>
          <w:i w:val="false"/>
          <w:color w:val="000000"/>
          <w:sz w:val="28"/>
        </w:rPr>
        <w:t xml:space="preserve">
      табиғи сипаттағы дүлей апаттардан өсiмдiк шаруашылығында сақтандыруды қолдауға - 2000000 мың теңге; </w:t>
      </w:r>
      <w:r>
        <w:br/>
      </w:r>
      <w:r>
        <w:rPr>
          <w:rFonts w:ascii="Times New Roman"/>
          <w:b w:val="false"/>
          <w:i w:val="false"/>
          <w:color w:val="000000"/>
          <w:sz w:val="28"/>
        </w:rPr>
        <w:t xml:space="preserve">
      ауыл шаруашылығы өнiмдерiн өңдеудi дамытуды қолдауға - 455000 мың теңге; </w:t>
      </w:r>
      <w:r>
        <w:br/>
      </w:r>
      <w:r>
        <w:rPr>
          <w:rFonts w:ascii="Times New Roman"/>
          <w:b w:val="false"/>
          <w:i w:val="false"/>
          <w:color w:val="000000"/>
          <w:sz w:val="28"/>
        </w:rPr>
        <w:t xml:space="preserve">
      ауыл шаруашылығы жануарларының саны аз және жойылып бара жатқан тұқымдарының, типтерi мен желiлерiнiң тектiк қорын сақтауға және қалпына келтiруге - 98297 мың теңге; </w:t>
      </w:r>
      <w:r>
        <w:br/>
      </w:r>
      <w:r>
        <w:rPr>
          <w:rFonts w:ascii="Times New Roman"/>
          <w:b w:val="false"/>
          <w:i w:val="false"/>
          <w:color w:val="000000"/>
          <w:sz w:val="28"/>
        </w:rPr>
        <w:t xml:space="preserve">
      ауыл шаруашылығы техникасының лизингi бойынша сыйақы (мүдде) ставкасын өтеуге - 393807 мың теңге; </w:t>
      </w:r>
      <w:r>
        <w:br/>
      </w:r>
      <w:r>
        <w:rPr>
          <w:rFonts w:ascii="Times New Roman"/>
          <w:b w:val="false"/>
          <w:i w:val="false"/>
          <w:color w:val="000000"/>
          <w:sz w:val="28"/>
        </w:rPr>
        <w:t xml:space="preserve">
      ауыл шаруашылығы өнімдерін өңдеу жөнiндегi кәсiпорындар үшiн жабдықтар лизингi бойынша сыйақы (мүдде) ставкасын өтеуге - 69915 мың теңге көзделсiн. </w:t>
      </w:r>
    </w:p>
    <w:bookmarkEnd w:id="45"/>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w:t>
      </w:r>
      <w:r>
        <w:rPr>
          <w:rFonts w:ascii="Times New Roman"/>
          <w:b w:val="false"/>
          <w:i w:val="false"/>
          <w:color w:val="000000"/>
          <w:sz w:val="28"/>
        </w:rPr>
        <w:t xml:space="preserve"> Қазақстан Республикасының Мемлекеттiк материалдық резервтер жөнiндегi агенттiктiң шығындар құрамында мемлекеттiк резервтi қалыптастыруға және сақтауға рынокқа реттеушi ықпал ету үшiн дизель отынының нормативтен тыс қорларын мақсатты сатып алуға 3719300 мың теңге сомасында қаражат көзделедi деп ескерiлсiн. Дизель отынының нормативтен тыс қорларын өткiзуден түскен қаражат республикалық бюджет кiрiсiне есептеледi. </w:t>
      </w:r>
      <w:r>
        <w:br/>
      </w:r>
      <w:r>
        <w:rPr>
          <w:rFonts w:ascii="Times New Roman"/>
          <w:b w:val="false"/>
          <w:i w:val="false"/>
          <w:color w:val="000000"/>
          <w:sz w:val="28"/>
        </w:rPr>
        <w:t xml:space="preserve">
      Қазақстан Республикасының Мемлекеттiк материалдық резервтер агенттiгiнiң мемлекеттiк материалдық резервiнiң дизель отынының нормативтен тыс қорларын сатып алу тәртiбiн Қазақстан Республикасының Yкiметi айқындайды.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w:t>
      </w:r>
      <w:r>
        <w:rPr>
          <w:rFonts w:ascii="Times New Roman"/>
          <w:b w:val="false"/>
          <w:i w:val="false"/>
          <w:color w:val="000000"/>
          <w:sz w:val="28"/>
        </w:rPr>
        <w:t xml:space="preserve"> 2004 жылы Қазақстан Республикасының мемлекеттiк кепiлдiк лимитiн ұсыну 7665000 мың теңге мөлшерiнде белгiленсiн. </w:t>
      </w:r>
    </w:p>
    <w:bookmarkEnd w:id="47"/>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w:t>
      </w:r>
      <w:r>
        <w:rPr>
          <w:rFonts w:ascii="Times New Roman"/>
          <w:b w:val="false"/>
          <w:i w:val="false"/>
          <w:color w:val="000000"/>
          <w:sz w:val="28"/>
        </w:rPr>
        <w:t xml:space="preserve"> 2004 жылғы 31 желтоқсанға үкiметтiк борыш лимиті 755000000 мың теңге мөлшерiнде белгiленсiн.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w:t>
      </w:r>
      <w:r>
        <w:rPr>
          <w:rFonts w:ascii="Times New Roman"/>
          <w:b w:val="false"/>
          <w:i w:val="false"/>
          <w:color w:val="000000"/>
          <w:sz w:val="28"/>
        </w:rPr>
        <w:t xml:space="preserve"> 8-қосымшаға сәйкес 2004 жылға арналған республикалық бюджеттiң ағымдағы бюджеттiк бағдарламаларының тiзбесi бекiтiлсiн.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w:t>
      </w:r>
      <w:r>
        <w:rPr>
          <w:rFonts w:ascii="Times New Roman"/>
          <w:b w:val="false"/>
          <w:i w:val="false"/>
          <w:color w:val="000000"/>
          <w:sz w:val="28"/>
        </w:rPr>
        <w:t xml:space="preserve"> 9-қосымшаға сәйкес 2004 жылға арналған республикалық бюджеттiң бюджеттiк даму бағдарламаларының тiзбесi бекiтiлсiн. </w:t>
      </w:r>
    </w:p>
    <w:bookmarkEnd w:id="50"/>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w:t>
      </w:r>
      <w:r>
        <w:rPr>
          <w:rFonts w:ascii="Times New Roman"/>
          <w:b w:val="false"/>
          <w:i w:val="false"/>
          <w:color w:val="000000"/>
          <w:sz w:val="28"/>
        </w:rPr>
        <w:t xml:space="preserve"> 2004 жылға арналған республикалық бюджеттi атқару процесiнде секвестрлеуге жатпайтын республикалық бюджеттiк бағдарламалардың тiзбесi 10-қосымшаға сәйкес бекiтiлсiн. </w:t>
      </w:r>
      <w:r>
        <w:br/>
      </w:r>
      <w:r>
        <w:rPr>
          <w:rFonts w:ascii="Times New Roman"/>
          <w:b w:val="false"/>
          <w:i w:val="false"/>
          <w:color w:val="000000"/>
          <w:sz w:val="28"/>
        </w:rPr>
        <w:t xml:space="preserve">
      2004 жылға арналған жергiлiктi бюджеттердiң атқарылу процесiнде 11-қосымшаға сәйкес жергiлiктi бюджеттiк бағдарламалар секвестрлеуге жатпайды деп белгiленсiн.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w:t>
      </w:r>
      <w:r>
        <w:rPr>
          <w:rFonts w:ascii="Times New Roman"/>
          <w:b w:val="false"/>
          <w:i w:val="false"/>
          <w:color w:val="000000"/>
          <w:sz w:val="28"/>
        </w:rPr>
        <w:t xml:space="preserve"> Осы Заң 2004 жылғы 1 қаңтардан бастап қолданысқа енгізіледі. </w:t>
      </w:r>
    </w:p>
    <w:bookmarkEnd w:id="5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4" w:id="53"/>
    <w:p>
      <w:pPr>
        <w:spacing w:after="0"/>
        <w:ind w:left="0"/>
        <w:jc w:val="both"/>
      </w:pPr>
      <w:r>
        <w:rPr>
          <w:rFonts w:ascii="Times New Roman"/>
          <w:b w:val="false"/>
          <w:i w:val="false"/>
          <w:color w:val="000000"/>
          <w:sz w:val="28"/>
        </w:rPr>
        <w:t xml:space="preserve">
"2003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928 Заңына         </w:t>
      </w:r>
      <w:r>
        <w:br/>
      </w:r>
      <w:r>
        <w:rPr>
          <w:rFonts w:ascii="Times New Roman"/>
          <w:b w:val="false"/>
          <w:i w:val="false"/>
          <w:color w:val="000000"/>
          <w:sz w:val="28"/>
        </w:rPr>
        <w:t xml:space="preserve">
1-ҚОСЫМША            </w:t>
      </w:r>
    </w:p>
    <w:bookmarkEnd w:id="53"/>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"2004 жылға арналған республикалық бюджеті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Ерекшелiгi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Түсімдер                                      862176737 </w:t>
      </w:r>
      <w:r>
        <w:br/>
      </w:r>
      <w:r>
        <w:rPr>
          <w:rFonts w:ascii="Times New Roman"/>
          <w:b w:val="false"/>
          <w:i w:val="false"/>
          <w:color w:val="000000"/>
          <w:sz w:val="28"/>
        </w:rPr>
        <w:t xml:space="preserve">
          І. Кірісте </w:t>
      </w:r>
      <w:r>
        <w:rPr>
          <w:rFonts w:ascii="Times New Roman"/>
          <w:b/>
          <w:i w:val="false"/>
          <w:color w:val="000000"/>
          <w:sz w:val="28"/>
        </w:rPr>
        <w:t xml:space="preserve">р </w:t>
      </w:r>
      <w:r>
        <w:rPr>
          <w:rFonts w:ascii="Times New Roman"/>
          <w:b w:val="false"/>
          <w:i w:val="false"/>
          <w:color w:val="000000"/>
          <w:sz w:val="28"/>
        </w:rPr>
        <w:t xml:space="preserve">                                  780639608 </w:t>
      </w:r>
      <w:r>
        <w:br/>
      </w:r>
      <w:r>
        <w:rPr>
          <w:rFonts w:ascii="Times New Roman"/>
          <w:b w:val="false"/>
          <w:i w:val="false"/>
          <w:color w:val="000000"/>
          <w:sz w:val="28"/>
        </w:rPr>
        <w:t xml:space="preserve">
1         Салық түсiмдерi                               715883801 </w:t>
      </w:r>
      <w:r>
        <w:br/>
      </w:r>
      <w:r>
        <w:rPr>
          <w:rFonts w:ascii="Times New Roman"/>
          <w:b w:val="false"/>
          <w:i w:val="false"/>
          <w:color w:val="000000"/>
          <w:sz w:val="28"/>
        </w:rPr>
        <w:t xml:space="preserve">
  01      Кiрiстерге салынатын табыс салығы              310944940 </w:t>
      </w:r>
      <w:r>
        <w:br/>
      </w:r>
      <w:r>
        <w:rPr>
          <w:rFonts w:ascii="Times New Roman"/>
          <w:b w:val="false"/>
          <w:i w:val="false"/>
          <w:color w:val="000000"/>
          <w:sz w:val="28"/>
        </w:rPr>
        <w:t xml:space="preserve">
    1     Корпоративтік табыс салығы                     310944940 </w:t>
      </w:r>
      <w:r>
        <w:br/>
      </w:r>
      <w:r>
        <w:rPr>
          <w:rFonts w:ascii="Times New Roman"/>
          <w:b w:val="false"/>
          <w:i w:val="false"/>
          <w:color w:val="000000"/>
          <w:sz w:val="28"/>
        </w:rPr>
        <w:t xml:space="preserve">
      01  Резидент заңды тұлғалардан алынатын </w:t>
      </w:r>
      <w:r>
        <w:br/>
      </w:r>
      <w:r>
        <w:rPr>
          <w:rFonts w:ascii="Times New Roman"/>
          <w:b w:val="false"/>
          <w:i w:val="false"/>
          <w:color w:val="000000"/>
          <w:sz w:val="28"/>
        </w:rPr>
        <w:t xml:space="preserve">
          корпоративтiк табыс салығы                     217884982 </w:t>
      </w:r>
      <w:r>
        <w:br/>
      </w:r>
      <w:r>
        <w:rPr>
          <w:rFonts w:ascii="Times New Roman"/>
          <w:b w:val="false"/>
          <w:i w:val="false"/>
          <w:color w:val="000000"/>
          <w:sz w:val="28"/>
        </w:rPr>
        <w:t xml:space="preserve">
      02  Резидент емес заңды тұлғалардан алынатын        11707879 </w:t>
      </w:r>
      <w:r>
        <w:br/>
      </w:r>
      <w:r>
        <w:rPr>
          <w:rFonts w:ascii="Times New Roman"/>
          <w:b w:val="false"/>
          <w:i w:val="false"/>
          <w:color w:val="000000"/>
          <w:sz w:val="28"/>
        </w:rPr>
        <w:t xml:space="preserve">
          корпоративтiк табыс салығы </w:t>
      </w:r>
      <w:r>
        <w:br/>
      </w:r>
      <w:r>
        <w:rPr>
          <w:rFonts w:ascii="Times New Roman"/>
          <w:b w:val="false"/>
          <w:i w:val="false"/>
          <w:color w:val="000000"/>
          <w:sz w:val="28"/>
        </w:rPr>
        <w:t xml:space="preserve">
      03  Резидент заңды тұлғалардан алынатын, төлем       4467715 </w:t>
      </w:r>
      <w:r>
        <w:br/>
      </w:r>
      <w:r>
        <w:rPr>
          <w:rFonts w:ascii="Times New Roman"/>
          <w:b w:val="false"/>
          <w:i w:val="false"/>
          <w:color w:val="000000"/>
          <w:sz w:val="28"/>
        </w:rPr>
        <w:t xml:space="preserve">
          көзiнен ұсталатын корпоративтiк табыс салығы </w:t>
      </w:r>
      <w:r>
        <w:br/>
      </w:r>
      <w:r>
        <w:rPr>
          <w:rFonts w:ascii="Times New Roman"/>
          <w:b w:val="false"/>
          <w:i w:val="false"/>
          <w:color w:val="000000"/>
          <w:sz w:val="28"/>
        </w:rPr>
        <w:t xml:space="preserve">
      04  Резидент емес заңды тұлғалардан алынатын,       18288408 </w:t>
      </w:r>
      <w:r>
        <w:br/>
      </w:r>
      <w:r>
        <w:rPr>
          <w:rFonts w:ascii="Times New Roman"/>
          <w:b w:val="false"/>
          <w:i w:val="false"/>
          <w:color w:val="000000"/>
          <w:sz w:val="28"/>
        </w:rPr>
        <w:t xml:space="preserve">
          төлем көзiнен ұсталатын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05  Қазақстан Республикасының Үкiметi белгілеген    53283956 </w:t>
      </w:r>
      <w:r>
        <w:br/>
      </w:r>
      <w:r>
        <w:rPr>
          <w:rFonts w:ascii="Times New Roman"/>
          <w:b w:val="false"/>
          <w:i w:val="false"/>
          <w:color w:val="000000"/>
          <w:sz w:val="28"/>
        </w:rPr>
        <w:t xml:space="preserve">
          тiзбе бойынша шикiзат секторы ұйымдары -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06  Қазақстан Республикасының Үкiметi белгiлеген      383000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07  Қазақстан Республикасының Үкiметi белгiлеген     4929000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емес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05      Тауарларға, жұмыстарға және қызметтер          357559056 </w:t>
      </w:r>
      <w:r>
        <w:br/>
      </w:r>
      <w:r>
        <w:rPr>
          <w:rFonts w:ascii="Times New Roman"/>
          <w:b w:val="false"/>
          <w:i w:val="false"/>
          <w:color w:val="000000"/>
          <w:sz w:val="28"/>
        </w:rPr>
        <w:t xml:space="preserve">
          көрсетуге салынатын iшкi салықтар </w:t>
      </w:r>
      <w:r>
        <w:br/>
      </w:r>
      <w:r>
        <w:rPr>
          <w:rFonts w:ascii="Times New Roman"/>
          <w:b w:val="false"/>
          <w:i w:val="false"/>
          <w:color w:val="000000"/>
          <w:sz w:val="28"/>
        </w:rPr>
        <w:t xml:space="preserve">
    1     Қосылған құн салығы                            242122016 </w:t>
      </w:r>
      <w:r>
        <w:br/>
      </w:r>
      <w:r>
        <w:rPr>
          <w:rFonts w:ascii="Times New Roman"/>
          <w:b w:val="false"/>
          <w:i w:val="false"/>
          <w:color w:val="000000"/>
          <w:sz w:val="28"/>
        </w:rPr>
        <w:t xml:space="preserve">
      01  Қазақстан Республикасының аумағында             60599674 </w:t>
      </w:r>
      <w:r>
        <w:br/>
      </w:r>
      <w:r>
        <w:rPr>
          <w:rFonts w:ascii="Times New Roman"/>
          <w:b w:val="false"/>
          <w:i w:val="false"/>
          <w:color w:val="000000"/>
          <w:sz w:val="28"/>
        </w:rPr>
        <w:t xml:space="preserve">
          өндiрiлген тауарларға, орындалған </w:t>
      </w:r>
      <w:r>
        <w:br/>
      </w:r>
      <w:r>
        <w:rPr>
          <w:rFonts w:ascii="Times New Roman"/>
          <w:b w:val="false"/>
          <w:i w:val="false"/>
          <w:color w:val="000000"/>
          <w:sz w:val="28"/>
        </w:rPr>
        <w:t xml:space="preserve">
          жұмыстарға және көрсетiлген қызметтерге </w:t>
      </w:r>
      <w:r>
        <w:br/>
      </w:r>
      <w:r>
        <w:rPr>
          <w:rFonts w:ascii="Times New Roman"/>
          <w:b w:val="false"/>
          <w:i w:val="false"/>
          <w:color w:val="000000"/>
          <w:sz w:val="28"/>
        </w:rPr>
        <w:t xml:space="preserve">
          салынатын қосылған құн салығы </w:t>
      </w:r>
      <w:r>
        <w:br/>
      </w:r>
      <w:r>
        <w:rPr>
          <w:rFonts w:ascii="Times New Roman"/>
          <w:b w:val="false"/>
          <w:i w:val="false"/>
          <w:color w:val="000000"/>
          <w:sz w:val="28"/>
        </w:rPr>
        <w:t xml:space="preserve">
      02  Ресей Федерациясының аумағынан шығарылатын     102956488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қосылған құн салығынан басқа, Қазақстан </w:t>
      </w:r>
      <w:r>
        <w:br/>
      </w:r>
      <w:r>
        <w:rPr>
          <w:rFonts w:ascii="Times New Roman"/>
          <w:b w:val="false"/>
          <w:i w:val="false"/>
          <w:color w:val="000000"/>
          <w:sz w:val="28"/>
        </w:rPr>
        <w:t xml:space="preserve">
          Республикасының аумағына импортталатын </w:t>
      </w:r>
      <w:r>
        <w:br/>
      </w:r>
      <w:r>
        <w:rPr>
          <w:rFonts w:ascii="Times New Roman"/>
          <w:b w:val="false"/>
          <w:i w:val="false"/>
          <w:color w:val="000000"/>
          <w:sz w:val="28"/>
        </w:rPr>
        <w:t xml:space="preserve">
          тауарларға салынатын қосылған құн салығы </w:t>
      </w:r>
      <w:r>
        <w:br/>
      </w:r>
      <w:r>
        <w:rPr>
          <w:rFonts w:ascii="Times New Roman"/>
          <w:b w:val="false"/>
          <w:i w:val="false"/>
          <w:color w:val="000000"/>
          <w:sz w:val="28"/>
        </w:rPr>
        <w:t xml:space="preserve">
      04  Резидент емес үшiн қосылған құн салығы          14950604 </w:t>
      </w:r>
      <w:r>
        <w:br/>
      </w:r>
      <w:r>
        <w:rPr>
          <w:rFonts w:ascii="Times New Roman"/>
          <w:b w:val="false"/>
          <w:i w:val="false"/>
          <w:color w:val="000000"/>
          <w:sz w:val="28"/>
        </w:rPr>
        <w:t xml:space="preserve">
      05  Ресей Федерациясының аумағынан шығарылатын      60407734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қосылған құн салығы </w:t>
      </w:r>
      <w:r>
        <w:br/>
      </w:r>
      <w:r>
        <w:rPr>
          <w:rFonts w:ascii="Times New Roman"/>
          <w:b w:val="false"/>
          <w:i w:val="false"/>
          <w:color w:val="000000"/>
          <w:sz w:val="28"/>
        </w:rPr>
        <w:t xml:space="preserve">
      06  Ресейден шығарылатын және импортталатын          2054681 </w:t>
      </w:r>
      <w:r>
        <w:br/>
      </w:r>
      <w:r>
        <w:rPr>
          <w:rFonts w:ascii="Times New Roman"/>
          <w:b w:val="false"/>
          <w:i w:val="false"/>
          <w:color w:val="000000"/>
          <w:sz w:val="28"/>
        </w:rPr>
        <w:t xml:space="preserve">
          тауарларға салынатын қосылған құн салығынан </w:t>
      </w:r>
      <w:r>
        <w:br/>
      </w:r>
      <w:r>
        <w:rPr>
          <w:rFonts w:ascii="Times New Roman"/>
          <w:b w:val="false"/>
          <w:i w:val="false"/>
          <w:color w:val="000000"/>
          <w:sz w:val="28"/>
        </w:rPr>
        <w:t xml:space="preserve">
          басқа, Қазақстанға импортталатын тауарлардың </w:t>
      </w:r>
      <w:r>
        <w:br/>
      </w:r>
      <w:r>
        <w:rPr>
          <w:rFonts w:ascii="Times New Roman"/>
          <w:b w:val="false"/>
          <w:i w:val="false"/>
          <w:color w:val="000000"/>
          <w:sz w:val="28"/>
        </w:rPr>
        <w:t xml:space="preserve">
          кедендiк құнына тәуелсiз сараптама жүргiзу </w:t>
      </w:r>
      <w:r>
        <w:br/>
      </w:r>
      <w:r>
        <w:rPr>
          <w:rFonts w:ascii="Times New Roman"/>
          <w:b w:val="false"/>
          <w:i w:val="false"/>
          <w:color w:val="000000"/>
          <w:sz w:val="28"/>
        </w:rPr>
        <w:t xml:space="preserve">
          нәтижесiнде жете есептелген қосылған құн салығы </w:t>
      </w:r>
      <w:r>
        <w:br/>
      </w:r>
      <w:r>
        <w:rPr>
          <w:rFonts w:ascii="Times New Roman"/>
          <w:b w:val="false"/>
          <w:i w:val="false"/>
          <w:color w:val="000000"/>
          <w:sz w:val="28"/>
        </w:rPr>
        <w:t xml:space="preserve">
      07  Ресей Федерациясының аумағынан шығарылатын       1152835 </w:t>
      </w:r>
      <w:r>
        <w:br/>
      </w:r>
      <w:r>
        <w:rPr>
          <w:rFonts w:ascii="Times New Roman"/>
          <w:b w:val="false"/>
          <w:i w:val="false"/>
          <w:color w:val="000000"/>
          <w:sz w:val="28"/>
        </w:rPr>
        <w:t xml:space="preserve">
          және импортталатын тауарлардың кедендiк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қосылған </w:t>
      </w:r>
      <w:r>
        <w:br/>
      </w:r>
      <w:r>
        <w:rPr>
          <w:rFonts w:ascii="Times New Roman"/>
          <w:b w:val="false"/>
          <w:i w:val="false"/>
          <w:color w:val="000000"/>
          <w:sz w:val="28"/>
        </w:rPr>
        <w:t xml:space="preserve">
          құн салығы </w:t>
      </w:r>
      <w:r>
        <w:br/>
      </w:r>
      <w:r>
        <w:rPr>
          <w:rFonts w:ascii="Times New Roman"/>
          <w:b w:val="false"/>
          <w:i w:val="false"/>
          <w:color w:val="000000"/>
          <w:sz w:val="28"/>
        </w:rPr>
        <w:t xml:space="preserve">
   2      Акциздер                                         5871022 </w:t>
      </w:r>
      <w:r>
        <w:br/>
      </w:r>
      <w:r>
        <w:rPr>
          <w:rFonts w:ascii="Times New Roman"/>
          <w:b w:val="false"/>
          <w:i w:val="false"/>
          <w:color w:val="000000"/>
          <w:sz w:val="28"/>
        </w:rPr>
        <w:t xml:space="preserve">
      29  Қазақстан Республикасының аумағында өндірілген, </w:t>
      </w:r>
      <w:r>
        <w:br/>
      </w:r>
      <w:r>
        <w:rPr>
          <w:rFonts w:ascii="Times New Roman"/>
          <w:b w:val="false"/>
          <w:i w:val="false"/>
          <w:color w:val="000000"/>
          <w:sz w:val="28"/>
        </w:rPr>
        <w:t xml:space="preserve">
          газ конденсатын қоса алғанда, шикі мұнай          816497 </w:t>
      </w:r>
      <w:r>
        <w:br/>
      </w:r>
      <w:r>
        <w:rPr>
          <w:rFonts w:ascii="Times New Roman"/>
          <w:b w:val="false"/>
          <w:i w:val="false"/>
          <w:color w:val="000000"/>
          <w:sz w:val="28"/>
        </w:rPr>
        <w:t xml:space="preserve">
      41  Қазақстан Республикасының аумағына импортта.       45000 </w:t>
      </w:r>
      <w:r>
        <w:br/>
      </w:r>
      <w:r>
        <w:rPr>
          <w:rFonts w:ascii="Times New Roman"/>
          <w:b w:val="false"/>
          <w:i w:val="false"/>
          <w:color w:val="000000"/>
          <w:sz w:val="28"/>
        </w:rPr>
        <w:t xml:space="preserve">
          латын спирттiң барлық түрi </w:t>
      </w:r>
      <w:r>
        <w:br/>
      </w:r>
      <w:r>
        <w:rPr>
          <w:rFonts w:ascii="Times New Roman"/>
          <w:b w:val="false"/>
          <w:i w:val="false"/>
          <w:color w:val="000000"/>
          <w:sz w:val="28"/>
        </w:rPr>
        <w:t xml:space="preserve">
      42  Қазақстан Республикасының аумағына                 92819 </w:t>
      </w:r>
      <w:r>
        <w:br/>
      </w:r>
      <w:r>
        <w:rPr>
          <w:rFonts w:ascii="Times New Roman"/>
          <w:b w:val="false"/>
          <w:i w:val="false"/>
          <w:color w:val="000000"/>
          <w:sz w:val="28"/>
        </w:rPr>
        <w:t xml:space="preserve">
          импортталатын арақ </w:t>
      </w:r>
      <w:r>
        <w:br/>
      </w:r>
      <w:r>
        <w:rPr>
          <w:rFonts w:ascii="Times New Roman"/>
          <w:b w:val="false"/>
          <w:i w:val="false"/>
          <w:color w:val="000000"/>
          <w:sz w:val="28"/>
        </w:rPr>
        <w:t xml:space="preserve">
      43  Қазақстан Республикасының аумағына импортта.       36910 </w:t>
      </w:r>
      <w:r>
        <w:br/>
      </w:r>
      <w:r>
        <w:rPr>
          <w:rFonts w:ascii="Times New Roman"/>
          <w:b w:val="false"/>
          <w:i w:val="false"/>
          <w:color w:val="000000"/>
          <w:sz w:val="28"/>
        </w:rPr>
        <w:t xml:space="preserve">
          латын ликер-арақ бұйымдары, этил спиртiнiң </w:t>
      </w:r>
      <w:r>
        <w:br/>
      </w:r>
      <w:r>
        <w:rPr>
          <w:rFonts w:ascii="Times New Roman"/>
          <w:b w:val="false"/>
          <w:i w:val="false"/>
          <w:color w:val="000000"/>
          <w:sz w:val="28"/>
        </w:rPr>
        <w:t xml:space="preserve">
          көлемдi үлесi 12-ден 30 процентке дейiн және </w:t>
      </w:r>
      <w:r>
        <w:br/>
      </w:r>
      <w:r>
        <w:rPr>
          <w:rFonts w:ascii="Times New Roman"/>
          <w:b w:val="false"/>
          <w:i w:val="false"/>
          <w:color w:val="000000"/>
          <w:sz w:val="28"/>
        </w:rPr>
        <w:t xml:space="preserve">
          одан жоғары күшейтiлген шырындар мен </w:t>
      </w:r>
      <w:r>
        <w:br/>
      </w:r>
      <w:r>
        <w:rPr>
          <w:rFonts w:ascii="Times New Roman"/>
          <w:b w:val="false"/>
          <w:i w:val="false"/>
          <w:color w:val="000000"/>
          <w:sz w:val="28"/>
        </w:rPr>
        <w:t xml:space="preserve">
          күшейтiлген сусындар </w:t>
      </w:r>
      <w:r>
        <w:br/>
      </w:r>
      <w:r>
        <w:rPr>
          <w:rFonts w:ascii="Times New Roman"/>
          <w:b w:val="false"/>
          <w:i w:val="false"/>
          <w:color w:val="000000"/>
          <w:sz w:val="28"/>
        </w:rPr>
        <w:t xml:space="preserve">
      44  Қазақстан Республикасының аумағына импортта.       92796 </w:t>
      </w:r>
      <w:r>
        <w:br/>
      </w:r>
      <w:r>
        <w:rPr>
          <w:rFonts w:ascii="Times New Roman"/>
          <w:b w:val="false"/>
          <w:i w:val="false"/>
          <w:color w:val="000000"/>
          <w:sz w:val="28"/>
        </w:rPr>
        <w:t xml:space="preserve">
          латын шараптар </w:t>
      </w:r>
      <w:r>
        <w:br/>
      </w:r>
      <w:r>
        <w:rPr>
          <w:rFonts w:ascii="Times New Roman"/>
          <w:b w:val="false"/>
          <w:i w:val="false"/>
          <w:color w:val="000000"/>
          <w:sz w:val="28"/>
        </w:rPr>
        <w:t xml:space="preserve">
      45  Қазақстан Республикасының аумағына импортта.       42715 </w:t>
      </w:r>
      <w:r>
        <w:br/>
      </w:r>
      <w:r>
        <w:rPr>
          <w:rFonts w:ascii="Times New Roman"/>
          <w:b w:val="false"/>
          <w:i w:val="false"/>
          <w:color w:val="000000"/>
          <w:sz w:val="28"/>
        </w:rPr>
        <w:t xml:space="preserve">
          латын коньяктар </w:t>
      </w:r>
      <w:r>
        <w:br/>
      </w:r>
      <w:r>
        <w:rPr>
          <w:rFonts w:ascii="Times New Roman"/>
          <w:b w:val="false"/>
          <w:i w:val="false"/>
          <w:color w:val="000000"/>
          <w:sz w:val="28"/>
        </w:rPr>
        <w:t xml:space="preserve">
      46  Қазақстан Республикасының аумағына импортта.        1507 </w:t>
      </w:r>
      <w:r>
        <w:br/>
      </w:r>
      <w:r>
        <w:rPr>
          <w:rFonts w:ascii="Times New Roman"/>
          <w:b w:val="false"/>
          <w:i w:val="false"/>
          <w:color w:val="000000"/>
          <w:sz w:val="28"/>
        </w:rPr>
        <w:t xml:space="preserve">
          латын шампан шараптары </w:t>
      </w:r>
      <w:r>
        <w:br/>
      </w:r>
      <w:r>
        <w:rPr>
          <w:rFonts w:ascii="Times New Roman"/>
          <w:b w:val="false"/>
          <w:i w:val="false"/>
          <w:color w:val="000000"/>
          <w:sz w:val="28"/>
        </w:rPr>
        <w:t xml:space="preserve">
      47  Қазақстан Республикасының аумағына импортта.      878622 </w:t>
      </w:r>
      <w:r>
        <w:br/>
      </w:r>
      <w:r>
        <w:rPr>
          <w:rFonts w:ascii="Times New Roman"/>
          <w:b w:val="false"/>
          <w:i w:val="false"/>
          <w:color w:val="000000"/>
          <w:sz w:val="28"/>
        </w:rPr>
        <w:t xml:space="preserve">
          латын сыра </w:t>
      </w:r>
      <w:r>
        <w:br/>
      </w:r>
      <w:r>
        <w:rPr>
          <w:rFonts w:ascii="Times New Roman"/>
          <w:b w:val="false"/>
          <w:i w:val="false"/>
          <w:color w:val="000000"/>
          <w:sz w:val="28"/>
        </w:rPr>
        <w:t xml:space="preserve">
      48  Қазақстан Республикасының аумағына импортта.         705 </w:t>
      </w:r>
      <w:r>
        <w:br/>
      </w:r>
      <w:r>
        <w:rPr>
          <w:rFonts w:ascii="Times New Roman"/>
          <w:b w:val="false"/>
          <w:i w:val="false"/>
          <w:color w:val="000000"/>
          <w:sz w:val="28"/>
        </w:rPr>
        <w:t xml:space="preserve">
          латын этил спиртiнiң көлемдi үлесi 1,5-нан </w:t>
      </w:r>
      <w:r>
        <w:br/>
      </w:r>
      <w:r>
        <w:rPr>
          <w:rFonts w:ascii="Times New Roman"/>
          <w:b w:val="false"/>
          <w:i w:val="false"/>
          <w:color w:val="000000"/>
          <w:sz w:val="28"/>
        </w:rPr>
        <w:t xml:space="preserve">
          12 процентке дейiн алкоголі аз күшейтілген </w:t>
      </w:r>
      <w:r>
        <w:br/>
      </w:r>
      <w:r>
        <w:rPr>
          <w:rFonts w:ascii="Times New Roman"/>
          <w:b w:val="false"/>
          <w:i w:val="false"/>
          <w:color w:val="000000"/>
          <w:sz w:val="28"/>
        </w:rPr>
        <w:t xml:space="preserve">
          сусындар, күшейтілген шырындар </w:t>
      </w:r>
      <w:r>
        <w:br/>
      </w:r>
      <w:r>
        <w:rPr>
          <w:rFonts w:ascii="Times New Roman"/>
          <w:b w:val="false"/>
          <w:i w:val="false"/>
          <w:color w:val="000000"/>
          <w:sz w:val="28"/>
        </w:rPr>
        <w:t xml:space="preserve">
      49  Қазақстан Республикасының аумағына импортта.        803 </w:t>
      </w:r>
      <w:r>
        <w:br/>
      </w:r>
      <w:r>
        <w:rPr>
          <w:rFonts w:ascii="Times New Roman"/>
          <w:b w:val="false"/>
          <w:i w:val="false"/>
          <w:color w:val="000000"/>
          <w:sz w:val="28"/>
        </w:rPr>
        <w:t xml:space="preserve">
          латын бекіре және албырт балықтардың уылдырығы </w:t>
      </w:r>
      <w:r>
        <w:br/>
      </w:r>
      <w:r>
        <w:rPr>
          <w:rFonts w:ascii="Times New Roman"/>
          <w:b w:val="false"/>
          <w:i w:val="false"/>
          <w:color w:val="000000"/>
          <w:sz w:val="28"/>
        </w:rPr>
        <w:t xml:space="preserve">
      50  Қазақстан Республикасының аумағына импортта.      336352 </w:t>
      </w:r>
      <w:r>
        <w:br/>
      </w:r>
      <w:r>
        <w:rPr>
          <w:rFonts w:ascii="Times New Roman"/>
          <w:b w:val="false"/>
          <w:i w:val="false"/>
          <w:color w:val="000000"/>
          <w:sz w:val="28"/>
        </w:rPr>
        <w:t xml:space="preserve">
          латын темекi бұйымдары </w:t>
      </w:r>
      <w:r>
        <w:br/>
      </w:r>
      <w:r>
        <w:rPr>
          <w:rFonts w:ascii="Times New Roman"/>
          <w:b w:val="false"/>
          <w:i w:val="false"/>
          <w:color w:val="000000"/>
          <w:sz w:val="28"/>
        </w:rPr>
        <w:t xml:space="preserve">
      55  Қазақстан Республикасының аумағына импортта.      711173 </w:t>
      </w:r>
      <w:r>
        <w:br/>
      </w:r>
      <w:r>
        <w:rPr>
          <w:rFonts w:ascii="Times New Roman"/>
          <w:b w:val="false"/>
          <w:i w:val="false"/>
          <w:color w:val="000000"/>
          <w:sz w:val="28"/>
        </w:rPr>
        <w:t xml:space="preserve">
          латын жеңiл автомобильдер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w:t>
      </w:r>
      <w:r>
        <w:br/>
      </w:r>
      <w:r>
        <w:rPr>
          <w:rFonts w:ascii="Times New Roman"/>
          <w:b w:val="false"/>
          <w:i w:val="false"/>
          <w:color w:val="000000"/>
          <w:sz w:val="28"/>
        </w:rPr>
        <w:t xml:space="preserve">
      60  Қазақстан Республикасының аумағына импортта.     2702181 </w:t>
      </w:r>
      <w:r>
        <w:br/>
      </w:r>
      <w:r>
        <w:rPr>
          <w:rFonts w:ascii="Times New Roman"/>
          <w:b w:val="false"/>
          <w:i w:val="false"/>
          <w:color w:val="000000"/>
          <w:sz w:val="28"/>
        </w:rPr>
        <w:t xml:space="preserve">
          латын бензин (авиациялықты қоспағанда) </w:t>
      </w:r>
      <w:r>
        <w:br/>
      </w:r>
      <w:r>
        <w:rPr>
          <w:rFonts w:ascii="Times New Roman"/>
          <w:b w:val="false"/>
          <w:i w:val="false"/>
          <w:color w:val="000000"/>
          <w:sz w:val="28"/>
        </w:rPr>
        <w:t xml:space="preserve">
      81  Қазақстан Республикасының аумағына импортта.      112942 </w:t>
      </w:r>
      <w:r>
        <w:br/>
      </w:r>
      <w:r>
        <w:rPr>
          <w:rFonts w:ascii="Times New Roman"/>
          <w:b w:val="false"/>
          <w:i w:val="false"/>
          <w:color w:val="000000"/>
          <w:sz w:val="28"/>
        </w:rPr>
        <w:t xml:space="preserve">
          латын жеңіл автомобильдердің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кедендік құнына </w:t>
      </w:r>
      <w:r>
        <w:br/>
      </w:r>
      <w:r>
        <w:rPr>
          <w:rFonts w:ascii="Times New Roman"/>
          <w:b w:val="false"/>
          <w:i w:val="false"/>
          <w:color w:val="000000"/>
          <w:sz w:val="28"/>
        </w:rPr>
        <w:t xml:space="preserve">
          тәуелсіз сараптама жүргізу нәтижесінде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3     Табиғи және басқа ресурстарды пайдаланғаны     106437403 </w:t>
      </w:r>
      <w:r>
        <w:br/>
      </w:r>
      <w:r>
        <w:rPr>
          <w:rFonts w:ascii="Times New Roman"/>
          <w:b w:val="false"/>
          <w:i w:val="false"/>
          <w:color w:val="000000"/>
          <w:sz w:val="28"/>
        </w:rPr>
        <w:t xml:space="preserve">
          үшін түсетiн түсiмдер </w:t>
      </w:r>
      <w:r>
        <w:br/>
      </w:r>
      <w:r>
        <w:rPr>
          <w:rFonts w:ascii="Times New Roman"/>
          <w:b w:val="false"/>
          <w:i w:val="false"/>
          <w:color w:val="000000"/>
          <w:sz w:val="28"/>
        </w:rPr>
        <w:t xml:space="preserve">
      02  Үстеме пайдаға салынатын салық                    300000 </w:t>
      </w:r>
      <w:r>
        <w:br/>
      </w:r>
      <w:r>
        <w:rPr>
          <w:rFonts w:ascii="Times New Roman"/>
          <w:b w:val="false"/>
          <w:i w:val="false"/>
          <w:color w:val="000000"/>
          <w:sz w:val="28"/>
        </w:rPr>
        <w:t xml:space="preserve">
      05  Бонустар                                         1170400 </w:t>
      </w:r>
      <w:r>
        <w:br/>
      </w:r>
      <w:r>
        <w:rPr>
          <w:rFonts w:ascii="Times New Roman"/>
          <w:b w:val="false"/>
          <w:i w:val="false"/>
          <w:color w:val="000000"/>
          <w:sz w:val="28"/>
        </w:rPr>
        <w:t xml:space="preserve">
      06  Роялти                                          75815208 </w:t>
      </w:r>
      <w:r>
        <w:br/>
      </w:r>
      <w:r>
        <w:rPr>
          <w:rFonts w:ascii="Times New Roman"/>
          <w:b w:val="false"/>
          <w:i w:val="false"/>
          <w:color w:val="000000"/>
          <w:sz w:val="28"/>
        </w:rPr>
        <w:t xml:space="preserve">
      08  Жасалған келiсiм-шарттар бойынша өнiмдер бөлу    1283976 </w:t>
      </w:r>
      <w:r>
        <w:br/>
      </w:r>
      <w:r>
        <w:rPr>
          <w:rFonts w:ascii="Times New Roman"/>
          <w:b w:val="false"/>
          <w:i w:val="false"/>
          <w:color w:val="000000"/>
          <w:sz w:val="28"/>
        </w:rPr>
        <w:t xml:space="preserve">
          жөнiндегi Қазақстанның үлесi </w:t>
      </w:r>
      <w:r>
        <w:br/>
      </w:r>
      <w:r>
        <w:rPr>
          <w:rFonts w:ascii="Times New Roman"/>
          <w:b w:val="false"/>
          <w:i w:val="false"/>
          <w:color w:val="000000"/>
          <w:sz w:val="28"/>
        </w:rPr>
        <w:t xml:space="preserve">
      09  Радиожиiлiк спектрiн пайдаланғаны үшiн төлем      900000 </w:t>
      </w:r>
      <w:r>
        <w:br/>
      </w:r>
      <w:r>
        <w:rPr>
          <w:rFonts w:ascii="Times New Roman"/>
          <w:b w:val="false"/>
          <w:i w:val="false"/>
          <w:color w:val="000000"/>
          <w:sz w:val="28"/>
        </w:rPr>
        <w:t xml:space="preserve">
      10  Кеме қатынайтын су жолдарын пайдаланғаны           65315 </w:t>
      </w:r>
      <w:r>
        <w:br/>
      </w:r>
      <w:r>
        <w:rPr>
          <w:rFonts w:ascii="Times New Roman"/>
          <w:b w:val="false"/>
          <w:i w:val="false"/>
          <w:color w:val="000000"/>
          <w:sz w:val="28"/>
        </w:rPr>
        <w:t xml:space="preserve">
          үшiн төлем </w:t>
      </w:r>
      <w:r>
        <w:br/>
      </w:r>
      <w:r>
        <w:rPr>
          <w:rFonts w:ascii="Times New Roman"/>
          <w:b w:val="false"/>
          <w:i w:val="false"/>
          <w:color w:val="000000"/>
          <w:sz w:val="28"/>
        </w:rPr>
        <w:t xml:space="preserve">
      11  Жануарлар дүниесiн пайдаланғаны үшiн төлем        152006 </w:t>
      </w:r>
      <w:r>
        <w:br/>
      </w:r>
      <w:r>
        <w:rPr>
          <w:rFonts w:ascii="Times New Roman"/>
          <w:b w:val="false"/>
          <w:i w:val="false"/>
          <w:color w:val="000000"/>
          <w:sz w:val="28"/>
        </w:rPr>
        <w:t xml:space="preserve">
      13  Республикалық маңызы бар ерекше қорғалатын         29819 </w:t>
      </w:r>
      <w:r>
        <w:br/>
      </w:r>
      <w:r>
        <w:rPr>
          <w:rFonts w:ascii="Times New Roman"/>
          <w:b w:val="false"/>
          <w:i w:val="false"/>
          <w:color w:val="000000"/>
          <w:sz w:val="28"/>
        </w:rPr>
        <w:t xml:space="preserve">
          табиғи аумақтарды пайдаланғаны үшiн төлем </w:t>
      </w:r>
      <w:r>
        <w:br/>
      </w:r>
      <w:r>
        <w:rPr>
          <w:rFonts w:ascii="Times New Roman"/>
          <w:b w:val="false"/>
          <w:i w:val="false"/>
          <w:color w:val="000000"/>
          <w:sz w:val="28"/>
        </w:rPr>
        <w:t xml:space="preserve">
      26  Шикiзат секторы ұйымдарынан (Қазақстан          12900906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тұлғалардан) түсетiн роялти </w:t>
      </w:r>
      <w:r>
        <w:br/>
      </w:r>
      <w:r>
        <w:rPr>
          <w:rFonts w:ascii="Times New Roman"/>
          <w:b w:val="false"/>
          <w:i w:val="false"/>
          <w:color w:val="000000"/>
          <w:sz w:val="28"/>
        </w:rPr>
        <w:t xml:space="preserve">
      28  Шикiзат секторы ұйымдарының (Қазақстан          13819773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тұлғалардың) жасалған </w:t>
      </w:r>
      <w:r>
        <w:br/>
      </w:r>
      <w:r>
        <w:rPr>
          <w:rFonts w:ascii="Times New Roman"/>
          <w:b w:val="false"/>
          <w:i w:val="false"/>
          <w:color w:val="000000"/>
          <w:sz w:val="28"/>
        </w:rPr>
        <w:t xml:space="preserve">
          келiсiм-шарттар бойынша өнiмдер бөлу жөнiндегі </w:t>
      </w:r>
      <w:r>
        <w:br/>
      </w:r>
      <w:r>
        <w:rPr>
          <w:rFonts w:ascii="Times New Roman"/>
          <w:b w:val="false"/>
          <w:i w:val="false"/>
          <w:color w:val="000000"/>
          <w:sz w:val="28"/>
        </w:rPr>
        <w:t xml:space="preserve">
          Қазақстан Республикасының үлесі </w:t>
      </w:r>
      <w:r>
        <w:br/>
      </w:r>
      <w:r>
        <w:rPr>
          <w:rFonts w:ascii="Times New Roman"/>
          <w:b w:val="false"/>
          <w:i w:val="false"/>
          <w:color w:val="000000"/>
          <w:sz w:val="28"/>
        </w:rPr>
        <w:t xml:space="preserve">
    4     Кәсiпкерлік және кәсiби қызметтi жүргiзгенi      3128615 </w:t>
      </w:r>
      <w:r>
        <w:br/>
      </w:r>
      <w:r>
        <w:rPr>
          <w:rFonts w:ascii="Times New Roman"/>
          <w:b w:val="false"/>
          <w:i w:val="false"/>
          <w:color w:val="000000"/>
          <w:sz w:val="28"/>
        </w:rPr>
        <w:t xml:space="preserve">
          үшiн салынатын алым </w:t>
      </w:r>
      <w:r>
        <w:br/>
      </w:r>
      <w:r>
        <w:rPr>
          <w:rFonts w:ascii="Times New Roman"/>
          <w:b w:val="false"/>
          <w:i w:val="false"/>
          <w:color w:val="000000"/>
          <w:sz w:val="28"/>
        </w:rPr>
        <w:t xml:space="preserve">
      06  Жергілікті маңызы бар ақылы мемлекеттік           493368 </w:t>
      </w:r>
      <w:r>
        <w:br/>
      </w:r>
      <w:r>
        <w:rPr>
          <w:rFonts w:ascii="Times New Roman"/>
          <w:b w:val="false"/>
          <w:i w:val="false"/>
          <w:color w:val="000000"/>
          <w:sz w:val="28"/>
        </w:rPr>
        <w:t xml:space="preserve">
          автомобиль жолдарымен жүргені үшін алынатын </w:t>
      </w:r>
      <w:r>
        <w:br/>
      </w:r>
      <w:r>
        <w:rPr>
          <w:rFonts w:ascii="Times New Roman"/>
          <w:b w:val="false"/>
          <w:i w:val="false"/>
          <w:color w:val="000000"/>
          <w:sz w:val="28"/>
        </w:rPr>
        <w:t xml:space="preserve">
          алымнан басқа, Қазақстан Республикасының </w:t>
      </w:r>
      <w:r>
        <w:br/>
      </w:r>
      <w:r>
        <w:rPr>
          <w:rFonts w:ascii="Times New Roman"/>
          <w:b w:val="false"/>
          <w:i w:val="false"/>
          <w:color w:val="000000"/>
          <w:sz w:val="28"/>
        </w:rPr>
        <w:t xml:space="preserve">
          аумағы бойынша автокөлік құралдарының жүргенi </w:t>
      </w:r>
      <w:r>
        <w:br/>
      </w:r>
      <w:r>
        <w:rPr>
          <w:rFonts w:ascii="Times New Roman"/>
          <w:b w:val="false"/>
          <w:i w:val="false"/>
          <w:color w:val="000000"/>
          <w:sz w:val="28"/>
        </w:rPr>
        <w:t xml:space="preserve">
          үшiн алынатын алым </w:t>
      </w:r>
      <w:r>
        <w:br/>
      </w:r>
      <w:r>
        <w:rPr>
          <w:rFonts w:ascii="Times New Roman"/>
          <w:b w:val="false"/>
          <w:i w:val="false"/>
          <w:color w:val="000000"/>
          <w:sz w:val="28"/>
        </w:rPr>
        <w:t xml:space="preserve">
      12  Радиоэлектрондық құралдарды және жоғары            51307 </w:t>
      </w:r>
      <w:r>
        <w:br/>
      </w:r>
      <w:r>
        <w:rPr>
          <w:rFonts w:ascii="Times New Roman"/>
          <w:b w:val="false"/>
          <w:i w:val="false"/>
          <w:color w:val="000000"/>
          <w:sz w:val="28"/>
        </w:rPr>
        <w:t xml:space="preserve">
          жиiлiктi қондырғыларды мемлекеттік тіркеу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13  Телевизиялық және радио хабарын тарататын          31234 </w:t>
      </w:r>
      <w:r>
        <w:br/>
      </w:r>
      <w:r>
        <w:rPr>
          <w:rFonts w:ascii="Times New Roman"/>
          <w:b w:val="false"/>
          <w:i w:val="false"/>
          <w:color w:val="000000"/>
          <w:sz w:val="28"/>
        </w:rPr>
        <w:t xml:space="preserve">
          ұйымдарға радио жиiлiктi спектрдi пайдалануға </w:t>
      </w:r>
      <w:r>
        <w:br/>
      </w:r>
      <w:r>
        <w:rPr>
          <w:rFonts w:ascii="Times New Roman"/>
          <w:b w:val="false"/>
          <w:i w:val="false"/>
          <w:color w:val="000000"/>
          <w:sz w:val="28"/>
        </w:rPr>
        <w:t xml:space="preserve">
          рұқсат бергені үшін алым </w:t>
      </w:r>
      <w:r>
        <w:br/>
      </w:r>
      <w:r>
        <w:rPr>
          <w:rFonts w:ascii="Times New Roman"/>
          <w:b w:val="false"/>
          <w:i w:val="false"/>
          <w:color w:val="000000"/>
          <w:sz w:val="28"/>
        </w:rPr>
        <w:t xml:space="preserve">
      15  Теңiз, өзен және шағын көлемдi кемелердi            6294 </w:t>
      </w:r>
      <w:r>
        <w:br/>
      </w:r>
      <w:r>
        <w:rPr>
          <w:rFonts w:ascii="Times New Roman"/>
          <w:b w:val="false"/>
          <w:i w:val="false"/>
          <w:color w:val="000000"/>
          <w:sz w:val="28"/>
        </w:rPr>
        <w:t xml:space="preserve">
          мемлекеттiк тiркеу үшiн алым </w:t>
      </w:r>
      <w:r>
        <w:br/>
      </w:r>
      <w:r>
        <w:rPr>
          <w:rFonts w:ascii="Times New Roman"/>
          <w:b w:val="false"/>
          <w:i w:val="false"/>
          <w:color w:val="000000"/>
          <w:sz w:val="28"/>
        </w:rPr>
        <w:t xml:space="preserve">
      16  Дәрi-дәрмектердi мемлекеттiк тiркеу үшiн           22424 </w:t>
      </w:r>
      <w:r>
        <w:br/>
      </w:r>
      <w:r>
        <w:rPr>
          <w:rFonts w:ascii="Times New Roman"/>
          <w:b w:val="false"/>
          <w:i w:val="false"/>
          <w:color w:val="000000"/>
          <w:sz w:val="28"/>
        </w:rPr>
        <w:t xml:space="preserve">
          алым </w:t>
      </w:r>
      <w:r>
        <w:br/>
      </w:r>
      <w:r>
        <w:rPr>
          <w:rFonts w:ascii="Times New Roman"/>
          <w:b w:val="false"/>
          <w:i w:val="false"/>
          <w:color w:val="000000"/>
          <w:sz w:val="28"/>
        </w:rPr>
        <w:t xml:space="preserve">
      17  Азаматтық әуе кемелерiн мемлекеттік тiркеу          1408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19  Республикалық маңызы бар жалпы пайдаланатын        10618 </w:t>
      </w:r>
      <w:r>
        <w:br/>
      </w:r>
      <w:r>
        <w:rPr>
          <w:rFonts w:ascii="Times New Roman"/>
          <w:b w:val="false"/>
          <w:i w:val="false"/>
          <w:color w:val="000000"/>
          <w:sz w:val="28"/>
        </w:rPr>
        <w:t xml:space="preserve">
          автомобиль жолдарының бөлiнген белдеуiнде </w:t>
      </w:r>
      <w:r>
        <w:br/>
      </w:r>
      <w:r>
        <w:rPr>
          <w:rFonts w:ascii="Times New Roman"/>
          <w:b w:val="false"/>
          <w:i w:val="false"/>
          <w:color w:val="000000"/>
          <w:sz w:val="28"/>
        </w:rPr>
        <w:t xml:space="preserve">
          сыртқы (көрнекi) жарнамалар орналастырғаны </w:t>
      </w:r>
      <w:r>
        <w:br/>
      </w:r>
      <w:r>
        <w:rPr>
          <w:rFonts w:ascii="Times New Roman"/>
          <w:b w:val="false"/>
          <w:i w:val="false"/>
          <w:color w:val="000000"/>
          <w:sz w:val="28"/>
        </w:rPr>
        <w:t xml:space="preserve">
          үшiн төлем </w:t>
      </w:r>
      <w:r>
        <w:br/>
      </w:r>
      <w:r>
        <w:rPr>
          <w:rFonts w:ascii="Times New Roman"/>
          <w:b w:val="false"/>
          <w:i w:val="false"/>
          <w:color w:val="000000"/>
          <w:sz w:val="28"/>
        </w:rPr>
        <w:t xml:space="preserve">
      21  Қалааралық және халықаралық байланыс ұсынғаны   2511962 </w:t>
      </w:r>
      <w:r>
        <w:br/>
      </w:r>
      <w:r>
        <w:rPr>
          <w:rFonts w:ascii="Times New Roman"/>
          <w:b w:val="false"/>
          <w:i w:val="false"/>
          <w:color w:val="000000"/>
          <w:sz w:val="28"/>
        </w:rPr>
        <w:t xml:space="preserve">
          үшін төлем </w:t>
      </w:r>
      <w:r>
        <w:br/>
      </w:r>
      <w:r>
        <w:rPr>
          <w:rFonts w:ascii="Times New Roman"/>
          <w:b w:val="false"/>
          <w:i w:val="false"/>
          <w:color w:val="000000"/>
          <w:sz w:val="28"/>
        </w:rPr>
        <w:t xml:space="preserve">
  06      Халықаралық сауда мен сыртқы операцияларға      45131622 </w:t>
      </w:r>
      <w:r>
        <w:br/>
      </w:r>
      <w:r>
        <w:rPr>
          <w:rFonts w:ascii="Times New Roman"/>
          <w:b w:val="false"/>
          <w:i w:val="false"/>
          <w:color w:val="000000"/>
          <w:sz w:val="28"/>
        </w:rPr>
        <w:t xml:space="preserve">
          салынатын салықтар </w:t>
      </w:r>
      <w:r>
        <w:br/>
      </w:r>
      <w:r>
        <w:rPr>
          <w:rFonts w:ascii="Times New Roman"/>
          <w:b w:val="false"/>
          <w:i w:val="false"/>
          <w:color w:val="000000"/>
          <w:sz w:val="28"/>
        </w:rPr>
        <w:t xml:space="preserve">
    1     Кеден төлемдерi                                 39178115 </w:t>
      </w:r>
      <w:r>
        <w:br/>
      </w:r>
      <w:r>
        <w:rPr>
          <w:rFonts w:ascii="Times New Roman"/>
          <w:b w:val="false"/>
          <w:i w:val="false"/>
          <w:color w:val="000000"/>
          <w:sz w:val="28"/>
        </w:rPr>
        <w:t xml:space="preserve">
      01  Кеден бажының бірыңғай ставкасын қолданумен     32983164 </w:t>
      </w:r>
      <w:r>
        <w:br/>
      </w:r>
      <w:r>
        <w:rPr>
          <w:rFonts w:ascii="Times New Roman"/>
          <w:b w:val="false"/>
          <w:i w:val="false"/>
          <w:color w:val="000000"/>
          <w:sz w:val="28"/>
        </w:rPr>
        <w:t xml:space="preserve">
          жеке тұлғалардан өндіріп алынатын әкелінетін </w:t>
      </w:r>
      <w:r>
        <w:br/>
      </w:r>
      <w:r>
        <w:rPr>
          <w:rFonts w:ascii="Times New Roman"/>
          <w:b w:val="false"/>
          <w:i w:val="false"/>
          <w:color w:val="000000"/>
          <w:sz w:val="28"/>
        </w:rPr>
        <w:t xml:space="preserve">
          тауарларға салынатын кеден баждарын қоспағанда, </w:t>
      </w:r>
      <w:r>
        <w:br/>
      </w:r>
      <w:r>
        <w:rPr>
          <w:rFonts w:ascii="Times New Roman"/>
          <w:b w:val="false"/>
          <w:i w:val="false"/>
          <w:color w:val="000000"/>
          <w:sz w:val="28"/>
        </w:rPr>
        <w:t xml:space="preserve">
          әкелiнетiн тауарларға салынатын кеден баждары </w:t>
      </w:r>
      <w:r>
        <w:br/>
      </w:r>
      <w:r>
        <w:rPr>
          <w:rFonts w:ascii="Times New Roman"/>
          <w:b w:val="false"/>
          <w:i w:val="false"/>
          <w:color w:val="000000"/>
          <w:sz w:val="28"/>
        </w:rPr>
        <w:t xml:space="preserve">
      02  Әкетiлетiн тауарларға салынатын кеден баждары    5451269 </w:t>
      </w:r>
      <w:r>
        <w:br/>
      </w:r>
      <w:r>
        <w:rPr>
          <w:rFonts w:ascii="Times New Roman"/>
          <w:b w:val="false"/>
          <w:i w:val="false"/>
          <w:color w:val="000000"/>
          <w:sz w:val="28"/>
        </w:rPr>
        <w:t xml:space="preserve">
      03  Әкелiнетiн тауарлардың кедендiк құнына            679542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кедендiк баждар </w:t>
      </w:r>
      <w:r>
        <w:br/>
      </w:r>
      <w:r>
        <w:rPr>
          <w:rFonts w:ascii="Times New Roman"/>
          <w:b w:val="false"/>
          <w:i w:val="false"/>
          <w:color w:val="000000"/>
          <w:sz w:val="28"/>
        </w:rPr>
        <w:t xml:space="preserve">
      04  Кеден бажының бірыңғай ставкасын енгізу            64140 </w:t>
      </w:r>
      <w:r>
        <w:br/>
      </w:r>
      <w:r>
        <w:rPr>
          <w:rFonts w:ascii="Times New Roman"/>
          <w:b w:val="false"/>
          <w:i w:val="false"/>
          <w:color w:val="000000"/>
          <w:sz w:val="28"/>
        </w:rPr>
        <w:t xml:space="preserve">
          нәтижесінде жеке тұлғалардан өндіріп алынатын </w:t>
      </w:r>
      <w:r>
        <w:br/>
      </w:r>
      <w:r>
        <w:rPr>
          <w:rFonts w:ascii="Times New Roman"/>
          <w:b w:val="false"/>
          <w:i w:val="false"/>
          <w:color w:val="000000"/>
          <w:sz w:val="28"/>
        </w:rPr>
        <w:t xml:space="preserve">
          әкелінетін тауарларға салынатын кеден баждары </w:t>
      </w:r>
      <w:r>
        <w:br/>
      </w:r>
      <w:r>
        <w:rPr>
          <w:rFonts w:ascii="Times New Roman"/>
          <w:b w:val="false"/>
          <w:i w:val="false"/>
          <w:color w:val="000000"/>
          <w:sz w:val="28"/>
        </w:rPr>
        <w:t xml:space="preserve">
    2     Халықаралық сауда мен операцияларға салынатын    5953507 </w:t>
      </w:r>
      <w:r>
        <w:br/>
      </w:r>
      <w:r>
        <w:rPr>
          <w:rFonts w:ascii="Times New Roman"/>
          <w:b w:val="false"/>
          <w:i w:val="false"/>
          <w:color w:val="000000"/>
          <w:sz w:val="28"/>
        </w:rPr>
        <w:t xml:space="preserve">
          басқа да салықтар </w:t>
      </w:r>
      <w:r>
        <w:br/>
      </w:r>
      <w:r>
        <w:rPr>
          <w:rFonts w:ascii="Times New Roman"/>
          <w:b w:val="false"/>
          <w:i w:val="false"/>
          <w:color w:val="000000"/>
          <w:sz w:val="28"/>
        </w:rPr>
        <w:t xml:space="preserve">
      01  Кедендік бақылауды және кедендік рәсімдерді      5953507 </w:t>
      </w:r>
      <w:r>
        <w:br/>
      </w:r>
      <w:r>
        <w:rPr>
          <w:rFonts w:ascii="Times New Roman"/>
          <w:b w:val="false"/>
          <w:i w:val="false"/>
          <w:color w:val="000000"/>
          <w:sz w:val="28"/>
        </w:rPr>
        <w:t xml:space="preserve">
          жүзеге асырудан түсетін түсімдер </w:t>
      </w:r>
      <w:r>
        <w:br/>
      </w:r>
      <w:r>
        <w:rPr>
          <w:rFonts w:ascii="Times New Roman"/>
          <w:b w:val="false"/>
          <w:i w:val="false"/>
          <w:color w:val="000000"/>
          <w:sz w:val="28"/>
        </w:rPr>
        <w:t xml:space="preserve">
  07      Басқа да салықтар                                 150000 </w:t>
      </w:r>
      <w:r>
        <w:br/>
      </w:r>
      <w:r>
        <w:rPr>
          <w:rFonts w:ascii="Times New Roman"/>
          <w:b w:val="false"/>
          <w:i w:val="false"/>
          <w:color w:val="000000"/>
          <w:sz w:val="28"/>
        </w:rPr>
        <w:t xml:space="preserve">
    1     Басқа да салықтар                                 150000 </w:t>
      </w:r>
      <w:r>
        <w:br/>
      </w:r>
      <w:r>
        <w:rPr>
          <w:rFonts w:ascii="Times New Roman"/>
          <w:b w:val="false"/>
          <w:i w:val="false"/>
          <w:color w:val="000000"/>
          <w:sz w:val="28"/>
        </w:rPr>
        <w:t xml:space="preserve">
      09  Республикалық бюджетке түсетiн басқа да салық     150000 </w:t>
      </w:r>
      <w:r>
        <w:br/>
      </w:r>
      <w:r>
        <w:rPr>
          <w:rFonts w:ascii="Times New Roman"/>
          <w:b w:val="false"/>
          <w:i w:val="false"/>
          <w:color w:val="000000"/>
          <w:sz w:val="28"/>
        </w:rPr>
        <w:t xml:space="preserve">
          түсiмдерi </w:t>
      </w:r>
      <w:r>
        <w:br/>
      </w:r>
      <w:r>
        <w:rPr>
          <w:rFonts w:ascii="Times New Roman"/>
          <w:b w:val="false"/>
          <w:i w:val="false"/>
          <w:color w:val="000000"/>
          <w:sz w:val="28"/>
        </w:rPr>
        <w:t xml:space="preserve">
  08      Заңдық мәндi іс-әрекеттердi жасағаны үшiн және   2098183 </w:t>
      </w:r>
      <w:r>
        <w:br/>
      </w:r>
      <w:r>
        <w:rPr>
          <w:rFonts w:ascii="Times New Roman"/>
          <w:b w:val="false"/>
          <w:i w:val="false"/>
          <w:color w:val="000000"/>
          <w:sz w:val="28"/>
        </w:rPr>
        <w:t xml:space="preserve">
          (немесе) оған уәкiлеттiгi бар мемлекеттiк </w:t>
      </w:r>
      <w:r>
        <w:br/>
      </w:r>
      <w:r>
        <w:rPr>
          <w:rFonts w:ascii="Times New Roman"/>
          <w:b w:val="false"/>
          <w:i w:val="false"/>
          <w:color w:val="000000"/>
          <w:sz w:val="28"/>
        </w:rPr>
        <w:t xml:space="preserve">
          органдардың немесе лауазымды адамдардың </w:t>
      </w:r>
      <w:r>
        <w:br/>
      </w:r>
      <w:r>
        <w:rPr>
          <w:rFonts w:ascii="Times New Roman"/>
          <w:b w:val="false"/>
          <w:i w:val="false"/>
          <w:color w:val="000000"/>
          <w:sz w:val="28"/>
        </w:rPr>
        <w:t xml:space="preserve">
          құжаттар бергенi үшiн алынатын мiндеттi төлемдер </w:t>
      </w:r>
      <w:r>
        <w:br/>
      </w:r>
      <w:r>
        <w:rPr>
          <w:rFonts w:ascii="Times New Roman"/>
          <w:b w:val="false"/>
          <w:i w:val="false"/>
          <w:color w:val="000000"/>
          <w:sz w:val="28"/>
        </w:rPr>
        <w:t xml:space="preserve">
    1     Мемлекеттiк баж                                  2098183 </w:t>
      </w:r>
      <w:r>
        <w:br/>
      </w:r>
      <w:r>
        <w:rPr>
          <w:rFonts w:ascii="Times New Roman"/>
          <w:b w:val="false"/>
          <w:i w:val="false"/>
          <w:color w:val="000000"/>
          <w:sz w:val="28"/>
        </w:rPr>
        <w:t xml:space="preserve">
      01  Консулдық алым                                   2092914 </w:t>
      </w:r>
      <w:r>
        <w:br/>
      </w:r>
      <w:r>
        <w:rPr>
          <w:rFonts w:ascii="Times New Roman"/>
          <w:b w:val="false"/>
          <w:i w:val="false"/>
          <w:color w:val="000000"/>
          <w:sz w:val="28"/>
        </w:rPr>
        <w:t xml:space="preserve">
      13  Апостиль қойғаны үшiн мемлекеттiк баж               5269 </w:t>
      </w:r>
    </w:p>
    <w:p>
      <w:pPr>
        <w:spacing w:after="0"/>
        <w:ind w:left="0"/>
        <w:jc w:val="both"/>
      </w:pPr>
      <w:r>
        <w:rPr>
          <w:rFonts w:ascii="Times New Roman"/>
          <w:b w:val="false"/>
          <w:i w:val="false"/>
          <w:color w:val="000000"/>
          <w:sz w:val="28"/>
        </w:rPr>
        <w:t xml:space="preserve">2         Салыққа жатпайтын түсiмдер                      54492713 </w:t>
      </w:r>
    </w:p>
    <w:p>
      <w:pPr>
        <w:spacing w:after="0"/>
        <w:ind w:left="0"/>
        <w:jc w:val="both"/>
      </w:pPr>
      <w:r>
        <w:rPr>
          <w:rFonts w:ascii="Times New Roman"/>
          <w:b w:val="false"/>
          <w:i w:val="false"/>
          <w:color w:val="000000"/>
          <w:sz w:val="28"/>
        </w:rPr>
        <w:t xml:space="preserve">  01      Кәсiпкерлiк қызмет пен меншiктен түсетiн        48705081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1     Ведомстволық кәсiпорындардың тауарлар мен         415795 </w:t>
      </w:r>
      <w:r>
        <w:br/>
      </w:r>
      <w:r>
        <w:rPr>
          <w:rFonts w:ascii="Times New Roman"/>
          <w:b w:val="false"/>
          <w:i w:val="false"/>
          <w:color w:val="000000"/>
          <w:sz w:val="28"/>
        </w:rPr>
        <w:t xml:space="preserve">
          қызметтердi пайдамен сатудан түсетiн iс </w:t>
      </w:r>
      <w:r>
        <w:br/>
      </w:r>
      <w:r>
        <w:rPr>
          <w:rFonts w:ascii="Times New Roman"/>
          <w:b w:val="false"/>
          <w:i w:val="false"/>
          <w:color w:val="000000"/>
          <w:sz w:val="28"/>
        </w:rPr>
        <w:t xml:space="preserve">
          жүзiндегi пайдасы </w:t>
      </w:r>
      <w:r>
        <w:br/>
      </w:r>
      <w:r>
        <w:rPr>
          <w:rFonts w:ascii="Times New Roman"/>
          <w:b w:val="false"/>
          <w:i w:val="false"/>
          <w:color w:val="000000"/>
          <w:sz w:val="28"/>
        </w:rPr>
        <w:t xml:space="preserve">
      01  Республикалық мемлекеттiк кәсiпорындар            415795 </w:t>
      </w:r>
      <w:r>
        <w:br/>
      </w:r>
      <w:r>
        <w:rPr>
          <w:rFonts w:ascii="Times New Roman"/>
          <w:b w:val="false"/>
          <w:i w:val="false"/>
          <w:color w:val="000000"/>
          <w:sz w:val="28"/>
        </w:rPr>
        <w:t xml:space="preserve">
          пайдасының үлесi </w:t>
      </w:r>
      <w:r>
        <w:br/>
      </w:r>
      <w:r>
        <w:rPr>
          <w:rFonts w:ascii="Times New Roman"/>
          <w:b w:val="false"/>
          <w:i w:val="false"/>
          <w:color w:val="000000"/>
          <w:sz w:val="28"/>
        </w:rPr>
        <w:t xml:space="preserve">
    2     Заңды тұлғалардан және қаржы мекемелерiнен      47743665 </w:t>
      </w:r>
      <w:r>
        <w:br/>
      </w:r>
      <w:r>
        <w:rPr>
          <w:rFonts w:ascii="Times New Roman"/>
          <w:b w:val="false"/>
          <w:i w:val="false"/>
          <w:color w:val="000000"/>
          <w:sz w:val="28"/>
        </w:rPr>
        <w:t xml:space="preserve">
          түсетiн салыққа жатпайтын түсiмдер </w:t>
      </w:r>
      <w:r>
        <w:br/>
      </w:r>
      <w:r>
        <w:rPr>
          <w:rFonts w:ascii="Times New Roman"/>
          <w:b w:val="false"/>
          <w:i w:val="false"/>
          <w:color w:val="000000"/>
          <w:sz w:val="28"/>
        </w:rPr>
        <w:t xml:space="preserve">
      01  Қазақстан Республикасы Ұлттық Банкiнiң          10286900 </w:t>
      </w:r>
      <w:r>
        <w:br/>
      </w:r>
      <w:r>
        <w:rPr>
          <w:rFonts w:ascii="Times New Roman"/>
          <w:b w:val="false"/>
          <w:i w:val="false"/>
          <w:color w:val="000000"/>
          <w:sz w:val="28"/>
        </w:rPr>
        <w:t xml:space="preserve">
          кiрiсiнен түсетiн түсiмдер </w:t>
      </w:r>
      <w:r>
        <w:br/>
      </w:r>
      <w:r>
        <w:rPr>
          <w:rFonts w:ascii="Times New Roman"/>
          <w:b w:val="false"/>
          <w:i w:val="false"/>
          <w:color w:val="000000"/>
          <w:sz w:val="28"/>
        </w:rPr>
        <w:t xml:space="preserve">
      02  Қазақстан Республикасы Үкiметiнiң депозиттерi    1500000 </w:t>
      </w:r>
      <w:r>
        <w:br/>
      </w:r>
      <w:r>
        <w:rPr>
          <w:rFonts w:ascii="Times New Roman"/>
          <w:b w:val="false"/>
          <w:i w:val="false"/>
          <w:color w:val="000000"/>
          <w:sz w:val="28"/>
        </w:rPr>
        <w:t xml:space="preserve">
          бойынша алынған сыйақылар (мүдделер) </w:t>
      </w:r>
      <w:r>
        <w:br/>
      </w:r>
      <w:r>
        <w:rPr>
          <w:rFonts w:ascii="Times New Roman"/>
          <w:b w:val="false"/>
          <w:i w:val="false"/>
          <w:color w:val="000000"/>
          <w:sz w:val="28"/>
        </w:rPr>
        <w:t xml:space="preserve">
      03  Республикалық меншiк болып табылатын             3738564 </w:t>
      </w:r>
      <w:r>
        <w:br/>
      </w:r>
      <w:r>
        <w:rPr>
          <w:rFonts w:ascii="Times New Roman"/>
          <w:b w:val="false"/>
          <w:i w:val="false"/>
          <w:color w:val="000000"/>
          <w:sz w:val="28"/>
        </w:rPr>
        <w:t xml:space="preserve">
          акциялардың пакеттерiне дивидендтердің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04  Мемлекеттiң сыртқы заемдар қаражатын екiншi         6000 </w:t>
      </w:r>
      <w:r>
        <w:br/>
      </w:r>
      <w:r>
        <w:rPr>
          <w:rFonts w:ascii="Times New Roman"/>
          <w:b w:val="false"/>
          <w:i w:val="false"/>
          <w:color w:val="000000"/>
          <w:sz w:val="28"/>
        </w:rPr>
        <w:t xml:space="preserve">
          деңгейдегi банктер шоттарына орналастырудан </w:t>
      </w:r>
      <w:r>
        <w:br/>
      </w:r>
      <w:r>
        <w:rPr>
          <w:rFonts w:ascii="Times New Roman"/>
          <w:b w:val="false"/>
          <w:i w:val="false"/>
          <w:color w:val="000000"/>
          <w:sz w:val="28"/>
        </w:rPr>
        <w:t xml:space="preserve">
          түсетін сыйақылар (мүдделер) </w:t>
      </w:r>
      <w:r>
        <w:br/>
      </w:r>
      <w:r>
        <w:rPr>
          <w:rFonts w:ascii="Times New Roman"/>
          <w:b w:val="false"/>
          <w:i w:val="false"/>
          <w:color w:val="000000"/>
          <w:sz w:val="28"/>
        </w:rPr>
        <w:t xml:space="preserve">
      11  Жер қойнауы туралы ақпараттың пайдалануға         237911 </w:t>
      </w:r>
      <w:r>
        <w:br/>
      </w:r>
      <w:r>
        <w:rPr>
          <w:rFonts w:ascii="Times New Roman"/>
          <w:b w:val="false"/>
          <w:i w:val="false"/>
          <w:color w:val="000000"/>
          <w:sz w:val="28"/>
        </w:rPr>
        <w:t xml:space="preserve">
          берiлгенi үшiн ақы </w:t>
      </w:r>
      <w:r>
        <w:br/>
      </w:r>
      <w:r>
        <w:rPr>
          <w:rFonts w:ascii="Times New Roman"/>
          <w:b w:val="false"/>
          <w:i w:val="false"/>
          <w:color w:val="000000"/>
          <w:sz w:val="28"/>
        </w:rPr>
        <w:t xml:space="preserve">
      26  Әскери полигондарды пайдаланғаны үшiн            4215750 </w:t>
      </w:r>
      <w:r>
        <w:br/>
      </w:r>
      <w:r>
        <w:rPr>
          <w:rFonts w:ascii="Times New Roman"/>
          <w:b w:val="false"/>
          <w:i w:val="false"/>
          <w:color w:val="000000"/>
          <w:sz w:val="28"/>
        </w:rPr>
        <w:t xml:space="preserve">
          жалгерлiк төлемнен түсетін түсiмдер </w:t>
      </w:r>
      <w:r>
        <w:br/>
      </w:r>
      <w:r>
        <w:rPr>
          <w:rFonts w:ascii="Times New Roman"/>
          <w:b w:val="false"/>
          <w:i w:val="false"/>
          <w:color w:val="000000"/>
          <w:sz w:val="28"/>
        </w:rPr>
        <w:t xml:space="preserve">
      27  "Байқоңыр" кешенiн пайдаланғаны үшiн            27594000 </w:t>
      </w:r>
      <w:r>
        <w:br/>
      </w:r>
      <w:r>
        <w:rPr>
          <w:rFonts w:ascii="Times New Roman"/>
          <w:b w:val="false"/>
          <w:i w:val="false"/>
          <w:color w:val="000000"/>
          <w:sz w:val="28"/>
        </w:rPr>
        <w:t xml:space="preserve">
          жалгерлiк төлемнен түсетiн түсiмдер </w:t>
      </w:r>
      <w:r>
        <w:br/>
      </w:r>
      <w:r>
        <w:rPr>
          <w:rFonts w:ascii="Times New Roman"/>
          <w:b w:val="false"/>
          <w:i w:val="false"/>
          <w:color w:val="000000"/>
          <w:sz w:val="28"/>
        </w:rPr>
        <w:t xml:space="preserve">
      28  Республикалық меншiк мүлкiн жалға беруден         164540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3     Кәсiпкерлік қызмет пен меншіктен түсетiн басқа    545621 </w:t>
      </w:r>
      <w:r>
        <w:br/>
      </w:r>
      <w:r>
        <w:rPr>
          <w:rFonts w:ascii="Times New Roman"/>
          <w:b w:val="false"/>
          <w:i w:val="false"/>
          <w:color w:val="000000"/>
          <w:sz w:val="28"/>
        </w:rPr>
        <w:t xml:space="preserve">
          да кiрiстер </w:t>
      </w:r>
      <w:r>
        <w:br/>
      </w:r>
      <w:r>
        <w:rPr>
          <w:rFonts w:ascii="Times New Roman"/>
          <w:b w:val="false"/>
          <w:i w:val="false"/>
          <w:color w:val="000000"/>
          <w:sz w:val="28"/>
        </w:rPr>
        <w:t xml:space="preserve">
      01  Ауыл шаруашылық және орман алқаптарын ауыл        400621 </w:t>
      </w:r>
      <w:r>
        <w:br/>
      </w:r>
      <w:r>
        <w:rPr>
          <w:rFonts w:ascii="Times New Roman"/>
          <w:b w:val="false"/>
          <w:i w:val="false"/>
          <w:color w:val="000000"/>
          <w:sz w:val="28"/>
        </w:rPr>
        <w:t xml:space="preserve">
          және орман шаруашылықтарын жүргiзуге </w:t>
      </w:r>
      <w:r>
        <w:br/>
      </w:r>
      <w:r>
        <w:rPr>
          <w:rFonts w:ascii="Times New Roman"/>
          <w:b w:val="false"/>
          <w:i w:val="false"/>
          <w:color w:val="000000"/>
          <w:sz w:val="28"/>
        </w:rPr>
        <w:t xml:space="preserve">
          байланысты емес мақсаттарға пайдалану үшiн </w:t>
      </w:r>
      <w:r>
        <w:br/>
      </w:r>
      <w:r>
        <w:rPr>
          <w:rFonts w:ascii="Times New Roman"/>
          <w:b w:val="false"/>
          <w:i w:val="false"/>
          <w:color w:val="000000"/>
          <w:sz w:val="28"/>
        </w:rPr>
        <w:t xml:space="preserve">
          алған кезде ауыл шаруашылығы және орман </w:t>
      </w:r>
      <w:r>
        <w:br/>
      </w:r>
      <w:r>
        <w:rPr>
          <w:rFonts w:ascii="Times New Roman"/>
          <w:b w:val="false"/>
          <w:i w:val="false"/>
          <w:color w:val="000000"/>
          <w:sz w:val="28"/>
        </w:rPr>
        <w:t xml:space="preserve">
          шаруашылығы өндiрiстерiнiң зияндарын өтеуден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02  Республикалық бюджеттен қаржыландырылатын         145000 </w:t>
      </w:r>
      <w:r>
        <w:br/>
      </w:r>
      <w:r>
        <w:rPr>
          <w:rFonts w:ascii="Times New Roman"/>
          <w:b w:val="false"/>
          <w:i w:val="false"/>
          <w:color w:val="000000"/>
          <w:sz w:val="28"/>
        </w:rPr>
        <w:t xml:space="preserve">
          мемлекеттiк мекемелер көрсететiн қызметтердi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02      Әкiмшiлiк алымдар мен төлемдер, коммерциялық      104302 </w:t>
      </w:r>
      <w:r>
        <w:br/>
      </w:r>
      <w:r>
        <w:rPr>
          <w:rFonts w:ascii="Times New Roman"/>
          <w:b w:val="false"/>
          <w:i w:val="false"/>
          <w:color w:val="000000"/>
          <w:sz w:val="28"/>
        </w:rPr>
        <w:t xml:space="preserve">
          емес және iлеспе саудадан алынатын кiрiстер </w:t>
      </w:r>
      <w:r>
        <w:br/>
      </w:r>
      <w:r>
        <w:rPr>
          <w:rFonts w:ascii="Times New Roman"/>
          <w:b w:val="false"/>
          <w:i w:val="false"/>
          <w:color w:val="000000"/>
          <w:sz w:val="28"/>
        </w:rPr>
        <w:t xml:space="preserve">
    3     Коммерциялық емес және iлеспе саудадан            104302 </w:t>
      </w:r>
      <w:r>
        <w:br/>
      </w:r>
      <w:r>
        <w:rPr>
          <w:rFonts w:ascii="Times New Roman"/>
          <w:b w:val="false"/>
          <w:i w:val="false"/>
          <w:color w:val="000000"/>
          <w:sz w:val="28"/>
        </w:rPr>
        <w:t xml:space="preserve">
          алынатын басқа да төлемдер мен кiрiстер </w:t>
      </w:r>
      <w:r>
        <w:br/>
      </w:r>
      <w:r>
        <w:rPr>
          <w:rFonts w:ascii="Times New Roman"/>
          <w:b w:val="false"/>
          <w:i w:val="false"/>
          <w:color w:val="000000"/>
          <w:sz w:val="28"/>
        </w:rPr>
        <w:t xml:space="preserve">
      03  Республикалық бюджеттен қаржыландырылатын          28079 </w:t>
      </w:r>
      <w:r>
        <w:br/>
      </w:r>
      <w:r>
        <w:rPr>
          <w:rFonts w:ascii="Times New Roman"/>
          <w:b w:val="false"/>
          <w:i w:val="false"/>
          <w:color w:val="000000"/>
          <w:sz w:val="28"/>
        </w:rPr>
        <w:t xml:space="preserve">
          мемлекеттiк мекемелер ұйымдастыратын </w:t>
      </w:r>
      <w:r>
        <w:br/>
      </w:r>
      <w:r>
        <w:rPr>
          <w:rFonts w:ascii="Times New Roman"/>
          <w:b w:val="false"/>
          <w:i w:val="false"/>
          <w:color w:val="000000"/>
          <w:sz w:val="28"/>
        </w:rPr>
        <w:t xml:space="preserve">
          мемлекеттiк сатып алуды өткiзуден түсетiн </w:t>
      </w:r>
      <w:r>
        <w:br/>
      </w:r>
      <w:r>
        <w:rPr>
          <w:rFonts w:ascii="Times New Roman"/>
          <w:b w:val="false"/>
          <w:i w:val="false"/>
          <w:color w:val="000000"/>
          <w:sz w:val="28"/>
        </w:rPr>
        <w:t xml:space="preserve">
          ақшаның түсiмi </w:t>
      </w:r>
      <w:r>
        <w:br/>
      </w:r>
      <w:r>
        <w:rPr>
          <w:rFonts w:ascii="Times New Roman"/>
          <w:b w:val="false"/>
          <w:i w:val="false"/>
          <w:color w:val="000000"/>
          <w:sz w:val="28"/>
        </w:rPr>
        <w:t xml:space="preserve">
      05  Тәркiленген мүлiктi, белгiленген тәртiппен         76223 </w:t>
      </w:r>
      <w:r>
        <w:br/>
      </w:r>
      <w:r>
        <w:rPr>
          <w:rFonts w:ascii="Times New Roman"/>
          <w:b w:val="false"/>
          <w:i w:val="false"/>
          <w:color w:val="000000"/>
          <w:sz w:val="28"/>
        </w:rPr>
        <w:t xml:space="preserve">
          республикалық меншiкке өтеусiз өткен мүлiкті, </w:t>
      </w:r>
      <w:r>
        <w:br/>
      </w:r>
      <w:r>
        <w:rPr>
          <w:rFonts w:ascii="Times New Roman"/>
          <w:b w:val="false"/>
          <w:i w:val="false"/>
          <w:color w:val="000000"/>
          <w:sz w:val="28"/>
        </w:rPr>
        <w:t xml:space="preserve">
          оның iшiнде кедендiк бас тарту режимiнде </w:t>
      </w:r>
      <w:r>
        <w:br/>
      </w:r>
      <w:r>
        <w:rPr>
          <w:rFonts w:ascii="Times New Roman"/>
          <w:b w:val="false"/>
          <w:i w:val="false"/>
          <w:color w:val="000000"/>
          <w:sz w:val="28"/>
        </w:rPr>
        <w:t xml:space="preserve">
          мемлекеттiң пайдасына ресiмделген тауарлар </w:t>
      </w:r>
      <w:r>
        <w:br/>
      </w:r>
      <w:r>
        <w:rPr>
          <w:rFonts w:ascii="Times New Roman"/>
          <w:b w:val="false"/>
          <w:i w:val="false"/>
          <w:color w:val="000000"/>
          <w:sz w:val="28"/>
        </w:rPr>
        <w:t xml:space="preserve">
          мен көлiк құралдарын сатудан түсетiн түсiмдер </w:t>
      </w:r>
      <w:r>
        <w:br/>
      </w:r>
      <w:r>
        <w:rPr>
          <w:rFonts w:ascii="Times New Roman"/>
          <w:b w:val="false"/>
          <w:i w:val="false"/>
          <w:color w:val="000000"/>
          <w:sz w:val="28"/>
        </w:rPr>
        <w:t xml:space="preserve">
  03      Айыппұлдар мен санкциялар бойынша түсетiн        1084014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1     Айыппұлдар мен санкциялар бойынша түсетiн        1084014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01  Орталық мемлекеттiк органдар, олардың аумақтық    895300 </w:t>
      </w:r>
      <w:r>
        <w:br/>
      </w:r>
      <w:r>
        <w:rPr>
          <w:rFonts w:ascii="Times New Roman"/>
          <w:b w:val="false"/>
          <w:i w:val="false"/>
          <w:color w:val="000000"/>
          <w:sz w:val="28"/>
        </w:rPr>
        <w:t xml:space="preserve">
          бөлiмшелерi салатын әкiмшiлiк айыппұлдар мен </w:t>
      </w:r>
      <w:r>
        <w:br/>
      </w:r>
      <w:r>
        <w:rPr>
          <w:rFonts w:ascii="Times New Roman"/>
          <w:b w:val="false"/>
          <w:i w:val="false"/>
          <w:color w:val="000000"/>
          <w:sz w:val="28"/>
        </w:rPr>
        <w:t xml:space="preserve">
          санкциялар </w:t>
      </w:r>
      <w:r>
        <w:br/>
      </w:r>
      <w:r>
        <w:rPr>
          <w:rFonts w:ascii="Times New Roman"/>
          <w:b w:val="false"/>
          <w:i w:val="false"/>
          <w:color w:val="000000"/>
          <w:sz w:val="28"/>
        </w:rPr>
        <w:t xml:space="preserve">
      04  Казино, тотализаторлар және ойын бизнесi           11193 </w:t>
      </w:r>
      <w:r>
        <w:br/>
      </w:r>
      <w:r>
        <w:rPr>
          <w:rFonts w:ascii="Times New Roman"/>
          <w:b w:val="false"/>
          <w:i w:val="false"/>
          <w:color w:val="000000"/>
          <w:sz w:val="28"/>
        </w:rPr>
        <w:t xml:space="preserve">
          қызметiнен алынған кiрiстердi қоспағанда, өзіне </w:t>
      </w:r>
      <w:r>
        <w:br/>
      </w:r>
      <w:r>
        <w:rPr>
          <w:rFonts w:ascii="Times New Roman"/>
          <w:b w:val="false"/>
          <w:i w:val="false"/>
          <w:color w:val="000000"/>
          <w:sz w:val="28"/>
        </w:rPr>
        <w:t xml:space="preserve">
          қатысты лицензиялық тәртiп белгiленген </w:t>
      </w:r>
      <w:r>
        <w:br/>
      </w:r>
      <w:r>
        <w:rPr>
          <w:rFonts w:ascii="Times New Roman"/>
          <w:b w:val="false"/>
          <w:i w:val="false"/>
          <w:color w:val="000000"/>
          <w:sz w:val="28"/>
        </w:rPr>
        <w:t xml:space="preserve">
          лицензиясыз қызметтен түскен кiрiстердi </w:t>
      </w:r>
      <w:r>
        <w:br/>
      </w:r>
      <w:r>
        <w:rPr>
          <w:rFonts w:ascii="Times New Roman"/>
          <w:b w:val="false"/>
          <w:i w:val="false"/>
          <w:color w:val="000000"/>
          <w:sz w:val="28"/>
        </w:rPr>
        <w:t xml:space="preserve">
          алудан түсiм </w:t>
      </w:r>
      <w:r>
        <w:br/>
      </w:r>
      <w:r>
        <w:rPr>
          <w:rFonts w:ascii="Times New Roman"/>
          <w:b w:val="false"/>
          <w:i w:val="false"/>
          <w:color w:val="000000"/>
          <w:sz w:val="28"/>
        </w:rPr>
        <w:t xml:space="preserve">
      06  Атқарушылық санкция                                83420 </w:t>
      </w:r>
      <w:r>
        <w:br/>
      </w:r>
      <w:r>
        <w:rPr>
          <w:rFonts w:ascii="Times New Roman"/>
          <w:b w:val="false"/>
          <w:i w:val="false"/>
          <w:color w:val="000000"/>
          <w:sz w:val="28"/>
        </w:rPr>
        <w:t xml:space="preserve">
      07  Қазақстан Республикасының Ұлттық Банкi              1275 </w:t>
      </w:r>
      <w:r>
        <w:br/>
      </w:r>
      <w:r>
        <w:rPr>
          <w:rFonts w:ascii="Times New Roman"/>
          <w:b w:val="false"/>
          <w:i w:val="false"/>
          <w:color w:val="000000"/>
          <w:sz w:val="28"/>
        </w:rPr>
        <w:t xml:space="preserve">
          белгiлеген экономикалық нормативтердi және </w:t>
      </w:r>
      <w:r>
        <w:br/>
      </w:r>
      <w:r>
        <w:rPr>
          <w:rFonts w:ascii="Times New Roman"/>
          <w:b w:val="false"/>
          <w:i w:val="false"/>
          <w:color w:val="000000"/>
          <w:sz w:val="28"/>
        </w:rPr>
        <w:t xml:space="preserve">
          статистикалық есептiлiктi берудiң мерзiмдерiн </w:t>
      </w:r>
      <w:r>
        <w:br/>
      </w:r>
      <w:r>
        <w:rPr>
          <w:rFonts w:ascii="Times New Roman"/>
          <w:b w:val="false"/>
          <w:i w:val="false"/>
          <w:color w:val="000000"/>
          <w:sz w:val="28"/>
        </w:rPr>
        <w:t xml:space="preserve">
          бұзғаны үшiн екiншi деңгейдегi банктерге </w:t>
      </w:r>
      <w:r>
        <w:br/>
      </w:r>
      <w:r>
        <w:rPr>
          <w:rFonts w:ascii="Times New Roman"/>
          <w:b w:val="false"/>
          <w:i w:val="false"/>
          <w:color w:val="000000"/>
          <w:sz w:val="28"/>
        </w:rPr>
        <w:t xml:space="preserve">
          қолданылатын санкциялар сомаларының түсiмi </w:t>
      </w:r>
      <w:r>
        <w:br/>
      </w:r>
      <w:r>
        <w:rPr>
          <w:rFonts w:ascii="Times New Roman"/>
          <w:b w:val="false"/>
          <w:i w:val="false"/>
          <w:color w:val="000000"/>
          <w:sz w:val="28"/>
        </w:rPr>
        <w:t xml:space="preserve">
      09  Салық заңнамасы нормаларын уақытылы                 1743 </w:t>
      </w:r>
      <w:r>
        <w:br/>
      </w:r>
      <w:r>
        <w:rPr>
          <w:rFonts w:ascii="Times New Roman"/>
          <w:b w:val="false"/>
          <w:i w:val="false"/>
          <w:color w:val="000000"/>
          <w:sz w:val="28"/>
        </w:rPr>
        <w:t xml:space="preserve">
          орындамағаны үшiн банктерден немесе банк </w:t>
      </w:r>
      <w:r>
        <w:br/>
      </w:r>
      <w:r>
        <w:rPr>
          <w:rFonts w:ascii="Times New Roman"/>
          <w:b w:val="false"/>
          <w:i w:val="false"/>
          <w:color w:val="000000"/>
          <w:sz w:val="28"/>
        </w:rPr>
        <w:t xml:space="preserve">
          операцияларының жекелеген түрлерiн жүзеге </w:t>
      </w:r>
      <w:r>
        <w:br/>
      </w:r>
      <w:r>
        <w:rPr>
          <w:rFonts w:ascii="Times New Roman"/>
          <w:b w:val="false"/>
          <w:i w:val="false"/>
          <w:color w:val="000000"/>
          <w:sz w:val="28"/>
        </w:rPr>
        <w:t xml:space="preserve">
          асыратын ұйымдардан өсiмпұл және айыппұл </w:t>
      </w:r>
      <w:r>
        <w:br/>
      </w:r>
      <w:r>
        <w:rPr>
          <w:rFonts w:ascii="Times New Roman"/>
          <w:b w:val="false"/>
          <w:i w:val="false"/>
          <w:color w:val="000000"/>
          <w:sz w:val="28"/>
        </w:rPr>
        <w:t xml:space="preserve">
          сомаларының түсуi </w:t>
      </w:r>
      <w:r>
        <w:br/>
      </w:r>
      <w:r>
        <w:rPr>
          <w:rFonts w:ascii="Times New Roman"/>
          <w:b w:val="false"/>
          <w:i w:val="false"/>
          <w:color w:val="000000"/>
          <w:sz w:val="28"/>
        </w:rPr>
        <w:t xml:space="preserve">
      12  Республикалық бюджеттен қаржыландырылатын          90385 </w:t>
      </w:r>
      <w:r>
        <w:br/>
      </w:r>
      <w:r>
        <w:rPr>
          <w:rFonts w:ascii="Times New Roman"/>
          <w:b w:val="false"/>
          <w:i w:val="false"/>
          <w:color w:val="000000"/>
          <w:sz w:val="28"/>
        </w:rPr>
        <w:t xml:space="preserve">
          мемлекеттiк мекемелер салатын басқа да </w:t>
      </w:r>
      <w:r>
        <w:br/>
      </w:r>
      <w:r>
        <w:rPr>
          <w:rFonts w:ascii="Times New Roman"/>
          <w:b w:val="false"/>
          <w:i w:val="false"/>
          <w:color w:val="000000"/>
          <w:sz w:val="28"/>
        </w:rPr>
        <w:t xml:space="preserve">
          санкциялар мен айыппұлдар </w:t>
      </w:r>
      <w:r>
        <w:br/>
      </w:r>
      <w:r>
        <w:rPr>
          <w:rFonts w:ascii="Times New Roman"/>
          <w:b w:val="false"/>
          <w:i w:val="false"/>
          <w:color w:val="000000"/>
          <w:sz w:val="28"/>
        </w:rPr>
        <w:t xml:space="preserve">
      16  Монополияға қарсы заңдарды бұзу нәтижесінде          698 </w:t>
      </w:r>
      <w:r>
        <w:br/>
      </w:r>
      <w:r>
        <w:rPr>
          <w:rFonts w:ascii="Times New Roman"/>
          <w:b w:val="false"/>
          <w:i w:val="false"/>
          <w:color w:val="000000"/>
          <w:sz w:val="28"/>
        </w:rPr>
        <w:t xml:space="preserve">
          алынған аударылған кірістер </w:t>
      </w:r>
      <w:r>
        <w:br/>
      </w:r>
      <w:r>
        <w:rPr>
          <w:rFonts w:ascii="Times New Roman"/>
          <w:b w:val="false"/>
          <w:i w:val="false"/>
          <w:color w:val="000000"/>
          <w:sz w:val="28"/>
        </w:rPr>
        <w:t xml:space="preserve">
  04      Кредиттер бойынша сыйақылар (мүдделер)           1569791 </w:t>
      </w:r>
      <w:r>
        <w:br/>
      </w:r>
      <w:r>
        <w:rPr>
          <w:rFonts w:ascii="Times New Roman"/>
          <w:b w:val="false"/>
          <w:i w:val="false"/>
          <w:color w:val="000000"/>
          <w:sz w:val="28"/>
        </w:rPr>
        <w:t xml:space="preserve">
    1     Заңды тұлғаларға республикалық бюджеттен          712267 </w:t>
      </w:r>
      <w:r>
        <w:br/>
      </w:r>
      <w:r>
        <w:rPr>
          <w:rFonts w:ascii="Times New Roman"/>
          <w:b w:val="false"/>
          <w:i w:val="false"/>
          <w:color w:val="000000"/>
          <w:sz w:val="28"/>
        </w:rPr>
        <w:t xml:space="preserve">
          кредиттер бергенi үшiн алынған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01  Лизингтi ұйымдастыру бағдарламасының              374882 </w:t>
      </w:r>
      <w:r>
        <w:br/>
      </w:r>
      <w:r>
        <w:rPr>
          <w:rFonts w:ascii="Times New Roman"/>
          <w:b w:val="false"/>
          <w:i w:val="false"/>
          <w:color w:val="000000"/>
          <w:sz w:val="28"/>
        </w:rPr>
        <w:t xml:space="preserve">
          шеңберiнде берiлген кредиттер бойынша </w:t>
      </w:r>
      <w:r>
        <w:br/>
      </w:r>
      <w:r>
        <w:rPr>
          <w:rFonts w:ascii="Times New Roman"/>
          <w:b w:val="false"/>
          <w:i w:val="false"/>
          <w:color w:val="000000"/>
          <w:sz w:val="28"/>
        </w:rPr>
        <w:t xml:space="preserve">
          сыйақылар (мүдделep) </w:t>
      </w:r>
      <w:r>
        <w:br/>
      </w:r>
      <w:r>
        <w:rPr>
          <w:rFonts w:ascii="Times New Roman"/>
          <w:b w:val="false"/>
          <w:i w:val="false"/>
          <w:color w:val="000000"/>
          <w:sz w:val="28"/>
        </w:rPr>
        <w:t xml:space="preserve">
      03  АДБ бағдарламалық заемы шеңберiнде                142875 </w:t>
      </w:r>
      <w:r>
        <w:br/>
      </w:r>
      <w:r>
        <w:rPr>
          <w:rFonts w:ascii="Times New Roman"/>
          <w:b w:val="false"/>
          <w:i w:val="false"/>
          <w:color w:val="000000"/>
          <w:sz w:val="28"/>
        </w:rPr>
        <w:t xml:space="preserve">
          ауылшаруашылық секторы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04  "Эксимбанк Қазақстан" ЖАҚ-на инвестициялық          1000 </w:t>
      </w:r>
      <w:r>
        <w:br/>
      </w:r>
      <w:r>
        <w:rPr>
          <w:rFonts w:ascii="Times New Roman"/>
          <w:b w:val="false"/>
          <w:i w:val="false"/>
          <w:color w:val="000000"/>
          <w:sz w:val="28"/>
        </w:rPr>
        <w:t xml:space="preserve">
          жобаларды қаржыландыру үшін берілген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05  Малшаруашылық өнімдерін шығаруға және              96000 </w:t>
      </w:r>
      <w:r>
        <w:br/>
      </w:r>
      <w:r>
        <w:rPr>
          <w:rFonts w:ascii="Times New Roman"/>
          <w:b w:val="false"/>
          <w:i w:val="false"/>
          <w:color w:val="000000"/>
          <w:sz w:val="28"/>
        </w:rPr>
        <w:t xml:space="preserve">
          сатып алуға берілген кредиттер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06  Басқа да кредиттер бойынша сыйақылар (мүдделер)    21000 </w:t>
      </w:r>
      <w:r>
        <w:br/>
      </w:r>
      <w:r>
        <w:rPr>
          <w:rFonts w:ascii="Times New Roman"/>
          <w:b w:val="false"/>
          <w:i w:val="false"/>
          <w:color w:val="000000"/>
          <w:sz w:val="28"/>
        </w:rPr>
        <w:t xml:space="preserve">
      08  Өнім өңдеу кәсіпорындары үшін жабдық лизингі       70000 </w:t>
      </w:r>
      <w:r>
        <w:br/>
      </w:r>
      <w:r>
        <w:rPr>
          <w:rFonts w:ascii="Times New Roman"/>
          <w:b w:val="false"/>
          <w:i w:val="false"/>
          <w:color w:val="000000"/>
          <w:sz w:val="28"/>
        </w:rPr>
        <w:t xml:space="preserve">
          шеңберінде берілген кредиттер бойынша сыйақы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09  Ауылдық кредиттік серіктестері жүйесі арқылы        6510 </w:t>
      </w:r>
      <w:r>
        <w:br/>
      </w:r>
      <w:r>
        <w:rPr>
          <w:rFonts w:ascii="Times New Roman"/>
          <w:b w:val="false"/>
          <w:i w:val="false"/>
          <w:color w:val="000000"/>
          <w:sz w:val="28"/>
        </w:rPr>
        <w:t xml:space="preserve">
          ауыл шаруашылық өндірісінің берілген </w:t>
      </w:r>
      <w:r>
        <w:br/>
      </w:r>
      <w:r>
        <w:rPr>
          <w:rFonts w:ascii="Times New Roman"/>
          <w:b w:val="false"/>
          <w:i w:val="false"/>
          <w:color w:val="000000"/>
          <w:sz w:val="28"/>
        </w:rPr>
        <w:t xml:space="preserve">
          кредиттер бойынша сыйақы (мүдделер) </w:t>
      </w:r>
      <w:r>
        <w:br/>
      </w:r>
      <w:r>
        <w:rPr>
          <w:rFonts w:ascii="Times New Roman"/>
          <w:b w:val="false"/>
          <w:i w:val="false"/>
          <w:color w:val="000000"/>
          <w:sz w:val="28"/>
        </w:rPr>
        <w:t xml:space="preserve">
    2     Қазақстан Республикасы Yкiметiнiң қаржы             9035 </w:t>
      </w:r>
      <w:r>
        <w:br/>
      </w:r>
      <w:r>
        <w:rPr>
          <w:rFonts w:ascii="Times New Roman"/>
          <w:b w:val="false"/>
          <w:i w:val="false"/>
          <w:color w:val="000000"/>
          <w:sz w:val="28"/>
        </w:rPr>
        <w:t xml:space="preserve">
          агенттерi арқылы жеке тұлғаларға республика. </w:t>
      </w:r>
      <w:r>
        <w:br/>
      </w:r>
      <w:r>
        <w:rPr>
          <w:rFonts w:ascii="Times New Roman"/>
          <w:b w:val="false"/>
          <w:i w:val="false"/>
          <w:color w:val="000000"/>
          <w:sz w:val="28"/>
        </w:rPr>
        <w:t xml:space="preserve">
          лық бюджеттен берiлген кредиттер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01  Тұрғын үй құрылысы және тұрғын үй сатып алу         9035 </w:t>
      </w:r>
      <w:r>
        <w:br/>
      </w:r>
      <w:r>
        <w:rPr>
          <w:rFonts w:ascii="Times New Roman"/>
          <w:b w:val="false"/>
          <w:i w:val="false"/>
          <w:color w:val="000000"/>
          <w:sz w:val="28"/>
        </w:rPr>
        <w:t xml:space="preserve">
          бағдарламасының шеңберiнде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4     Заңды тұлғаларға үкіметтiк сыртқы заемдардың      357679 </w:t>
      </w:r>
      <w:r>
        <w:br/>
      </w:r>
      <w:r>
        <w:rPr>
          <w:rFonts w:ascii="Times New Roman"/>
          <w:b w:val="false"/>
          <w:i w:val="false"/>
          <w:color w:val="000000"/>
          <w:sz w:val="28"/>
        </w:rPr>
        <w:t xml:space="preserve">
          қаражаты есебiнен республикалық бюджеттен </w:t>
      </w:r>
      <w:r>
        <w:br/>
      </w:r>
      <w:r>
        <w:rPr>
          <w:rFonts w:ascii="Times New Roman"/>
          <w:b w:val="false"/>
          <w:i w:val="false"/>
          <w:color w:val="000000"/>
          <w:sz w:val="28"/>
        </w:rPr>
        <w:t xml:space="preserve">
          берiлген кредиттер бойынша сыйақылар (мүдделер) </w:t>
      </w:r>
      <w:r>
        <w:br/>
      </w:r>
      <w:r>
        <w:rPr>
          <w:rFonts w:ascii="Times New Roman"/>
          <w:b w:val="false"/>
          <w:i w:val="false"/>
          <w:color w:val="000000"/>
          <w:sz w:val="28"/>
        </w:rPr>
        <w:t xml:space="preserve">
      01  Техникалық көмек жобасын iске асыру үшiн            2563 </w:t>
      </w:r>
      <w:r>
        <w:br/>
      </w:r>
      <w:r>
        <w:rPr>
          <w:rFonts w:ascii="Times New Roman"/>
          <w:b w:val="false"/>
          <w:i w:val="false"/>
          <w:color w:val="000000"/>
          <w:sz w:val="28"/>
        </w:rPr>
        <w:t xml:space="preserve">
          берiлген кредиттер бойынша сыйақылар (мүдделер) </w:t>
      </w:r>
      <w:r>
        <w:br/>
      </w:r>
      <w:r>
        <w:rPr>
          <w:rFonts w:ascii="Times New Roman"/>
          <w:b w:val="false"/>
          <w:i w:val="false"/>
          <w:color w:val="000000"/>
          <w:sz w:val="28"/>
        </w:rPr>
        <w:t xml:space="preserve">
      03  Шағын және орта бизнестi қолдау жобасын iске      104215 </w:t>
      </w:r>
      <w:r>
        <w:br/>
      </w:r>
      <w:r>
        <w:rPr>
          <w:rFonts w:ascii="Times New Roman"/>
          <w:b w:val="false"/>
          <w:i w:val="false"/>
          <w:color w:val="000000"/>
          <w:sz w:val="28"/>
        </w:rPr>
        <w:t xml:space="preserve">
          асыру үшiн берiлген кредиттер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04  Ауыл шаруашылығын жекешелендiруден кейiнгi         23780 </w:t>
      </w:r>
      <w:r>
        <w:br/>
      </w:r>
      <w:r>
        <w:rPr>
          <w:rFonts w:ascii="Times New Roman"/>
          <w:b w:val="false"/>
          <w:i w:val="false"/>
          <w:color w:val="000000"/>
          <w:sz w:val="28"/>
        </w:rPr>
        <w:t xml:space="preserve">
          қолдау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05  Мұнай саласына техникалық көмек көрсету            46755 </w:t>
      </w:r>
      <w:r>
        <w:br/>
      </w:r>
      <w:r>
        <w:rPr>
          <w:rFonts w:ascii="Times New Roman"/>
          <w:b w:val="false"/>
          <w:i w:val="false"/>
          <w:color w:val="000000"/>
          <w:sz w:val="28"/>
        </w:rPr>
        <w:t xml:space="preserve">
          жобасын iске асыру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06  Астана қаласында халықаралық әуежай салу          118027 </w:t>
      </w:r>
      <w:r>
        <w:br/>
      </w:r>
      <w:r>
        <w:rPr>
          <w:rFonts w:ascii="Times New Roman"/>
          <w:b w:val="false"/>
          <w:i w:val="false"/>
          <w:color w:val="000000"/>
          <w:sz w:val="28"/>
        </w:rPr>
        <w:t xml:space="preserve">
          жобасын iске асыру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07  Ирригациялық және дренаждық жүйелердi              62339 </w:t>
      </w:r>
      <w:r>
        <w:br/>
      </w:r>
      <w:r>
        <w:rPr>
          <w:rFonts w:ascii="Times New Roman"/>
          <w:b w:val="false"/>
          <w:i w:val="false"/>
          <w:color w:val="000000"/>
          <w:sz w:val="28"/>
        </w:rPr>
        <w:t xml:space="preserve">
          жетiлдiру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5     Жергiлiктi атқарушы органдарға үкiметтiк          274099 </w:t>
      </w:r>
      <w:r>
        <w:br/>
      </w:r>
      <w:r>
        <w:rPr>
          <w:rFonts w:ascii="Times New Roman"/>
          <w:b w:val="false"/>
          <w:i w:val="false"/>
          <w:color w:val="000000"/>
          <w:sz w:val="28"/>
        </w:rPr>
        <w:t xml:space="preserve">
          сыртқы заемдардың қаражаты есебiнен </w:t>
      </w:r>
      <w:r>
        <w:br/>
      </w:r>
      <w:r>
        <w:rPr>
          <w:rFonts w:ascii="Times New Roman"/>
          <w:b w:val="false"/>
          <w:i w:val="false"/>
          <w:color w:val="000000"/>
          <w:sz w:val="28"/>
        </w:rPr>
        <w:t xml:space="preserve">
          республикалық бюджеттен берілген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01  Қала көлiгiн дамыту жобасын iске асыру үшiн       196384 </w:t>
      </w:r>
      <w:r>
        <w:br/>
      </w:r>
      <w:r>
        <w:rPr>
          <w:rFonts w:ascii="Times New Roman"/>
          <w:b w:val="false"/>
          <w:i w:val="false"/>
          <w:color w:val="000000"/>
          <w:sz w:val="28"/>
        </w:rPr>
        <w:t xml:space="preserve">
          берiлген кредиттер бойынша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02  Атырау қаласын сумен жабдықтау және оның           77715 </w:t>
      </w:r>
      <w:r>
        <w:br/>
      </w:r>
      <w:r>
        <w:rPr>
          <w:rFonts w:ascii="Times New Roman"/>
          <w:b w:val="false"/>
          <w:i w:val="false"/>
          <w:color w:val="000000"/>
          <w:sz w:val="28"/>
        </w:rPr>
        <w:t xml:space="preserve">
          санитариясы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6     Заңды тұлғалар төлеген мемлекеттiк кепiлдiктер     35118 </w:t>
      </w:r>
      <w:r>
        <w:br/>
      </w:r>
      <w:r>
        <w:rPr>
          <w:rFonts w:ascii="Times New Roman"/>
          <w:b w:val="false"/>
          <w:i w:val="false"/>
          <w:color w:val="000000"/>
          <w:sz w:val="28"/>
        </w:rPr>
        <w:t xml:space="preserve">
          бойынша талаптар бойынша сыйақылаp (мүдделер) </w:t>
      </w:r>
      <w:r>
        <w:br/>
      </w:r>
      <w:r>
        <w:rPr>
          <w:rFonts w:ascii="Times New Roman"/>
          <w:b w:val="false"/>
          <w:i w:val="false"/>
          <w:color w:val="000000"/>
          <w:sz w:val="28"/>
        </w:rPr>
        <w:t xml:space="preserve">
      01  Заңды тұлғалар төлеген мемлекеттiк                 35118 </w:t>
      </w:r>
      <w:r>
        <w:br/>
      </w:r>
      <w:r>
        <w:rPr>
          <w:rFonts w:ascii="Times New Roman"/>
          <w:b w:val="false"/>
          <w:i w:val="false"/>
          <w:color w:val="000000"/>
          <w:sz w:val="28"/>
        </w:rPr>
        <w:t xml:space="preserve">
          кепiлдiктер бойынша талаптар бойынша </w:t>
      </w:r>
      <w:r>
        <w:br/>
      </w:r>
      <w:r>
        <w:rPr>
          <w:rFonts w:ascii="Times New Roman"/>
          <w:b w:val="false"/>
          <w:i w:val="false"/>
          <w:color w:val="000000"/>
          <w:sz w:val="28"/>
        </w:rPr>
        <w:t xml:space="preserve">
          сыйақылаp (мүдделер) </w:t>
      </w:r>
      <w:r>
        <w:br/>
      </w:r>
      <w:r>
        <w:rPr>
          <w:rFonts w:ascii="Times New Roman"/>
          <w:b w:val="false"/>
          <w:i w:val="false"/>
          <w:color w:val="000000"/>
          <w:sz w:val="28"/>
        </w:rPr>
        <w:t xml:space="preserve">
    7     Шет мемлекеттердiң үкіметтеріне берілген          181593 </w:t>
      </w:r>
      <w:r>
        <w:br/>
      </w:r>
      <w:r>
        <w:rPr>
          <w:rFonts w:ascii="Times New Roman"/>
          <w:b w:val="false"/>
          <w:i w:val="false"/>
          <w:color w:val="000000"/>
          <w:sz w:val="28"/>
        </w:rPr>
        <w:t xml:space="preserve">
          сыртқы кредиттер бойынша сыйақылар </w:t>
      </w:r>
      <w:r>
        <w:br/>
      </w:r>
      <w:r>
        <w:rPr>
          <w:rFonts w:ascii="Times New Roman"/>
          <w:b w:val="false"/>
          <w:i w:val="false"/>
          <w:color w:val="000000"/>
          <w:sz w:val="28"/>
        </w:rPr>
        <w:t xml:space="preserve">
          (мүдделеp) </w:t>
      </w:r>
      <w:r>
        <w:br/>
      </w:r>
      <w:r>
        <w:rPr>
          <w:rFonts w:ascii="Times New Roman"/>
          <w:b w:val="false"/>
          <w:i w:val="false"/>
          <w:color w:val="000000"/>
          <w:sz w:val="28"/>
        </w:rPr>
        <w:t xml:space="preserve">
      01  Шет мемлекеттердің үкіметтеріне берілген          181593 </w:t>
      </w:r>
      <w:r>
        <w:br/>
      </w:r>
      <w:r>
        <w:rPr>
          <w:rFonts w:ascii="Times New Roman"/>
          <w:b w:val="false"/>
          <w:i w:val="false"/>
          <w:color w:val="000000"/>
          <w:sz w:val="28"/>
        </w:rPr>
        <w:t xml:space="preserve">
          сыртқы кредиттер бойынша сыйақылар (мүдделер) </w:t>
      </w:r>
      <w:r>
        <w:br/>
      </w:r>
      <w:r>
        <w:rPr>
          <w:rFonts w:ascii="Times New Roman"/>
          <w:b w:val="false"/>
          <w:i w:val="false"/>
          <w:color w:val="000000"/>
          <w:sz w:val="28"/>
        </w:rPr>
        <w:t xml:space="preserve">
  05      Салыққа жатпайтын басқа да түсімдер              3029525 </w:t>
      </w:r>
      <w:r>
        <w:br/>
      </w:r>
      <w:r>
        <w:rPr>
          <w:rFonts w:ascii="Times New Roman"/>
          <w:b w:val="false"/>
          <w:i w:val="false"/>
          <w:color w:val="000000"/>
          <w:sz w:val="28"/>
        </w:rPr>
        <w:t xml:space="preserve">
    1     Салыққа жатпайтын басқа да түсімдер              3029525 </w:t>
      </w:r>
      <w:r>
        <w:br/>
      </w:r>
      <w:r>
        <w:rPr>
          <w:rFonts w:ascii="Times New Roman"/>
          <w:b w:val="false"/>
          <w:i w:val="false"/>
          <w:color w:val="000000"/>
          <w:sz w:val="28"/>
        </w:rPr>
        <w:t xml:space="preserve">
      02  Қосымша және үстеме баждарды бөлу кезiндегi        24837 </w:t>
      </w:r>
      <w:r>
        <w:br/>
      </w:r>
      <w:r>
        <w:rPr>
          <w:rFonts w:ascii="Times New Roman"/>
          <w:b w:val="false"/>
          <w:i w:val="false"/>
          <w:color w:val="000000"/>
          <w:sz w:val="28"/>
        </w:rPr>
        <w:t xml:space="preserve">
          Қазақстан Республикасының үлесi </w:t>
      </w:r>
      <w:r>
        <w:br/>
      </w:r>
      <w:r>
        <w:rPr>
          <w:rFonts w:ascii="Times New Roman"/>
          <w:b w:val="false"/>
          <w:i w:val="false"/>
          <w:color w:val="000000"/>
          <w:sz w:val="28"/>
        </w:rPr>
        <w:t xml:space="preserve">
      04  Заңсыз алынған мүлiктi еркiмен тапсырудан            600 </w:t>
      </w:r>
      <w:r>
        <w:br/>
      </w:r>
      <w:r>
        <w:rPr>
          <w:rFonts w:ascii="Times New Roman"/>
          <w:b w:val="false"/>
          <w:i w:val="false"/>
          <w:color w:val="000000"/>
          <w:sz w:val="28"/>
        </w:rPr>
        <w:t xml:space="preserve">
          немесе өндiрiп алудан немесе мемлекеттiк </w:t>
      </w:r>
      <w:r>
        <w:br/>
      </w:r>
      <w:r>
        <w:rPr>
          <w:rFonts w:ascii="Times New Roman"/>
          <w:b w:val="false"/>
          <w:i w:val="false"/>
          <w:color w:val="000000"/>
          <w:sz w:val="28"/>
        </w:rPr>
        <w:t xml:space="preserve">
          функцияларды орындауға уәкiлеттiк берiлген </w:t>
      </w:r>
      <w:r>
        <w:br/>
      </w:r>
      <w:r>
        <w:rPr>
          <w:rFonts w:ascii="Times New Roman"/>
          <w:b w:val="false"/>
          <w:i w:val="false"/>
          <w:color w:val="000000"/>
          <w:sz w:val="28"/>
        </w:rPr>
        <w:t xml:space="preserve">
          тұлғаларға немесе оларға теңестiрiлген </w:t>
      </w:r>
      <w:r>
        <w:br/>
      </w:r>
      <w:r>
        <w:rPr>
          <w:rFonts w:ascii="Times New Roman"/>
          <w:b w:val="false"/>
          <w:i w:val="false"/>
          <w:color w:val="000000"/>
          <w:sz w:val="28"/>
        </w:rPr>
        <w:t xml:space="preserve">
          тұлғаларға заңсыз көрсетiлген қызметтердiң </w:t>
      </w:r>
      <w:r>
        <w:br/>
      </w:r>
      <w:r>
        <w:rPr>
          <w:rFonts w:ascii="Times New Roman"/>
          <w:b w:val="false"/>
          <w:i w:val="false"/>
          <w:color w:val="000000"/>
          <w:sz w:val="28"/>
        </w:rPr>
        <w:t xml:space="preserve">
          құнынан алынатын сомалардың түсiмі </w:t>
      </w:r>
      <w:r>
        <w:br/>
      </w:r>
      <w:r>
        <w:rPr>
          <w:rFonts w:ascii="Times New Roman"/>
          <w:b w:val="false"/>
          <w:i w:val="false"/>
          <w:color w:val="000000"/>
          <w:sz w:val="28"/>
        </w:rPr>
        <w:t xml:space="preserve">
      06  Бас бостандығынан айыруға сотталғандардың          98157 </w:t>
      </w:r>
      <w:r>
        <w:br/>
      </w:r>
      <w:r>
        <w:rPr>
          <w:rFonts w:ascii="Times New Roman"/>
          <w:b w:val="false"/>
          <w:i w:val="false"/>
          <w:color w:val="000000"/>
          <w:sz w:val="28"/>
        </w:rPr>
        <w:t xml:space="preserve">
          тамақтың, заттай мүлiктiң және коммунал. </w:t>
      </w:r>
      <w:r>
        <w:br/>
      </w:r>
      <w:r>
        <w:rPr>
          <w:rFonts w:ascii="Times New Roman"/>
          <w:b w:val="false"/>
          <w:i w:val="false"/>
          <w:color w:val="000000"/>
          <w:sz w:val="28"/>
        </w:rPr>
        <w:t xml:space="preserve">
          дық-тұрмыстық, емдеу-алдын алу қызметтерiнiң </w:t>
      </w:r>
      <w:r>
        <w:br/>
      </w:r>
      <w:r>
        <w:rPr>
          <w:rFonts w:ascii="Times New Roman"/>
          <w:b w:val="false"/>
          <w:i w:val="false"/>
          <w:color w:val="000000"/>
          <w:sz w:val="28"/>
        </w:rPr>
        <w:t xml:space="preserve">
          құнын, мемлекетке, түзеу мекемесiне келтірілген </w:t>
      </w:r>
      <w:r>
        <w:br/>
      </w:r>
      <w:r>
        <w:rPr>
          <w:rFonts w:ascii="Times New Roman"/>
          <w:b w:val="false"/>
          <w:i w:val="false"/>
          <w:color w:val="000000"/>
          <w:sz w:val="28"/>
        </w:rPr>
        <w:t xml:space="preserve">
          залалды, қашып кетуге жол бермеуге байланысты </w:t>
      </w:r>
      <w:r>
        <w:br/>
      </w:r>
      <w:r>
        <w:rPr>
          <w:rFonts w:ascii="Times New Roman"/>
          <w:b w:val="false"/>
          <w:i w:val="false"/>
          <w:color w:val="000000"/>
          <w:sz w:val="28"/>
        </w:rPr>
        <w:t xml:space="preserve">
          қосымша шығындарды өтеуi </w:t>
      </w:r>
      <w:r>
        <w:br/>
      </w:r>
      <w:r>
        <w:rPr>
          <w:rFonts w:ascii="Times New Roman"/>
          <w:b w:val="false"/>
          <w:i w:val="false"/>
          <w:color w:val="000000"/>
          <w:sz w:val="28"/>
        </w:rPr>
        <w:t xml:space="preserve">
      09  Республикалық бюджетке түсетiн салыққа           2617442 </w:t>
      </w:r>
      <w:r>
        <w:br/>
      </w:r>
      <w:r>
        <w:rPr>
          <w:rFonts w:ascii="Times New Roman"/>
          <w:b w:val="false"/>
          <w:i w:val="false"/>
          <w:color w:val="000000"/>
          <w:sz w:val="28"/>
        </w:rPr>
        <w:t xml:space="preserve">
          жатпайтын басқа да түсiмдер </w:t>
      </w:r>
      <w:r>
        <w:br/>
      </w:r>
      <w:r>
        <w:rPr>
          <w:rFonts w:ascii="Times New Roman"/>
          <w:b w:val="false"/>
          <w:i w:val="false"/>
          <w:color w:val="000000"/>
          <w:sz w:val="28"/>
        </w:rPr>
        <w:t xml:space="preserve">
      23  Республикалық бюджеттен қаржыландырылатын          75834 </w:t>
      </w:r>
      <w:r>
        <w:br/>
      </w:r>
      <w:r>
        <w:rPr>
          <w:rFonts w:ascii="Times New Roman"/>
          <w:b w:val="false"/>
          <w:i w:val="false"/>
          <w:color w:val="000000"/>
          <w:sz w:val="28"/>
        </w:rPr>
        <w:t xml:space="preserve">
          мемлекеттiк мекемелердiң дебиторлық, </w:t>
      </w:r>
      <w:r>
        <w:br/>
      </w:r>
      <w:r>
        <w:rPr>
          <w:rFonts w:ascii="Times New Roman"/>
          <w:b w:val="false"/>
          <w:i w:val="false"/>
          <w:color w:val="000000"/>
          <w:sz w:val="28"/>
        </w:rPr>
        <w:t xml:space="preserve">
          депоненттiк берешегiнiң түсуi </w:t>
      </w:r>
      <w:r>
        <w:br/>
      </w:r>
      <w:r>
        <w:rPr>
          <w:rFonts w:ascii="Times New Roman"/>
          <w:b w:val="false"/>
          <w:i w:val="false"/>
          <w:color w:val="000000"/>
          <w:sz w:val="28"/>
        </w:rPr>
        <w:t xml:space="preserve">
      25  Бұрын республикалық бюджеттен алынған,            212655 </w:t>
      </w:r>
      <w:r>
        <w:br/>
      </w:r>
      <w:r>
        <w:rPr>
          <w:rFonts w:ascii="Times New Roman"/>
          <w:b w:val="false"/>
          <w:i w:val="false"/>
          <w:color w:val="000000"/>
          <w:sz w:val="28"/>
        </w:rPr>
        <w:t xml:space="preserve">
          пайдаланылмаған қаражаттардың қайтарылуы </w:t>
      </w:r>
      <w:r>
        <w:br/>
      </w:r>
      <w:r>
        <w:rPr>
          <w:rFonts w:ascii="Times New Roman"/>
          <w:b w:val="false"/>
          <w:i w:val="false"/>
          <w:color w:val="000000"/>
          <w:sz w:val="28"/>
        </w:rPr>
        <w:t xml:space="preserve">
3         Капиталмен жасалған операциялардан алынатын     10263094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01      Негiзгi капиталды сату                           1043644 </w:t>
      </w:r>
      <w:r>
        <w:br/>
      </w:r>
      <w:r>
        <w:rPr>
          <w:rFonts w:ascii="Times New Roman"/>
          <w:b w:val="false"/>
          <w:i w:val="false"/>
          <w:color w:val="000000"/>
          <w:sz w:val="28"/>
        </w:rPr>
        <w:t xml:space="preserve">
    1     Негiзгi капиталды сату                           1043644 </w:t>
      </w:r>
      <w:r>
        <w:br/>
      </w:r>
      <w:r>
        <w:rPr>
          <w:rFonts w:ascii="Times New Roman"/>
          <w:b w:val="false"/>
          <w:i w:val="false"/>
          <w:color w:val="000000"/>
          <w:sz w:val="28"/>
        </w:rPr>
        <w:t xml:space="preserve">
      04  Республикалық бюджеттен қаржыландырылатын          43644 </w:t>
      </w:r>
      <w:r>
        <w:br/>
      </w:r>
      <w:r>
        <w:rPr>
          <w:rFonts w:ascii="Times New Roman"/>
          <w:b w:val="false"/>
          <w:i w:val="false"/>
          <w:color w:val="000000"/>
          <w:sz w:val="28"/>
        </w:rPr>
        <w:t xml:space="preserve">
          мемлекеттiк мекемелерге бекiтiлген мүлiктi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06  Қару-жарақ пен әскери техниканы сатудан          1000000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02      Мемлекеттiк қорлардан тауарлар сату              9219300 </w:t>
      </w:r>
      <w:r>
        <w:br/>
      </w:r>
      <w:r>
        <w:rPr>
          <w:rFonts w:ascii="Times New Roman"/>
          <w:b w:val="false"/>
          <w:i w:val="false"/>
          <w:color w:val="000000"/>
          <w:sz w:val="28"/>
        </w:rPr>
        <w:t xml:space="preserve">
    1     Мемлекеттiк қорлардан тауарлар сату              9219300 </w:t>
      </w:r>
      <w:r>
        <w:br/>
      </w:r>
      <w:r>
        <w:rPr>
          <w:rFonts w:ascii="Times New Roman"/>
          <w:b w:val="false"/>
          <w:i w:val="false"/>
          <w:color w:val="000000"/>
          <w:sz w:val="28"/>
        </w:rPr>
        <w:t xml:space="preserve">
      02  Нормативтен тыс қорларды сатудан түсетін         3719300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03  Мемлекеттiк ресурстардан астық сатудан түсетiн   5500000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03      Жердi және материалдық емес активтердi сату          150 </w:t>
      </w:r>
      <w:r>
        <w:br/>
      </w:r>
      <w:r>
        <w:rPr>
          <w:rFonts w:ascii="Times New Roman"/>
          <w:b w:val="false"/>
          <w:i w:val="false"/>
          <w:color w:val="000000"/>
          <w:sz w:val="28"/>
        </w:rPr>
        <w:t xml:space="preserve">
    1     Жердi және материалдық емес активтердi сату          150 </w:t>
      </w:r>
      <w:r>
        <w:br/>
      </w:r>
      <w:r>
        <w:rPr>
          <w:rFonts w:ascii="Times New Roman"/>
          <w:b w:val="false"/>
          <w:i w:val="false"/>
          <w:color w:val="000000"/>
          <w:sz w:val="28"/>
        </w:rPr>
        <w:t xml:space="preserve">
      02  Материалдық емес активтердi сату                     150 </w:t>
      </w:r>
    </w:p>
    <w:p>
      <w:pPr>
        <w:spacing w:after="0"/>
        <w:ind w:left="0"/>
        <w:jc w:val="both"/>
      </w:pPr>
      <w:r>
        <w:rPr>
          <w:rFonts w:ascii="Times New Roman"/>
          <w:b w:val="false"/>
          <w:i w:val="false"/>
          <w:color w:val="000000"/>
          <w:sz w:val="28"/>
        </w:rPr>
        <w:t xml:space="preserve">          II. Алынған ресми трансферттер               66908685 </w:t>
      </w:r>
    </w:p>
    <w:p>
      <w:pPr>
        <w:spacing w:after="0"/>
        <w:ind w:left="0"/>
        <w:jc w:val="both"/>
      </w:pPr>
      <w:r>
        <w:rPr>
          <w:rFonts w:ascii="Times New Roman"/>
          <w:b w:val="false"/>
          <w:i w:val="false"/>
          <w:color w:val="000000"/>
          <w:sz w:val="28"/>
        </w:rPr>
        <w:t xml:space="preserve">4         Алынған ресми трансферттер                      66908685 </w:t>
      </w:r>
      <w:r>
        <w:br/>
      </w:r>
      <w:r>
        <w:rPr>
          <w:rFonts w:ascii="Times New Roman"/>
          <w:b w:val="false"/>
          <w:i w:val="false"/>
          <w:color w:val="000000"/>
          <w:sz w:val="28"/>
        </w:rPr>
        <w:t xml:space="preserve">
  01      Төмен тұрған мемлекеттiк басқару органдарынан   66908685 </w:t>
      </w:r>
      <w:r>
        <w:br/>
      </w:r>
      <w:r>
        <w:rPr>
          <w:rFonts w:ascii="Times New Roman"/>
          <w:b w:val="false"/>
          <w:i w:val="false"/>
          <w:color w:val="000000"/>
          <w:sz w:val="28"/>
        </w:rPr>
        <w:t xml:space="preserve">
          алынатын трансферттер </w:t>
      </w:r>
      <w:r>
        <w:br/>
      </w:r>
      <w:r>
        <w:rPr>
          <w:rFonts w:ascii="Times New Roman"/>
          <w:b w:val="false"/>
          <w:i w:val="false"/>
          <w:color w:val="000000"/>
          <w:sz w:val="28"/>
        </w:rPr>
        <w:t xml:space="preserve">
    2     Облыстық бюджеттерден, Астана және Алматы       66908685 </w:t>
      </w:r>
      <w:r>
        <w:br/>
      </w:r>
      <w:r>
        <w:rPr>
          <w:rFonts w:ascii="Times New Roman"/>
          <w:b w:val="false"/>
          <w:i w:val="false"/>
          <w:color w:val="000000"/>
          <w:sz w:val="28"/>
        </w:rPr>
        <w:t xml:space="preserve">
          қалаларының бюджеттерiнен алынатын трансферттер </w:t>
      </w:r>
      <w:r>
        <w:br/>
      </w:r>
      <w:r>
        <w:rPr>
          <w:rFonts w:ascii="Times New Roman"/>
          <w:b w:val="false"/>
          <w:i w:val="false"/>
          <w:color w:val="000000"/>
          <w:sz w:val="28"/>
        </w:rPr>
        <w:t xml:space="preserve">
      06  Атырау облысының облыстық бюджетiнен алынатын   24220657 </w:t>
      </w:r>
      <w:r>
        <w:br/>
      </w:r>
      <w:r>
        <w:rPr>
          <w:rFonts w:ascii="Times New Roman"/>
          <w:b w:val="false"/>
          <w:i w:val="false"/>
          <w:color w:val="000000"/>
          <w:sz w:val="28"/>
        </w:rPr>
        <w:t xml:space="preserve">
          бюджеттiк алy </w:t>
      </w:r>
      <w:r>
        <w:br/>
      </w:r>
      <w:r>
        <w:rPr>
          <w:rFonts w:ascii="Times New Roman"/>
          <w:b w:val="false"/>
          <w:i w:val="false"/>
          <w:color w:val="000000"/>
          <w:sz w:val="28"/>
        </w:rPr>
        <w:t xml:space="preserve">
      13  Маңғыстау облысының облыстық бюджетiнен         11133594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17  Алматы қаласының бюджетiнен алынатын бюджеттiк  31554434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III. Кредиттердi қайтару                       14628444 </w:t>
      </w:r>
    </w:p>
    <w:p>
      <w:pPr>
        <w:spacing w:after="0"/>
        <w:ind w:left="0"/>
        <w:jc w:val="both"/>
      </w:pPr>
      <w:r>
        <w:rPr>
          <w:rFonts w:ascii="Times New Roman"/>
          <w:b w:val="false"/>
          <w:i w:val="false"/>
          <w:color w:val="000000"/>
          <w:sz w:val="28"/>
        </w:rPr>
        <w:t xml:space="preserve">5         Кредиттердi қайтару                             14628444 </w:t>
      </w:r>
      <w:r>
        <w:br/>
      </w:r>
      <w:r>
        <w:rPr>
          <w:rFonts w:ascii="Times New Roman"/>
          <w:b w:val="false"/>
          <w:i w:val="false"/>
          <w:color w:val="000000"/>
          <w:sz w:val="28"/>
        </w:rPr>
        <w:t xml:space="preserve">
  01      Iшкi кредиттердi қайтару                        12555660 </w:t>
      </w:r>
      <w:r>
        <w:br/>
      </w:r>
      <w:r>
        <w:rPr>
          <w:rFonts w:ascii="Times New Roman"/>
          <w:b w:val="false"/>
          <w:i w:val="false"/>
          <w:color w:val="000000"/>
          <w:sz w:val="28"/>
        </w:rPr>
        <w:t xml:space="preserve">
    1     Заңды тұлғаларға республикалық бюджеттен         3164397 </w:t>
      </w:r>
      <w:r>
        <w:br/>
      </w:r>
      <w:r>
        <w:rPr>
          <w:rFonts w:ascii="Times New Roman"/>
          <w:b w:val="false"/>
          <w:i w:val="false"/>
          <w:color w:val="000000"/>
          <w:sz w:val="28"/>
        </w:rPr>
        <w:t xml:space="preserve">
          берілген кредиттердi қайтару </w:t>
      </w:r>
      <w:r>
        <w:br/>
      </w:r>
      <w:r>
        <w:rPr>
          <w:rFonts w:ascii="Times New Roman"/>
          <w:b w:val="false"/>
          <w:i w:val="false"/>
          <w:color w:val="000000"/>
          <w:sz w:val="28"/>
        </w:rPr>
        <w:t xml:space="preserve">
      01  Лизингтi ұйымдастыру бағдарламасы шеңберiнде      877222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02  Төлемге қабiлетсiз кәсiпорындарды сауықтыруға      15000 </w:t>
      </w:r>
      <w:r>
        <w:br/>
      </w:r>
      <w:r>
        <w:rPr>
          <w:rFonts w:ascii="Times New Roman"/>
          <w:b w:val="false"/>
          <w:i w:val="false"/>
          <w:color w:val="000000"/>
          <w:sz w:val="28"/>
        </w:rPr>
        <w:t xml:space="preserve">
          және оңалтуға "Медетшi қор" РМК-ға берiлген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03  Тиiмдiлігі жоғары инвестициялық жобаларды         107091 </w:t>
      </w:r>
      <w:r>
        <w:br/>
      </w:r>
      <w:r>
        <w:rPr>
          <w:rFonts w:ascii="Times New Roman"/>
          <w:b w:val="false"/>
          <w:i w:val="false"/>
          <w:color w:val="000000"/>
          <w:sz w:val="28"/>
        </w:rPr>
        <w:t xml:space="preserve">
          қаржыландыру үшiн "Қазақстан Эксимбанкi" </w:t>
      </w:r>
      <w:r>
        <w:br/>
      </w:r>
      <w:r>
        <w:rPr>
          <w:rFonts w:ascii="Times New Roman"/>
          <w:b w:val="false"/>
          <w:i w:val="false"/>
          <w:color w:val="000000"/>
          <w:sz w:val="28"/>
        </w:rPr>
        <w:t xml:space="preserve">
          ЖАҚ-қа берiлген кредиттерді қайтару </w:t>
      </w:r>
      <w:r>
        <w:br/>
      </w:r>
      <w:r>
        <w:rPr>
          <w:rFonts w:ascii="Times New Roman"/>
          <w:b w:val="false"/>
          <w:i w:val="false"/>
          <w:color w:val="000000"/>
          <w:sz w:val="28"/>
        </w:rPr>
        <w:t xml:space="preserve">
      04  "Ауыл шаруашылығын қаржылық қолдау қоры"            8000 </w:t>
      </w:r>
      <w:r>
        <w:br/>
      </w:r>
      <w:r>
        <w:rPr>
          <w:rFonts w:ascii="Times New Roman"/>
          <w:b w:val="false"/>
          <w:i w:val="false"/>
          <w:color w:val="000000"/>
          <w:sz w:val="28"/>
        </w:rPr>
        <w:t xml:space="preserve">
          ЖАҚ-қа берiлген орталықтандырылған </w:t>
      </w:r>
      <w:r>
        <w:br/>
      </w:r>
      <w:r>
        <w:rPr>
          <w:rFonts w:ascii="Times New Roman"/>
          <w:b w:val="false"/>
          <w:i w:val="false"/>
          <w:color w:val="000000"/>
          <w:sz w:val="28"/>
        </w:rPr>
        <w:t xml:space="preserve">
          (директивалық) кредиттердi қайтару </w:t>
      </w:r>
      <w:r>
        <w:br/>
      </w:r>
      <w:r>
        <w:rPr>
          <w:rFonts w:ascii="Times New Roman"/>
          <w:b w:val="false"/>
          <w:i w:val="false"/>
          <w:color w:val="000000"/>
          <w:sz w:val="28"/>
        </w:rPr>
        <w:t xml:space="preserve">
      05  Ретроактивтiк кредит беру негiзiнде берiлген      415779 </w:t>
      </w:r>
      <w:r>
        <w:br/>
      </w:r>
      <w:r>
        <w:rPr>
          <w:rFonts w:ascii="Times New Roman"/>
          <w:b w:val="false"/>
          <w:i w:val="false"/>
          <w:color w:val="000000"/>
          <w:sz w:val="28"/>
        </w:rPr>
        <w:t xml:space="preserve">
          кредиттерді қайтару </w:t>
      </w:r>
      <w:r>
        <w:br/>
      </w:r>
      <w:r>
        <w:rPr>
          <w:rFonts w:ascii="Times New Roman"/>
          <w:b w:val="false"/>
          <w:i w:val="false"/>
          <w:color w:val="000000"/>
          <w:sz w:val="28"/>
        </w:rPr>
        <w:t xml:space="preserve">
      06  Ауылдық кредит серiктестiктерiнiң жүйесi          288603 </w:t>
      </w:r>
      <w:r>
        <w:br/>
      </w:r>
      <w:r>
        <w:rPr>
          <w:rFonts w:ascii="Times New Roman"/>
          <w:b w:val="false"/>
          <w:i w:val="false"/>
          <w:color w:val="000000"/>
          <w:sz w:val="28"/>
        </w:rPr>
        <w:t xml:space="preserve">
          арқылы ауылшаруашылық өндiрiсiне берiлген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08  Директивалық кредиттер бойынша мерзiмi өткен      504129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09  Iшкi республикалық есептеме нәтижелерi бойынша       500 </w:t>
      </w:r>
      <w:r>
        <w:br/>
      </w:r>
      <w:r>
        <w:rPr>
          <w:rFonts w:ascii="Times New Roman"/>
          <w:b w:val="false"/>
          <w:i w:val="false"/>
          <w:color w:val="000000"/>
          <w:sz w:val="28"/>
        </w:rPr>
        <w:t xml:space="preserve">
          берiлген кредиттер бойынша мерзімі өткен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10  Меншiктi айналым қаражатын толықтыруға               100 </w:t>
      </w:r>
      <w:r>
        <w:br/>
      </w:r>
      <w:r>
        <w:rPr>
          <w:rFonts w:ascii="Times New Roman"/>
          <w:b w:val="false"/>
          <w:i w:val="false"/>
          <w:color w:val="000000"/>
          <w:sz w:val="28"/>
        </w:rPr>
        <w:t xml:space="preserve">
          берiлген кредиттер бойынша мерзiмi өткен </w:t>
      </w:r>
      <w:r>
        <w:br/>
      </w:r>
      <w:r>
        <w:rPr>
          <w:rFonts w:ascii="Times New Roman"/>
          <w:b w:val="false"/>
          <w:i w:val="false"/>
          <w:color w:val="000000"/>
          <w:sz w:val="28"/>
        </w:rPr>
        <w:t xml:space="preserve">
          бepeшекті қайтару </w:t>
      </w:r>
      <w:r>
        <w:br/>
      </w:r>
      <w:r>
        <w:rPr>
          <w:rFonts w:ascii="Times New Roman"/>
          <w:b w:val="false"/>
          <w:i w:val="false"/>
          <w:color w:val="000000"/>
          <w:sz w:val="28"/>
        </w:rPr>
        <w:t xml:space="preserve">
      11  Экономиканы қайта құру қорының қаражаты             1000 </w:t>
      </w:r>
      <w:r>
        <w:br/>
      </w:r>
      <w:r>
        <w:rPr>
          <w:rFonts w:ascii="Times New Roman"/>
          <w:b w:val="false"/>
          <w:i w:val="false"/>
          <w:color w:val="000000"/>
          <w:sz w:val="28"/>
        </w:rPr>
        <w:t xml:space="preserve">
          есебiнен берiлген кредиттердi қайтару </w:t>
      </w:r>
      <w:r>
        <w:br/>
      </w:r>
      <w:r>
        <w:rPr>
          <w:rFonts w:ascii="Times New Roman"/>
          <w:b w:val="false"/>
          <w:i w:val="false"/>
          <w:color w:val="000000"/>
          <w:sz w:val="28"/>
        </w:rPr>
        <w:t xml:space="preserve">
      13  Инвестициялық жобаларды бiрлесiп қаржыландыру      82442 </w:t>
      </w:r>
      <w:r>
        <w:br/>
      </w:r>
      <w:r>
        <w:rPr>
          <w:rFonts w:ascii="Times New Roman"/>
          <w:b w:val="false"/>
          <w:i w:val="false"/>
          <w:color w:val="000000"/>
          <w:sz w:val="28"/>
        </w:rPr>
        <w:t xml:space="preserve">
          үшiн берiлген кредиттердi қайтару </w:t>
      </w:r>
      <w:r>
        <w:br/>
      </w:r>
      <w:r>
        <w:rPr>
          <w:rFonts w:ascii="Times New Roman"/>
          <w:b w:val="false"/>
          <w:i w:val="false"/>
          <w:color w:val="000000"/>
          <w:sz w:val="28"/>
        </w:rPr>
        <w:t xml:space="preserve">
      14  АДБ-нiң бағдарламалық заемы шеңберiнде            864531 </w:t>
      </w:r>
      <w:r>
        <w:br/>
      </w:r>
      <w:r>
        <w:rPr>
          <w:rFonts w:ascii="Times New Roman"/>
          <w:b w:val="false"/>
          <w:i w:val="false"/>
          <w:color w:val="000000"/>
          <w:sz w:val="28"/>
        </w:rPr>
        <w:t xml:space="preserve">
          ауылшаруашылық секторына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2     Қазақстан Республикасы Yкіметiнiң қаржы           263116 </w:t>
      </w:r>
      <w:r>
        <w:br/>
      </w:r>
      <w:r>
        <w:rPr>
          <w:rFonts w:ascii="Times New Roman"/>
          <w:b w:val="false"/>
          <w:i w:val="false"/>
          <w:color w:val="000000"/>
          <w:sz w:val="28"/>
        </w:rPr>
        <w:t xml:space="preserve">
          агенттерi арқылы жеке тұлғаларға </w:t>
      </w:r>
      <w:r>
        <w:br/>
      </w:r>
      <w:r>
        <w:rPr>
          <w:rFonts w:ascii="Times New Roman"/>
          <w:b w:val="false"/>
          <w:i w:val="false"/>
          <w:color w:val="000000"/>
          <w:sz w:val="28"/>
        </w:rPr>
        <w:t xml:space="preserve">
          республикалық бюджеттен берілген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01  Мемлекеттік білім беру несиелерін қайтару          46354 </w:t>
      </w:r>
      <w:r>
        <w:br/>
      </w:r>
      <w:r>
        <w:rPr>
          <w:rFonts w:ascii="Times New Roman"/>
          <w:b w:val="false"/>
          <w:i w:val="false"/>
          <w:color w:val="000000"/>
          <w:sz w:val="28"/>
        </w:rPr>
        <w:t xml:space="preserve">
      02  Мемлекеттік студенттік несиелерді қайтару         112626 </w:t>
      </w:r>
      <w:r>
        <w:br/>
      </w:r>
      <w:r>
        <w:rPr>
          <w:rFonts w:ascii="Times New Roman"/>
          <w:b w:val="false"/>
          <w:i w:val="false"/>
          <w:color w:val="000000"/>
          <w:sz w:val="28"/>
        </w:rPr>
        <w:t xml:space="preserve">
      03  Тұрғын үй құрылысы және тұрғын үй сатып алу       104500 </w:t>
      </w:r>
      <w:r>
        <w:br/>
      </w:r>
      <w:r>
        <w:rPr>
          <w:rFonts w:ascii="Times New Roman"/>
          <w:b w:val="false"/>
          <w:i w:val="false"/>
          <w:color w:val="000000"/>
          <w:sz w:val="28"/>
        </w:rPr>
        <w:t xml:space="preserve">
          бағдарламасы шеңберiнде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3     Жергiлiктi атқарушы органдарға республикалық     7887000 </w:t>
      </w:r>
      <w:r>
        <w:br/>
      </w:r>
      <w:r>
        <w:rPr>
          <w:rFonts w:ascii="Times New Roman"/>
          <w:b w:val="false"/>
          <w:i w:val="false"/>
          <w:color w:val="000000"/>
          <w:sz w:val="28"/>
        </w:rPr>
        <w:t xml:space="preserve">
          бюджеттен берiлген кредиттердi қайтару </w:t>
      </w:r>
      <w:r>
        <w:br/>
      </w:r>
      <w:r>
        <w:rPr>
          <w:rFonts w:ascii="Times New Roman"/>
          <w:b w:val="false"/>
          <w:i w:val="false"/>
          <w:color w:val="000000"/>
          <w:sz w:val="28"/>
        </w:rPr>
        <w:t xml:space="preserve">
      01  Көктемгi егіс және егін жинау жұмыстарын         5500000 </w:t>
      </w:r>
      <w:r>
        <w:br/>
      </w:r>
      <w:r>
        <w:rPr>
          <w:rFonts w:ascii="Times New Roman"/>
          <w:b w:val="false"/>
          <w:i w:val="false"/>
          <w:color w:val="000000"/>
          <w:sz w:val="28"/>
        </w:rPr>
        <w:t xml:space="preserve">
          ұйымдастыруға берілген кредиттерді қайтару </w:t>
      </w:r>
      <w:r>
        <w:br/>
      </w:r>
      <w:r>
        <w:rPr>
          <w:rFonts w:ascii="Times New Roman"/>
          <w:b w:val="false"/>
          <w:i w:val="false"/>
          <w:color w:val="000000"/>
          <w:sz w:val="28"/>
        </w:rPr>
        <w:t xml:space="preserve">
      02  Кассалық алшақтықты жабуға берiлген кредит.       600000 </w:t>
      </w:r>
      <w:r>
        <w:br/>
      </w:r>
      <w:r>
        <w:rPr>
          <w:rFonts w:ascii="Times New Roman"/>
          <w:b w:val="false"/>
          <w:i w:val="false"/>
          <w:color w:val="000000"/>
          <w:sz w:val="28"/>
        </w:rPr>
        <w:t xml:space="preserve">
          тердi қайтару </w:t>
      </w:r>
      <w:r>
        <w:br/>
      </w:r>
      <w:r>
        <w:rPr>
          <w:rFonts w:ascii="Times New Roman"/>
          <w:b w:val="false"/>
          <w:i w:val="false"/>
          <w:color w:val="000000"/>
          <w:sz w:val="28"/>
        </w:rPr>
        <w:t xml:space="preserve">
      07  Басқа да мақсаттарға берілген несиелерді         1787000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4     Заңды тұлғаларға үкiметтiк сыртқы заемдардың      640810 </w:t>
      </w:r>
      <w:r>
        <w:br/>
      </w:r>
      <w:r>
        <w:rPr>
          <w:rFonts w:ascii="Times New Roman"/>
          <w:b w:val="false"/>
          <w:i w:val="false"/>
          <w:color w:val="000000"/>
          <w:sz w:val="28"/>
        </w:rPr>
        <w:t xml:space="preserve">
          қаражаты есебінен республикалық бюджеттен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01  Техникалық көмек жобасын iске асыру үшiн           13346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03  Шағын және орта бизнестi қолдау жобасын iске      343111 </w:t>
      </w:r>
      <w:r>
        <w:br/>
      </w:r>
      <w:r>
        <w:rPr>
          <w:rFonts w:ascii="Times New Roman"/>
          <w:b w:val="false"/>
          <w:i w:val="false"/>
          <w:color w:val="000000"/>
          <w:sz w:val="28"/>
        </w:rPr>
        <w:t xml:space="preserve">
          асыру үшiн берiлген кредиттердi қайтару </w:t>
      </w:r>
      <w:r>
        <w:br/>
      </w:r>
      <w:r>
        <w:rPr>
          <w:rFonts w:ascii="Times New Roman"/>
          <w:b w:val="false"/>
          <w:i w:val="false"/>
          <w:color w:val="000000"/>
          <w:sz w:val="28"/>
        </w:rPr>
        <w:t xml:space="preserve">
      05  Мұнай саласына техникалық көмек көрсету           222940 </w:t>
      </w:r>
      <w:r>
        <w:br/>
      </w:r>
      <w:r>
        <w:rPr>
          <w:rFonts w:ascii="Times New Roman"/>
          <w:b w:val="false"/>
          <w:i w:val="false"/>
          <w:color w:val="000000"/>
          <w:sz w:val="28"/>
        </w:rPr>
        <w:t xml:space="preserve">
          жобасын iске асыру үшiн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07  Ирригациялық және дренаж жүйелерiн жетiлдiру       61413 </w:t>
      </w:r>
      <w:r>
        <w:br/>
      </w:r>
      <w:r>
        <w:rPr>
          <w:rFonts w:ascii="Times New Roman"/>
          <w:b w:val="false"/>
          <w:i w:val="false"/>
          <w:color w:val="000000"/>
          <w:sz w:val="28"/>
        </w:rPr>
        <w:t xml:space="preserve">
          жобасын iске асыру үшiн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5     Жергiлiктi атқарушы органдарға үкiметтiк          600337 </w:t>
      </w:r>
      <w:r>
        <w:br/>
      </w:r>
      <w:r>
        <w:rPr>
          <w:rFonts w:ascii="Times New Roman"/>
          <w:b w:val="false"/>
          <w:i w:val="false"/>
          <w:color w:val="000000"/>
          <w:sz w:val="28"/>
        </w:rPr>
        <w:t xml:space="preserve">
          сыртқы қарыздардың қаражаты есебiнен </w:t>
      </w:r>
      <w:r>
        <w:br/>
      </w:r>
      <w:r>
        <w:rPr>
          <w:rFonts w:ascii="Times New Roman"/>
          <w:b w:val="false"/>
          <w:i w:val="false"/>
          <w:color w:val="000000"/>
          <w:sz w:val="28"/>
        </w:rPr>
        <w:t xml:space="preserve">
          республикалық бюджеттен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01  Қала көлiгiн дамыту жобасын iске асыру үшiн       600337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02      Төленген мемлекеттiк кепiлдiктер бойынша         1200680 </w:t>
      </w:r>
      <w:r>
        <w:br/>
      </w:r>
      <w:r>
        <w:rPr>
          <w:rFonts w:ascii="Times New Roman"/>
          <w:b w:val="false"/>
          <w:i w:val="false"/>
          <w:color w:val="000000"/>
          <w:sz w:val="28"/>
        </w:rPr>
        <w:t xml:space="preserve">
          талаптарды қайтару </w:t>
      </w:r>
      <w:r>
        <w:br/>
      </w:r>
      <w:r>
        <w:rPr>
          <w:rFonts w:ascii="Times New Roman"/>
          <w:b w:val="false"/>
          <w:i w:val="false"/>
          <w:color w:val="000000"/>
          <w:sz w:val="28"/>
        </w:rPr>
        <w:t xml:space="preserve">
    1     Төленген мемлекеттiк кепiлдiктер бойынша         1200680 </w:t>
      </w:r>
      <w:r>
        <w:br/>
      </w:r>
      <w:r>
        <w:rPr>
          <w:rFonts w:ascii="Times New Roman"/>
          <w:b w:val="false"/>
          <w:i w:val="false"/>
          <w:color w:val="000000"/>
          <w:sz w:val="28"/>
        </w:rPr>
        <w:t xml:space="preserve">
          талаптарды заңды тұлғалардың қайтаруы </w:t>
      </w:r>
      <w:r>
        <w:br/>
      </w:r>
      <w:r>
        <w:rPr>
          <w:rFonts w:ascii="Times New Roman"/>
          <w:b w:val="false"/>
          <w:i w:val="false"/>
          <w:color w:val="000000"/>
          <w:sz w:val="28"/>
        </w:rPr>
        <w:t xml:space="preserve">
      01  Төленген мемлекеттік кепiлдiктер бойынша         1135975 </w:t>
      </w:r>
      <w:r>
        <w:br/>
      </w:r>
      <w:r>
        <w:rPr>
          <w:rFonts w:ascii="Times New Roman"/>
          <w:b w:val="false"/>
          <w:i w:val="false"/>
          <w:color w:val="000000"/>
          <w:sz w:val="28"/>
        </w:rPr>
        <w:t xml:space="preserve">
          талаптарды қайтару </w:t>
      </w:r>
      <w:r>
        <w:br/>
      </w:r>
      <w:r>
        <w:rPr>
          <w:rFonts w:ascii="Times New Roman"/>
          <w:b w:val="false"/>
          <w:i w:val="false"/>
          <w:color w:val="000000"/>
          <w:sz w:val="28"/>
        </w:rPr>
        <w:t xml:space="preserve">
      02  Бюджеттік несиелер, сонымен қатар мемлекеттік </w:t>
      </w:r>
      <w:r>
        <w:br/>
      </w:r>
      <w:r>
        <w:rPr>
          <w:rFonts w:ascii="Times New Roman"/>
          <w:b w:val="false"/>
          <w:i w:val="false"/>
          <w:color w:val="000000"/>
          <w:sz w:val="28"/>
        </w:rPr>
        <w:t xml:space="preserve">
          кепілдіктер бойынша міндеттемелерді орындауға </w:t>
      </w:r>
      <w:r>
        <w:br/>
      </w:r>
      <w:r>
        <w:rPr>
          <w:rFonts w:ascii="Times New Roman"/>
          <w:b w:val="false"/>
          <w:i w:val="false"/>
          <w:color w:val="000000"/>
          <w:sz w:val="28"/>
        </w:rPr>
        <w:t xml:space="preserve">
          бағытталған бюджеттік қаржылар бойынша </w:t>
      </w:r>
      <w:r>
        <w:br/>
      </w:r>
      <w:r>
        <w:rPr>
          <w:rFonts w:ascii="Times New Roman"/>
          <w:b w:val="false"/>
          <w:i w:val="false"/>
          <w:color w:val="000000"/>
          <w:sz w:val="28"/>
        </w:rPr>
        <w:t xml:space="preserve">
          берешекті өтеу есебіне мемлекет пайдасына </w:t>
      </w:r>
      <w:r>
        <w:br/>
      </w:r>
      <w:r>
        <w:rPr>
          <w:rFonts w:ascii="Times New Roman"/>
          <w:b w:val="false"/>
          <w:i w:val="false"/>
          <w:color w:val="000000"/>
          <w:sz w:val="28"/>
        </w:rPr>
        <w:t xml:space="preserve">
          алынған не өндіріп алынған мүлікті сатудан </w:t>
      </w:r>
      <w:r>
        <w:br/>
      </w:r>
      <w:r>
        <w:rPr>
          <w:rFonts w:ascii="Times New Roman"/>
          <w:b w:val="false"/>
          <w:i w:val="false"/>
          <w:color w:val="000000"/>
          <w:sz w:val="28"/>
        </w:rPr>
        <w:t xml:space="preserve">
          түсетін түсімдер </w:t>
      </w:r>
      <w:r>
        <w:br/>
      </w:r>
      <w:r>
        <w:rPr>
          <w:rFonts w:ascii="Times New Roman"/>
          <w:b w:val="false"/>
          <w:i w:val="false"/>
          <w:color w:val="000000"/>
          <w:sz w:val="28"/>
        </w:rPr>
        <w:t xml:space="preserve">
  04      Сыртқы кредиттерді қайтару                        872104 </w:t>
      </w:r>
      <w:r>
        <w:br/>
      </w:r>
      <w:r>
        <w:rPr>
          <w:rFonts w:ascii="Times New Roman"/>
          <w:b w:val="false"/>
          <w:i w:val="false"/>
          <w:color w:val="000000"/>
          <w:sz w:val="28"/>
        </w:rPr>
        <w:t xml:space="preserve">
    1     Шет мемлекеттердiң үкiметтеріне берiлген          872104 </w:t>
      </w:r>
      <w:r>
        <w:br/>
      </w:r>
      <w:r>
        <w:rPr>
          <w:rFonts w:ascii="Times New Roman"/>
          <w:b w:val="false"/>
          <w:i w:val="false"/>
          <w:color w:val="000000"/>
          <w:sz w:val="28"/>
        </w:rPr>
        <w:t xml:space="preserve">
          сыртқы кредиттердi қайтару </w:t>
      </w:r>
      <w:r>
        <w:br/>
      </w:r>
      <w:r>
        <w:rPr>
          <w:rFonts w:ascii="Times New Roman"/>
          <w:b w:val="false"/>
          <w:i w:val="false"/>
          <w:color w:val="000000"/>
          <w:sz w:val="28"/>
        </w:rPr>
        <w:t xml:space="preserve">
      01  Шет мемлекеттердiң үкiметтерiне берiлген          872104 </w:t>
      </w:r>
      <w:r>
        <w:br/>
      </w:r>
      <w:r>
        <w:rPr>
          <w:rFonts w:ascii="Times New Roman"/>
          <w:b w:val="false"/>
          <w:i w:val="false"/>
          <w:color w:val="000000"/>
          <w:sz w:val="28"/>
        </w:rPr>
        <w:t xml:space="preserve">
          сыртқы кредиттердi қайтару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Шығыстар                                     954839737 </w:t>
      </w:r>
      <w:r>
        <w:br/>
      </w:r>
      <w:r>
        <w:rPr>
          <w:rFonts w:ascii="Times New Roman"/>
          <w:b w:val="false"/>
          <w:i w:val="false"/>
          <w:color w:val="000000"/>
          <w:sz w:val="28"/>
        </w:rPr>
        <w:t xml:space="preserve">
           IV. Шығындар                                 917107700 </w:t>
      </w:r>
      <w:r>
        <w:br/>
      </w:r>
      <w:r>
        <w:rPr>
          <w:rFonts w:ascii="Times New Roman"/>
          <w:b w:val="false"/>
          <w:i w:val="false"/>
          <w:color w:val="000000"/>
          <w:sz w:val="28"/>
        </w:rPr>
        <w:t xml:space="preserve">
1          Жалпы сипаттағы мемлекеттiк қызметтер көрсету 58857628 </w:t>
      </w:r>
      <w:r>
        <w:br/>
      </w:r>
      <w:r>
        <w:rPr>
          <w:rFonts w:ascii="Times New Roman"/>
          <w:b w:val="false"/>
          <w:i w:val="false"/>
          <w:color w:val="000000"/>
          <w:sz w:val="28"/>
        </w:rPr>
        <w:t xml:space="preserve">
   101     Қазақстан Республикасы Президентінiң             853789 </w:t>
      </w:r>
      <w:r>
        <w:br/>
      </w:r>
      <w:r>
        <w:rPr>
          <w:rFonts w:ascii="Times New Roman"/>
          <w:b w:val="false"/>
          <w:i w:val="false"/>
          <w:color w:val="000000"/>
          <w:sz w:val="28"/>
        </w:rPr>
        <w:t xml:space="preserve">
           Әкiмшілігі </w:t>
      </w:r>
      <w:r>
        <w:br/>
      </w:r>
      <w:r>
        <w:rPr>
          <w:rFonts w:ascii="Times New Roman"/>
          <w:b w:val="false"/>
          <w:i w:val="false"/>
          <w:color w:val="000000"/>
          <w:sz w:val="28"/>
        </w:rPr>
        <w:t xml:space="preserve">
      001  Мемлекет Басшысының қызметінің жұмыс             661684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002  Мемлекеттiң iшкi және сыртқы саясатының           58275 </w:t>
      </w:r>
      <w:r>
        <w:br/>
      </w:r>
      <w:r>
        <w:rPr>
          <w:rFonts w:ascii="Times New Roman"/>
          <w:b w:val="false"/>
          <w:i w:val="false"/>
          <w:color w:val="000000"/>
          <w:sz w:val="28"/>
        </w:rPr>
        <w:t xml:space="preserve">
           стратегиялық аспектілерiн болжамды-талдамалық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Мұрағат қорының, баспа басылымдарының            133830 </w:t>
      </w:r>
      <w:r>
        <w:br/>
      </w:r>
      <w:r>
        <w:rPr>
          <w:rFonts w:ascii="Times New Roman"/>
          <w:b w:val="false"/>
          <w:i w:val="false"/>
          <w:color w:val="000000"/>
          <w:sz w:val="28"/>
        </w:rPr>
        <w:t xml:space="preserve">
           сақталуын қамтамасыз ету және оларды арнайы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102     Қазақстан Республикасы Парламентiнiң            1952096 </w:t>
      </w:r>
      <w:r>
        <w:br/>
      </w:r>
      <w:r>
        <w:rPr>
          <w:rFonts w:ascii="Times New Roman"/>
          <w:b w:val="false"/>
          <w:i w:val="false"/>
          <w:color w:val="000000"/>
          <w:sz w:val="28"/>
        </w:rPr>
        <w:t xml:space="preserve">
           Шаруашылық басқармасы </w:t>
      </w:r>
      <w:r>
        <w:br/>
      </w:r>
      <w:r>
        <w:rPr>
          <w:rFonts w:ascii="Times New Roman"/>
          <w:b w:val="false"/>
          <w:i w:val="false"/>
          <w:color w:val="000000"/>
          <w:sz w:val="28"/>
        </w:rPr>
        <w:t xml:space="preserve">
      001  Қазақстан Республикасы Парламентiнiң            1940660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Заң жобалары мониторингінің автоматтан.           11436 </w:t>
      </w:r>
      <w:r>
        <w:br/>
      </w:r>
      <w:r>
        <w:rPr>
          <w:rFonts w:ascii="Times New Roman"/>
          <w:b w:val="false"/>
          <w:i w:val="false"/>
          <w:color w:val="000000"/>
          <w:sz w:val="28"/>
        </w:rPr>
        <w:t xml:space="preserve">
           дырылған жүйесін құру </w:t>
      </w:r>
      <w:r>
        <w:br/>
      </w:r>
      <w:r>
        <w:rPr>
          <w:rFonts w:ascii="Times New Roman"/>
          <w:b w:val="false"/>
          <w:i w:val="false"/>
          <w:color w:val="000000"/>
          <w:sz w:val="28"/>
        </w:rPr>
        <w:t xml:space="preserve">
   104     Қазақстан Республикасы Премьер-Министрiнiң       614128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001  Қазақстан Республикасы Премьер-Министрiнiң       614128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106     Адам құқықтары жөніндегі ұлттық орталық           22517 </w:t>
      </w:r>
      <w:r>
        <w:br/>
      </w:r>
      <w:r>
        <w:rPr>
          <w:rFonts w:ascii="Times New Roman"/>
          <w:b w:val="false"/>
          <w:i w:val="false"/>
          <w:color w:val="000000"/>
          <w:sz w:val="28"/>
        </w:rPr>
        <w:t xml:space="preserve">
      001  Адам құқықтары жөніндегі уәкілдің                 22517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201     Қазақстан Республикасының Ішкі iстер              13967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002  Елдің қоғамдық тәртіп саласындағы саяси           13967 </w:t>
      </w:r>
      <w:r>
        <w:br/>
      </w:r>
      <w:r>
        <w:rPr>
          <w:rFonts w:ascii="Times New Roman"/>
          <w:b w:val="false"/>
          <w:i w:val="false"/>
          <w:color w:val="000000"/>
          <w:sz w:val="28"/>
        </w:rPr>
        <w:t xml:space="preserve">
           мүддесiн қамтамасыз ету </w:t>
      </w:r>
      <w:r>
        <w:br/>
      </w:r>
      <w:r>
        <w:rPr>
          <w:rFonts w:ascii="Times New Roman"/>
          <w:b w:val="false"/>
          <w:i w:val="false"/>
          <w:color w:val="000000"/>
          <w:sz w:val="28"/>
        </w:rPr>
        <w:t xml:space="preserve">
   204     Қазақстан Республикасының Сыртқы iстер         14147566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Сыртқы саяси қызметті қамтамасыз ету            7329795 </w:t>
      </w:r>
      <w:r>
        <w:br/>
      </w:r>
      <w:r>
        <w:rPr>
          <w:rFonts w:ascii="Times New Roman"/>
          <w:b w:val="false"/>
          <w:i w:val="false"/>
          <w:color w:val="000000"/>
          <w:sz w:val="28"/>
        </w:rPr>
        <w:t xml:space="preserve">
      002  Халықаралық ұйымдарға және басқа да             1600237 </w:t>
      </w:r>
      <w:r>
        <w:br/>
      </w:r>
      <w:r>
        <w:rPr>
          <w:rFonts w:ascii="Times New Roman"/>
          <w:b w:val="false"/>
          <w:i w:val="false"/>
          <w:color w:val="000000"/>
          <w:sz w:val="28"/>
        </w:rPr>
        <w:t xml:space="preserve">
           халықаралық органдарға қатысу </w:t>
      </w:r>
      <w:r>
        <w:br/>
      </w:r>
      <w:r>
        <w:rPr>
          <w:rFonts w:ascii="Times New Roman"/>
          <w:b w:val="false"/>
          <w:i w:val="false"/>
          <w:color w:val="000000"/>
          <w:sz w:val="28"/>
        </w:rPr>
        <w:t xml:space="preserve">
      003  Мемлекеттiк шекараны делимитациялау және         196330 </w:t>
      </w:r>
      <w:r>
        <w:br/>
      </w:r>
      <w:r>
        <w:rPr>
          <w:rFonts w:ascii="Times New Roman"/>
          <w:b w:val="false"/>
          <w:i w:val="false"/>
          <w:color w:val="000000"/>
          <w:sz w:val="28"/>
        </w:rPr>
        <w:t xml:space="preserve">
           демаркациялау </w:t>
      </w:r>
      <w:r>
        <w:br/>
      </w:r>
      <w:r>
        <w:rPr>
          <w:rFonts w:ascii="Times New Roman"/>
          <w:b w:val="false"/>
          <w:i w:val="false"/>
          <w:color w:val="000000"/>
          <w:sz w:val="28"/>
        </w:rPr>
        <w:t xml:space="preserve">
      004  Қазақстан Республикасының Сыртқы істер          2843190 </w:t>
      </w:r>
      <w:r>
        <w:br/>
      </w:r>
      <w:r>
        <w:rPr>
          <w:rFonts w:ascii="Times New Roman"/>
          <w:b w:val="false"/>
          <w:i w:val="false"/>
          <w:color w:val="000000"/>
          <w:sz w:val="28"/>
        </w:rPr>
        <w:t xml:space="preserve">
           министрлігі объектілерін салу және қайта құру </w:t>
      </w:r>
      <w:r>
        <w:br/>
      </w:r>
      <w:r>
        <w:rPr>
          <w:rFonts w:ascii="Times New Roman"/>
          <w:b w:val="false"/>
          <w:i w:val="false"/>
          <w:color w:val="000000"/>
          <w:sz w:val="28"/>
        </w:rPr>
        <w:t xml:space="preserve">
      005  Шетелдік іссапарлар                              451799 </w:t>
      </w:r>
      <w:r>
        <w:br/>
      </w:r>
      <w:r>
        <w:rPr>
          <w:rFonts w:ascii="Times New Roman"/>
          <w:b w:val="false"/>
          <w:i w:val="false"/>
          <w:color w:val="000000"/>
          <w:sz w:val="28"/>
        </w:rPr>
        <w:t xml:space="preserve">
      008  Шетелдегі дипломатиялық өкілдіктердің арнайы,     87449 </w:t>
      </w:r>
      <w:r>
        <w:br/>
      </w:r>
      <w:r>
        <w:rPr>
          <w:rFonts w:ascii="Times New Roman"/>
          <w:b w:val="false"/>
          <w:i w:val="false"/>
          <w:color w:val="000000"/>
          <w:sz w:val="28"/>
        </w:rPr>
        <w:t xml:space="preserve">
           инженерлік-техникалық және нақты қорғалуын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Қазақстан Республикасының дипломатиялық        1638766 </w:t>
      </w:r>
      <w:r>
        <w:br/>
      </w:r>
      <w:r>
        <w:rPr>
          <w:rFonts w:ascii="Times New Roman"/>
          <w:b w:val="false"/>
          <w:i w:val="false"/>
          <w:color w:val="000000"/>
          <w:sz w:val="28"/>
        </w:rPr>
        <w:t xml:space="preserve">
           өкілдіктерін орналастыру үшін шетелде </w:t>
      </w:r>
      <w:r>
        <w:br/>
      </w:r>
      <w:r>
        <w:rPr>
          <w:rFonts w:ascii="Times New Roman"/>
          <w:b w:val="false"/>
          <w:i w:val="false"/>
          <w:color w:val="000000"/>
          <w:sz w:val="28"/>
        </w:rPr>
        <w:t xml:space="preserve">
           қозғалмайтын мүлік объектілерін сатып алу </w:t>
      </w:r>
      <w:r>
        <w:br/>
      </w:r>
      <w:r>
        <w:rPr>
          <w:rFonts w:ascii="Times New Roman"/>
          <w:b w:val="false"/>
          <w:i w:val="false"/>
          <w:color w:val="000000"/>
          <w:sz w:val="28"/>
        </w:rPr>
        <w:t xml:space="preserve">
           және салу </w:t>
      </w:r>
      <w:r>
        <w:br/>
      </w:r>
      <w:r>
        <w:rPr>
          <w:rFonts w:ascii="Times New Roman"/>
          <w:b w:val="false"/>
          <w:i w:val="false"/>
          <w:color w:val="000000"/>
          <w:sz w:val="28"/>
        </w:rPr>
        <w:t xml:space="preserve">
   217     Қазақстан Республикасының Қаржы министрлiгi    16805349 </w:t>
      </w:r>
      <w:r>
        <w:br/>
      </w:r>
      <w:r>
        <w:rPr>
          <w:rFonts w:ascii="Times New Roman"/>
          <w:b w:val="false"/>
          <w:i w:val="false"/>
          <w:color w:val="000000"/>
          <w:sz w:val="28"/>
        </w:rPr>
        <w:t xml:space="preserve">
      001  Мемлекеттік бюджеттің атқарылуын және оның     12832350 </w:t>
      </w:r>
      <w:r>
        <w:br/>
      </w:r>
      <w:r>
        <w:rPr>
          <w:rFonts w:ascii="Times New Roman"/>
          <w:b w:val="false"/>
          <w:i w:val="false"/>
          <w:color w:val="000000"/>
          <w:sz w:val="28"/>
        </w:rPr>
        <w:t xml:space="preserve">
           атқарылуына бақылауды қамтамасыз ету </w:t>
      </w:r>
      <w:r>
        <w:br/>
      </w:r>
      <w:r>
        <w:rPr>
          <w:rFonts w:ascii="Times New Roman"/>
          <w:b w:val="false"/>
          <w:i w:val="false"/>
          <w:color w:val="000000"/>
          <w:sz w:val="28"/>
        </w:rPr>
        <w:t xml:space="preserve">
      002  Инвестициялық жобалардың аудитін жүзеге асыру     19529 </w:t>
      </w:r>
      <w:r>
        <w:br/>
      </w:r>
      <w:r>
        <w:rPr>
          <w:rFonts w:ascii="Times New Roman"/>
          <w:b w:val="false"/>
          <w:i w:val="false"/>
          <w:color w:val="000000"/>
          <w:sz w:val="28"/>
        </w:rPr>
        <w:t xml:space="preserve">
      003  Тарату және банкроттық рәсімдерді жүргізу         75204 </w:t>
      </w:r>
      <w:r>
        <w:br/>
      </w:r>
      <w:r>
        <w:rPr>
          <w:rFonts w:ascii="Times New Roman"/>
          <w:b w:val="false"/>
          <w:i w:val="false"/>
          <w:color w:val="000000"/>
          <w:sz w:val="28"/>
        </w:rPr>
        <w:t xml:space="preserve">
      004  Акциздік және есептеу-бақылау маркаларын         110000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005  Жекелеген негіздемелері бойынша мемлекеттің       80000 </w:t>
      </w:r>
      <w:r>
        <w:br/>
      </w:r>
      <w:r>
        <w:rPr>
          <w:rFonts w:ascii="Times New Roman"/>
          <w:b w:val="false"/>
          <w:i w:val="false"/>
          <w:color w:val="000000"/>
          <w:sz w:val="28"/>
        </w:rPr>
        <w:t xml:space="preserve">
           меншігіне түскен мүлікті бағалау, сақтау </w:t>
      </w:r>
      <w:r>
        <w:br/>
      </w:r>
      <w:r>
        <w:rPr>
          <w:rFonts w:ascii="Times New Roman"/>
          <w:b w:val="false"/>
          <w:i w:val="false"/>
          <w:color w:val="000000"/>
          <w:sz w:val="28"/>
        </w:rPr>
        <w:t xml:space="preserve">
           және сату </w:t>
      </w:r>
      <w:r>
        <w:br/>
      </w:r>
      <w:r>
        <w:rPr>
          <w:rFonts w:ascii="Times New Roman"/>
          <w:b w:val="false"/>
          <w:i w:val="false"/>
          <w:color w:val="000000"/>
          <w:sz w:val="28"/>
        </w:rPr>
        <w:t xml:space="preserve">
      007  Қазақстан Республикасы Қаржы министрлігі        1696946 </w:t>
      </w:r>
      <w:r>
        <w:br/>
      </w:r>
      <w:r>
        <w:rPr>
          <w:rFonts w:ascii="Times New Roman"/>
          <w:b w:val="false"/>
          <w:i w:val="false"/>
          <w:color w:val="000000"/>
          <w:sz w:val="28"/>
        </w:rPr>
        <w:t xml:space="preserve">
           органдарының ақпараттық жүйелерін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016  Жекешелендiру, мемлекеттік мүлiктi басқару,      466552 </w:t>
      </w:r>
      <w:r>
        <w:br/>
      </w:r>
      <w:r>
        <w:rPr>
          <w:rFonts w:ascii="Times New Roman"/>
          <w:b w:val="false"/>
          <w:i w:val="false"/>
          <w:color w:val="000000"/>
          <w:sz w:val="28"/>
        </w:rPr>
        <w:t xml:space="preserve">
           жекешелендiруден кейiнгi қызмет, және </w:t>
      </w:r>
      <w:r>
        <w:br/>
      </w:r>
      <w:r>
        <w:rPr>
          <w:rFonts w:ascii="Times New Roman"/>
          <w:b w:val="false"/>
          <w:i w:val="false"/>
          <w:color w:val="000000"/>
          <w:sz w:val="28"/>
        </w:rPr>
        <w:t xml:space="preserve">
           осымен әрі кредит беруге байланысты дауларды </w:t>
      </w:r>
      <w:r>
        <w:br/>
      </w:r>
      <w:r>
        <w:rPr>
          <w:rFonts w:ascii="Times New Roman"/>
          <w:b w:val="false"/>
          <w:i w:val="false"/>
          <w:color w:val="000000"/>
          <w:sz w:val="28"/>
        </w:rPr>
        <w:t xml:space="preserve">
           реттеу, кредиттер мен мемлекеттік </w:t>
      </w:r>
      <w:r>
        <w:br/>
      </w:r>
      <w:r>
        <w:rPr>
          <w:rFonts w:ascii="Times New Roman"/>
          <w:b w:val="false"/>
          <w:i w:val="false"/>
          <w:color w:val="000000"/>
          <w:sz w:val="28"/>
        </w:rPr>
        <w:t xml:space="preserve">
           кепiлдiктер бойынша мiндеттемелердi орындау </w:t>
      </w:r>
      <w:r>
        <w:br/>
      </w:r>
      <w:r>
        <w:rPr>
          <w:rFonts w:ascii="Times New Roman"/>
          <w:b w:val="false"/>
          <w:i w:val="false"/>
          <w:color w:val="000000"/>
          <w:sz w:val="28"/>
        </w:rPr>
        <w:t xml:space="preserve">
           есебiнен алынған немесе өндiрiп алынған мүлiктi </w:t>
      </w:r>
      <w:r>
        <w:br/>
      </w:r>
      <w:r>
        <w:rPr>
          <w:rFonts w:ascii="Times New Roman"/>
          <w:b w:val="false"/>
          <w:i w:val="false"/>
          <w:color w:val="000000"/>
          <w:sz w:val="28"/>
        </w:rPr>
        <w:t xml:space="preserve">
           есепке алу, сақтау </w:t>
      </w:r>
      <w:r>
        <w:br/>
      </w:r>
      <w:r>
        <w:rPr>
          <w:rFonts w:ascii="Times New Roman"/>
          <w:b w:val="false"/>
          <w:i w:val="false"/>
          <w:color w:val="000000"/>
          <w:sz w:val="28"/>
        </w:rPr>
        <w:t xml:space="preserve">
      017  "Министрлік үйі" ғимаратын күтіп ұстау және      186338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019  Жеңілдікті тұрғын үй кредиттері бойынша           96582 </w:t>
      </w:r>
      <w:r>
        <w:br/>
      </w:r>
      <w:r>
        <w:rPr>
          <w:rFonts w:ascii="Times New Roman"/>
          <w:b w:val="false"/>
          <w:i w:val="false"/>
          <w:color w:val="000000"/>
          <w:sz w:val="28"/>
        </w:rPr>
        <w:t xml:space="preserve">
           бағамдық айырманы төлеу </w:t>
      </w:r>
      <w:r>
        <w:br/>
      </w:r>
      <w:r>
        <w:rPr>
          <w:rFonts w:ascii="Times New Roman"/>
          <w:b w:val="false"/>
          <w:i w:val="false"/>
          <w:color w:val="000000"/>
          <w:sz w:val="28"/>
        </w:rPr>
        <w:t xml:space="preserve">
      021  Бюджеттің атқарылуы мен мемлекеттік меншікті     950087 </w:t>
      </w:r>
      <w:r>
        <w:br/>
      </w:r>
      <w:r>
        <w:rPr>
          <w:rFonts w:ascii="Times New Roman"/>
          <w:b w:val="false"/>
          <w:i w:val="false"/>
          <w:color w:val="000000"/>
          <w:sz w:val="28"/>
        </w:rPr>
        <w:t xml:space="preserve">
           басқару бойынша ақпараттық жүйелердің жұмыс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022  Елдің экономикалық қауіпсіздігін қамтамасыз       72300 </w:t>
      </w:r>
      <w:r>
        <w:br/>
      </w:r>
      <w:r>
        <w:rPr>
          <w:rFonts w:ascii="Times New Roman"/>
          <w:b w:val="false"/>
          <w:i w:val="false"/>
          <w:color w:val="000000"/>
          <w:sz w:val="28"/>
        </w:rPr>
        <w:t xml:space="preserve">
           ету үшін қажетті, сондай-ақ қоғамдық және </w:t>
      </w:r>
      <w:r>
        <w:br/>
      </w:r>
      <w:r>
        <w:rPr>
          <w:rFonts w:ascii="Times New Roman"/>
          <w:b w:val="false"/>
          <w:i w:val="false"/>
          <w:color w:val="000000"/>
          <w:sz w:val="28"/>
        </w:rPr>
        <w:t xml:space="preserve">
           әлеуметтік мәні бар мүлікті сатып алу </w:t>
      </w:r>
      <w:r>
        <w:br/>
      </w:r>
      <w:r>
        <w:rPr>
          <w:rFonts w:ascii="Times New Roman"/>
          <w:b w:val="false"/>
          <w:i w:val="false"/>
          <w:color w:val="000000"/>
          <w:sz w:val="28"/>
        </w:rPr>
        <w:t xml:space="preserve">
      023  Акцияларының мемлекеттік пакеттері республика    213030 </w:t>
      </w:r>
      <w:r>
        <w:br/>
      </w:r>
      <w:r>
        <w:rPr>
          <w:rFonts w:ascii="Times New Roman"/>
          <w:b w:val="false"/>
          <w:i w:val="false"/>
          <w:color w:val="000000"/>
          <w:sz w:val="28"/>
        </w:rPr>
        <w:t xml:space="preserve">
           меншігіндегі акционерлік қоғамдардың жарғылық </w:t>
      </w:r>
      <w:r>
        <w:br/>
      </w:r>
      <w:r>
        <w:rPr>
          <w:rFonts w:ascii="Times New Roman"/>
          <w:b w:val="false"/>
          <w:i w:val="false"/>
          <w:color w:val="000000"/>
          <w:sz w:val="28"/>
        </w:rPr>
        <w:t xml:space="preserve">
           капиталдарының ең төменгі мөлшерін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024  Тұрғын үй құрылыс жинақтау салымдары бойынша       6431 </w:t>
      </w:r>
      <w:r>
        <w:br/>
      </w:r>
      <w:r>
        <w:rPr>
          <w:rFonts w:ascii="Times New Roman"/>
          <w:b w:val="false"/>
          <w:i w:val="false"/>
          <w:color w:val="000000"/>
          <w:sz w:val="28"/>
        </w:rPr>
        <w:t xml:space="preserve">
           мемлекеттік сыйлықақылары </w:t>
      </w:r>
      <w:r>
        <w:br/>
      </w:r>
      <w:r>
        <w:rPr>
          <w:rFonts w:ascii="Times New Roman"/>
          <w:b w:val="false"/>
          <w:i w:val="false"/>
          <w:color w:val="000000"/>
          <w:sz w:val="28"/>
        </w:rPr>
        <w:t xml:space="preserve">
   220     Қазақстан Республикасының Экономика және         903059 </w:t>
      </w:r>
      <w:r>
        <w:br/>
      </w:r>
      <w:r>
        <w:rPr>
          <w:rFonts w:ascii="Times New Roman"/>
          <w:b w:val="false"/>
          <w:i w:val="false"/>
          <w:color w:val="000000"/>
          <w:sz w:val="28"/>
        </w:rPr>
        <w:t xml:space="preserve">
           бюджеттiк жоспарлау министрлігі </w:t>
      </w:r>
      <w:r>
        <w:br/>
      </w:r>
      <w:r>
        <w:rPr>
          <w:rFonts w:ascii="Times New Roman"/>
          <w:b w:val="false"/>
          <w:i w:val="false"/>
          <w:color w:val="000000"/>
          <w:sz w:val="28"/>
        </w:rPr>
        <w:t xml:space="preserve">
      001  Стратегиялық, индикативтік және бюджеттік        395713 </w:t>
      </w:r>
      <w:r>
        <w:br/>
      </w:r>
      <w:r>
        <w:rPr>
          <w:rFonts w:ascii="Times New Roman"/>
          <w:b w:val="false"/>
          <w:i w:val="false"/>
          <w:color w:val="000000"/>
          <w:sz w:val="28"/>
        </w:rPr>
        <w:t xml:space="preserve">
           жоспарлау саласында уәкілетті органның </w:t>
      </w:r>
      <w:r>
        <w:br/>
      </w:r>
      <w:r>
        <w:rPr>
          <w:rFonts w:ascii="Times New Roman"/>
          <w:b w:val="false"/>
          <w:i w:val="false"/>
          <w:color w:val="000000"/>
          <w:sz w:val="28"/>
        </w:rPr>
        <w:t xml:space="preserve">
           жұмысын қамтамасыз ету </w:t>
      </w:r>
      <w:r>
        <w:br/>
      </w:r>
      <w:r>
        <w:rPr>
          <w:rFonts w:ascii="Times New Roman"/>
          <w:b w:val="false"/>
          <w:i w:val="false"/>
          <w:color w:val="000000"/>
          <w:sz w:val="28"/>
        </w:rPr>
        <w:t xml:space="preserve">
      002  Мемлекеттiк басқарудың ахуал жүйесiн құру        224000 </w:t>
      </w:r>
      <w:r>
        <w:br/>
      </w:r>
      <w:r>
        <w:rPr>
          <w:rFonts w:ascii="Times New Roman"/>
          <w:b w:val="false"/>
          <w:i w:val="false"/>
          <w:color w:val="000000"/>
          <w:sz w:val="28"/>
        </w:rPr>
        <w:t xml:space="preserve">
      003  Қазақстан Республикасы Экономика және             82901 </w:t>
      </w:r>
      <w:r>
        <w:br/>
      </w:r>
      <w:r>
        <w:rPr>
          <w:rFonts w:ascii="Times New Roman"/>
          <w:b w:val="false"/>
          <w:i w:val="false"/>
          <w:color w:val="000000"/>
          <w:sz w:val="28"/>
        </w:rPr>
        <w:t xml:space="preserve">
           бюджеттiк жоспарлау министрлiгiнің </w:t>
      </w:r>
      <w:r>
        <w:br/>
      </w:r>
      <w:r>
        <w:rPr>
          <w:rFonts w:ascii="Times New Roman"/>
          <w:b w:val="false"/>
          <w:i w:val="false"/>
          <w:color w:val="000000"/>
          <w:sz w:val="28"/>
        </w:rPr>
        <w:t xml:space="preserve">
           ақпараттық жүйесін құру </w:t>
      </w:r>
      <w:r>
        <w:br/>
      </w:r>
      <w:r>
        <w:rPr>
          <w:rFonts w:ascii="Times New Roman"/>
          <w:b w:val="false"/>
          <w:i w:val="false"/>
          <w:color w:val="000000"/>
          <w:sz w:val="28"/>
        </w:rPr>
        <w:t xml:space="preserve">
      005  Жұмылдыру әзірлігі                                19113 </w:t>
      </w:r>
      <w:r>
        <w:br/>
      </w:r>
      <w:r>
        <w:rPr>
          <w:rFonts w:ascii="Times New Roman"/>
          <w:b w:val="false"/>
          <w:i w:val="false"/>
          <w:color w:val="000000"/>
          <w:sz w:val="28"/>
        </w:rPr>
        <w:t xml:space="preserve">
      010  Қазақстан Республикасының егемен кредиттік        30971 </w:t>
      </w:r>
      <w:r>
        <w:br/>
      </w:r>
      <w:r>
        <w:rPr>
          <w:rFonts w:ascii="Times New Roman"/>
          <w:b w:val="false"/>
          <w:i w:val="false"/>
          <w:color w:val="000000"/>
          <w:sz w:val="28"/>
        </w:rPr>
        <w:t xml:space="preserve">
           рейтингін қайта құру мәселелері бойынша </w:t>
      </w:r>
      <w:r>
        <w:br/>
      </w:r>
      <w:r>
        <w:rPr>
          <w:rFonts w:ascii="Times New Roman"/>
          <w:b w:val="false"/>
          <w:i w:val="false"/>
          <w:color w:val="000000"/>
          <w:sz w:val="28"/>
        </w:rPr>
        <w:t xml:space="preserve">
           халықаралық рейтингілік агенттіктерімен өзара </w:t>
      </w:r>
      <w:r>
        <w:br/>
      </w:r>
      <w:r>
        <w:rPr>
          <w:rFonts w:ascii="Times New Roman"/>
          <w:b w:val="false"/>
          <w:i w:val="false"/>
          <w:color w:val="000000"/>
          <w:sz w:val="28"/>
        </w:rPr>
        <w:t xml:space="preserve">
           іс-қимыл жасау </w:t>
      </w:r>
      <w:r>
        <w:br/>
      </w:r>
      <w:r>
        <w:rPr>
          <w:rFonts w:ascii="Times New Roman"/>
          <w:b w:val="false"/>
          <w:i w:val="false"/>
          <w:color w:val="000000"/>
          <w:sz w:val="28"/>
        </w:rPr>
        <w:t xml:space="preserve">
      011  Әлеуметтік-экономикалық дамудың талдамалық       148861 </w:t>
      </w:r>
      <w:r>
        <w:br/>
      </w:r>
      <w:r>
        <w:rPr>
          <w:rFonts w:ascii="Times New Roman"/>
          <w:b w:val="false"/>
          <w:i w:val="false"/>
          <w:color w:val="000000"/>
          <w:sz w:val="28"/>
        </w:rPr>
        <w:t xml:space="preserve">
           зерттеулері </w:t>
      </w:r>
      <w:r>
        <w:br/>
      </w:r>
      <w:r>
        <w:rPr>
          <w:rFonts w:ascii="Times New Roman"/>
          <w:b w:val="false"/>
          <w:i w:val="false"/>
          <w:color w:val="000000"/>
          <w:sz w:val="28"/>
        </w:rPr>
        <w:t xml:space="preserve">
      013  Қазақстан Республикасының индустриялық-            1500 </w:t>
      </w:r>
      <w:r>
        <w:br/>
      </w:r>
      <w:r>
        <w:rPr>
          <w:rFonts w:ascii="Times New Roman"/>
          <w:b w:val="false"/>
          <w:i w:val="false"/>
          <w:color w:val="000000"/>
          <w:sz w:val="28"/>
        </w:rPr>
        <w:t xml:space="preserve">
           инновациялық дамуының стратегиясын іске </w:t>
      </w:r>
      <w:r>
        <w:br/>
      </w:r>
      <w:r>
        <w:rPr>
          <w:rFonts w:ascii="Times New Roman"/>
          <w:b w:val="false"/>
          <w:i w:val="false"/>
          <w:color w:val="000000"/>
          <w:sz w:val="28"/>
        </w:rPr>
        <w:t xml:space="preserve">
           асыру барысына сыртқы бағалау жүргізу </w:t>
      </w:r>
      <w:r>
        <w:br/>
      </w:r>
      <w:r>
        <w:rPr>
          <w:rFonts w:ascii="Times New Roman"/>
          <w:b w:val="false"/>
          <w:i w:val="false"/>
          <w:color w:val="000000"/>
          <w:sz w:val="28"/>
        </w:rPr>
        <w:t xml:space="preserve">
   225     Қазақстан Республикасының Бiлiм және ғылым      3293026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002  Iргелi және қолданбалы ғылыми зерттеулер        3169553 </w:t>
      </w:r>
      <w:r>
        <w:br/>
      </w:r>
      <w:r>
        <w:rPr>
          <w:rFonts w:ascii="Times New Roman"/>
          <w:b w:val="false"/>
          <w:i w:val="false"/>
          <w:color w:val="000000"/>
          <w:sz w:val="28"/>
        </w:rPr>
        <w:t xml:space="preserve">
      004  Ғылымның жай-күйiн талдау және дамуын             87593 </w:t>
      </w:r>
      <w:r>
        <w:br/>
      </w:r>
      <w:r>
        <w:rPr>
          <w:rFonts w:ascii="Times New Roman"/>
          <w:b w:val="false"/>
          <w:i w:val="false"/>
          <w:color w:val="000000"/>
          <w:sz w:val="28"/>
        </w:rPr>
        <w:t xml:space="preserve">
           болжамдау </w:t>
      </w:r>
      <w:r>
        <w:br/>
      </w:r>
      <w:r>
        <w:rPr>
          <w:rFonts w:ascii="Times New Roman"/>
          <w:b w:val="false"/>
          <w:i w:val="false"/>
          <w:color w:val="000000"/>
          <w:sz w:val="28"/>
        </w:rPr>
        <w:t xml:space="preserve">
      007  Мемлекеттік сыйлықақылар және шәкіртақылар        35880 </w:t>
      </w:r>
      <w:r>
        <w:br/>
      </w:r>
      <w:r>
        <w:rPr>
          <w:rFonts w:ascii="Times New Roman"/>
          <w:b w:val="false"/>
          <w:i w:val="false"/>
          <w:color w:val="000000"/>
          <w:sz w:val="28"/>
        </w:rPr>
        <w:t xml:space="preserve">
   406     Республикалық бюджеттiң атқарылуын бақылау        97650 </w:t>
      </w:r>
      <w:r>
        <w:br/>
      </w:r>
      <w:r>
        <w:rPr>
          <w:rFonts w:ascii="Times New Roman"/>
          <w:b w:val="false"/>
          <w:i w:val="false"/>
          <w:color w:val="000000"/>
          <w:sz w:val="28"/>
        </w:rPr>
        <w:t xml:space="preserve">
           жөніндегі есеп комитетi </w:t>
      </w:r>
      <w:r>
        <w:br/>
      </w:r>
      <w:r>
        <w:rPr>
          <w:rFonts w:ascii="Times New Roman"/>
          <w:b w:val="false"/>
          <w:i w:val="false"/>
          <w:color w:val="000000"/>
          <w:sz w:val="28"/>
        </w:rPr>
        <w:t xml:space="preserve">
      001  Республикалық бюджеттің атқарылуын бақылауды      87973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Қаржы бақылау объектiлерi бойынша деректердің </w:t>
      </w:r>
      <w:r>
        <w:br/>
      </w:r>
      <w:r>
        <w:rPr>
          <w:rFonts w:ascii="Times New Roman"/>
          <w:b w:val="false"/>
          <w:i w:val="false"/>
          <w:color w:val="000000"/>
          <w:sz w:val="28"/>
        </w:rPr>
        <w:t xml:space="preserve">
           ақпараттық базасын құру және дамыту               9677 </w:t>
      </w:r>
      <w:r>
        <w:br/>
      </w:r>
      <w:r>
        <w:rPr>
          <w:rFonts w:ascii="Times New Roman"/>
          <w:b w:val="false"/>
          <w:i w:val="false"/>
          <w:color w:val="000000"/>
          <w:sz w:val="28"/>
        </w:rPr>
        <w:t xml:space="preserve">
   603     Қазақстан Республикасының Ақпараттандыру және   1580653 </w:t>
      </w:r>
      <w:r>
        <w:br/>
      </w:r>
      <w:r>
        <w:rPr>
          <w:rFonts w:ascii="Times New Roman"/>
          <w:b w:val="false"/>
          <w:i w:val="false"/>
          <w:color w:val="000000"/>
          <w:sz w:val="28"/>
        </w:rPr>
        <w:t xml:space="preserve">
           байланыс жөніндегі агенттігі </w:t>
      </w:r>
      <w:r>
        <w:br/>
      </w:r>
      <w:r>
        <w:rPr>
          <w:rFonts w:ascii="Times New Roman"/>
          <w:b w:val="false"/>
          <w:i w:val="false"/>
          <w:color w:val="000000"/>
          <w:sz w:val="28"/>
        </w:rPr>
        <w:t xml:space="preserve">
      001  Ақпараттандыру және байланыс саласындағы         177611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003  Ақпараттандыру және байланыс саласындағы          26400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005  Мемлекеттік деректер базаларын құру              243433 </w:t>
      </w:r>
      <w:r>
        <w:br/>
      </w:r>
      <w:r>
        <w:rPr>
          <w:rFonts w:ascii="Times New Roman"/>
          <w:b w:val="false"/>
          <w:i w:val="false"/>
          <w:color w:val="000000"/>
          <w:sz w:val="28"/>
        </w:rPr>
        <w:t xml:space="preserve">
      007  Мемлекеттік органдардың электрондық құжат         92995 </w:t>
      </w:r>
      <w:r>
        <w:br/>
      </w:r>
      <w:r>
        <w:rPr>
          <w:rFonts w:ascii="Times New Roman"/>
          <w:b w:val="false"/>
          <w:i w:val="false"/>
          <w:color w:val="000000"/>
          <w:sz w:val="28"/>
        </w:rPr>
        <w:t xml:space="preserve">
           айналымның бірыңғай жүйесін құру </w:t>
      </w:r>
      <w:r>
        <w:br/>
      </w:r>
      <w:r>
        <w:rPr>
          <w:rFonts w:ascii="Times New Roman"/>
          <w:b w:val="false"/>
          <w:i w:val="false"/>
          <w:color w:val="000000"/>
          <w:sz w:val="28"/>
        </w:rPr>
        <w:t xml:space="preserve">
      008  Мемлекеттік органдардың ақпараттық               303120 </w:t>
      </w:r>
      <w:r>
        <w:br/>
      </w:r>
      <w:r>
        <w:rPr>
          <w:rFonts w:ascii="Times New Roman"/>
          <w:b w:val="false"/>
          <w:i w:val="false"/>
          <w:color w:val="000000"/>
          <w:sz w:val="28"/>
        </w:rPr>
        <w:t xml:space="preserve">
           инфрақұрылымын құру </w:t>
      </w:r>
      <w:r>
        <w:br/>
      </w:r>
      <w:r>
        <w:rPr>
          <w:rFonts w:ascii="Times New Roman"/>
          <w:b w:val="false"/>
          <w:i w:val="false"/>
          <w:color w:val="000000"/>
          <w:sz w:val="28"/>
        </w:rPr>
        <w:t xml:space="preserve">
      009  Ақпараттық-телекоммуникациялық ресурстардың </w:t>
      </w:r>
      <w:r>
        <w:br/>
      </w:r>
      <w:r>
        <w:rPr>
          <w:rFonts w:ascii="Times New Roman"/>
          <w:b w:val="false"/>
          <w:i w:val="false"/>
          <w:color w:val="000000"/>
          <w:sz w:val="28"/>
        </w:rPr>
        <w:t xml:space="preserve">
           жай-күйінің мониторинг жүйесін құру              10966 </w:t>
      </w:r>
      <w:r>
        <w:br/>
      </w:r>
      <w:r>
        <w:rPr>
          <w:rFonts w:ascii="Times New Roman"/>
          <w:b w:val="false"/>
          <w:i w:val="false"/>
          <w:color w:val="000000"/>
          <w:sz w:val="28"/>
        </w:rPr>
        <w:t xml:space="preserve">
      010  Ведомствоаралық ақпараттық жүйелердің             72207 </w:t>
      </w:r>
      <w:r>
        <w:br/>
      </w:r>
      <w:r>
        <w:rPr>
          <w:rFonts w:ascii="Times New Roman"/>
          <w:b w:val="false"/>
          <w:i w:val="false"/>
          <w:color w:val="000000"/>
          <w:sz w:val="28"/>
        </w:rPr>
        <w:t xml:space="preserve">
           жұмыс істеуін қамтамасыз ету </w:t>
      </w:r>
      <w:r>
        <w:br/>
      </w:r>
      <w:r>
        <w:rPr>
          <w:rFonts w:ascii="Times New Roman"/>
          <w:b w:val="false"/>
          <w:i w:val="false"/>
          <w:color w:val="000000"/>
          <w:sz w:val="28"/>
        </w:rPr>
        <w:t xml:space="preserve">
      011  Мемлекеттік қаржының біріктірілген ақпараттық </w:t>
      </w:r>
      <w:r>
        <w:br/>
      </w:r>
      <w:r>
        <w:rPr>
          <w:rFonts w:ascii="Times New Roman"/>
          <w:b w:val="false"/>
          <w:i w:val="false"/>
          <w:color w:val="000000"/>
          <w:sz w:val="28"/>
        </w:rPr>
        <w:t xml:space="preserve">
           жүйесін құру                                     163266 </w:t>
      </w:r>
      <w:r>
        <w:br/>
      </w:r>
      <w:r>
        <w:rPr>
          <w:rFonts w:ascii="Times New Roman"/>
          <w:b w:val="false"/>
          <w:i w:val="false"/>
          <w:color w:val="000000"/>
          <w:sz w:val="28"/>
        </w:rPr>
        <w:t xml:space="preserve">
      012  Әлеуметтік-экономикалық дамудың мониторинг        51345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015  Ақпарат және байланыс объектілерін салу және     439310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606     Қазақстан Республикасының Статистика            2590096 </w:t>
      </w:r>
      <w:r>
        <w:br/>
      </w:r>
      <w:r>
        <w:rPr>
          <w:rFonts w:ascii="Times New Roman"/>
          <w:b w:val="false"/>
          <w:i w:val="false"/>
          <w:color w:val="000000"/>
          <w:sz w:val="28"/>
        </w:rPr>
        <w:t xml:space="preserve">
           жөніндегі агенттігi </w:t>
      </w:r>
      <w:r>
        <w:br/>
      </w:r>
      <w:r>
        <w:rPr>
          <w:rFonts w:ascii="Times New Roman"/>
          <w:b w:val="false"/>
          <w:i w:val="false"/>
          <w:color w:val="000000"/>
          <w:sz w:val="28"/>
        </w:rPr>
        <w:t xml:space="preserve">
      001  Статистика саласындағы уәкілетті органның       1338114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Республиканың әлеуметтiк-экономикалық жағдайы   1199966 </w:t>
      </w:r>
      <w:r>
        <w:br/>
      </w:r>
      <w:r>
        <w:rPr>
          <w:rFonts w:ascii="Times New Roman"/>
          <w:b w:val="false"/>
          <w:i w:val="false"/>
          <w:color w:val="000000"/>
          <w:sz w:val="28"/>
        </w:rPr>
        <w:t xml:space="preserve">
           туралы ақпараттық-статистикалық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003  Мемлекеттік статистика органдарының ақпараттық    30060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004  Мемлекеттiк статистика саласындағы қолданбалы      21956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608     Қазақстан Республикасының Мемлекеттiк қызмет     161001 </w:t>
      </w:r>
      <w:r>
        <w:br/>
      </w:r>
      <w:r>
        <w:rPr>
          <w:rFonts w:ascii="Times New Roman"/>
          <w:b w:val="false"/>
          <w:i w:val="false"/>
          <w:color w:val="000000"/>
          <w:sz w:val="28"/>
        </w:rPr>
        <w:t xml:space="preserve">
           iстерi жөнiндегi агенттiгi </w:t>
      </w:r>
      <w:r>
        <w:br/>
      </w:r>
      <w:r>
        <w:rPr>
          <w:rFonts w:ascii="Times New Roman"/>
          <w:b w:val="false"/>
          <w:i w:val="false"/>
          <w:color w:val="000000"/>
          <w:sz w:val="28"/>
        </w:rPr>
        <w:t xml:space="preserve">
      001  Мемлекеттiк қызмет саласындағы уәкілетті         115749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Республиканың мемлекеттiк қызмет кадрларын        45252 </w:t>
      </w:r>
      <w:r>
        <w:br/>
      </w:r>
      <w:r>
        <w:rPr>
          <w:rFonts w:ascii="Times New Roman"/>
          <w:b w:val="false"/>
          <w:i w:val="false"/>
          <w:color w:val="000000"/>
          <w:sz w:val="28"/>
        </w:rPr>
        <w:t xml:space="preserve">
           ақпараттандыру және тестілеу жүйесiнiң </w:t>
      </w:r>
      <w:r>
        <w:br/>
      </w:r>
      <w:r>
        <w:rPr>
          <w:rFonts w:ascii="Times New Roman"/>
          <w:b w:val="false"/>
          <w:i w:val="false"/>
          <w:color w:val="000000"/>
          <w:sz w:val="28"/>
        </w:rPr>
        <w:t xml:space="preserve">
           жұмыс iстеуi </w:t>
      </w:r>
      <w:r>
        <w:br/>
      </w:r>
      <w:r>
        <w:rPr>
          <w:rFonts w:ascii="Times New Roman"/>
          <w:b w:val="false"/>
          <w:i w:val="false"/>
          <w:color w:val="000000"/>
          <w:sz w:val="28"/>
        </w:rPr>
        <w:t xml:space="preserve">
   610     Қазақстан Республикасының Мемлекеттiк сатып алу  147740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Мемлекеттiк сатып алу саласындағы уәкілетті       98777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Қазақстан Республикасының Мемлекеттiк сатып алу   48963 </w:t>
      </w:r>
      <w:r>
        <w:br/>
      </w:r>
      <w:r>
        <w:rPr>
          <w:rFonts w:ascii="Times New Roman"/>
          <w:b w:val="false"/>
          <w:i w:val="false"/>
          <w:color w:val="000000"/>
          <w:sz w:val="28"/>
        </w:rPr>
        <w:t xml:space="preserve">
           жөнiндегі агенттiгiнiң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619     Қазақстан Республикасының Кедендiк бақылау      9503083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Кеден ісі саласындағы уәкілетті органның        6408290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"КААЖ" кедендiк ақпараттық жүйесiн дамыту        256513 </w:t>
      </w:r>
      <w:r>
        <w:br/>
      </w:r>
      <w:r>
        <w:rPr>
          <w:rFonts w:ascii="Times New Roman"/>
          <w:b w:val="false"/>
          <w:i w:val="false"/>
          <w:color w:val="000000"/>
          <w:sz w:val="28"/>
        </w:rPr>
        <w:t xml:space="preserve">
      004  Кедендiк бақылау және кедендік инфрақұрылым     2821350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104  Нашақорлық пен есірткі бизнесіне қарсы күрес      16930 </w:t>
      </w:r>
      <w:r>
        <w:br/>
      </w:r>
      <w:r>
        <w:rPr>
          <w:rFonts w:ascii="Times New Roman"/>
          <w:b w:val="false"/>
          <w:i w:val="false"/>
          <w:color w:val="000000"/>
          <w:sz w:val="28"/>
        </w:rPr>
        <w:t xml:space="preserve">
   637     Қазақстан Республикасының Конституциялық Кеңесi   74091 </w:t>
      </w:r>
      <w:r>
        <w:br/>
      </w:r>
      <w:r>
        <w:rPr>
          <w:rFonts w:ascii="Times New Roman"/>
          <w:b w:val="false"/>
          <w:i w:val="false"/>
          <w:color w:val="000000"/>
          <w:sz w:val="28"/>
        </w:rPr>
        <w:t xml:space="preserve">
      001  Қазақстан Республикасының Конституциялық          74091 </w:t>
      </w:r>
      <w:r>
        <w:br/>
      </w:r>
      <w:r>
        <w:rPr>
          <w:rFonts w:ascii="Times New Roman"/>
          <w:b w:val="false"/>
          <w:i w:val="false"/>
          <w:color w:val="000000"/>
          <w:sz w:val="28"/>
        </w:rPr>
        <w:t xml:space="preserve">
           Кеңесiнің қызметін қамтамасыз ету </w:t>
      </w:r>
      <w:r>
        <w:br/>
      </w:r>
      <w:r>
        <w:rPr>
          <w:rFonts w:ascii="Times New Roman"/>
          <w:b w:val="false"/>
          <w:i w:val="false"/>
          <w:color w:val="000000"/>
          <w:sz w:val="28"/>
        </w:rPr>
        <w:t xml:space="preserve">
   690     Қазақстан Республикасының Орталық сайлау        1317829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001  Сайлау өткiзуді ұйымдастыру                     1317829 </w:t>
      </w:r>
      <w:r>
        <w:br/>
      </w:r>
      <w:r>
        <w:rPr>
          <w:rFonts w:ascii="Times New Roman"/>
          <w:b w:val="false"/>
          <w:i w:val="false"/>
          <w:color w:val="000000"/>
          <w:sz w:val="28"/>
        </w:rPr>
        <w:t xml:space="preserve">
   694     Қазақстан Республикасы Президентінің Іс         4779988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001  Мемлекет Басшысының, Премьер-Министрдің және    4381800 </w:t>
      </w:r>
      <w:r>
        <w:br/>
      </w:r>
      <w:r>
        <w:rPr>
          <w:rFonts w:ascii="Times New Roman"/>
          <w:b w:val="false"/>
          <w:i w:val="false"/>
          <w:color w:val="000000"/>
          <w:sz w:val="28"/>
        </w:rPr>
        <w:t xml:space="preserve">
           мемлекеттік органдардың басқа да лауазымды </w:t>
      </w:r>
      <w:r>
        <w:br/>
      </w:r>
      <w:r>
        <w:rPr>
          <w:rFonts w:ascii="Times New Roman"/>
          <w:b w:val="false"/>
          <w:i w:val="false"/>
          <w:color w:val="000000"/>
          <w:sz w:val="28"/>
        </w:rPr>
        <w:t xml:space="preserve">
           тұлғаларының қызметін қамтамасыз ету </w:t>
      </w:r>
      <w:r>
        <w:br/>
      </w:r>
      <w:r>
        <w:rPr>
          <w:rFonts w:ascii="Times New Roman"/>
          <w:b w:val="false"/>
          <w:i w:val="false"/>
          <w:color w:val="000000"/>
          <w:sz w:val="28"/>
        </w:rPr>
        <w:t xml:space="preserve">
      009  Мемлекеттiк органдар үшiн автомашиналар паркiн   398188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02         Қорғаныс                                       49747140 </w:t>
      </w:r>
      <w:r>
        <w:br/>
      </w:r>
      <w:r>
        <w:rPr>
          <w:rFonts w:ascii="Times New Roman"/>
          <w:b w:val="false"/>
          <w:i w:val="false"/>
          <w:color w:val="000000"/>
          <w:sz w:val="28"/>
        </w:rPr>
        <w:t xml:space="preserve">
   208     Қазақстан Республикасының Қорғаныс министрлiгi 44532255 </w:t>
      </w:r>
      <w:r>
        <w:br/>
      </w:r>
      <w:r>
        <w:rPr>
          <w:rFonts w:ascii="Times New Roman"/>
          <w:b w:val="false"/>
          <w:i w:val="false"/>
          <w:color w:val="000000"/>
          <w:sz w:val="28"/>
        </w:rPr>
        <w:t xml:space="preserve">
      001  Қарулы Күштердің жеке құрамын, қару-жарақта.   27288727 </w:t>
      </w:r>
      <w:r>
        <w:br/>
      </w:r>
      <w:r>
        <w:rPr>
          <w:rFonts w:ascii="Times New Roman"/>
          <w:b w:val="false"/>
          <w:i w:val="false"/>
          <w:color w:val="000000"/>
          <w:sz w:val="28"/>
        </w:rPr>
        <w:t xml:space="preserve">
           рын, әскери және өзге техникаларын, жабдық. </w:t>
      </w:r>
      <w:r>
        <w:br/>
      </w:r>
      <w:r>
        <w:rPr>
          <w:rFonts w:ascii="Times New Roman"/>
          <w:b w:val="false"/>
          <w:i w:val="false"/>
          <w:color w:val="000000"/>
          <w:sz w:val="28"/>
        </w:rPr>
        <w:t xml:space="preserve">
           тарын, жануарларын және инфрақұрылымын ұстау </w:t>
      </w:r>
      <w:r>
        <w:br/>
      </w:r>
      <w:r>
        <w:rPr>
          <w:rFonts w:ascii="Times New Roman"/>
          <w:b w:val="false"/>
          <w:i w:val="false"/>
          <w:color w:val="000000"/>
          <w:sz w:val="28"/>
        </w:rPr>
        <w:t xml:space="preserve">
      002  Қарулы Күштер қызметінің негізгі түрлерін       6688937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Қарулы Күштердің ақпараттық жүйелерін құру       496662 </w:t>
      </w:r>
      <w:r>
        <w:br/>
      </w:r>
      <w:r>
        <w:rPr>
          <w:rFonts w:ascii="Times New Roman"/>
          <w:b w:val="false"/>
          <w:i w:val="false"/>
          <w:color w:val="000000"/>
          <w:sz w:val="28"/>
        </w:rPr>
        <w:t xml:space="preserve">
      004  Қарулы Күштердің инфрақұрылымын дамыту          3206194 </w:t>
      </w:r>
      <w:r>
        <w:br/>
      </w:r>
      <w:r>
        <w:rPr>
          <w:rFonts w:ascii="Times New Roman"/>
          <w:b w:val="false"/>
          <w:i w:val="false"/>
          <w:color w:val="000000"/>
          <w:sz w:val="28"/>
        </w:rPr>
        <w:t xml:space="preserve">
      006  Қару-жарақ, әскери және өзге де техниканы,      5393400 </w:t>
      </w:r>
      <w:r>
        <w:br/>
      </w:r>
      <w:r>
        <w:rPr>
          <w:rFonts w:ascii="Times New Roman"/>
          <w:b w:val="false"/>
          <w:i w:val="false"/>
          <w:color w:val="000000"/>
          <w:sz w:val="28"/>
        </w:rPr>
        <w:t xml:space="preserve">
           байланыс жүйелерін жаңғырту мен сатып алу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008  Қорғаныстық мазмұндағы қолданбалы ғылыми          82858 </w:t>
      </w:r>
      <w:r>
        <w:br/>
      </w:r>
      <w:r>
        <w:rPr>
          <w:rFonts w:ascii="Times New Roman"/>
          <w:b w:val="false"/>
          <w:i w:val="false"/>
          <w:color w:val="000000"/>
          <w:sz w:val="28"/>
        </w:rPr>
        <w:t xml:space="preserve">
           зерттеулер мен тәжірибелі-конструкторлық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015  Әскерге шақырылғанға дейінгілерді әскери-        200000 </w:t>
      </w:r>
      <w:r>
        <w:br/>
      </w:r>
      <w:r>
        <w:rPr>
          <w:rFonts w:ascii="Times New Roman"/>
          <w:b w:val="false"/>
          <w:i w:val="false"/>
          <w:color w:val="000000"/>
          <w:sz w:val="28"/>
        </w:rPr>
        <w:t xml:space="preserve">
           техникалық мамандықтар бойынша дайындау </w:t>
      </w:r>
      <w:r>
        <w:br/>
      </w:r>
      <w:r>
        <w:rPr>
          <w:rFonts w:ascii="Times New Roman"/>
          <w:b w:val="false"/>
          <w:i w:val="false"/>
          <w:color w:val="000000"/>
          <w:sz w:val="28"/>
        </w:rPr>
        <w:t xml:space="preserve">
      016  Қарулы Күштерді материалдық-техникалық          1072892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017  ТМД қатысушы-мемлекеттерiнің сыртқы              102585 </w:t>
      </w:r>
      <w:r>
        <w:br/>
      </w:r>
      <w:r>
        <w:rPr>
          <w:rFonts w:ascii="Times New Roman"/>
          <w:b w:val="false"/>
          <w:i w:val="false"/>
          <w:color w:val="000000"/>
          <w:sz w:val="28"/>
        </w:rPr>
        <w:t xml:space="preserve">
           шекараларын қорғау мүддесiндегі шекара </w:t>
      </w:r>
      <w:r>
        <w:br/>
      </w:r>
      <w:r>
        <w:rPr>
          <w:rFonts w:ascii="Times New Roman"/>
          <w:b w:val="false"/>
          <w:i w:val="false"/>
          <w:color w:val="000000"/>
          <w:sz w:val="28"/>
        </w:rPr>
        <w:t xml:space="preserve">
           әскерлерi мен жүктерін қамтамасыз ету </w:t>
      </w:r>
      <w:r>
        <w:br/>
      </w:r>
      <w:r>
        <w:rPr>
          <w:rFonts w:ascii="Times New Roman"/>
          <w:b w:val="false"/>
          <w:i w:val="false"/>
          <w:color w:val="000000"/>
          <w:sz w:val="28"/>
        </w:rPr>
        <w:t xml:space="preserve">
           үшін мемлекетаралық әскери тасымалдау </w:t>
      </w:r>
      <w:r>
        <w:br/>
      </w:r>
      <w:r>
        <w:rPr>
          <w:rFonts w:ascii="Times New Roman"/>
          <w:b w:val="false"/>
          <w:i w:val="false"/>
          <w:color w:val="000000"/>
          <w:sz w:val="28"/>
        </w:rPr>
        <w:t xml:space="preserve">
   308     Қазақстан Республикасының Төтенше жағдайлар     3842034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Төтенше жағдайларды ескерту және жою             974335 </w:t>
      </w:r>
      <w:r>
        <w:br/>
      </w:r>
      <w:r>
        <w:rPr>
          <w:rFonts w:ascii="Times New Roman"/>
          <w:b w:val="false"/>
          <w:i w:val="false"/>
          <w:color w:val="000000"/>
          <w:sz w:val="28"/>
        </w:rPr>
        <w:t xml:space="preserve">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Табиғи және техногендiк сипаттағы төтенше       1703925 </w:t>
      </w:r>
      <w:r>
        <w:br/>
      </w:r>
      <w:r>
        <w:rPr>
          <w:rFonts w:ascii="Times New Roman"/>
          <w:b w:val="false"/>
          <w:i w:val="false"/>
          <w:color w:val="000000"/>
          <w:sz w:val="28"/>
        </w:rPr>
        <w:t xml:space="preserve">
           жағдайларды жоюды ұйымдастыру </w:t>
      </w:r>
      <w:r>
        <w:br/>
      </w:r>
      <w:r>
        <w:rPr>
          <w:rFonts w:ascii="Times New Roman"/>
          <w:b w:val="false"/>
          <w:i w:val="false"/>
          <w:color w:val="000000"/>
          <w:sz w:val="28"/>
        </w:rPr>
        <w:t xml:space="preserve">
      003  Төтенше жағдайлардан қорғау объектілерін салу,   845900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004  Өрт қауiпсiздiгi саласында сынақтарды талдау       7026 </w:t>
      </w:r>
      <w:r>
        <w:br/>
      </w:r>
      <w:r>
        <w:rPr>
          <w:rFonts w:ascii="Times New Roman"/>
          <w:b w:val="false"/>
          <w:i w:val="false"/>
          <w:color w:val="000000"/>
          <w:sz w:val="28"/>
        </w:rPr>
        <w:t xml:space="preserve">
           және жүргiзу </w:t>
      </w:r>
      <w:r>
        <w:br/>
      </w:r>
      <w:r>
        <w:rPr>
          <w:rFonts w:ascii="Times New Roman"/>
          <w:b w:val="false"/>
          <w:i w:val="false"/>
          <w:color w:val="000000"/>
          <w:sz w:val="28"/>
        </w:rPr>
        <w:t xml:space="preserve">
      005  Қазақстан Республикасының Төтенше жағдайлар       31390 </w:t>
      </w:r>
      <w:r>
        <w:br/>
      </w:r>
      <w:r>
        <w:rPr>
          <w:rFonts w:ascii="Times New Roman"/>
          <w:b w:val="false"/>
          <w:i w:val="false"/>
          <w:color w:val="000000"/>
          <w:sz w:val="28"/>
        </w:rPr>
        <w:t xml:space="preserve">
           жөніндегі агенттігінің ақпараттық жүйелерін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007  Мемлекеттік органдар мен мекемелер мамандарын      9458 </w:t>
      </w:r>
      <w:r>
        <w:br/>
      </w:r>
      <w:r>
        <w:rPr>
          <w:rFonts w:ascii="Times New Roman"/>
          <w:b w:val="false"/>
          <w:i w:val="false"/>
          <w:color w:val="000000"/>
          <w:sz w:val="28"/>
        </w:rPr>
        <w:t xml:space="preserve">
           төтенше жағдай ахуалында іс-әрекет жасауға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010  Биік ғимараттар үшін өрт автосатыларын сатып     270000 </w:t>
      </w:r>
      <w:r>
        <w:br/>
      </w:r>
      <w:r>
        <w:rPr>
          <w:rFonts w:ascii="Times New Roman"/>
          <w:b w:val="false"/>
          <w:i w:val="false"/>
          <w:color w:val="000000"/>
          <w:sz w:val="28"/>
        </w:rPr>
        <w:t xml:space="preserve">
           алуға Астана қаласының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678     Қазақстан Республикасының Республикалық ұланы   1372851 </w:t>
      </w:r>
      <w:r>
        <w:br/>
      </w:r>
      <w:r>
        <w:rPr>
          <w:rFonts w:ascii="Times New Roman"/>
          <w:b w:val="false"/>
          <w:i w:val="false"/>
          <w:color w:val="000000"/>
          <w:sz w:val="28"/>
        </w:rPr>
        <w:t xml:space="preserve">
      001  Қорғалатын адамдардың қауiпсiздiгiн             1196351 </w:t>
      </w:r>
      <w:r>
        <w:br/>
      </w:r>
      <w:r>
        <w:rPr>
          <w:rFonts w:ascii="Times New Roman"/>
          <w:b w:val="false"/>
          <w:i w:val="false"/>
          <w:color w:val="000000"/>
          <w:sz w:val="28"/>
        </w:rPr>
        <w:t xml:space="preserve">
           қамтамасыз етуге және салтанатты рәсiмдерді </w:t>
      </w:r>
      <w:r>
        <w:br/>
      </w:r>
      <w:r>
        <w:rPr>
          <w:rFonts w:ascii="Times New Roman"/>
          <w:b w:val="false"/>
          <w:i w:val="false"/>
          <w:color w:val="000000"/>
          <w:sz w:val="28"/>
        </w:rPr>
        <w:t xml:space="preserve">
           орындауға қатысу </w:t>
      </w:r>
      <w:r>
        <w:br/>
      </w:r>
      <w:r>
        <w:rPr>
          <w:rFonts w:ascii="Times New Roman"/>
          <w:b w:val="false"/>
          <w:i w:val="false"/>
          <w:color w:val="000000"/>
          <w:sz w:val="28"/>
        </w:rPr>
        <w:t xml:space="preserve">
      002  Республикалық Ұлан объектілерінің құрылысын      176500 </w:t>
      </w:r>
      <w:r>
        <w:br/>
      </w:r>
      <w:r>
        <w:rPr>
          <w:rFonts w:ascii="Times New Roman"/>
          <w:b w:val="false"/>
          <w:i w:val="false"/>
          <w:color w:val="000000"/>
          <w:sz w:val="28"/>
        </w:rPr>
        <w:t xml:space="preserve">
           салу </w:t>
      </w:r>
      <w:r>
        <w:br/>
      </w:r>
      <w:r>
        <w:rPr>
          <w:rFonts w:ascii="Times New Roman"/>
          <w:b w:val="false"/>
          <w:i w:val="false"/>
          <w:color w:val="000000"/>
          <w:sz w:val="28"/>
        </w:rPr>
        <w:t xml:space="preserve">
03         Қоғамдық тәртіп және қауіпсіздік               93323779 </w:t>
      </w:r>
      <w:r>
        <w:br/>
      </w:r>
      <w:r>
        <w:rPr>
          <w:rFonts w:ascii="Times New Roman"/>
          <w:b w:val="false"/>
          <w:i w:val="false"/>
          <w:color w:val="000000"/>
          <w:sz w:val="28"/>
        </w:rPr>
        <w:t xml:space="preserve">
   104     Қазақстан Республикасы Премьер-Министрінің       229694 </w:t>
      </w:r>
      <w:r>
        <w:br/>
      </w:r>
      <w:r>
        <w:rPr>
          <w:rFonts w:ascii="Times New Roman"/>
          <w:b w:val="false"/>
          <w:i w:val="false"/>
          <w:color w:val="000000"/>
          <w:sz w:val="28"/>
        </w:rPr>
        <w:t xml:space="preserve">
           Кеңсесі </w:t>
      </w:r>
      <w:r>
        <w:br/>
      </w:r>
      <w:r>
        <w:rPr>
          <w:rFonts w:ascii="Times New Roman"/>
          <w:b w:val="false"/>
          <w:i w:val="false"/>
          <w:color w:val="000000"/>
          <w:sz w:val="28"/>
        </w:rPr>
        <w:t xml:space="preserve">
      002  Мемлекеттік органдарда ақпараттық қауіпсіздікті   28257 </w:t>
      </w:r>
      <w:r>
        <w:br/>
      </w:r>
      <w:r>
        <w:rPr>
          <w:rFonts w:ascii="Times New Roman"/>
          <w:b w:val="false"/>
          <w:i w:val="false"/>
          <w:color w:val="000000"/>
          <w:sz w:val="28"/>
        </w:rPr>
        <w:t xml:space="preserve">
           ұйымдастыру және қамтамасыз ету </w:t>
      </w:r>
      <w:r>
        <w:br/>
      </w:r>
      <w:r>
        <w:rPr>
          <w:rFonts w:ascii="Times New Roman"/>
          <w:b w:val="false"/>
          <w:i w:val="false"/>
          <w:color w:val="000000"/>
          <w:sz w:val="28"/>
        </w:rPr>
        <w:t xml:space="preserve">
      003  Мемлекеттiк мекемелерді фельдъегерлік байланыс.  201437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xml:space="preserve">
   201     Қазақстан Республикасының Ішкі iстер           27291534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Республикалық деңгейде қоғамдық тәртiптi       20265957 </w:t>
      </w:r>
      <w:r>
        <w:br/>
      </w:r>
      <w:r>
        <w:rPr>
          <w:rFonts w:ascii="Times New Roman"/>
          <w:b w:val="false"/>
          <w:i w:val="false"/>
          <w:color w:val="000000"/>
          <w:sz w:val="28"/>
        </w:rPr>
        <w:t xml:space="preserve">
           қорғау және қоғамдық қауiпсiздiктi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Қылмыстық процеске қатысатын адамдардың          102378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004  Арнайы және әскери тасымалдар                     50906 </w:t>
      </w:r>
      <w:r>
        <w:br/>
      </w:r>
      <w:r>
        <w:rPr>
          <w:rFonts w:ascii="Times New Roman"/>
          <w:b w:val="false"/>
          <w:i w:val="false"/>
          <w:color w:val="000000"/>
          <w:sz w:val="28"/>
        </w:rPr>
        <w:t xml:space="preserve">
      005  Тергеу-тұтқынға алынған адамдарды ұстау         2257450 </w:t>
      </w:r>
      <w:r>
        <w:br/>
      </w:r>
      <w:r>
        <w:rPr>
          <w:rFonts w:ascii="Times New Roman"/>
          <w:b w:val="false"/>
          <w:i w:val="false"/>
          <w:color w:val="000000"/>
          <w:sz w:val="28"/>
        </w:rPr>
        <w:t xml:space="preserve">
      006  Қазақстан Республикасы азаматтарының             435150 </w:t>
      </w:r>
      <w:r>
        <w:br/>
      </w:r>
      <w:r>
        <w:rPr>
          <w:rFonts w:ascii="Times New Roman"/>
          <w:b w:val="false"/>
          <w:i w:val="false"/>
          <w:color w:val="000000"/>
          <w:sz w:val="28"/>
        </w:rPr>
        <w:t xml:space="preserve">
           төлқұжаттары мен жеке куәлiктерiн дайындау </w:t>
      </w:r>
      <w:r>
        <w:br/>
      </w:r>
      <w:r>
        <w:rPr>
          <w:rFonts w:ascii="Times New Roman"/>
          <w:b w:val="false"/>
          <w:i w:val="false"/>
          <w:color w:val="000000"/>
          <w:sz w:val="28"/>
        </w:rPr>
        <w:t xml:space="preserve">
      007  Қоғамдық тәртіп және қоғамдық қауіпсіздік        246000 </w:t>
      </w:r>
      <w:r>
        <w:br/>
      </w:r>
      <w:r>
        <w:rPr>
          <w:rFonts w:ascii="Times New Roman"/>
          <w:b w:val="false"/>
          <w:i w:val="false"/>
          <w:color w:val="000000"/>
          <w:sz w:val="28"/>
        </w:rPr>
        <w:t xml:space="preserve">
           объектілерінің құрылысын салу, қайта құру </w:t>
      </w:r>
      <w:r>
        <w:br/>
      </w:r>
      <w:r>
        <w:rPr>
          <w:rFonts w:ascii="Times New Roman"/>
          <w:b w:val="false"/>
          <w:i w:val="false"/>
          <w:color w:val="000000"/>
          <w:sz w:val="28"/>
        </w:rPr>
        <w:t xml:space="preserve">
      008  Ішкі істер органдарының ақпараттық жүйелерін     114636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009  3-мемлекеттік жоба                               327000 </w:t>
      </w:r>
      <w:r>
        <w:br/>
      </w:r>
      <w:r>
        <w:rPr>
          <w:rFonts w:ascii="Times New Roman"/>
          <w:b w:val="false"/>
          <w:i w:val="false"/>
          <w:color w:val="000000"/>
          <w:sz w:val="28"/>
        </w:rPr>
        <w:t xml:space="preserve">
      015  Лаңкестікпен және экстремизм мен сепаратизмнің   729475 </w:t>
      </w:r>
      <w:r>
        <w:br/>
      </w:r>
      <w:r>
        <w:rPr>
          <w:rFonts w:ascii="Times New Roman"/>
          <w:b w:val="false"/>
          <w:i w:val="false"/>
          <w:color w:val="000000"/>
          <w:sz w:val="28"/>
        </w:rPr>
        <w:t xml:space="preserve">
           басқа да көріністерімен күрес </w:t>
      </w:r>
      <w:r>
        <w:br/>
      </w:r>
      <w:r>
        <w:rPr>
          <w:rFonts w:ascii="Times New Roman"/>
          <w:b w:val="false"/>
          <w:i w:val="false"/>
          <w:color w:val="000000"/>
          <w:sz w:val="28"/>
        </w:rPr>
        <w:t xml:space="preserve">
      016  Жүргiзушi куәлiктерiн, көлiк құралдарын         1732097 </w:t>
      </w:r>
      <w:r>
        <w:br/>
      </w:r>
      <w:r>
        <w:rPr>
          <w:rFonts w:ascii="Times New Roman"/>
          <w:b w:val="false"/>
          <w:i w:val="false"/>
          <w:color w:val="000000"/>
          <w:sz w:val="28"/>
        </w:rPr>
        <w:t xml:space="preserve">
           мемлекеттiк тiркеу үшiн қажет құжаттарды және </w:t>
      </w:r>
      <w:r>
        <w:br/>
      </w:r>
      <w:r>
        <w:rPr>
          <w:rFonts w:ascii="Times New Roman"/>
          <w:b w:val="false"/>
          <w:i w:val="false"/>
          <w:color w:val="000000"/>
          <w:sz w:val="28"/>
        </w:rPr>
        <w:t xml:space="preserve">
           нөмiр белгiлерiн дайындау </w:t>
      </w:r>
      <w:r>
        <w:br/>
      </w:r>
      <w:r>
        <w:rPr>
          <w:rFonts w:ascii="Times New Roman"/>
          <w:b w:val="false"/>
          <w:i w:val="false"/>
          <w:color w:val="000000"/>
          <w:sz w:val="28"/>
        </w:rPr>
        <w:t xml:space="preserve">
      017  Қазақстан Республикасы Iшкi iстер                750000 </w:t>
      </w:r>
      <w:r>
        <w:br/>
      </w:r>
      <w:r>
        <w:rPr>
          <w:rFonts w:ascii="Times New Roman"/>
          <w:b w:val="false"/>
          <w:i w:val="false"/>
          <w:color w:val="000000"/>
          <w:sz w:val="28"/>
        </w:rPr>
        <w:t xml:space="preserve">
           министрлiгiнiң iшкi әскерлерi әскери </w:t>
      </w:r>
      <w:r>
        <w:br/>
      </w:r>
      <w:r>
        <w:rPr>
          <w:rFonts w:ascii="Times New Roman"/>
          <w:b w:val="false"/>
          <w:i w:val="false"/>
          <w:color w:val="000000"/>
          <w:sz w:val="28"/>
        </w:rPr>
        <w:t xml:space="preserve">
           бөлiмдерiнiң жауынгерлiк дайындығын арттыру </w:t>
      </w:r>
      <w:r>
        <w:br/>
      </w:r>
      <w:r>
        <w:rPr>
          <w:rFonts w:ascii="Times New Roman"/>
          <w:b w:val="false"/>
          <w:i w:val="false"/>
          <w:color w:val="000000"/>
          <w:sz w:val="28"/>
        </w:rPr>
        <w:t xml:space="preserve">
      018  Қазақстан Республикасына келген шетелдік          11000 </w:t>
      </w:r>
      <w:r>
        <w:br/>
      </w:r>
      <w:r>
        <w:rPr>
          <w:rFonts w:ascii="Times New Roman"/>
          <w:b w:val="false"/>
          <w:i w:val="false"/>
          <w:color w:val="000000"/>
          <w:sz w:val="28"/>
        </w:rPr>
        <w:t xml:space="preserve">
           адамдарды миграциялық карточкалармен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019  Тергеу изоляторларында СПИД індетіне қарсы         3225 </w:t>
      </w:r>
      <w:r>
        <w:br/>
      </w:r>
      <w:r>
        <w:rPr>
          <w:rFonts w:ascii="Times New Roman"/>
          <w:b w:val="false"/>
          <w:i w:val="false"/>
          <w:color w:val="000000"/>
          <w:sz w:val="28"/>
        </w:rPr>
        <w:t xml:space="preserve">
           іс-әрекет </w:t>
      </w:r>
      <w:r>
        <w:br/>
      </w:r>
      <w:r>
        <w:rPr>
          <w:rFonts w:ascii="Times New Roman"/>
          <w:b w:val="false"/>
          <w:i w:val="false"/>
          <w:color w:val="000000"/>
          <w:sz w:val="28"/>
        </w:rPr>
        <w:t xml:space="preserve">
      022  Ішкі істер органдарының қызметкерлеріне          180000 </w:t>
      </w:r>
      <w:r>
        <w:br/>
      </w:r>
      <w:r>
        <w:rPr>
          <w:rFonts w:ascii="Times New Roman"/>
          <w:b w:val="false"/>
          <w:i w:val="false"/>
          <w:color w:val="000000"/>
          <w:sz w:val="28"/>
        </w:rPr>
        <w:t xml:space="preserve">
           тұрғын үй салу </w:t>
      </w:r>
      <w:r>
        <w:br/>
      </w:r>
      <w:r>
        <w:rPr>
          <w:rFonts w:ascii="Times New Roman"/>
          <w:b w:val="false"/>
          <w:i w:val="false"/>
          <w:color w:val="000000"/>
          <w:sz w:val="28"/>
        </w:rPr>
        <w:t xml:space="preserve">
      104  Нашақорлық пен есірткі бизнесіне қарсы күрес      86260 </w:t>
      </w:r>
      <w:r>
        <w:br/>
      </w:r>
      <w:r>
        <w:rPr>
          <w:rFonts w:ascii="Times New Roman"/>
          <w:b w:val="false"/>
          <w:i w:val="false"/>
          <w:color w:val="000000"/>
          <w:sz w:val="28"/>
        </w:rPr>
        <w:t xml:space="preserve">
   221     Қазақстан Республикасының Әділет министрлігі   15284768 </w:t>
      </w:r>
      <w:r>
        <w:br/>
      </w:r>
      <w:r>
        <w:rPr>
          <w:rFonts w:ascii="Times New Roman"/>
          <w:b w:val="false"/>
          <w:i w:val="false"/>
          <w:color w:val="000000"/>
          <w:sz w:val="28"/>
        </w:rPr>
        <w:t xml:space="preserve">
      001  Мемлекеттің қызметін құқықтық қамтамасыз ету    2834405 </w:t>
      </w:r>
      <w:r>
        <w:br/>
      </w:r>
      <w:r>
        <w:rPr>
          <w:rFonts w:ascii="Times New Roman"/>
          <w:b w:val="false"/>
          <w:i w:val="false"/>
          <w:color w:val="000000"/>
          <w:sz w:val="28"/>
        </w:rPr>
        <w:t xml:space="preserve">
      002  Сот сараптамаларын жүргiзу                       280076 </w:t>
      </w:r>
      <w:r>
        <w:br/>
      </w:r>
      <w:r>
        <w:rPr>
          <w:rFonts w:ascii="Times New Roman"/>
          <w:b w:val="false"/>
          <w:i w:val="false"/>
          <w:color w:val="000000"/>
          <w:sz w:val="28"/>
        </w:rPr>
        <w:t xml:space="preserve">
      003  Сотталғандарды ұстау                           10553536 </w:t>
      </w:r>
      <w:r>
        <w:br/>
      </w:r>
      <w:r>
        <w:rPr>
          <w:rFonts w:ascii="Times New Roman"/>
          <w:b w:val="false"/>
          <w:i w:val="false"/>
          <w:color w:val="000000"/>
          <w:sz w:val="28"/>
        </w:rPr>
        <w:t xml:space="preserve">
      004  Қылмыстық-атқару жүйесi объектілерін салу       1300220 </w:t>
      </w:r>
      <w:r>
        <w:br/>
      </w:r>
      <w:r>
        <w:rPr>
          <w:rFonts w:ascii="Times New Roman"/>
          <w:b w:val="false"/>
          <w:i w:val="false"/>
          <w:color w:val="000000"/>
          <w:sz w:val="28"/>
        </w:rPr>
        <w:t xml:space="preserve">
           және қайта құру </w:t>
      </w:r>
      <w:r>
        <w:br/>
      </w:r>
      <w:r>
        <w:rPr>
          <w:rFonts w:ascii="Times New Roman"/>
          <w:b w:val="false"/>
          <w:i w:val="false"/>
          <w:color w:val="000000"/>
          <w:sz w:val="28"/>
        </w:rPr>
        <w:t xml:space="preserve">
      005  Сотта адвокаттардың заңдық көмек көрсетуі        114967 </w:t>
      </w:r>
      <w:r>
        <w:br/>
      </w:r>
      <w:r>
        <w:rPr>
          <w:rFonts w:ascii="Times New Roman"/>
          <w:b w:val="false"/>
          <w:i w:val="false"/>
          <w:color w:val="000000"/>
          <w:sz w:val="28"/>
        </w:rPr>
        <w:t xml:space="preserve">
      006  Құқықтық насихат                                  20000 </w:t>
      </w:r>
      <w:r>
        <w:br/>
      </w:r>
      <w:r>
        <w:rPr>
          <w:rFonts w:ascii="Times New Roman"/>
          <w:b w:val="false"/>
          <w:i w:val="false"/>
          <w:color w:val="000000"/>
          <w:sz w:val="28"/>
        </w:rPr>
        <w:t xml:space="preserve">
      008  Әділет органдарында ақпараттық жүйе құру          30458 </w:t>
      </w:r>
      <w:r>
        <w:br/>
      </w:r>
      <w:r>
        <w:rPr>
          <w:rFonts w:ascii="Times New Roman"/>
          <w:b w:val="false"/>
          <w:i w:val="false"/>
          <w:color w:val="000000"/>
          <w:sz w:val="28"/>
        </w:rPr>
        <w:t xml:space="preserve">
      009  Қылмыстық-атқару жүйесінің ақпараттық             37237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011  Түзету мекемелерінде СПИД індетіне қарсы           3000 </w:t>
      </w:r>
      <w:r>
        <w:br/>
      </w:r>
      <w:r>
        <w:rPr>
          <w:rFonts w:ascii="Times New Roman"/>
          <w:b w:val="false"/>
          <w:i w:val="false"/>
          <w:color w:val="000000"/>
          <w:sz w:val="28"/>
        </w:rPr>
        <w:t xml:space="preserve">
           іс-әрекет </w:t>
      </w:r>
      <w:r>
        <w:br/>
      </w:r>
      <w:r>
        <w:rPr>
          <w:rFonts w:ascii="Times New Roman"/>
          <w:b w:val="false"/>
          <w:i w:val="false"/>
          <w:color w:val="000000"/>
          <w:sz w:val="28"/>
        </w:rPr>
        <w:t xml:space="preserve">
      104  Нашақорлық пен есiрткi бизнесiне қарсы күрес     110869 </w:t>
      </w:r>
      <w:r>
        <w:br/>
      </w:r>
      <w:r>
        <w:rPr>
          <w:rFonts w:ascii="Times New Roman"/>
          <w:b w:val="false"/>
          <w:i w:val="false"/>
          <w:color w:val="000000"/>
          <w:sz w:val="28"/>
        </w:rPr>
        <w:t xml:space="preserve">
   410     Қазақстан Республикасының Ұлттық қауiпсiздiк   33792105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001  Ұлттық қауiпсiздiктi қамтамасыз ету            29794100 </w:t>
      </w:r>
      <w:r>
        <w:br/>
      </w:r>
      <w:r>
        <w:rPr>
          <w:rFonts w:ascii="Times New Roman"/>
          <w:b w:val="false"/>
          <w:i w:val="false"/>
          <w:color w:val="000000"/>
          <w:sz w:val="28"/>
        </w:rPr>
        <w:t xml:space="preserve">
      002  Қазақстан Республикасы Ұлттық қауіпсіздік       1734330 </w:t>
      </w:r>
      <w:r>
        <w:br/>
      </w:r>
      <w:r>
        <w:rPr>
          <w:rFonts w:ascii="Times New Roman"/>
          <w:b w:val="false"/>
          <w:i w:val="false"/>
          <w:color w:val="000000"/>
          <w:sz w:val="28"/>
        </w:rPr>
        <w:t xml:space="preserve">
           объектілерін салу және қайта құру </w:t>
      </w:r>
      <w:r>
        <w:br/>
      </w:r>
      <w:r>
        <w:rPr>
          <w:rFonts w:ascii="Times New Roman"/>
          <w:b w:val="false"/>
          <w:i w:val="false"/>
          <w:color w:val="000000"/>
          <w:sz w:val="28"/>
        </w:rPr>
        <w:t xml:space="preserve">
      003  Ақпараттық-телекоммуникациялық жүйелерді құру   2132290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104  Нашақорлық пен есiрткi бизнесiне қарсы күрес     131385 </w:t>
      </w:r>
      <w:r>
        <w:br/>
      </w:r>
      <w:r>
        <w:rPr>
          <w:rFonts w:ascii="Times New Roman"/>
          <w:b w:val="false"/>
          <w:i w:val="false"/>
          <w:color w:val="000000"/>
          <w:sz w:val="28"/>
        </w:rPr>
        <w:t xml:space="preserve">
   501     Қазақстан Республикасының Жоғарғы Соты          8005722 </w:t>
      </w:r>
      <w:r>
        <w:br/>
      </w:r>
      <w:r>
        <w:rPr>
          <w:rFonts w:ascii="Times New Roman"/>
          <w:b w:val="false"/>
          <w:i w:val="false"/>
          <w:color w:val="000000"/>
          <w:sz w:val="28"/>
        </w:rPr>
        <w:t xml:space="preserve">
      001  Сот жүйесі органдарының қызметін қамтамасыз ету 7792503 </w:t>
      </w:r>
      <w:r>
        <w:br/>
      </w:r>
      <w:r>
        <w:rPr>
          <w:rFonts w:ascii="Times New Roman"/>
          <w:b w:val="false"/>
          <w:i w:val="false"/>
          <w:color w:val="000000"/>
          <w:sz w:val="28"/>
        </w:rPr>
        <w:t xml:space="preserve">
      002  Қазақстан Республикасы сот жүйесi органдарының    82958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004  Судьяларды тұрғын үймен қамтамасыз ету           130000 </w:t>
      </w:r>
      <w:r>
        <w:br/>
      </w:r>
      <w:r>
        <w:rPr>
          <w:rFonts w:ascii="Times New Roman"/>
          <w:b w:val="false"/>
          <w:i w:val="false"/>
          <w:color w:val="000000"/>
          <w:sz w:val="28"/>
        </w:rPr>
        <w:t xml:space="preserve">
      104  Нашақорлық пен есiрткi бизнесiне қарсы күрес        261 </w:t>
      </w:r>
      <w:r>
        <w:br/>
      </w:r>
      <w:r>
        <w:rPr>
          <w:rFonts w:ascii="Times New Roman"/>
          <w:b w:val="false"/>
          <w:i w:val="false"/>
          <w:color w:val="000000"/>
          <w:sz w:val="28"/>
        </w:rPr>
        <w:t xml:space="preserve">
   502     Қазақстан Республикасының Бас Прокуратурасы     4674449 </w:t>
      </w:r>
      <w:r>
        <w:br/>
      </w:r>
      <w:r>
        <w:rPr>
          <w:rFonts w:ascii="Times New Roman"/>
          <w:b w:val="false"/>
          <w:i w:val="false"/>
          <w:color w:val="000000"/>
          <w:sz w:val="28"/>
        </w:rPr>
        <w:t xml:space="preserve">
      001  Қазақстан Республикасында заңдардың және заңға  4467963 </w:t>
      </w:r>
      <w:r>
        <w:br/>
      </w:r>
      <w:r>
        <w:rPr>
          <w:rFonts w:ascii="Times New Roman"/>
          <w:b w:val="false"/>
          <w:i w:val="false"/>
          <w:color w:val="000000"/>
          <w:sz w:val="28"/>
        </w:rPr>
        <w:t xml:space="preserve">
           бағынышты актілердің дәлме-дәл және бір ізді </w:t>
      </w:r>
      <w:r>
        <w:br/>
      </w:r>
      <w:r>
        <w:rPr>
          <w:rFonts w:ascii="Times New Roman"/>
          <w:b w:val="false"/>
          <w:i w:val="false"/>
          <w:color w:val="000000"/>
          <w:sz w:val="28"/>
        </w:rPr>
        <w:t xml:space="preserve">
           қолданылуына жоғары қадағалауды іске асыру </w:t>
      </w:r>
      <w:r>
        <w:br/>
      </w:r>
      <w:r>
        <w:rPr>
          <w:rFonts w:ascii="Times New Roman"/>
          <w:b w:val="false"/>
          <w:i w:val="false"/>
          <w:color w:val="000000"/>
          <w:sz w:val="28"/>
        </w:rPr>
        <w:t xml:space="preserve">
      002  Қылмыстық және жедел есеп жүргiзу жөніндегі        1750 </w:t>
      </w:r>
      <w:r>
        <w:br/>
      </w:r>
      <w:r>
        <w:rPr>
          <w:rFonts w:ascii="Times New Roman"/>
          <w:b w:val="false"/>
          <w:i w:val="false"/>
          <w:color w:val="000000"/>
          <w:sz w:val="28"/>
        </w:rPr>
        <w:t xml:space="preserve">
           мемлекетаралық ақпараттық өзара іс-қимыл </w:t>
      </w:r>
      <w:r>
        <w:br/>
      </w:r>
      <w:r>
        <w:rPr>
          <w:rFonts w:ascii="Times New Roman"/>
          <w:b w:val="false"/>
          <w:i w:val="false"/>
          <w:color w:val="000000"/>
          <w:sz w:val="28"/>
        </w:rPr>
        <w:t xml:space="preserve">
      003  Қазақстан Республикасының Бас прокуратурасының   202110 </w:t>
      </w:r>
      <w:r>
        <w:br/>
      </w:r>
      <w:r>
        <w:rPr>
          <w:rFonts w:ascii="Times New Roman"/>
          <w:b w:val="false"/>
          <w:i w:val="false"/>
          <w:color w:val="000000"/>
          <w:sz w:val="28"/>
        </w:rPr>
        <w:t xml:space="preserve">
           Құқықтық статистика және арнайы есеп жөніндегі </w:t>
      </w:r>
      <w:r>
        <w:br/>
      </w:r>
      <w:r>
        <w:rPr>
          <w:rFonts w:ascii="Times New Roman"/>
          <w:b w:val="false"/>
          <w:i w:val="false"/>
          <w:color w:val="000000"/>
          <w:sz w:val="28"/>
        </w:rPr>
        <w:t xml:space="preserve">
           комитетінің ақпараттық жүйесiн құру </w:t>
      </w:r>
      <w:r>
        <w:br/>
      </w:r>
      <w:r>
        <w:rPr>
          <w:rFonts w:ascii="Times New Roman"/>
          <w:b w:val="false"/>
          <w:i w:val="false"/>
          <w:color w:val="000000"/>
          <w:sz w:val="28"/>
        </w:rPr>
        <w:t xml:space="preserve">
      104  Нашақорлық пен есiрткi бизнесiне қарсы күрес       2626 </w:t>
      </w:r>
      <w:r>
        <w:br/>
      </w:r>
      <w:r>
        <w:rPr>
          <w:rFonts w:ascii="Times New Roman"/>
          <w:b w:val="false"/>
          <w:i w:val="false"/>
          <w:color w:val="000000"/>
          <w:sz w:val="28"/>
        </w:rPr>
        <w:t xml:space="preserve">
   618     Қазақстан Республикасының Қаржы полициясы       2566340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Экономикалық және қаржы қызметі саласында       2459187 </w:t>
      </w:r>
      <w:r>
        <w:br/>
      </w:r>
      <w:r>
        <w:rPr>
          <w:rFonts w:ascii="Times New Roman"/>
          <w:b w:val="false"/>
          <w:i w:val="false"/>
          <w:color w:val="000000"/>
          <w:sz w:val="28"/>
        </w:rPr>
        <w:t xml:space="preserve">
           экономикалық қауіпсіздікті қамтамасыз ету </w:t>
      </w:r>
      <w:r>
        <w:br/>
      </w:r>
      <w:r>
        <w:rPr>
          <w:rFonts w:ascii="Times New Roman"/>
          <w:b w:val="false"/>
          <w:i w:val="false"/>
          <w:color w:val="000000"/>
          <w:sz w:val="28"/>
        </w:rPr>
        <w:t xml:space="preserve">
      002  Қылмыстық процеске қатысатын адамдардың           21563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Қазақстан Республикасы Қаржы полициясының         80647 </w:t>
      </w:r>
      <w:r>
        <w:br/>
      </w:r>
      <w:r>
        <w:rPr>
          <w:rFonts w:ascii="Times New Roman"/>
          <w:b w:val="false"/>
          <w:i w:val="false"/>
          <w:color w:val="000000"/>
          <w:sz w:val="28"/>
        </w:rPr>
        <w:t xml:space="preserve">
           бiрыңғай автоматтандырылған </w:t>
      </w:r>
      <w:r>
        <w:br/>
      </w:r>
      <w:r>
        <w:rPr>
          <w:rFonts w:ascii="Times New Roman"/>
          <w:b w:val="false"/>
          <w:i w:val="false"/>
          <w:color w:val="000000"/>
          <w:sz w:val="28"/>
        </w:rPr>
        <w:t xml:space="preserve">
           ақпараттық-телекоммуникациялық жүйесiн құру </w:t>
      </w:r>
      <w:r>
        <w:br/>
      </w:r>
      <w:r>
        <w:rPr>
          <w:rFonts w:ascii="Times New Roman"/>
          <w:b w:val="false"/>
          <w:i w:val="false"/>
          <w:color w:val="000000"/>
          <w:sz w:val="28"/>
        </w:rPr>
        <w:t xml:space="preserve">
      104  Нашақорлық пен есiрткi бизнесiне қарсы күрес       4943 </w:t>
      </w:r>
      <w:r>
        <w:br/>
      </w:r>
      <w:r>
        <w:rPr>
          <w:rFonts w:ascii="Times New Roman"/>
          <w:b w:val="false"/>
          <w:i w:val="false"/>
          <w:color w:val="000000"/>
          <w:sz w:val="28"/>
        </w:rPr>
        <w:t xml:space="preserve">
   680     Қазақстан Республикасы Президентінің Күзет      1479167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001  Мемлекет басшысы мен жекелеген лауазымды        1129167 </w:t>
      </w:r>
      <w:r>
        <w:br/>
      </w:r>
      <w:r>
        <w:rPr>
          <w:rFonts w:ascii="Times New Roman"/>
          <w:b w:val="false"/>
          <w:i w:val="false"/>
          <w:color w:val="000000"/>
          <w:sz w:val="28"/>
        </w:rPr>
        <w:t xml:space="preserve">
           тұлғалардың қауiпсiздiгiн қамтамасыз ету </w:t>
      </w:r>
      <w:r>
        <w:br/>
      </w:r>
      <w:r>
        <w:rPr>
          <w:rFonts w:ascii="Times New Roman"/>
          <w:b w:val="false"/>
          <w:i w:val="false"/>
          <w:color w:val="000000"/>
          <w:sz w:val="28"/>
        </w:rPr>
        <w:t xml:space="preserve">
      002  Қазақстан Республикасы Президентінің Күзет       350000 </w:t>
      </w:r>
      <w:r>
        <w:br/>
      </w:r>
      <w:r>
        <w:rPr>
          <w:rFonts w:ascii="Times New Roman"/>
          <w:b w:val="false"/>
          <w:i w:val="false"/>
          <w:color w:val="000000"/>
          <w:sz w:val="28"/>
        </w:rPr>
        <w:t xml:space="preserve">
           қызметі объектілерін салу және қайта құру </w:t>
      </w:r>
      <w:r>
        <w:br/>
      </w:r>
      <w:r>
        <w:rPr>
          <w:rFonts w:ascii="Times New Roman"/>
          <w:b w:val="false"/>
          <w:i w:val="false"/>
          <w:color w:val="000000"/>
          <w:sz w:val="28"/>
        </w:rPr>
        <w:t xml:space="preserve">
04         Бiлiм беру                                     34876239 </w:t>
      </w:r>
      <w:r>
        <w:br/>
      </w:r>
      <w:r>
        <w:rPr>
          <w:rFonts w:ascii="Times New Roman"/>
          <w:b w:val="false"/>
          <w:i w:val="false"/>
          <w:color w:val="000000"/>
          <w:sz w:val="28"/>
        </w:rPr>
        <w:t xml:space="preserve">
   201     Қазақстан Республикасының Ішкі істер            1729867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010  Орта кәсіптік білімді мамандар даярлау           370854 </w:t>
      </w:r>
      <w:r>
        <w:br/>
      </w:r>
      <w:r>
        <w:rPr>
          <w:rFonts w:ascii="Times New Roman"/>
          <w:b w:val="false"/>
          <w:i w:val="false"/>
          <w:color w:val="000000"/>
          <w:sz w:val="28"/>
        </w:rPr>
        <w:t xml:space="preserve">
      011  Кадрлардың бiлiктiлiгiн арттыру және              60125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012  Жоғары кәсіптік білімді мамандарды даярлау      1222488 </w:t>
      </w:r>
      <w:r>
        <w:br/>
      </w:r>
      <w:r>
        <w:rPr>
          <w:rFonts w:ascii="Times New Roman"/>
          <w:b w:val="false"/>
          <w:i w:val="false"/>
          <w:color w:val="000000"/>
          <w:sz w:val="28"/>
        </w:rPr>
        <w:t xml:space="preserve">
      013  Жоғары білім беру объектілерін салу және          76400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204     Қазақстан Республикасының Сыртқы iстер            24772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007  Дипломатиялық қызмет органдары үшін               24772 </w:t>
      </w:r>
      <w:r>
        <w:br/>
      </w:r>
      <w:r>
        <w:rPr>
          <w:rFonts w:ascii="Times New Roman"/>
          <w:b w:val="false"/>
          <w:i w:val="false"/>
          <w:color w:val="000000"/>
          <w:sz w:val="28"/>
        </w:rPr>
        <w:t xml:space="preserve">
           мемлекеттік қызметшілерді қайта құру </w:t>
      </w:r>
      <w:r>
        <w:br/>
      </w:r>
      <w:r>
        <w:rPr>
          <w:rFonts w:ascii="Times New Roman"/>
          <w:b w:val="false"/>
          <w:i w:val="false"/>
          <w:color w:val="000000"/>
          <w:sz w:val="28"/>
        </w:rPr>
        <w:t xml:space="preserve">
   208     Қазақстан Республикасының Қорғаныс министрлiгi  3750155 </w:t>
      </w:r>
      <w:r>
        <w:br/>
      </w:r>
      <w:r>
        <w:rPr>
          <w:rFonts w:ascii="Times New Roman"/>
          <w:b w:val="false"/>
          <w:i w:val="false"/>
          <w:color w:val="000000"/>
          <w:sz w:val="28"/>
        </w:rPr>
        <w:t xml:space="preserve">
      010  Орта кәсiптiк білiмдi мамандар даярлау           402005 </w:t>
      </w:r>
      <w:r>
        <w:br/>
      </w:r>
      <w:r>
        <w:rPr>
          <w:rFonts w:ascii="Times New Roman"/>
          <w:b w:val="false"/>
          <w:i w:val="false"/>
          <w:color w:val="000000"/>
          <w:sz w:val="28"/>
        </w:rPr>
        <w:t xml:space="preserve">
      011  Жоғары және жоғары оқу орнынан кейінгі          3348150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215     Қазақстан Республикасының Көлік және             715830 </w:t>
      </w:r>
      <w:r>
        <w:br/>
      </w:r>
      <w:r>
        <w:rPr>
          <w:rFonts w:ascii="Times New Roman"/>
          <w:b w:val="false"/>
          <w:i w:val="false"/>
          <w:color w:val="000000"/>
          <w:sz w:val="28"/>
        </w:rPr>
        <w:t xml:space="preserve">
           коммуникациялар министрлігі </w:t>
      </w:r>
      <w:r>
        <w:br/>
      </w:r>
      <w:r>
        <w:rPr>
          <w:rFonts w:ascii="Times New Roman"/>
          <w:b w:val="false"/>
          <w:i w:val="false"/>
          <w:color w:val="000000"/>
          <w:sz w:val="28"/>
        </w:rPr>
        <w:t xml:space="preserve">
      017  "Қазақстан темір жолы" ҰҚ" АҚ балансына          715830 </w:t>
      </w:r>
      <w:r>
        <w:br/>
      </w:r>
      <w:r>
        <w:rPr>
          <w:rFonts w:ascii="Times New Roman"/>
          <w:b w:val="false"/>
          <w:i w:val="false"/>
          <w:color w:val="000000"/>
          <w:sz w:val="28"/>
        </w:rPr>
        <w:t xml:space="preserve">
           берілген жалпы білім беру ұйымдарының жұмыс </w:t>
      </w:r>
      <w:r>
        <w:br/>
      </w:r>
      <w:r>
        <w:rPr>
          <w:rFonts w:ascii="Times New Roman"/>
          <w:b w:val="false"/>
          <w:i w:val="false"/>
          <w:color w:val="000000"/>
          <w:sz w:val="28"/>
        </w:rPr>
        <w:t xml:space="preserve">
           істеуін қамтамасыз етуге Астана және Алматы </w:t>
      </w:r>
      <w:r>
        <w:br/>
      </w:r>
      <w:r>
        <w:rPr>
          <w:rFonts w:ascii="Times New Roman"/>
          <w:b w:val="false"/>
          <w:i w:val="false"/>
          <w:color w:val="000000"/>
          <w:sz w:val="28"/>
        </w:rPr>
        <w:t xml:space="preserve">
           қалаларының бюджеттеріне, облыстық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xml:space="preserve">
   221     Қазақстан Республикасының Әділет министрлігі      96827 </w:t>
      </w:r>
      <w:r>
        <w:br/>
      </w:r>
      <w:r>
        <w:rPr>
          <w:rFonts w:ascii="Times New Roman"/>
          <w:b w:val="false"/>
          <w:i w:val="false"/>
          <w:color w:val="000000"/>
          <w:sz w:val="28"/>
        </w:rPr>
        <w:t xml:space="preserve">
      007  Орта кәсiптiк бiлiмдi мамандар даярлау            96827 </w:t>
      </w:r>
      <w:r>
        <w:br/>
      </w:r>
      <w:r>
        <w:rPr>
          <w:rFonts w:ascii="Times New Roman"/>
          <w:b w:val="false"/>
          <w:i w:val="false"/>
          <w:color w:val="000000"/>
          <w:sz w:val="28"/>
        </w:rPr>
        <w:t xml:space="preserve">
   225     Қазақстан Республикасының Білім және ғылым     25471708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001  Білім және ғылым саласындағы уәкілетті           273450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008  Білім беру ұйымдары үшін оқулықтар мен оқу       317739 </w:t>
      </w:r>
      <w:r>
        <w:br/>
      </w:r>
      <w:r>
        <w:rPr>
          <w:rFonts w:ascii="Times New Roman"/>
          <w:b w:val="false"/>
          <w:i w:val="false"/>
          <w:color w:val="000000"/>
          <w:sz w:val="28"/>
        </w:rPr>
        <w:t xml:space="preserve">
           әдістемелік кешендерін әзірлеу және тәжірибеден </w:t>
      </w:r>
      <w:r>
        <w:br/>
      </w:r>
      <w:r>
        <w:rPr>
          <w:rFonts w:ascii="Times New Roman"/>
          <w:b w:val="false"/>
          <w:i w:val="false"/>
          <w:color w:val="000000"/>
          <w:sz w:val="28"/>
        </w:rPr>
        <w:t xml:space="preserve">
           өткізу, білім беру саласында қызмет көрсететін </w:t>
      </w:r>
      <w:r>
        <w:br/>
      </w:r>
      <w:r>
        <w:rPr>
          <w:rFonts w:ascii="Times New Roman"/>
          <w:b w:val="false"/>
          <w:i w:val="false"/>
          <w:color w:val="000000"/>
          <w:sz w:val="28"/>
        </w:rPr>
        <w:t xml:space="preserve">
           республикалық ұйымдар және шетелдегі қазақ </w:t>
      </w:r>
      <w:r>
        <w:br/>
      </w:r>
      <w:r>
        <w:rPr>
          <w:rFonts w:ascii="Times New Roman"/>
          <w:b w:val="false"/>
          <w:i w:val="false"/>
          <w:color w:val="000000"/>
          <w:sz w:val="28"/>
        </w:rPr>
        <w:t xml:space="preserve">
           диаспорасы үшін оқу әдебиетін шығару және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009  Дарынды балаларды оқыту және тәрбиелеу           770483 </w:t>
      </w:r>
      <w:r>
        <w:br/>
      </w:r>
      <w:r>
        <w:rPr>
          <w:rFonts w:ascii="Times New Roman"/>
          <w:b w:val="false"/>
          <w:i w:val="false"/>
          <w:color w:val="000000"/>
          <w:sz w:val="28"/>
        </w:rPr>
        <w:t xml:space="preserve">
      010  Балалар мен жасөспірімдерді қосымша дамытудың    536408 </w:t>
      </w:r>
      <w:r>
        <w:br/>
      </w:r>
      <w:r>
        <w:rPr>
          <w:rFonts w:ascii="Times New Roman"/>
          <w:b w:val="false"/>
          <w:i w:val="false"/>
          <w:color w:val="000000"/>
          <w:sz w:val="28"/>
        </w:rPr>
        <w:t xml:space="preserve">
           білім беру бағдарламаларын қамтамасыз ету </w:t>
      </w:r>
      <w:r>
        <w:br/>
      </w:r>
      <w:r>
        <w:rPr>
          <w:rFonts w:ascii="Times New Roman"/>
          <w:b w:val="false"/>
          <w:i w:val="false"/>
          <w:color w:val="000000"/>
          <w:sz w:val="28"/>
        </w:rPr>
        <w:t xml:space="preserve">
      011  Білім беру және ғылым объектілерін салу және    1413180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012  Білім беру объектілерін салуға және құруға      5920000 </w:t>
      </w:r>
      <w:r>
        <w:br/>
      </w:r>
      <w:r>
        <w:rPr>
          <w:rFonts w:ascii="Times New Roman"/>
          <w:b w:val="false"/>
          <w:i w:val="false"/>
          <w:color w:val="000000"/>
          <w:sz w:val="28"/>
        </w:rPr>
        <w:t xml:space="preserve">
           облыстық бюджеттерге, Алматы қалалық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013  Орта кәсiптiк бiлiмдi мамандар даярлау           512234 </w:t>
      </w:r>
      <w:r>
        <w:br/>
      </w:r>
      <w:r>
        <w:rPr>
          <w:rFonts w:ascii="Times New Roman"/>
          <w:b w:val="false"/>
          <w:i w:val="false"/>
          <w:color w:val="000000"/>
          <w:sz w:val="28"/>
        </w:rPr>
        <w:t xml:space="preserve">
      014  Бiлiм беру саласындағы қолданбалы ғылыми          86245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016  Мүмкіндігі шектеулі балалар үшін арнайы білім     53261 </w:t>
      </w:r>
      <w:r>
        <w:br/>
      </w:r>
      <w:r>
        <w:rPr>
          <w:rFonts w:ascii="Times New Roman"/>
          <w:b w:val="false"/>
          <w:i w:val="false"/>
          <w:color w:val="000000"/>
          <w:sz w:val="28"/>
        </w:rPr>
        <w:t xml:space="preserve">
           беру бағдарламаларын қамтамасыз ету </w:t>
      </w:r>
      <w:r>
        <w:br/>
      </w:r>
      <w:r>
        <w:rPr>
          <w:rFonts w:ascii="Times New Roman"/>
          <w:b w:val="false"/>
          <w:i w:val="false"/>
          <w:color w:val="000000"/>
          <w:sz w:val="28"/>
        </w:rPr>
        <w:t xml:space="preserve">
      017  Мәдениет пен өнер саласында үздiксiз оқуды       785528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020  Жоғары және жоғары оқу орынынан кейінгі        10313625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021  Жоғары кәсіби білімді мамандар даярлауда          17582 </w:t>
      </w:r>
      <w:r>
        <w:br/>
      </w:r>
      <w:r>
        <w:rPr>
          <w:rFonts w:ascii="Times New Roman"/>
          <w:b w:val="false"/>
          <w:i w:val="false"/>
          <w:color w:val="000000"/>
          <w:sz w:val="28"/>
        </w:rPr>
        <w:t xml:space="preserve">
           мемлекеттік кредит беруді ұйымдастыру </w:t>
      </w:r>
      <w:r>
        <w:br/>
      </w:r>
      <w:r>
        <w:rPr>
          <w:rFonts w:ascii="Times New Roman"/>
          <w:b w:val="false"/>
          <w:i w:val="false"/>
          <w:color w:val="000000"/>
          <w:sz w:val="28"/>
        </w:rPr>
        <w:t xml:space="preserve">
      022  Бiлiм беру жүйесін ақпараттандыру                 80297 </w:t>
      </w:r>
      <w:r>
        <w:br/>
      </w:r>
      <w:r>
        <w:rPr>
          <w:rFonts w:ascii="Times New Roman"/>
          <w:b w:val="false"/>
          <w:i w:val="false"/>
          <w:color w:val="000000"/>
          <w:sz w:val="28"/>
        </w:rPr>
        <w:t xml:space="preserve">
      023  Мемлекеттік білім беру ұйымдарындағы              40878 </w:t>
      </w:r>
      <w:r>
        <w:br/>
      </w:r>
      <w:r>
        <w:rPr>
          <w:rFonts w:ascii="Times New Roman"/>
          <w:b w:val="false"/>
          <w:i w:val="false"/>
          <w:color w:val="000000"/>
          <w:sz w:val="28"/>
        </w:rPr>
        <w:t xml:space="preserve">
           кадрлардың бiлiктiлiгiн арттыру және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025  Білім беру жүйесін әдістемелік қамтамасыз ету     91269 </w:t>
      </w:r>
      <w:r>
        <w:br/>
      </w:r>
      <w:r>
        <w:rPr>
          <w:rFonts w:ascii="Times New Roman"/>
          <w:b w:val="false"/>
          <w:i w:val="false"/>
          <w:color w:val="000000"/>
          <w:sz w:val="28"/>
        </w:rPr>
        <w:t xml:space="preserve">
           және білім беру қызметтерінің сапасын талдау </w:t>
      </w:r>
      <w:r>
        <w:br/>
      </w:r>
      <w:r>
        <w:rPr>
          <w:rFonts w:ascii="Times New Roman"/>
          <w:b w:val="false"/>
          <w:i w:val="false"/>
          <w:color w:val="000000"/>
          <w:sz w:val="28"/>
        </w:rPr>
        <w:t xml:space="preserve">
      027  Бірыңғай ұлттық тестілеу жүйесін жасау           385344 </w:t>
      </w:r>
      <w:r>
        <w:br/>
      </w:r>
      <w:r>
        <w:rPr>
          <w:rFonts w:ascii="Times New Roman"/>
          <w:b w:val="false"/>
          <w:i w:val="false"/>
          <w:color w:val="000000"/>
          <w:sz w:val="28"/>
        </w:rPr>
        <w:t xml:space="preserve">
      028  Жалпы орта білім беретін мемлекеттік            2731921 </w:t>
      </w:r>
      <w:r>
        <w:br/>
      </w:r>
      <w:r>
        <w:rPr>
          <w:rFonts w:ascii="Times New Roman"/>
          <w:b w:val="false"/>
          <w:i w:val="false"/>
          <w:color w:val="000000"/>
          <w:sz w:val="28"/>
        </w:rPr>
        <w:t xml:space="preserve">
           мекемелердің үлгілік штаттарын ұстауды </w:t>
      </w:r>
      <w:r>
        <w:br/>
      </w:r>
      <w:r>
        <w:rPr>
          <w:rFonts w:ascii="Times New Roman"/>
          <w:b w:val="false"/>
          <w:i w:val="false"/>
          <w:color w:val="000000"/>
          <w:sz w:val="28"/>
        </w:rPr>
        <w:t xml:space="preserve">
           қамтамасыз етуге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029  Қайта енгізіліп жатқан білім беру объектілерін  1141080 </w:t>
      </w:r>
      <w:r>
        <w:br/>
      </w:r>
      <w:r>
        <w:rPr>
          <w:rFonts w:ascii="Times New Roman"/>
          <w:b w:val="false"/>
          <w:i w:val="false"/>
          <w:color w:val="000000"/>
          <w:sz w:val="28"/>
        </w:rPr>
        <w:t xml:space="preserve">
           ұстауға облыстық бюджеттерге, Астана және </w:t>
      </w:r>
      <w:r>
        <w:br/>
      </w:r>
      <w:r>
        <w:rPr>
          <w:rFonts w:ascii="Times New Roman"/>
          <w:b w:val="false"/>
          <w:i w:val="false"/>
          <w:color w:val="000000"/>
          <w:sz w:val="28"/>
        </w:rPr>
        <w:t xml:space="preserve">
           Алматы қалаларының бюджеттеріне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104  Нашақорлық пен есірткі бизнесіне қарсы күрес     1184 </w:t>
      </w:r>
      <w:r>
        <w:br/>
      </w:r>
      <w:r>
        <w:rPr>
          <w:rFonts w:ascii="Times New Roman"/>
          <w:b w:val="false"/>
          <w:i w:val="false"/>
          <w:color w:val="000000"/>
          <w:sz w:val="28"/>
        </w:rPr>
        <w:t xml:space="preserve">
   226     Қазақстан Республикасының Денсаулық сақтау      1851571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002  Орта кәсiптiк бiлiмдi мамандар даярлау            81610 </w:t>
      </w:r>
      <w:r>
        <w:br/>
      </w:r>
      <w:r>
        <w:rPr>
          <w:rFonts w:ascii="Times New Roman"/>
          <w:b w:val="false"/>
          <w:i w:val="false"/>
          <w:color w:val="000000"/>
          <w:sz w:val="28"/>
        </w:rPr>
        <w:t xml:space="preserve">
      003  Жоғары және жоғары оқу орнынан кейінгі          1544196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014  Мемлекеттік денсаулық сақтау ұйымдары кадрла.    222997 </w:t>
      </w:r>
      <w:r>
        <w:br/>
      </w:r>
      <w:r>
        <w:rPr>
          <w:rFonts w:ascii="Times New Roman"/>
          <w:b w:val="false"/>
          <w:i w:val="false"/>
          <w:color w:val="000000"/>
          <w:sz w:val="28"/>
        </w:rPr>
        <w:t xml:space="preserve">
           рының біліктілігін арттыру және қайта даярлау </w:t>
      </w:r>
      <w:r>
        <w:br/>
      </w:r>
      <w:r>
        <w:rPr>
          <w:rFonts w:ascii="Times New Roman"/>
          <w:b w:val="false"/>
          <w:i w:val="false"/>
          <w:color w:val="000000"/>
          <w:sz w:val="28"/>
        </w:rPr>
        <w:t xml:space="preserve">
      015  Медициналық білім беру жүйесін әдістемелік         2768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308     Қазақстан Республикасының Төтенше жағдайлар      147910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006  Жоғары кәсіптік білімді мамандар даярлау         147910 </w:t>
      </w:r>
      <w:r>
        <w:br/>
      </w:r>
      <w:r>
        <w:rPr>
          <w:rFonts w:ascii="Times New Roman"/>
          <w:b w:val="false"/>
          <w:i w:val="false"/>
          <w:color w:val="000000"/>
          <w:sz w:val="28"/>
        </w:rPr>
        <w:t xml:space="preserve">
   501     Қазақстан Республикасының Жоғарғы Соты            51142 </w:t>
      </w:r>
      <w:r>
        <w:br/>
      </w:r>
      <w:r>
        <w:rPr>
          <w:rFonts w:ascii="Times New Roman"/>
          <w:b w:val="false"/>
          <w:i w:val="false"/>
          <w:color w:val="000000"/>
          <w:sz w:val="28"/>
        </w:rPr>
        <w:t xml:space="preserve">
      003  Судьялар мен сот жүйесіндегі қызметкерлердің </w:t>
      </w:r>
      <w:r>
        <w:br/>
      </w:r>
      <w:r>
        <w:rPr>
          <w:rFonts w:ascii="Times New Roman"/>
          <w:b w:val="false"/>
          <w:i w:val="false"/>
          <w:color w:val="000000"/>
          <w:sz w:val="28"/>
        </w:rPr>
        <w:t xml:space="preserve">
           бiлiктiлiгiн дайындау мен арттыру                51142 </w:t>
      </w:r>
      <w:r>
        <w:br/>
      </w:r>
      <w:r>
        <w:rPr>
          <w:rFonts w:ascii="Times New Roman"/>
          <w:b w:val="false"/>
          <w:i w:val="false"/>
          <w:color w:val="000000"/>
          <w:sz w:val="28"/>
        </w:rPr>
        <w:t xml:space="preserve">
   608     Қазақстан Республикасының Мемлекеттiк қызмет      53376 </w:t>
      </w:r>
      <w:r>
        <w:br/>
      </w:r>
      <w:r>
        <w:rPr>
          <w:rFonts w:ascii="Times New Roman"/>
          <w:b w:val="false"/>
          <w:i w:val="false"/>
          <w:color w:val="000000"/>
          <w:sz w:val="28"/>
        </w:rPr>
        <w:t xml:space="preserve">
           iстерi жөнiндегi агенттiгi </w:t>
      </w:r>
      <w:r>
        <w:br/>
      </w:r>
      <w:r>
        <w:rPr>
          <w:rFonts w:ascii="Times New Roman"/>
          <w:b w:val="false"/>
          <w:i w:val="false"/>
          <w:color w:val="000000"/>
          <w:sz w:val="28"/>
        </w:rPr>
        <w:t xml:space="preserve">
      004  Мемлекеттік қызметшілерді даярлау, қайта даярлау  53376 </w:t>
      </w:r>
      <w:r>
        <w:br/>
      </w:r>
      <w:r>
        <w:rPr>
          <w:rFonts w:ascii="Times New Roman"/>
          <w:b w:val="false"/>
          <w:i w:val="false"/>
          <w:color w:val="000000"/>
          <w:sz w:val="28"/>
        </w:rPr>
        <w:t xml:space="preserve">
           және бiлiктiлiгiн арттыру </w:t>
      </w:r>
      <w:r>
        <w:br/>
      </w:r>
      <w:r>
        <w:rPr>
          <w:rFonts w:ascii="Times New Roman"/>
          <w:b w:val="false"/>
          <w:i w:val="false"/>
          <w:color w:val="000000"/>
          <w:sz w:val="28"/>
        </w:rPr>
        <w:t xml:space="preserve">
   613     Қазақстан Республикасының Туризм және спорт      835816 </w:t>
      </w:r>
      <w:r>
        <w:br/>
      </w:r>
      <w:r>
        <w:rPr>
          <w:rFonts w:ascii="Times New Roman"/>
          <w:b w:val="false"/>
          <w:i w:val="false"/>
          <w:color w:val="000000"/>
          <w:sz w:val="28"/>
        </w:rPr>
        <w:t xml:space="preserve">
           жөнiндегі агенттігі </w:t>
      </w:r>
      <w:r>
        <w:br/>
      </w:r>
      <w:r>
        <w:rPr>
          <w:rFonts w:ascii="Times New Roman"/>
          <w:b w:val="false"/>
          <w:i w:val="false"/>
          <w:color w:val="000000"/>
          <w:sz w:val="28"/>
        </w:rPr>
        <w:t xml:space="preserve">
      002  Білім беру объектілерін салу және қайта құру     275160 </w:t>
      </w:r>
      <w:r>
        <w:br/>
      </w:r>
      <w:r>
        <w:rPr>
          <w:rFonts w:ascii="Times New Roman"/>
          <w:b w:val="false"/>
          <w:i w:val="false"/>
          <w:color w:val="000000"/>
          <w:sz w:val="28"/>
        </w:rPr>
        <w:t xml:space="preserve">
      003  Орта кәсіптік бiлiмдi мамандар даярлау           104510 </w:t>
      </w:r>
      <w:r>
        <w:br/>
      </w:r>
      <w:r>
        <w:rPr>
          <w:rFonts w:ascii="Times New Roman"/>
          <w:b w:val="false"/>
          <w:i w:val="false"/>
          <w:color w:val="000000"/>
          <w:sz w:val="28"/>
        </w:rPr>
        <w:t xml:space="preserve">
      008  Спортта дарындылық көрсеткен балаларды оқыту     456146 </w:t>
      </w:r>
      <w:r>
        <w:br/>
      </w:r>
      <w:r>
        <w:rPr>
          <w:rFonts w:ascii="Times New Roman"/>
          <w:b w:val="false"/>
          <w:i w:val="false"/>
          <w:color w:val="000000"/>
          <w:sz w:val="28"/>
        </w:rPr>
        <w:t xml:space="preserve">
           және тәрбиелеу </w:t>
      </w:r>
      <w:r>
        <w:br/>
      </w:r>
      <w:r>
        <w:rPr>
          <w:rFonts w:ascii="Times New Roman"/>
          <w:b w:val="false"/>
          <w:i w:val="false"/>
          <w:color w:val="000000"/>
          <w:sz w:val="28"/>
        </w:rPr>
        <w:t xml:space="preserve">
   618     Қазақстан Республикасының Қаржы полициясы        147265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004  Жоғары кәсіптік білімді мамандар даярлау         147265 </w:t>
      </w:r>
      <w:r>
        <w:br/>
      </w:r>
      <w:r>
        <w:rPr>
          <w:rFonts w:ascii="Times New Roman"/>
          <w:b w:val="false"/>
          <w:i w:val="false"/>
          <w:color w:val="000000"/>
          <w:sz w:val="28"/>
        </w:rPr>
        <w:t xml:space="preserve">
05         Денсаулық сақтау                               21830663 </w:t>
      </w:r>
      <w:r>
        <w:br/>
      </w:r>
      <w:r>
        <w:rPr>
          <w:rFonts w:ascii="Times New Roman"/>
          <w:b w:val="false"/>
          <w:i w:val="false"/>
          <w:color w:val="000000"/>
          <w:sz w:val="28"/>
        </w:rPr>
        <w:t xml:space="preserve">
   201     Қазақстан Республикасының Ішкi iстер             215644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014  Әскери қызметшiлердi, құқық қорғау органдарының  185644 </w:t>
      </w:r>
      <w:r>
        <w:br/>
      </w:r>
      <w:r>
        <w:rPr>
          <w:rFonts w:ascii="Times New Roman"/>
          <w:b w:val="false"/>
          <w:i w:val="false"/>
          <w:color w:val="000000"/>
          <w:sz w:val="28"/>
        </w:rPr>
        <w:t xml:space="preserve">
           қызметкерлерiн және олардың отбасы </w:t>
      </w:r>
      <w:r>
        <w:br/>
      </w:r>
      <w:r>
        <w:rPr>
          <w:rFonts w:ascii="Times New Roman"/>
          <w:b w:val="false"/>
          <w:i w:val="false"/>
          <w:color w:val="000000"/>
          <w:sz w:val="28"/>
        </w:rPr>
        <w:t xml:space="preserve">
           мүшелерiн емдеу </w:t>
      </w:r>
      <w:r>
        <w:br/>
      </w:r>
      <w:r>
        <w:rPr>
          <w:rFonts w:ascii="Times New Roman"/>
          <w:b w:val="false"/>
          <w:i w:val="false"/>
          <w:color w:val="000000"/>
          <w:sz w:val="28"/>
        </w:rPr>
        <w:t xml:space="preserve">
      021  Денсаулық сақтау объектілерін салу және           30000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208     Қазақстан Республикасының Қорғаныс министрлiгi  1009724 </w:t>
      </w:r>
      <w:r>
        <w:br/>
      </w:r>
      <w:r>
        <w:rPr>
          <w:rFonts w:ascii="Times New Roman"/>
          <w:b w:val="false"/>
          <w:i w:val="false"/>
          <w:color w:val="000000"/>
          <w:sz w:val="28"/>
        </w:rPr>
        <w:t xml:space="preserve">
      012  Әскери қызметшiлердi және олардың отбасы        1009724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xml:space="preserve">
   225     Қазақстан Республикасының Бiлiм және ғылым       107696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019  Балаларды оңалту                                 107696 </w:t>
      </w:r>
      <w:r>
        <w:br/>
      </w:r>
      <w:r>
        <w:rPr>
          <w:rFonts w:ascii="Times New Roman"/>
          <w:b w:val="false"/>
          <w:i w:val="false"/>
          <w:color w:val="000000"/>
          <w:sz w:val="28"/>
        </w:rPr>
        <w:t xml:space="preserve">
   226     Қазақстан Республикасының Денсаулық сақтау     19578797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Денсаулық сақтау саласында уәкілетті             607664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005  Денсаулық сақтау объектiлерiн салуға және       4022600 </w:t>
      </w:r>
      <w:r>
        <w:br/>
      </w:r>
      <w:r>
        <w:rPr>
          <w:rFonts w:ascii="Times New Roman"/>
          <w:b w:val="false"/>
          <w:i w:val="false"/>
          <w:color w:val="000000"/>
          <w:sz w:val="28"/>
        </w:rPr>
        <w:t xml:space="preserve">
           қайта құру облыстық бюджеттерге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006  Республикалық деңгейде халықтың                 1999709 </w:t>
      </w:r>
      <w:r>
        <w:br/>
      </w:r>
      <w:r>
        <w:rPr>
          <w:rFonts w:ascii="Times New Roman"/>
          <w:b w:val="false"/>
          <w:i w:val="false"/>
          <w:color w:val="000000"/>
          <w:sz w:val="28"/>
        </w:rPr>
        <w:t xml:space="preserve">
           санитарлық-эпидемиологиялық әл-аухаты </w:t>
      </w:r>
      <w:r>
        <w:br/>
      </w:r>
      <w:r>
        <w:rPr>
          <w:rFonts w:ascii="Times New Roman"/>
          <w:b w:val="false"/>
          <w:i w:val="false"/>
          <w:color w:val="000000"/>
          <w:sz w:val="28"/>
        </w:rPr>
        <w:t xml:space="preserve">
      007  Қан өндірісі және оның компоненттері мен         246380 </w:t>
      </w:r>
      <w:r>
        <w:br/>
      </w:r>
      <w:r>
        <w:rPr>
          <w:rFonts w:ascii="Times New Roman"/>
          <w:b w:val="false"/>
          <w:i w:val="false"/>
          <w:color w:val="000000"/>
          <w:sz w:val="28"/>
        </w:rPr>
        <w:t xml:space="preserve">
           препараттары </w:t>
      </w:r>
      <w:r>
        <w:br/>
      </w:r>
      <w:r>
        <w:rPr>
          <w:rFonts w:ascii="Times New Roman"/>
          <w:b w:val="false"/>
          <w:i w:val="false"/>
          <w:color w:val="000000"/>
          <w:sz w:val="28"/>
        </w:rPr>
        <w:t xml:space="preserve">
      008  Арнайы медицина резервін сақтау                   13714 </w:t>
      </w:r>
      <w:r>
        <w:br/>
      </w:r>
      <w:r>
        <w:rPr>
          <w:rFonts w:ascii="Times New Roman"/>
          <w:b w:val="false"/>
          <w:i w:val="false"/>
          <w:color w:val="000000"/>
          <w:sz w:val="28"/>
        </w:rPr>
        <w:t xml:space="preserve">
      009  Денсаулық сақтау саласындағы қолданбалы         1122695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010  Жоғары мамандандырылған медициналық көмек       3970867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011  Туберкулез ауруларына мамандандырылған және      905861 </w:t>
      </w:r>
      <w:r>
        <w:br/>
      </w:r>
      <w:r>
        <w:rPr>
          <w:rFonts w:ascii="Times New Roman"/>
          <w:b w:val="false"/>
          <w:i w:val="false"/>
          <w:color w:val="000000"/>
          <w:sz w:val="28"/>
        </w:rPr>
        <w:t xml:space="preserve">
           санитарлық-сауықтыру медициналық көмек көрсету </w:t>
      </w:r>
      <w:r>
        <w:br/>
      </w:r>
      <w:r>
        <w:rPr>
          <w:rFonts w:ascii="Times New Roman"/>
          <w:b w:val="false"/>
          <w:i w:val="false"/>
          <w:color w:val="000000"/>
          <w:sz w:val="28"/>
        </w:rPr>
        <w:t xml:space="preserve">
      012  Ана мен баланы қорғау                            880817 </w:t>
      </w:r>
      <w:r>
        <w:br/>
      </w:r>
      <w:r>
        <w:rPr>
          <w:rFonts w:ascii="Times New Roman"/>
          <w:b w:val="false"/>
          <w:i w:val="false"/>
          <w:color w:val="000000"/>
          <w:sz w:val="28"/>
        </w:rPr>
        <w:t xml:space="preserve">
      013  Аурудың жекелеген түрлері бойынша халықты       3459320 </w:t>
      </w:r>
      <w:r>
        <w:br/>
      </w:r>
      <w:r>
        <w:rPr>
          <w:rFonts w:ascii="Times New Roman"/>
          <w:b w:val="false"/>
          <w:i w:val="false"/>
          <w:color w:val="000000"/>
          <w:sz w:val="28"/>
        </w:rPr>
        <w:t xml:space="preserve">
           дәрі-дәрмекпен қамтамасыз ету </w:t>
      </w:r>
      <w:r>
        <w:br/>
      </w:r>
      <w:r>
        <w:rPr>
          <w:rFonts w:ascii="Times New Roman"/>
          <w:b w:val="false"/>
          <w:i w:val="false"/>
          <w:color w:val="000000"/>
          <w:sz w:val="28"/>
        </w:rPr>
        <w:t xml:space="preserve">
      016  Денсаулық сақтау объектілерін салу және          737780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017  Сот-медициналық сараптамасы                      623056 </w:t>
      </w:r>
      <w:r>
        <w:br/>
      </w:r>
      <w:r>
        <w:rPr>
          <w:rFonts w:ascii="Times New Roman"/>
          <w:b w:val="false"/>
          <w:i w:val="false"/>
          <w:color w:val="000000"/>
          <w:sz w:val="28"/>
        </w:rPr>
        <w:t xml:space="preserve">
      018  Денсаулық сақтау саласында тарихи мұра             6110 </w:t>
      </w:r>
      <w:r>
        <w:br/>
      </w:r>
      <w:r>
        <w:rPr>
          <w:rFonts w:ascii="Times New Roman"/>
          <w:b w:val="false"/>
          <w:i w:val="false"/>
          <w:color w:val="000000"/>
          <w:sz w:val="28"/>
        </w:rPr>
        <w:t xml:space="preserve">
           құндылықтарын сақтау </w:t>
      </w:r>
      <w:r>
        <w:br/>
      </w:r>
      <w:r>
        <w:rPr>
          <w:rFonts w:ascii="Times New Roman"/>
          <w:b w:val="false"/>
          <w:i w:val="false"/>
          <w:color w:val="000000"/>
          <w:sz w:val="28"/>
        </w:rPr>
        <w:t xml:space="preserve">
      019  Денсаулық сақтаудың ақпараттық жүйесін            35713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021  Салауатты өмір салтын насихаттау                  24107 </w:t>
      </w:r>
      <w:r>
        <w:br/>
      </w:r>
      <w:r>
        <w:rPr>
          <w:rFonts w:ascii="Times New Roman"/>
          <w:b w:val="false"/>
          <w:i w:val="false"/>
          <w:color w:val="000000"/>
          <w:sz w:val="28"/>
        </w:rPr>
        <w:t xml:space="preserve">
      022  Көрсетілген медициналық қызметтердің сапасын     175494 </w:t>
      </w:r>
      <w:r>
        <w:br/>
      </w:r>
      <w:r>
        <w:rPr>
          <w:rFonts w:ascii="Times New Roman"/>
          <w:b w:val="false"/>
          <w:i w:val="false"/>
          <w:color w:val="000000"/>
          <w:sz w:val="28"/>
        </w:rPr>
        <w:t xml:space="preserve">
           талдау мен бағалау </w:t>
      </w:r>
      <w:r>
        <w:br/>
      </w:r>
      <w:r>
        <w:rPr>
          <w:rFonts w:ascii="Times New Roman"/>
          <w:b w:val="false"/>
          <w:i w:val="false"/>
          <w:color w:val="000000"/>
          <w:sz w:val="28"/>
        </w:rPr>
        <w:t xml:space="preserve">
      023  Ауылдық денсаулық сақтауда ұтқыр және            250000 </w:t>
      </w:r>
      <w:r>
        <w:br/>
      </w:r>
      <w:r>
        <w:rPr>
          <w:rFonts w:ascii="Times New Roman"/>
          <w:b w:val="false"/>
          <w:i w:val="false"/>
          <w:color w:val="000000"/>
          <w:sz w:val="28"/>
        </w:rPr>
        <w:t xml:space="preserve">
           телемедицинаны дамыту </w:t>
      </w:r>
      <w:r>
        <w:br/>
      </w:r>
      <w:r>
        <w:rPr>
          <w:rFonts w:ascii="Times New Roman"/>
          <w:b w:val="false"/>
          <w:i w:val="false"/>
          <w:color w:val="000000"/>
          <w:sz w:val="28"/>
        </w:rPr>
        <w:t xml:space="preserve">
      024  Денсаулық сақтау объектілерін жөндеуге            57400 </w:t>
      </w:r>
      <w:r>
        <w:br/>
      </w:r>
      <w:r>
        <w:rPr>
          <w:rFonts w:ascii="Times New Roman"/>
          <w:b w:val="false"/>
          <w:i w:val="false"/>
          <w:color w:val="000000"/>
          <w:sz w:val="28"/>
        </w:rPr>
        <w:t xml:space="preserve">
           Жамбыл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027  Қайта енгізілетін денсаулық сақтау               438887 </w:t>
      </w:r>
      <w:r>
        <w:br/>
      </w:r>
      <w:r>
        <w:rPr>
          <w:rFonts w:ascii="Times New Roman"/>
          <w:b w:val="false"/>
          <w:i w:val="false"/>
          <w:color w:val="000000"/>
          <w:sz w:val="28"/>
        </w:rPr>
        <w:t xml:space="preserve">
           объектілерін ұстауға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104  Нашақорлық пен есірткі бизнесіне қарсы күрес        623 </w:t>
      </w:r>
      <w:r>
        <w:br/>
      </w:r>
      <w:r>
        <w:rPr>
          <w:rFonts w:ascii="Times New Roman"/>
          <w:b w:val="false"/>
          <w:i w:val="false"/>
          <w:color w:val="000000"/>
          <w:sz w:val="28"/>
        </w:rPr>
        <w:t xml:space="preserve">
   678     Қазақстан Республикасының Республикалық ұланы     47525 </w:t>
      </w:r>
      <w:r>
        <w:br/>
      </w:r>
      <w:r>
        <w:rPr>
          <w:rFonts w:ascii="Times New Roman"/>
          <w:b w:val="false"/>
          <w:i w:val="false"/>
          <w:color w:val="000000"/>
          <w:sz w:val="28"/>
        </w:rPr>
        <w:t xml:space="preserve">
      003  Әскери қызметшiлердi және олардың отбасы          47525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xml:space="preserve">
   694     Қазақстан Республикасы Президентінің Іс          871277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003  Республикалық деңгейде халықтың санитарлық-       20441 </w:t>
      </w:r>
      <w:r>
        <w:br/>
      </w:r>
      <w:r>
        <w:rPr>
          <w:rFonts w:ascii="Times New Roman"/>
          <w:b w:val="false"/>
          <w:i w:val="false"/>
          <w:color w:val="000000"/>
          <w:sz w:val="28"/>
        </w:rPr>
        <w:t xml:space="preserve">
           эпидемиологиялық әл-аухаты </w:t>
      </w:r>
      <w:r>
        <w:br/>
      </w:r>
      <w:r>
        <w:rPr>
          <w:rFonts w:ascii="Times New Roman"/>
          <w:b w:val="false"/>
          <w:i w:val="false"/>
          <w:color w:val="000000"/>
          <w:sz w:val="28"/>
        </w:rPr>
        <w:t xml:space="preserve">
      004  Азаматтардың жекелеген санаттарына медициналық   826382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005  Медициналық ұйымдарды техникалық және ақпараттық  24454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06         Әлеуметтiк қамсыздандыру және әлеуметтік      237000640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213     Қазақстан Республикасының Еңбек және халықты  229616377 </w:t>
      </w:r>
      <w:r>
        <w:br/>
      </w:r>
      <w:r>
        <w:rPr>
          <w:rFonts w:ascii="Times New Roman"/>
          <w:b w:val="false"/>
          <w:i w:val="false"/>
          <w:color w:val="000000"/>
          <w:sz w:val="28"/>
        </w:rPr>
        <w:t xml:space="preserve">
           әлеуметтiк қорғау министрлiгi </w:t>
      </w:r>
      <w:r>
        <w:br/>
      </w:r>
      <w:r>
        <w:rPr>
          <w:rFonts w:ascii="Times New Roman"/>
          <w:b w:val="false"/>
          <w:i w:val="false"/>
          <w:color w:val="000000"/>
          <w:sz w:val="28"/>
        </w:rPr>
        <w:t xml:space="preserve">
      001  Еңбек, жұмыспен қамту және халықты әлеуметтік    832258 </w:t>
      </w:r>
      <w:r>
        <w:br/>
      </w:r>
      <w:r>
        <w:rPr>
          <w:rFonts w:ascii="Times New Roman"/>
          <w:b w:val="false"/>
          <w:i w:val="false"/>
          <w:color w:val="000000"/>
          <w:sz w:val="28"/>
        </w:rPr>
        <w:t xml:space="preserve">
           қорғау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Зейнетақы бағдарламасы                        171160599 </w:t>
      </w:r>
      <w:r>
        <w:br/>
      </w:r>
      <w:r>
        <w:rPr>
          <w:rFonts w:ascii="Times New Roman"/>
          <w:b w:val="false"/>
          <w:i w:val="false"/>
          <w:color w:val="000000"/>
          <w:sz w:val="28"/>
        </w:rPr>
        <w:t xml:space="preserve">
      003  Мемлекеттiк әлеуметтiк жәрдемақылар            38921349 </w:t>
      </w:r>
      <w:r>
        <w:br/>
      </w:r>
      <w:r>
        <w:rPr>
          <w:rFonts w:ascii="Times New Roman"/>
          <w:b w:val="false"/>
          <w:i w:val="false"/>
          <w:color w:val="000000"/>
          <w:sz w:val="28"/>
        </w:rPr>
        <w:t xml:space="preserve">
      004  Арнайы мемлекеттiк жәрдемақылар                 5576090 </w:t>
      </w:r>
      <w:r>
        <w:br/>
      </w:r>
      <w:r>
        <w:rPr>
          <w:rFonts w:ascii="Times New Roman"/>
          <w:b w:val="false"/>
          <w:i w:val="false"/>
          <w:color w:val="000000"/>
          <w:sz w:val="28"/>
        </w:rPr>
        <w:t xml:space="preserve">
      005  Жерлеуге берiлетiн жәрдемақы                    1624167 </w:t>
      </w:r>
      <w:r>
        <w:br/>
      </w:r>
      <w:r>
        <w:rPr>
          <w:rFonts w:ascii="Times New Roman"/>
          <w:b w:val="false"/>
          <w:i w:val="false"/>
          <w:color w:val="000000"/>
          <w:sz w:val="28"/>
        </w:rPr>
        <w:t xml:space="preserve">
      006  Жер астындағы және ашық тау-кен жұмыстарында,   1385911 </w:t>
      </w:r>
      <w:r>
        <w:br/>
      </w:r>
      <w:r>
        <w:rPr>
          <w:rFonts w:ascii="Times New Roman"/>
          <w:b w:val="false"/>
          <w:i w:val="false"/>
          <w:color w:val="000000"/>
          <w:sz w:val="28"/>
        </w:rPr>
        <w:t xml:space="preserve">
           еңбектiң ерекше зиян және ерекше ауыр </w:t>
      </w:r>
      <w:r>
        <w:br/>
      </w:r>
      <w:r>
        <w:rPr>
          <w:rFonts w:ascii="Times New Roman"/>
          <w:b w:val="false"/>
          <w:i w:val="false"/>
          <w:color w:val="000000"/>
          <w:sz w:val="28"/>
        </w:rPr>
        <w:t xml:space="preserve">
           жағдайында жұмыс iстеген адамдарға </w:t>
      </w:r>
      <w:r>
        <w:br/>
      </w:r>
      <w:r>
        <w:rPr>
          <w:rFonts w:ascii="Times New Roman"/>
          <w:b w:val="false"/>
          <w:i w:val="false"/>
          <w:color w:val="000000"/>
          <w:sz w:val="28"/>
        </w:rPr>
        <w:t xml:space="preserve">
           мемлекеттiк арнайы жәрдемақылар </w:t>
      </w:r>
      <w:r>
        <w:br/>
      </w:r>
      <w:r>
        <w:rPr>
          <w:rFonts w:ascii="Times New Roman"/>
          <w:b w:val="false"/>
          <w:i w:val="false"/>
          <w:color w:val="000000"/>
          <w:sz w:val="28"/>
        </w:rPr>
        <w:t xml:space="preserve">
      007  Бала тууға байланысты біржолғы мемлекеттік      3080948 </w:t>
      </w:r>
      <w:r>
        <w:br/>
      </w:r>
      <w:r>
        <w:rPr>
          <w:rFonts w:ascii="Times New Roman"/>
          <w:b w:val="false"/>
          <w:i w:val="false"/>
          <w:color w:val="000000"/>
          <w:sz w:val="28"/>
        </w:rPr>
        <w:t xml:space="preserve">
           жәрдемақылар </w:t>
      </w:r>
      <w:r>
        <w:br/>
      </w:r>
      <w:r>
        <w:rPr>
          <w:rFonts w:ascii="Times New Roman"/>
          <w:b w:val="false"/>
          <w:i w:val="false"/>
          <w:color w:val="000000"/>
          <w:sz w:val="28"/>
        </w:rPr>
        <w:t xml:space="preserve">
      008  Семей ядролық полигондағы ядролық сынақтар       197077 </w:t>
      </w:r>
      <w:r>
        <w:br/>
      </w:r>
      <w:r>
        <w:rPr>
          <w:rFonts w:ascii="Times New Roman"/>
          <w:b w:val="false"/>
          <w:i w:val="false"/>
          <w:color w:val="000000"/>
          <w:sz w:val="28"/>
        </w:rPr>
        <w:t xml:space="preserve">
           салдарынан зардап шеккен зейнеткерлерге, </w:t>
      </w:r>
      <w:r>
        <w:br/>
      </w:r>
      <w:r>
        <w:rPr>
          <w:rFonts w:ascii="Times New Roman"/>
          <w:b w:val="false"/>
          <w:i w:val="false"/>
          <w:color w:val="000000"/>
          <w:sz w:val="28"/>
        </w:rPr>
        <w:t xml:space="preserve">
           мемлекеттік әлеуметтік жәрдемақы алушыларға </w:t>
      </w:r>
      <w:r>
        <w:br/>
      </w:r>
      <w:r>
        <w:rPr>
          <w:rFonts w:ascii="Times New Roman"/>
          <w:b w:val="false"/>
          <w:i w:val="false"/>
          <w:color w:val="000000"/>
          <w:sz w:val="28"/>
        </w:rPr>
        <w:t xml:space="preserve">
           біржолғы мемлекеттік ақшалай өтемақылар </w:t>
      </w:r>
      <w:r>
        <w:br/>
      </w:r>
      <w:r>
        <w:rPr>
          <w:rFonts w:ascii="Times New Roman"/>
          <w:b w:val="false"/>
          <w:i w:val="false"/>
          <w:color w:val="000000"/>
          <w:sz w:val="28"/>
        </w:rPr>
        <w:t xml:space="preserve">
      009  Мүгедектер мен ардагерлердi оңалту және          778795 </w:t>
      </w:r>
      <w:r>
        <w:br/>
      </w:r>
      <w:r>
        <w:rPr>
          <w:rFonts w:ascii="Times New Roman"/>
          <w:b w:val="false"/>
          <w:i w:val="false"/>
          <w:color w:val="000000"/>
          <w:sz w:val="28"/>
        </w:rPr>
        <w:t xml:space="preserve">
           әлеуметтік қорғау </w:t>
      </w:r>
      <w:r>
        <w:br/>
      </w:r>
      <w:r>
        <w:rPr>
          <w:rFonts w:ascii="Times New Roman"/>
          <w:b w:val="false"/>
          <w:i w:val="false"/>
          <w:color w:val="000000"/>
          <w:sz w:val="28"/>
        </w:rPr>
        <w:t xml:space="preserve">
      010  Ақталған азаматтар-жаппай саяси қуғын-сүргін     854119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011  Қаза болған, қайтыс болған әскери                   883 </w:t>
      </w:r>
      <w:r>
        <w:br/>
      </w:r>
      <w:r>
        <w:rPr>
          <w:rFonts w:ascii="Times New Roman"/>
          <w:b w:val="false"/>
          <w:i w:val="false"/>
          <w:color w:val="000000"/>
          <w:sz w:val="28"/>
        </w:rPr>
        <w:t xml:space="preserve">
           қызметшiлердiң ата-аналарына, асырап </w:t>
      </w:r>
      <w:r>
        <w:br/>
      </w:r>
      <w:r>
        <w:rPr>
          <w:rFonts w:ascii="Times New Roman"/>
          <w:b w:val="false"/>
          <w:i w:val="false"/>
          <w:color w:val="000000"/>
          <w:sz w:val="28"/>
        </w:rPr>
        <w:t xml:space="preserve">
           алушыларына, қамқоршыларына бiржолғы төлемдер </w:t>
      </w:r>
      <w:r>
        <w:br/>
      </w:r>
      <w:r>
        <w:rPr>
          <w:rFonts w:ascii="Times New Roman"/>
          <w:b w:val="false"/>
          <w:i w:val="false"/>
          <w:color w:val="000000"/>
          <w:sz w:val="28"/>
        </w:rPr>
        <w:t xml:space="preserve">
      013  Зейнетақы мен жәрдемақы төлеуді қамтамасыз ету  4157200 </w:t>
      </w:r>
      <w:r>
        <w:br/>
      </w:r>
      <w:r>
        <w:rPr>
          <w:rFonts w:ascii="Times New Roman"/>
          <w:b w:val="false"/>
          <w:i w:val="false"/>
          <w:color w:val="000000"/>
          <w:sz w:val="28"/>
        </w:rPr>
        <w:t xml:space="preserve">
      014  Жұмыспен қамту, және кедейшілік базасы            51120 </w:t>
      </w:r>
      <w:r>
        <w:br/>
      </w:r>
      <w:r>
        <w:rPr>
          <w:rFonts w:ascii="Times New Roman"/>
          <w:b w:val="false"/>
          <w:i w:val="false"/>
          <w:color w:val="000000"/>
          <w:sz w:val="28"/>
        </w:rPr>
        <w:t xml:space="preserve">
           бойынша ақпараттық-талдамалы қамтамасыз ету </w:t>
      </w:r>
      <w:r>
        <w:br/>
      </w:r>
      <w:r>
        <w:rPr>
          <w:rFonts w:ascii="Times New Roman"/>
          <w:b w:val="false"/>
          <w:i w:val="false"/>
          <w:color w:val="000000"/>
          <w:sz w:val="28"/>
        </w:rPr>
        <w:t xml:space="preserve">
      015  Зейнетақы төлеу жөніндегі мемлекеттік            165861 </w:t>
      </w:r>
      <w:r>
        <w:br/>
      </w:r>
      <w:r>
        <w:rPr>
          <w:rFonts w:ascii="Times New Roman"/>
          <w:b w:val="false"/>
          <w:i w:val="false"/>
          <w:color w:val="000000"/>
          <w:sz w:val="28"/>
        </w:rPr>
        <w:t xml:space="preserve">
           орталықтың ақпараттық жүйесін дамыту </w:t>
      </w:r>
      <w:r>
        <w:br/>
      </w:r>
      <w:r>
        <w:rPr>
          <w:rFonts w:ascii="Times New Roman"/>
          <w:b w:val="false"/>
          <w:i w:val="false"/>
          <w:color w:val="000000"/>
          <w:sz w:val="28"/>
        </w:rPr>
        <w:t xml:space="preserve">
      016  Заңды тұлғаның жұмыс істеуі тоқтатылған          830000 </w:t>
      </w:r>
      <w:r>
        <w:br/>
      </w:r>
      <w:r>
        <w:rPr>
          <w:rFonts w:ascii="Times New Roman"/>
          <w:b w:val="false"/>
          <w:i w:val="false"/>
          <w:color w:val="000000"/>
          <w:sz w:val="28"/>
        </w:rPr>
        <w:t xml:space="preserve">
           жағдайда, сот мемлекетке жүктеген, өмiрi мен </w:t>
      </w:r>
      <w:r>
        <w:br/>
      </w:r>
      <w:r>
        <w:rPr>
          <w:rFonts w:ascii="Times New Roman"/>
          <w:b w:val="false"/>
          <w:i w:val="false"/>
          <w:color w:val="000000"/>
          <w:sz w:val="28"/>
        </w:rPr>
        <w:t xml:space="preserve">
           денсаулыққа келтiрiлген зиянды өтеу </w:t>
      </w:r>
      <w:r>
        <w:br/>
      </w:r>
      <w:r>
        <w:rPr>
          <w:rFonts w:ascii="Times New Roman"/>
          <w:b w:val="false"/>
          <w:i w:val="false"/>
          <w:color w:val="000000"/>
          <w:sz w:val="28"/>
        </w:rPr>
        <w:t xml:space="preserve">
   225     Қазақстан Республикасының Білім және ғылым       112165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026  Жергілікті бюджеттен қаржыландырылатын білім     112165 </w:t>
      </w:r>
      <w:r>
        <w:br/>
      </w:r>
      <w:r>
        <w:rPr>
          <w:rFonts w:ascii="Times New Roman"/>
          <w:b w:val="false"/>
          <w:i w:val="false"/>
          <w:color w:val="000000"/>
          <w:sz w:val="28"/>
        </w:rPr>
        <w:t xml:space="preserve">
           берудің мамандандырылған ұйымдарында оқитын </w:t>
      </w:r>
      <w:r>
        <w:br/>
      </w:r>
      <w:r>
        <w:rPr>
          <w:rFonts w:ascii="Times New Roman"/>
          <w:b w:val="false"/>
          <w:i w:val="false"/>
          <w:color w:val="000000"/>
          <w:sz w:val="28"/>
        </w:rPr>
        <w:t xml:space="preserve">
           мүгедек балаларды сурдо және тифло құралдармен </w:t>
      </w:r>
      <w:r>
        <w:br/>
      </w:r>
      <w:r>
        <w:rPr>
          <w:rFonts w:ascii="Times New Roman"/>
          <w:b w:val="false"/>
          <w:i w:val="false"/>
          <w:color w:val="000000"/>
          <w:sz w:val="28"/>
        </w:rPr>
        <w:t xml:space="preserve">
           қамтамасыз етуге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603     Қазақстан Республикасының Ақпараттандыру және    958865 </w:t>
      </w:r>
      <w:r>
        <w:br/>
      </w:r>
      <w:r>
        <w:rPr>
          <w:rFonts w:ascii="Times New Roman"/>
          <w:b w:val="false"/>
          <w:i w:val="false"/>
          <w:color w:val="000000"/>
          <w:sz w:val="28"/>
        </w:rPr>
        <w:t xml:space="preserve">
           байланыс жөніндегі агенттігі </w:t>
      </w:r>
      <w:r>
        <w:br/>
      </w:r>
      <w:r>
        <w:rPr>
          <w:rFonts w:ascii="Times New Roman"/>
          <w:b w:val="false"/>
          <w:i w:val="false"/>
          <w:color w:val="000000"/>
          <w:sz w:val="28"/>
        </w:rPr>
        <w:t xml:space="preserve">
      018  Қалалық телекоммуникациялық желілердің           958865 </w:t>
      </w:r>
      <w:r>
        <w:br/>
      </w:r>
      <w:r>
        <w:rPr>
          <w:rFonts w:ascii="Times New Roman"/>
          <w:b w:val="false"/>
          <w:i w:val="false"/>
          <w:color w:val="000000"/>
          <w:sz w:val="28"/>
        </w:rPr>
        <w:t xml:space="preserve">
           абоненттері болып табылатын, әлеуметтік </w:t>
      </w:r>
      <w:r>
        <w:br/>
      </w:r>
      <w:r>
        <w:rPr>
          <w:rFonts w:ascii="Times New Roman"/>
          <w:b w:val="false"/>
          <w:i w:val="false"/>
          <w:color w:val="000000"/>
          <w:sz w:val="28"/>
        </w:rPr>
        <w:t xml:space="preserve">
           қорғалатын азаматтардың телефон үшін </w:t>
      </w:r>
      <w:r>
        <w:br/>
      </w:r>
      <w:r>
        <w:rPr>
          <w:rFonts w:ascii="Times New Roman"/>
          <w:b w:val="false"/>
          <w:i w:val="false"/>
          <w:color w:val="000000"/>
          <w:sz w:val="28"/>
        </w:rPr>
        <w:t xml:space="preserve">
           абоненттік төлем тарифінің жоғарлау шығыстары. </w:t>
      </w:r>
      <w:r>
        <w:br/>
      </w:r>
      <w:r>
        <w:rPr>
          <w:rFonts w:ascii="Times New Roman"/>
          <w:b w:val="false"/>
          <w:i w:val="false"/>
          <w:color w:val="000000"/>
          <w:sz w:val="28"/>
        </w:rPr>
        <w:t xml:space="preserve">
           ның төлемақысына облыстық бюджеттерге, </w:t>
      </w:r>
      <w:r>
        <w:br/>
      </w:r>
      <w:r>
        <w:rPr>
          <w:rFonts w:ascii="Times New Roman"/>
          <w:b w:val="false"/>
          <w:i w:val="false"/>
          <w:color w:val="000000"/>
          <w:sz w:val="28"/>
        </w:rPr>
        <w:t xml:space="preserve">
           Астана және Алматы қалалық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605     Қазақстан Республикасының Көші-қон және         6313233 </w:t>
      </w:r>
      <w:r>
        <w:br/>
      </w:r>
      <w:r>
        <w:rPr>
          <w:rFonts w:ascii="Times New Roman"/>
          <w:b w:val="false"/>
          <w:i w:val="false"/>
          <w:color w:val="000000"/>
          <w:sz w:val="28"/>
        </w:rPr>
        <w:t xml:space="preserve">
           демография жөніндегі агенттігі </w:t>
      </w:r>
      <w:r>
        <w:br/>
      </w:r>
      <w:r>
        <w:rPr>
          <w:rFonts w:ascii="Times New Roman"/>
          <w:b w:val="false"/>
          <w:i w:val="false"/>
          <w:color w:val="000000"/>
          <w:sz w:val="28"/>
        </w:rPr>
        <w:t xml:space="preserve">
      001  Көші-қон және демография саласындағы             103329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Оралмандарды тарихи отанына қоныстандыру        6023550 </w:t>
      </w:r>
      <w:r>
        <w:br/>
      </w:r>
      <w:r>
        <w:rPr>
          <w:rFonts w:ascii="Times New Roman"/>
          <w:b w:val="false"/>
          <w:i w:val="false"/>
          <w:color w:val="000000"/>
          <w:sz w:val="28"/>
        </w:rPr>
        <w:t xml:space="preserve">
           және әлеуметтік қорғау </w:t>
      </w:r>
      <w:r>
        <w:br/>
      </w:r>
      <w:r>
        <w:rPr>
          <w:rFonts w:ascii="Times New Roman"/>
          <w:b w:val="false"/>
          <w:i w:val="false"/>
          <w:color w:val="000000"/>
          <w:sz w:val="28"/>
        </w:rPr>
        <w:t xml:space="preserve">
      003  Көші-қон және демография жөніндегі Қазақстан       6354 </w:t>
      </w:r>
      <w:r>
        <w:br/>
      </w:r>
      <w:r>
        <w:rPr>
          <w:rFonts w:ascii="Times New Roman"/>
          <w:b w:val="false"/>
          <w:i w:val="false"/>
          <w:color w:val="000000"/>
          <w:sz w:val="28"/>
        </w:rPr>
        <w:t xml:space="preserve">
           Республикасы агенттігінің ақпараттық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07         Тұрғын үй-коммуналдық шаруашылығы              15026570 </w:t>
      </w:r>
      <w:r>
        <w:br/>
      </w:r>
      <w:r>
        <w:rPr>
          <w:rFonts w:ascii="Times New Roman"/>
          <w:b w:val="false"/>
          <w:i w:val="false"/>
          <w:color w:val="000000"/>
          <w:sz w:val="28"/>
        </w:rPr>
        <w:t xml:space="preserve">
   231     Қазақстан Республикасының Энергетика және        150000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048  Күзгі-қысқы маусымда өңірді электр энергиясымен </w:t>
      </w:r>
      <w:r>
        <w:br/>
      </w:r>
      <w:r>
        <w:rPr>
          <w:rFonts w:ascii="Times New Roman"/>
          <w:b w:val="false"/>
          <w:i w:val="false"/>
          <w:color w:val="000000"/>
          <w:sz w:val="28"/>
        </w:rPr>
        <w:t xml:space="preserve">
           қамтамасыз ету үшін Жамбыл облыстық бюджетіне    150000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233     Қазақстан Республикасының Индустрия және сауда 14876570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024  Сумен жабдықтау жүйесін дамытуға облыстық       3695240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028  Тұрғын үй-коммуналдық шаруашылығын дамыту       2531130 </w:t>
      </w:r>
      <w:r>
        <w:br/>
      </w:r>
      <w:r>
        <w:rPr>
          <w:rFonts w:ascii="Times New Roman"/>
          <w:b w:val="false"/>
          <w:i w:val="false"/>
          <w:color w:val="000000"/>
          <w:sz w:val="28"/>
        </w:rPr>
        <w:t xml:space="preserve">
           үшін облыстық бюджеттерге, Астана және Алматы </w:t>
      </w:r>
      <w:r>
        <w:br/>
      </w:r>
      <w:r>
        <w:rPr>
          <w:rFonts w:ascii="Times New Roman"/>
          <w:b w:val="false"/>
          <w:i w:val="false"/>
          <w:color w:val="000000"/>
          <w:sz w:val="28"/>
        </w:rPr>
        <w:t xml:space="preserve">
           қалалық бюджеттеріне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029  Қалалар мен елді мекендерді көркейтуді          8026200 </w:t>
      </w:r>
      <w:r>
        <w:br/>
      </w:r>
      <w:r>
        <w:rPr>
          <w:rFonts w:ascii="Times New Roman"/>
          <w:b w:val="false"/>
          <w:i w:val="false"/>
          <w:color w:val="000000"/>
          <w:sz w:val="28"/>
        </w:rPr>
        <w:t xml:space="preserve">
           дамытуға арналған Астана және Алматы қалалары </w:t>
      </w:r>
      <w:r>
        <w:br/>
      </w:r>
      <w:r>
        <w:rPr>
          <w:rFonts w:ascii="Times New Roman"/>
          <w:b w:val="false"/>
          <w:i w:val="false"/>
          <w:color w:val="000000"/>
          <w:sz w:val="28"/>
        </w:rPr>
        <w:t xml:space="preserve">
           бюджеттеріне, облыстық бюджеттерге мақсатты </w:t>
      </w:r>
      <w:r>
        <w:br/>
      </w:r>
      <w:r>
        <w:rPr>
          <w:rFonts w:ascii="Times New Roman"/>
          <w:b w:val="false"/>
          <w:i w:val="false"/>
          <w:color w:val="000000"/>
          <w:sz w:val="28"/>
        </w:rPr>
        <w:t xml:space="preserve">
           инвестициялық трансферттер беру </w:t>
      </w:r>
      <w:r>
        <w:br/>
      </w:r>
      <w:r>
        <w:rPr>
          <w:rFonts w:ascii="Times New Roman"/>
          <w:b w:val="false"/>
          <w:i w:val="false"/>
          <w:color w:val="000000"/>
          <w:sz w:val="28"/>
        </w:rPr>
        <w:t xml:space="preserve">
      033  Атырау қаласында тұрғын үйлер салу үшін Атырау   400000 </w:t>
      </w:r>
      <w:r>
        <w:br/>
      </w:r>
      <w:r>
        <w:rPr>
          <w:rFonts w:ascii="Times New Roman"/>
          <w:b w:val="false"/>
          <w:i w:val="false"/>
          <w:color w:val="000000"/>
          <w:sz w:val="28"/>
        </w:rPr>
        <w:t xml:space="preserve">
           облысының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036  Сумен жабдықтау жүйелерін дамытуға Атырау        224000 </w:t>
      </w:r>
      <w:r>
        <w:br/>
      </w:r>
      <w:r>
        <w:rPr>
          <w:rFonts w:ascii="Times New Roman"/>
          <w:b w:val="false"/>
          <w:i w:val="false"/>
          <w:color w:val="000000"/>
          <w:sz w:val="28"/>
        </w:rPr>
        <w:t xml:space="preserve">
           облысының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08         Мәдениет, спорт, туризм және ақпараттық        17139661 </w:t>
      </w:r>
      <w:r>
        <w:br/>
      </w:r>
      <w:r>
        <w:rPr>
          <w:rFonts w:ascii="Times New Roman"/>
          <w:b w:val="false"/>
          <w:i w:val="false"/>
          <w:color w:val="000000"/>
          <w:sz w:val="28"/>
        </w:rPr>
        <w:t xml:space="preserve">
           кеңiстiк </w:t>
      </w:r>
      <w:r>
        <w:br/>
      </w:r>
      <w:r>
        <w:rPr>
          <w:rFonts w:ascii="Times New Roman"/>
          <w:b w:val="false"/>
          <w:i w:val="false"/>
          <w:color w:val="000000"/>
          <w:sz w:val="28"/>
        </w:rPr>
        <w:t xml:space="preserve">
   225     Қазақстан Республикасының Білім және ғылым       236253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003  Ғылыми-мәдени құндылықтарды сақтау                 4697 </w:t>
      </w:r>
      <w:r>
        <w:br/>
      </w:r>
      <w:r>
        <w:rPr>
          <w:rFonts w:ascii="Times New Roman"/>
          <w:b w:val="false"/>
          <w:i w:val="false"/>
          <w:color w:val="000000"/>
          <w:sz w:val="28"/>
        </w:rPr>
        <w:t xml:space="preserve">
      006  Ғылыми, ғылыми-техникалық және ғылыми-           231556 </w:t>
      </w:r>
      <w:r>
        <w:br/>
      </w:r>
      <w:r>
        <w:rPr>
          <w:rFonts w:ascii="Times New Roman"/>
          <w:b w:val="false"/>
          <w:i w:val="false"/>
          <w:color w:val="000000"/>
          <w:sz w:val="28"/>
        </w:rPr>
        <w:t xml:space="preserve">
           педагогикалық ақпараттың қол жетімділігін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226     Қазақстан Республикасының Денсаулық сақтау         3292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020  Денсаулық сақтау саласындағы ақпараттың жалпыға    3292 </w:t>
      </w:r>
      <w:r>
        <w:br/>
      </w:r>
      <w:r>
        <w:rPr>
          <w:rFonts w:ascii="Times New Roman"/>
          <w:b w:val="false"/>
          <w:i w:val="false"/>
          <w:color w:val="000000"/>
          <w:sz w:val="28"/>
        </w:rPr>
        <w:t xml:space="preserve">
           қол жетiмдiлігін қамтамасыз ету </w:t>
      </w:r>
      <w:r>
        <w:br/>
      </w:r>
      <w:r>
        <w:rPr>
          <w:rFonts w:ascii="Times New Roman"/>
          <w:b w:val="false"/>
          <w:i w:val="false"/>
          <w:color w:val="000000"/>
          <w:sz w:val="28"/>
        </w:rPr>
        <w:t xml:space="preserve">
   230     Қазақстан Республикасының Мәдениет, ақпарат    14283949 </w:t>
      </w:r>
      <w:r>
        <w:br/>
      </w:r>
      <w:r>
        <w:rPr>
          <w:rFonts w:ascii="Times New Roman"/>
          <w:b w:val="false"/>
          <w:i w:val="false"/>
          <w:color w:val="000000"/>
          <w:sz w:val="28"/>
        </w:rPr>
        <w:t xml:space="preserve">
           және қоғамдық келiсiм министрлiгi </w:t>
      </w:r>
      <w:r>
        <w:br/>
      </w:r>
      <w:r>
        <w:rPr>
          <w:rFonts w:ascii="Times New Roman"/>
          <w:b w:val="false"/>
          <w:i w:val="false"/>
          <w:color w:val="000000"/>
          <w:sz w:val="28"/>
        </w:rPr>
        <w:t xml:space="preserve">
      001  Мәдениет, ақпарат және қоғамдық келісім          352162 </w:t>
      </w:r>
      <w:r>
        <w:br/>
      </w:r>
      <w:r>
        <w:rPr>
          <w:rFonts w:ascii="Times New Roman"/>
          <w:b w:val="false"/>
          <w:i w:val="false"/>
          <w:color w:val="000000"/>
          <w:sz w:val="28"/>
        </w:rPr>
        <w:t xml:space="preserve">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Мәдениет саласындағы қолданбалы ғылыми            46587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003  Тарихи-мәдени құндылықтарды сақтау               480219 </w:t>
      </w:r>
      <w:r>
        <w:br/>
      </w:r>
      <w:r>
        <w:rPr>
          <w:rFonts w:ascii="Times New Roman"/>
          <w:b w:val="false"/>
          <w:i w:val="false"/>
          <w:color w:val="000000"/>
          <w:sz w:val="28"/>
        </w:rPr>
        <w:t xml:space="preserve">
      004  Тарихи-мәдени мұра ескерткіштерін сақтауды       189978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005  Ұлттық фильмдер шығару                           765095 </w:t>
      </w:r>
      <w:r>
        <w:br/>
      </w:r>
      <w:r>
        <w:rPr>
          <w:rFonts w:ascii="Times New Roman"/>
          <w:b w:val="false"/>
          <w:i w:val="false"/>
          <w:color w:val="000000"/>
          <w:sz w:val="28"/>
        </w:rPr>
        <w:t xml:space="preserve">
      007  Мұрағат қорын, баспа бөлімін сақтауды және       101309 </w:t>
      </w:r>
      <w:r>
        <w:br/>
      </w:r>
      <w:r>
        <w:rPr>
          <w:rFonts w:ascii="Times New Roman"/>
          <w:b w:val="false"/>
          <w:i w:val="false"/>
          <w:color w:val="000000"/>
          <w:sz w:val="28"/>
        </w:rPr>
        <w:t xml:space="preserve">
           олардың арнайы қолданылуын сақтауды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008  Мемлекеттік ақпараттық саясат жүргізу           6902531 </w:t>
      </w:r>
      <w:r>
        <w:br/>
      </w:r>
      <w:r>
        <w:rPr>
          <w:rFonts w:ascii="Times New Roman"/>
          <w:b w:val="false"/>
          <w:i w:val="false"/>
          <w:color w:val="000000"/>
          <w:sz w:val="28"/>
        </w:rPr>
        <w:t xml:space="preserve">
      009  Әлеуметтiк маңызды және мәдени iс-шаралар        195000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010  Мемлекет қайраткерлерiнің бейнесін мәңгi           7600 </w:t>
      </w:r>
      <w:r>
        <w:br/>
      </w:r>
      <w:r>
        <w:rPr>
          <w:rFonts w:ascii="Times New Roman"/>
          <w:b w:val="false"/>
          <w:i w:val="false"/>
          <w:color w:val="000000"/>
          <w:sz w:val="28"/>
        </w:rPr>
        <w:t xml:space="preserve">
           есте сақтау </w:t>
      </w:r>
      <w:r>
        <w:br/>
      </w:r>
      <w:r>
        <w:rPr>
          <w:rFonts w:ascii="Times New Roman"/>
          <w:b w:val="false"/>
          <w:i w:val="false"/>
          <w:color w:val="000000"/>
          <w:sz w:val="28"/>
        </w:rPr>
        <w:t xml:space="preserve">
      011  Жастар саясатын жүргізу                          140571 </w:t>
      </w:r>
      <w:r>
        <w:br/>
      </w:r>
      <w:r>
        <w:rPr>
          <w:rFonts w:ascii="Times New Roman"/>
          <w:b w:val="false"/>
          <w:i w:val="false"/>
          <w:color w:val="000000"/>
          <w:sz w:val="28"/>
        </w:rPr>
        <w:t xml:space="preserve">
      012  Мемлекеттік және басқа да тілдерді дамыту        100000 </w:t>
      </w:r>
      <w:r>
        <w:br/>
      </w:r>
      <w:r>
        <w:rPr>
          <w:rFonts w:ascii="Times New Roman"/>
          <w:b w:val="false"/>
          <w:i w:val="false"/>
          <w:color w:val="000000"/>
          <w:sz w:val="28"/>
        </w:rPr>
        <w:t xml:space="preserve">
      013  Мемлекеттiк сыйлықақылар мен шәкіртақылар         41498 </w:t>
      </w:r>
      <w:r>
        <w:br/>
      </w:r>
      <w:r>
        <w:rPr>
          <w:rFonts w:ascii="Times New Roman"/>
          <w:b w:val="false"/>
          <w:i w:val="false"/>
          <w:color w:val="000000"/>
          <w:sz w:val="28"/>
        </w:rPr>
        <w:t xml:space="preserve">
      014  Әдебиеттiң әлеуметтiк маңызды түрлерiн           586722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015  Ішкi саяси тұрақтылық және қоғамдық келiсiм       11888 </w:t>
      </w:r>
      <w:r>
        <w:br/>
      </w:r>
      <w:r>
        <w:rPr>
          <w:rFonts w:ascii="Times New Roman"/>
          <w:b w:val="false"/>
          <w:i w:val="false"/>
          <w:color w:val="000000"/>
          <w:sz w:val="28"/>
        </w:rPr>
        <w:t xml:space="preserve">
           проблемалары бойынша социологиялық зерттеулер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016  Театр-концерт ұйымдарының жұмысын қамтамасыз    1174147 </w:t>
      </w:r>
      <w:r>
        <w:br/>
      </w:r>
      <w:r>
        <w:rPr>
          <w:rFonts w:ascii="Times New Roman"/>
          <w:b w:val="false"/>
          <w:i w:val="false"/>
          <w:color w:val="000000"/>
          <w:sz w:val="28"/>
        </w:rPr>
        <w:t xml:space="preserve">
           ету </w:t>
      </w:r>
      <w:r>
        <w:br/>
      </w:r>
      <w:r>
        <w:rPr>
          <w:rFonts w:ascii="Times New Roman"/>
          <w:b w:val="false"/>
          <w:i w:val="false"/>
          <w:color w:val="000000"/>
          <w:sz w:val="28"/>
        </w:rPr>
        <w:t xml:space="preserve">
      017  Ақпараттың жалпыға қол жетімділігін              176433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018  Мәдениет объектілерін дамытуға Астана және      3000000 </w:t>
      </w:r>
      <w:r>
        <w:br/>
      </w:r>
      <w:r>
        <w:rPr>
          <w:rFonts w:ascii="Times New Roman"/>
          <w:b w:val="false"/>
          <w:i w:val="false"/>
          <w:color w:val="000000"/>
          <w:sz w:val="28"/>
        </w:rPr>
        <w:t xml:space="preserve">
           Алматы қалалары бюджеттеріне, облыстық </w:t>
      </w:r>
      <w:r>
        <w:br/>
      </w:r>
      <w:r>
        <w:rPr>
          <w:rFonts w:ascii="Times New Roman"/>
          <w:b w:val="false"/>
          <w:i w:val="false"/>
          <w:color w:val="000000"/>
          <w:sz w:val="28"/>
        </w:rPr>
        <w:t xml:space="preserve">
           бюджеттерге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104  Нашақорлық пен есірткі бизнесіне қарсы күрес      12209 </w:t>
      </w:r>
      <w:r>
        <w:br/>
      </w:r>
      <w:r>
        <w:rPr>
          <w:rFonts w:ascii="Times New Roman"/>
          <w:b w:val="false"/>
          <w:i w:val="false"/>
          <w:color w:val="000000"/>
          <w:sz w:val="28"/>
        </w:rPr>
        <w:t xml:space="preserve">
   613     Қазақстан Республикасының Туризм және спорт     2554592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Туризм, спорт және дене шынықтыру саласындағы     60584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004  Туристiк және спорт объектілерін салу және       212800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005  Жоғары жетiстiктер спорты                       2195593 </w:t>
      </w:r>
      <w:r>
        <w:br/>
      </w:r>
      <w:r>
        <w:rPr>
          <w:rFonts w:ascii="Times New Roman"/>
          <w:b w:val="false"/>
          <w:i w:val="false"/>
          <w:color w:val="000000"/>
          <w:sz w:val="28"/>
        </w:rPr>
        <w:t xml:space="preserve">
      006  Қазақстанның туристік имиджін қалыптастыру        34028  </w:t>
      </w:r>
      <w:r>
        <w:br/>
      </w:r>
      <w:r>
        <w:rPr>
          <w:rFonts w:ascii="Times New Roman"/>
          <w:b w:val="false"/>
          <w:i w:val="false"/>
          <w:color w:val="000000"/>
          <w:sz w:val="28"/>
        </w:rPr>
        <w:t xml:space="preserve">
      007  Мемлекеттiк сыйлықақылар                            153 </w:t>
      </w:r>
      <w:r>
        <w:br/>
      </w:r>
      <w:r>
        <w:rPr>
          <w:rFonts w:ascii="Times New Roman"/>
          <w:b w:val="false"/>
          <w:i w:val="false"/>
          <w:color w:val="000000"/>
          <w:sz w:val="28"/>
        </w:rPr>
        <w:t xml:space="preserve">
      009  Ұлттық және бұқаралық спорт түрлерін дамыту       47534 </w:t>
      </w:r>
      <w:r>
        <w:br/>
      </w:r>
      <w:r>
        <w:rPr>
          <w:rFonts w:ascii="Times New Roman"/>
          <w:b w:val="false"/>
          <w:i w:val="false"/>
          <w:color w:val="000000"/>
          <w:sz w:val="28"/>
        </w:rPr>
        <w:t xml:space="preserve">
      104  Нашақорлық пен есірткі бизнесіне қарсы күрес       3900 </w:t>
      </w:r>
      <w:r>
        <w:br/>
      </w:r>
      <w:r>
        <w:rPr>
          <w:rFonts w:ascii="Times New Roman"/>
          <w:b w:val="false"/>
          <w:i w:val="false"/>
          <w:color w:val="000000"/>
          <w:sz w:val="28"/>
        </w:rPr>
        <w:t xml:space="preserve">
   694     Қазақстан Республикасы Президентiнiң Іс           61575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006  Мемлекеттік ақпараттық саясат жүргізу             61575 </w:t>
      </w:r>
      <w:r>
        <w:br/>
      </w:r>
      <w:r>
        <w:rPr>
          <w:rFonts w:ascii="Times New Roman"/>
          <w:b w:val="false"/>
          <w:i w:val="false"/>
          <w:color w:val="000000"/>
          <w:sz w:val="28"/>
        </w:rPr>
        <w:t xml:space="preserve">
09         Отын-энергетика кешені және жер қойнауын       17583083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217     Қазақстан Республикасының Қаржы министрлігі      484000 </w:t>
      </w:r>
      <w:r>
        <w:br/>
      </w:r>
      <w:r>
        <w:rPr>
          <w:rFonts w:ascii="Times New Roman"/>
          <w:b w:val="false"/>
          <w:i w:val="false"/>
          <w:color w:val="000000"/>
          <w:sz w:val="28"/>
        </w:rPr>
        <w:t xml:space="preserve">
      039  Жойылған шахталардың қызметкерлерiнiң            484000 </w:t>
      </w:r>
      <w:r>
        <w:br/>
      </w:r>
      <w:r>
        <w:rPr>
          <w:rFonts w:ascii="Times New Roman"/>
          <w:b w:val="false"/>
          <w:i w:val="false"/>
          <w:color w:val="000000"/>
          <w:sz w:val="28"/>
        </w:rPr>
        <w:t xml:space="preserve">
           денсаулығына келтiрiлген зиянды өтеу </w:t>
      </w:r>
      <w:r>
        <w:br/>
      </w:r>
      <w:r>
        <w:rPr>
          <w:rFonts w:ascii="Times New Roman"/>
          <w:b w:val="false"/>
          <w:i w:val="false"/>
          <w:color w:val="000000"/>
          <w:sz w:val="28"/>
        </w:rPr>
        <w:t xml:space="preserve">
           жөнiндегi "Қарағанды көмiр шахтасы" мiндетте. </w:t>
      </w:r>
      <w:r>
        <w:br/>
      </w:r>
      <w:r>
        <w:rPr>
          <w:rFonts w:ascii="Times New Roman"/>
          <w:b w:val="false"/>
          <w:i w:val="false"/>
          <w:color w:val="000000"/>
          <w:sz w:val="28"/>
        </w:rPr>
        <w:t xml:space="preserve">
           мелерін орындау </w:t>
      </w:r>
      <w:r>
        <w:br/>
      </w:r>
      <w:r>
        <w:rPr>
          <w:rFonts w:ascii="Times New Roman"/>
          <w:b w:val="false"/>
          <w:i w:val="false"/>
          <w:color w:val="000000"/>
          <w:sz w:val="28"/>
        </w:rPr>
        <w:t xml:space="preserve">
   225     Қазақстан Республикасының Білім және ғылым       184146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024  Сейсмологиялық ақпарат мониторингі               184146 </w:t>
      </w:r>
      <w:r>
        <w:br/>
      </w:r>
      <w:r>
        <w:rPr>
          <w:rFonts w:ascii="Times New Roman"/>
          <w:b w:val="false"/>
          <w:i w:val="false"/>
          <w:color w:val="000000"/>
          <w:sz w:val="28"/>
        </w:rPr>
        <w:t xml:space="preserve">
   231     Қазақстан Республикасының Энергетика және      16363420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001  Энергетика және минералдық ресурстар саласында   531306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Мұнай газ жобалары бойынша пайдалану құқығы      525622 </w:t>
      </w:r>
      <w:r>
        <w:br/>
      </w:r>
      <w:r>
        <w:rPr>
          <w:rFonts w:ascii="Times New Roman"/>
          <w:b w:val="false"/>
          <w:i w:val="false"/>
          <w:color w:val="000000"/>
          <w:sz w:val="28"/>
        </w:rPr>
        <w:t xml:space="preserve">
           мердігерлерге берілуі тиіс мемлекеттiк мүлiктiң </w:t>
      </w:r>
      <w:r>
        <w:br/>
      </w:r>
      <w:r>
        <w:rPr>
          <w:rFonts w:ascii="Times New Roman"/>
          <w:b w:val="false"/>
          <w:i w:val="false"/>
          <w:color w:val="000000"/>
          <w:sz w:val="28"/>
        </w:rPr>
        <w:t xml:space="preserve">
           есепке алуды жүргізуді қамтамасыз ету </w:t>
      </w:r>
      <w:r>
        <w:br/>
      </w:r>
      <w:r>
        <w:rPr>
          <w:rFonts w:ascii="Times New Roman"/>
          <w:b w:val="false"/>
          <w:i w:val="false"/>
          <w:color w:val="000000"/>
          <w:sz w:val="28"/>
        </w:rPr>
        <w:t xml:space="preserve">
      003  Жер қойнауын пайдалану геологиясы саласындағы     83869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004  Жылу-энергетикалық кешен, мұнай-химия және       498000 </w:t>
      </w:r>
      <w:r>
        <w:br/>
      </w:r>
      <w:r>
        <w:rPr>
          <w:rFonts w:ascii="Times New Roman"/>
          <w:b w:val="false"/>
          <w:i w:val="false"/>
          <w:color w:val="000000"/>
          <w:sz w:val="28"/>
        </w:rPr>
        <w:t xml:space="preserve">
           минералдық ресурстар саласындағы технологиялық </w:t>
      </w:r>
      <w:r>
        <w:br/>
      </w:r>
      <w:r>
        <w:rPr>
          <w:rFonts w:ascii="Times New Roman"/>
          <w:b w:val="false"/>
          <w:i w:val="false"/>
          <w:color w:val="000000"/>
          <w:sz w:val="28"/>
        </w:rPr>
        <w:t xml:space="preserve">
           сипаттағы қолданбалы ғылыми зерттеулер </w:t>
      </w:r>
      <w:r>
        <w:br/>
      </w:r>
      <w:r>
        <w:rPr>
          <w:rFonts w:ascii="Times New Roman"/>
          <w:b w:val="false"/>
          <w:i w:val="false"/>
          <w:color w:val="000000"/>
          <w:sz w:val="28"/>
        </w:rPr>
        <w:t xml:space="preserve">
      005  Қазақстандық Тоқамақ термоядролық материалдану   586568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006  Л.Н. Гумилев атындағы Еуразия ұлттық             908105 </w:t>
      </w:r>
      <w:r>
        <w:br/>
      </w:r>
      <w:r>
        <w:rPr>
          <w:rFonts w:ascii="Times New Roman"/>
          <w:b w:val="false"/>
          <w:i w:val="false"/>
          <w:color w:val="000000"/>
          <w:sz w:val="28"/>
        </w:rPr>
        <w:t xml:space="preserve">
           университетінде ауыр иондарды жеделдету </w:t>
      </w:r>
      <w:r>
        <w:br/>
      </w:r>
      <w:r>
        <w:rPr>
          <w:rFonts w:ascii="Times New Roman"/>
          <w:b w:val="false"/>
          <w:i w:val="false"/>
          <w:color w:val="000000"/>
          <w:sz w:val="28"/>
        </w:rPr>
        <w:t xml:space="preserve">
           негізінде пәнаралық ғылыми-зерттеу кешенін құру </w:t>
      </w:r>
      <w:r>
        <w:br/>
      </w:r>
      <w:r>
        <w:rPr>
          <w:rFonts w:ascii="Times New Roman"/>
          <w:b w:val="false"/>
          <w:i w:val="false"/>
          <w:color w:val="000000"/>
          <w:sz w:val="28"/>
        </w:rPr>
        <w:t xml:space="preserve">
      008  Уран кеніштерін консервациялау және жою,         673607 </w:t>
      </w:r>
      <w:r>
        <w:br/>
      </w:r>
      <w:r>
        <w:rPr>
          <w:rFonts w:ascii="Times New Roman"/>
          <w:b w:val="false"/>
          <w:i w:val="false"/>
          <w:color w:val="000000"/>
          <w:sz w:val="28"/>
        </w:rPr>
        <w:t xml:space="preserve">
           техногендік қалдықтарды көму </w:t>
      </w:r>
      <w:r>
        <w:br/>
      </w:r>
      <w:r>
        <w:rPr>
          <w:rFonts w:ascii="Times New Roman"/>
          <w:b w:val="false"/>
          <w:i w:val="false"/>
          <w:color w:val="000000"/>
          <w:sz w:val="28"/>
        </w:rPr>
        <w:t xml:space="preserve">
      009  Қарағанды көмiр бассейнiнiң шахталарын жабу      533499 </w:t>
      </w:r>
      <w:r>
        <w:br/>
      </w:r>
      <w:r>
        <w:rPr>
          <w:rFonts w:ascii="Times New Roman"/>
          <w:b w:val="false"/>
          <w:i w:val="false"/>
          <w:color w:val="000000"/>
          <w:sz w:val="28"/>
        </w:rPr>
        <w:t xml:space="preserve">
      010  Жылу-энергетикалық кешенді дамыту                 98530 </w:t>
      </w:r>
      <w:r>
        <w:br/>
      </w:r>
      <w:r>
        <w:rPr>
          <w:rFonts w:ascii="Times New Roman"/>
          <w:b w:val="false"/>
          <w:i w:val="false"/>
          <w:color w:val="000000"/>
          <w:sz w:val="28"/>
        </w:rPr>
        <w:t xml:space="preserve">
      011  Радиациялық қауіпсіздікті қамтамасыз ету         298245 </w:t>
      </w:r>
      <w:r>
        <w:br/>
      </w:r>
      <w:r>
        <w:rPr>
          <w:rFonts w:ascii="Times New Roman"/>
          <w:b w:val="false"/>
          <w:i w:val="false"/>
          <w:color w:val="000000"/>
          <w:sz w:val="28"/>
        </w:rPr>
        <w:t xml:space="preserve">
      012  Геологиялық ақпаратты қалыптастыру                68292 </w:t>
      </w:r>
      <w:r>
        <w:br/>
      </w:r>
      <w:r>
        <w:rPr>
          <w:rFonts w:ascii="Times New Roman"/>
          <w:b w:val="false"/>
          <w:i w:val="false"/>
          <w:color w:val="000000"/>
          <w:sz w:val="28"/>
        </w:rPr>
        <w:t xml:space="preserve">
      013  Мемлекеттiк геологиялық зерттеу                  789858 </w:t>
      </w:r>
      <w:r>
        <w:br/>
      </w:r>
      <w:r>
        <w:rPr>
          <w:rFonts w:ascii="Times New Roman"/>
          <w:b w:val="false"/>
          <w:i w:val="false"/>
          <w:color w:val="000000"/>
          <w:sz w:val="28"/>
        </w:rPr>
        <w:t xml:space="preserve">
      014  Жер қойнауы мен жер қойнауын пайдалану           542504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015  Жер қойнауы және жер қойнауын пайдаланушылар      30110 </w:t>
      </w:r>
      <w:r>
        <w:br/>
      </w:r>
      <w:r>
        <w:rPr>
          <w:rFonts w:ascii="Times New Roman"/>
          <w:b w:val="false"/>
          <w:i w:val="false"/>
          <w:color w:val="000000"/>
          <w:sz w:val="28"/>
        </w:rPr>
        <w:t xml:space="preserve">
           туралы ақпараттық жүйенi дамыту </w:t>
      </w:r>
      <w:r>
        <w:br/>
      </w:r>
      <w:r>
        <w:rPr>
          <w:rFonts w:ascii="Times New Roman"/>
          <w:b w:val="false"/>
          <w:i w:val="false"/>
          <w:color w:val="000000"/>
          <w:sz w:val="28"/>
        </w:rPr>
        <w:t xml:space="preserve">
      016  Жер қойнауын пайдалану саласында лицензиялық      30000 </w:t>
      </w:r>
      <w:r>
        <w:br/>
      </w:r>
      <w:r>
        <w:rPr>
          <w:rFonts w:ascii="Times New Roman"/>
          <w:b w:val="false"/>
          <w:i w:val="false"/>
          <w:color w:val="000000"/>
          <w:sz w:val="28"/>
        </w:rPr>
        <w:t xml:space="preserve">
           және келiсiм-шарттық ережелердiң орындалу </w:t>
      </w:r>
      <w:r>
        <w:br/>
      </w:r>
      <w:r>
        <w:rPr>
          <w:rFonts w:ascii="Times New Roman"/>
          <w:b w:val="false"/>
          <w:i w:val="false"/>
          <w:color w:val="000000"/>
          <w:sz w:val="28"/>
        </w:rPr>
        <w:t xml:space="preserve">
           мониторингiнiң ақпараттық-коммуникациялық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017  Өздігінен төгіліп жатқан скважиндарды жою        717000 </w:t>
      </w:r>
      <w:r>
        <w:br/>
      </w:r>
      <w:r>
        <w:rPr>
          <w:rFonts w:ascii="Times New Roman"/>
          <w:b w:val="false"/>
          <w:i w:val="false"/>
          <w:color w:val="000000"/>
          <w:sz w:val="28"/>
        </w:rPr>
        <w:t xml:space="preserve">
           және консервациялау </w:t>
      </w:r>
      <w:r>
        <w:br/>
      </w:r>
      <w:r>
        <w:rPr>
          <w:rFonts w:ascii="Times New Roman"/>
          <w:b w:val="false"/>
          <w:i w:val="false"/>
          <w:color w:val="000000"/>
          <w:sz w:val="28"/>
        </w:rPr>
        <w:t xml:space="preserve">
      018  Мұнай операцияларын жүргізу, сондай-ақ           500000 </w:t>
      </w:r>
      <w:r>
        <w:br/>
      </w:r>
      <w:r>
        <w:rPr>
          <w:rFonts w:ascii="Times New Roman"/>
          <w:b w:val="false"/>
          <w:i w:val="false"/>
          <w:color w:val="000000"/>
          <w:sz w:val="28"/>
        </w:rPr>
        <w:t xml:space="preserve">
           көмірсутегін тасымалдау, қайта өңдеу және </w:t>
      </w:r>
      <w:r>
        <w:br/>
      </w:r>
      <w:r>
        <w:rPr>
          <w:rFonts w:ascii="Times New Roman"/>
          <w:b w:val="false"/>
          <w:i w:val="false"/>
          <w:color w:val="000000"/>
          <w:sz w:val="28"/>
        </w:rPr>
        <w:t xml:space="preserve">
           өткізу кезіндегі келісім шарттарда мемлекет </w:t>
      </w:r>
      <w:r>
        <w:br/>
      </w:r>
      <w:r>
        <w:rPr>
          <w:rFonts w:ascii="Times New Roman"/>
          <w:b w:val="false"/>
          <w:i w:val="false"/>
          <w:color w:val="000000"/>
          <w:sz w:val="28"/>
        </w:rPr>
        <w:t xml:space="preserve">
           мүддесін ұсыну </w:t>
      </w:r>
      <w:r>
        <w:br/>
      </w:r>
      <w:r>
        <w:rPr>
          <w:rFonts w:ascii="Times New Roman"/>
          <w:b w:val="false"/>
          <w:i w:val="false"/>
          <w:color w:val="000000"/>
          <w:sz w:val="28"/>
        </w:rPr>
        <w:t xml:space="preserve">
      019  "Қарағанды шахталарды тарату" МБК берілген,      147941 </w:t>
      </w:r>
      <w:r>
        <w:br/>
      </w:r>
      <w:r>
        <w:rPr>
          <w:rFonts w:ascii="Times New Roman"/>
          <w:b w:val="false"/>
          <w:i w:val="false"/>
          <w:color w:val="000000"/>
          <w:sz w:val="28"/>
        </w:rPr>
        <w:t xml:space="preserve">
           жабылған шахталар қызметкерлерінің денсаулығына </w:t>
      </w:r>
      <w:r>
        <w:br/>
      </w:r>
      <w:r>
        <w:rPr>
          <w:rFonts w:ascii="Times New Roman"/>
          <w:b w:val="false"/>
          <w:i w:val="false"/>
          <w:color w:val="000000"/>
          <w:sz w:val="28"/>
        </w:rPr>
        <w:t xml:space="preserve">
           келтірілген зиянды өтеу </w:t>
      </w:r>
      <w:r>
        <w:br/>
      </w:r>
      <w:r>
        <w:rPr>
          <w:rFonts w:ascii="Times New Roman"/>
          <w:b w:val="false"/>
          <w:i w:val="false"/>
          <w:color w:val="000000"/>
          <w:sz w:val="28"/>
        </w:rPr>
        <w:t xml:space="preserve">
      024  Жылуэнергетика жүйесін дамыту үшін Астана және  7798280 </w:t>
      </w:r>
      <w:r>
        <w:br/>
      </w:r>
      <w:r>
        <w:rPr>
          <w:rFonts w:ascii="Times New Roman"/>
          <w:b w:val="false"/>
          <w:i w:val="false"/>
          <w:color w:val="000000"/>
          <w:sz w:val="28"/>
        </w:rPr>
        <w:t xml:space="preserve">
           Алматы қалалары бюджеттеріне, облыстық </w:t>
      </w:r>
      <w:r>
        <w:br/>
      </w:r>
      <w:r>
        <w:rPr>
          <w:rFonts w:ascii="Times New Roman"/>
          <w:b w:val="false"/>
          <w:i w:val="false"/>
          <w:color w:val="000000"/>
          <w:sz w:val="28"/>
        </w:rPr>
        <w:t xml:space="preserve">
           бюджеттерге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033  Амангелдi газ кен орындары топтарын игеру       1000000 </w:t>
      </w:r>
      <w:r>
        <w:br/>
      </w:r>
      <w:r>
        <w:rPr>
          <w:rFonts w:ascii="Times New Roman"/>
          <w:b w:val="false"/>
          <w:i w:val="false"/>
          <w:color w:val="000000"/>
          <w:sz w:val="28"/>
        </w:rPr>
        <w:t xml:space="preserve">
      104  Нашақорлық пен есірткі бизнесіне қарсы күрес       2084 </w:t>
      </w:r>
      <w:r>
        <w:br/>
      </w:r>
      <w:r>
        <w:rPr>
          <w:rFonts w:ascii="Times New Roman"/>
          <w:b w:val="false"/>
          <w:i w:val="false"/>
          <w:color w:val="000000"/>
          <w:sz w:val="28"/>
        </w:rPr>
        <w:t xml:space="preserve">
   233     Қазақстан Республикасының Индустрия және сауда   551517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003  Мырғалымсай кен орыны кенiштерiн жою             551517 </w:t>
      </w:r>
      <w:r>
        <w:br/>
      </w:r>
      <w:r>
        <w:rPr>
          <w:rFonts w:ascii="Times New Roman"/>
          <w:b w:val="false"/>
          <w:i w:val="false"/>
          <w:color w:val="000000"/>
          <w:sz w:val="28"/>
        </w:rPr>
        <w:t xml:space="preserve">
10         Ауыл, су, орман, балық шаруашылығы және        64833104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212     Қазақстан Республикасының Ауыл шаруашылығы     58215976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Агроөнеркәсіптік кешен, орман және су           4946765 </w:t>
      </w:r>
      <w:r>
        <w:br/>
      </w:r>
      <w:r>
        <w:rPr>
          <w:rFonts w:ascii="Times New Roman"/>
          <w:b w:val="false"/>
          <w:i w:val="false"/>
          <w:color w:val="000000"/>
          <w:sz w:val="28"/>
        </w:rPr>
        <w:t xml:space="preserve">
           шаруашылығы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Жердің мелиоративтік жай-күйін сақтау және       142232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003  Өсімдіктерді қорғау                             2723044 </w:t>
      </w:r>
      <w:r>
        <w:br/>
      </w:r>
      <w:r>
        <w:rPr>
          <w:rFonts w:ascii="Times New Roman"/>
          <w:b w:val="false"/>
          <w:i w:val="false"/>
          <w:color w:val="000000"/>
          <w:sz w:val="28"/>
        </w:rPr>
        <w:t xml:space="preserve">
      004  Өсімдіктер карантині                             668734 </w:t>
      </w:r>
      <w:r>
        <w:br/>
      </w:r>
      <w:r>
        <w:rPr>
          <w:rFonts w:ascii="Times New Roman"/>
          <w:b w:val="false"/>
          <w:i w:val="false"/>
          <w:color w:val="000000"/>
          <w:sz w:val="28"/>
        </w:rPr>
        <w:t xml:space="preserve">
      005  Тұқымдық және көшет материалының сорттық         148008 </w:t>
      </w:r>
      <w:r>
        <w:br/>
      </w:r>
      <w:r>
        <w:rPr>
          <w:rFonts w:ascii="Times New Roman"/>
          <w:b w:val="false"/>
          <w:i w:val="false"/>
          <w:color w:val="000000"/>
          <w:sz w:val="28"/>
        </w:rPr>
        <w:t xml:space="preserve">
           және себу сапаларын анықтау </w:t>
      </w:r>
      <w:r>
        <w:br/>
      </w:r>
      <w:r>
        <w:rPr>
          <w:rFonts w:ascii="Times New Roman"/>
          <w:b w:val="false"/>
          <w:i w:val="false"/>
          <w:color w:val="000000"/>
          <w:sz w:val="28"/>
        </w:rPr>
        <w:t xml:space="preserve">
      006  Ауыл шаруашылығын дамытуды мемлекеттік қолдау   6789603 </w:t>
      </w:r>
      <w:r>
        <w:br/>
      </w:r>
      <w:r>
        <w:rPr>
          <w:rFonts w:ascii="Times New Roman"/>
          <w:b w:val="false"/>
          <w:i w:val="false"/>
          <w:color w:val="000000"/>
          <w:sz w:val="28"/>
        </w:rPr>
        <w:t xml:space="preserve">
      011  Техникалық құжаттаманы және ауыл шаруашылығы </w:t>
      </w:r>
      <w:r>
        <w:br/>
      </w:r>
      <w:r>
        <w:rPr>
          <w:rFonts w:ascii="Times New Roman"/>
          <w:b w:val="false"/>
          <w:i w:val="false"/>
          <w:color w:val="000000"/>
          <w:sz w:val="28"/>
        </w:rPr>
        <w:t xml:space="preserve">
           машиналарының тәжірибелік үлгілерін, </w:t>
      </w:r>
      <w:r>
        <w:br/>
      </w:r>
      <w:r>
        <w:rPr>
          <w:rFonts w:ascii="Times New Roman"/>
          <w:b w:val="false"/>
          <w:i w:val="false"/>
          <w:color w:val="000000"/>
          <w:sz w:val="28"/>
        </w:rPr>
        <w:t xml:space="preserve">
           бөлшектері мен тораптарын әзірлеу               250000 </w:t>
      </w:r>
      <w:r>
        <w:br/>
      </w:r>
      <w:r>
        <w:rPr>
          <w:rFonts w:ascii="Times New Roman"/>
          <w:b w:val="false"/>
          <w:i w:val="false"/>
          <w:color w:val="000000"/>
          <w:sz w:val="28"/>
        </w:rPr>
        <w:t xml:space="preserve">
      013  Ауыл шаруашылық дақылдарының сорттарын           472691 </w:t>
      </w:r>
      <w:r>
        <w:br/>
      </w:r>
      <w:r>
        <w:rPr>
          <w:rFonts w:ascii="Times New Roman"/>
          <w:b w:val="false"/>
          <w:i w:val="false"/>
          <w:color w:val="000000"/>
          <w:sz w:val="28"/>
        </w:rPr>
        <w:t xml:space="preserve">
           сынақтан өткізу </w:t>
      </w:r>
      <w:r>
        <w:br/>
      </w:r>
      <w:r>
        <w:rPr>
          <w:rFonts w:ascii="Times New Roman"/>
          <w:b w:val="false"/>
          <w:i w:val="false"/>
          <w:color w:val="000000"/>
          <w:sz w:val="28"/>
        </w:rPr>
        <w:t xml:space="preserve">
      014  Ирригация және дренаж жүйелерiн жетiлдiру         22596 </w:t>
      </w:r>
      <w:r>
        <w:br/>
      </w:r>
      <w:r>
        <w:rPr>
          <w:rFonts w:ascii="Times New Roman"/>
          <w:b w:val="false"/>
          <w:i w:val="false"/>
          <w:color w:val="000000"/>
          <w:sz w:val="28"/>
        </w:rPr>
        <w:t xml:space="preserve">
      016  Ауыл шаруашылығын жекешелендiруден кейiн           6249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018  Жұқпалы аурулардан сақтануды қамтамасыз ету     3541678 </w:t>
      </w:r>
      <w:r>
        <w:br/>
      </w:r>
      <w:r>
        <w:rPr>
          <w:rFonts w:ascii="Times New Roman"/>
          <w:b w:val="false"/>
          <w:i w:val="false"/>
          <w:color w:val="000000"/>
          <w:sz w:val="28"/>
        </w:rPr>
        <w:t xml:space="preserve">
      020  Азық-түлік қауіпсіздігін және жұмылдыру         7023253 </w:t>
      </w:r>
      <w:r>
        <w:br/>
      </w:r>
      <w:r>
        <w:rPr>
          <w:rFonts w:ascii="Times New Roman"/>
          <w:b w:val="false"/>
          <w:i w:val="false"/>
          <w:color w:val="000000"/>
          <w:sz w:val="28"/>
        </w:rPr>
        <w:t xml:space="preserve">
           қажеттіліктерін қамтамасыз ету </w:t>
      </w:r>
      <w:r>
        <w:br/>
      </w:r>
      <w:r>
        <w:rPr>
          <w:rFonts w:ascii="Times New Roman"/>
          <w:b w:val="false"/>
          <w:i w:val="false"/>
          <w:color w:val="000000"/>
          <w:sz w:val="28"/>
        </w:rPr>
        <w:t xml:space="preserve">
      021  Ауыл шаруашылығы өндірісін агрохимиялық және     299566 </w:t>
      </w:r>
      <w:r>
        <w:br/>
      </w:r>
      <w:r>
        <w:rPr>
          <w:rFonts w:ascii="Times New Roman"/>
          <w:b w:val="false"/>
          <w:i w:val="false"/>
          <w:color w:val="000000"/>
          <w:sz w:val="28"/>
        </w:rPr>
        <w:t xml:space="preserve">
           агроклиматтық қамтамасыз ету </w:t>
      </w:r>
      <w:r>
        <w:br/>
      </w:r>
      <w:r>
        <w:rPr>
          <w:rFonts w:ascii="Times New Roman"/>
          <w:b w:val="false"/>
          <w:i w:val="false"/>
          <w:color w:val="000000"/>
          <w:sz w:val="28"/>
        </w:rPr>
        <w:t xml:space="preserve">
      023  Су ресурстарын қорғау және ұтымды пайдалану       91251 </w:t>
      </w:r>
      <w:r>
        <w:br/>
      </w:r>
      <w:r>
        <w:rPr>
          <w:rFonts w:ascii="Times New Roman"/>
          <w:b w:val="false"/>
          <w:i w:val="false"/>
          <w:color w:val="000000"/>
          <w:sz w:val="28"/>
        </w:rPr>
        <w:t xml:space="preserve">
      025  Су ресурстарын басқару және жерлердi             968152 </w:t>
      </w:r>
      <w:r>
        <w:br/>
      </w:r>
      <w:r>
        <w:rPr>
          <w:rFonts w:ascii="Times New Roman"/>
          <w:b w:val="false"/>
          <w:i w:val="false"/>
          <w:color w:val="000000"/>
          <w:sz w:val="28"/>
        </w:rPr>
        <w:t xml:space="preserve">
           қалпына келтіру </w:t>
      </w:r>
      <w:r>
        <w:br/>
      </w:r>
      <w:r>
        <w:rPr>
          <w:rFonts w:ascii="Times New Roman"/>
          <w:b w:val="false"/>
          <w:i w:val="false"/>
          <w:color w:val="000000"/>
          <w:sz w:val="28"/>
        </w:rPr>
        <w:t xml:space="preserve">
      027  Сырдария өзенiнiң арнасын реттеу және Арал      2463979 </w:t>
      </w:r>
      <w:r>
        <w:br/>
      </w:r>
      <w:r>
        <w:rPr>
          <w:rFonts w:ascii="Times New Roman"/>
          <w:b w:val="false"/>
          <w:i w:val="false"/>
          <w:color w:val="000000"/>
          <w:sz w:val="28"/>
        </w:rPr>
        <w:t xml:space="preserve">
           теңiзiнiң солтүстiк бөлiгiн сақтау </w:t>
      </w:r>
      <w:r>
        <w:br/>
      </w:r>
      <w:r>
        <w:rPr>
          <w:rFonts w:ascii="Times New Roman"/>
          <w:b w:val="false"/>
          <w:i w:val="false"/>
          <w:color w:val="000000"/>
          <w:sz w:val="28"/>
        </w:rPr>
        <w:t xml:space="preserve">
      028  Арал теңiзi аймағының елдi мекендерiн сумен      828454 </w:t>
      </w:r>
      <w:r>
        <w:br/>
      </w:r>
      <w:r>
        <w:rPr>
          <w:rFonts w:ascii="Times New Roman"/>
          <w:b w:val="false"/>
          <w:i w:val="false"/>
          <w:color w:val="000000"/>
          <w:sz w:val="28"/>
        </w:rPr>
        <w:t xml:space="preserve">
           жабдықтау және санитариясы </w:t>
      </w:r>
      <w:r>
        <w:br/>
      </w:r>
      <w:r>
        <w:rPr>
          <w:rFonts w:ascii="Times New Roman"/>
          <w:b w:val="false"/>
          <w:i w:val="false"/>
          <w:color w:val="000000"/>
          <w:sz w:val="28"/>
        </w:rPr>
        <w:t xml:space="preserve">
      029  Ауыз сумен жабдықтау объектілерін салу және     8468120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031  Гидротехникалық құрылысты қайта құру            2332140 </w:t>
      </w:r>
      <w:r>
        <w:br/>
      </w:r>
      <w:r>
        <w:rPr>
          <w:rFonts w:ascii="Times New Roman"/>
          <w:b w:val="false"/>
          <w:i w:val="false"/>
          <w:color w:val="000000"/>
          <w:sz w:val="28"/>
        </w:rPr>
        <w:t xml:space="preserve">
      033  Өскемен қаласында жер асты суларын қорғау </w:t>
      </w:r>
      <w:r>
        <w:br/>
      </w:r>
      <w:r>
        <w:rPr>
          <w:rFonts w:ascii="Times New Roman"/>
          <w:b w:val="false"/>
          <w:i w:val="false"/>
          <w:color w:val="000000"/>
          <w:sz w:val="28"/>
        </w:rPr>
        <w:t xml:space="preserve">
           және өндірістік ағындыларды тазарту              430 </w:t>
      </w:r>
      <w:r>
        <w:br/>
      </w:r>
      <w:r>
        <w:rPr>
          <w:rFonts w:ascii="Times New Roman"/>
          <w:b w:val="false"/>
          <w:i w:val="false"/>
          <w:color w:val="000000"/>
          <w:sz w:val="28"/>
        </w:rPr>
        <w:t xml:space="preserve">
      034  Су берумен байланысы жоқ республикалық су        935600 </w:t>
      </w:r>
      <w:r>
        <w:br/>
      </w:r>
      <w:r>
        <w:rPr>
          <w:rFonts w:ascii="Times New Roman"/>
          <w:b w:val="false"/>
          <w:i w:val="false"/>
          <w:color w:val="000000"/>
          <w:sz w:val="28"/>
        </w:rPr>
        <w:t xml:space="preserve">
           шаруашылығы объектілерін пайдалану </w:t>
      </w:r>
      <w:r>
        <w:br/>
      </w:r>
      <w:r>
        <w:rPr>
          <w:rFonts w:ascii="Times New Roman"/>
          <w:b w:val="false"/>
          <w:i w:val="false"/>
          <w:color w:val="000000"/>
          <w:sz w:val="28"/>
        </w:rPr>
        <w:t xml:space="preserve">
      035  "Қазалыны/Жаңа Қазалыны сумен жабдықтау"          25729 </w:t>
      </w:r>
      <w:r>
        <w:br/>
      </w:r>
      <w:r>
        <w:rPr>
          <w:rFonts w:ascii="Times New Roman"/>
          <w:b w:val="false"/>
          <w:i w:val="false"/>
          <w:color w:val="000000"/>
          <w:sz w:val="28"/>
        </w:rPr>
        <w:t xml:space="preserve">
           жобасы шеңберiнде су құбырлары желiсiндегі </w:t>
      </w:r>
      <w:r>
        <w:br/>
      </w:r>
      <w:r>
        <w:rPr>
          <w:rFonts w:ascii="Times New Roman"/>
          <w:b w:val="false"/>
          <w:i w:val="false"/>
          <w:color w:val="000000"/>
          <w:sz w:val="28"/>
        </w:rPr>
        <w:t xml:space="preserve">
           судың ағып кетуiн iздеу, су өлшеуiштерiн орнату </w:t>
      </w:r>
      <w:r>
        <w:br/>
      </w:r>
      <w:r>
        <w:rPr>
          <w:rFonts w:ascii="Times New Roman"/>
          <w:b w:val="false"/>
          <w:i w:val="false"/>
          <w:color w:val="000000"/>
          <w:sz w:val="28"/>
        </w:rPr>
        <w:t xml:space="preserve">
      036  Ормандардың сақталуын және тұрақты дамуын       1538588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037  Балық ресурстарын мемлекеттік есепке алу және     71171 </w:t>
      </w:r>
      <w:r>
        <w:br/>
      </w:r>
      <w:r>
        <w:rPr>
          <w:rFonts w:ascii="Times New Roman"/>
          <w:b w:val="false"/>
          <w:i w:val="false"/>
          <w:color w:val="000000"/>
          <w:sz w:val="28"/>
        </w:rPr>
        <w:t xml:space="preserve">
           оның кадастры </w:t>
      </w:r>
      <w:r>
        <w:br/>
      </w:r>
      <w:r>
        <w:rPr>
          <w:rFonts w:ascii="Times New Roman"/>
          <w:b w:val="false"/>
          <w:i w:val="false"/>
          <w:color w:val="000000"/>
          <w:sz w:val="28"/>
        </w:rPr>
        <w:t xml:space="preserve">
      038  Балық ресурстарын молайту                        558135 </w:t>
      </w:r>
      <w:r>
        <w:br/>
      </w:r>
      <w:r>
        <w:rPr>
          <w:rFonts w:ascii="Times New Roman"/>
          <w:b w:val="false"/>
          <w:i w:val="false"/>
          <w:color w:val="000000"/>
          <w:sz w:val="28"/>
        </w:rPr>
        <w:t xml:space="preserve">
      039  Батыс Тянь-Шань биоәралуандығын сақтау            17958 </w:t>
      </w:r>
      <w:r>
        <w:br/>
      </w:r>
      <w:r>
        <w:rPr>
          <w:rFonts w:ascii="Times New Roman"/>
          <w:b w:val="false"/>
          <w:i w:val="false"/>
          <w:color w:val="000000"/>
          <w:sz w:val="28"/>
        </w:rPr>
        <w:t xml:space="preserve">
      040  Ерекше қорғалатын табиғи аумақтарды және        1789192 </w:t>
      </w:r>
      <w:r>
        <w:br/>
      </w:r>
      <w:r>
        <w:rPr>
          <w:rFonts w:ascii="Times New Roman"/>
          <w:b w:val="false"/>
          <w:i w:val="false"/>
          <w:color w:val="000000"/>
          <w:sz w:val="28"/>
        </w:rPr>
        <w:t xml:space="preserve">
           жануарлар дүниесін сақтау мен дамытуды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041  Нұра-Есіл өзендері бассейіндерінің қоршаған      451060 </w:t>
      </w:r>
      <w:r>
        <w:br/>
      </w:r>
      <w:r>
        <w:rPr>
          <w:rFonts w:ascii="Times New Roman"/>
          <w:b w:val="false"/>
          <w:i w:val="false"/>
          <w:color w:val="000000"/>
          <w:sz w:val="28"/>
        </w:rPr>
        <w:t xml:space="preserve">
           ортасын оңалту және басқару </w:t>
      </w:r>
      <w:r>
        <w:br/>
      </w:r>
      <w:r>
        <w:rPr>
          <w:rFonts w:ascii="Times New Roman"/>
          <w:b w:val="false"/>
          <w:i w:val="false"/>
          <w:color w:val="000000"/>
          <w:sz w:val="28"/>
        </w:rPr>
        <w:t xml:space="preserve">
      042  Агроөнеркәсіптік кешен саласындағы қолданбалы   1568209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043  Ауыл шаруашылығы институционалды дамыту         7512317 </w:t>
      </w:r>
      <w:r>
        <w:br/>
      </w:r>
      <w:r>
        <w:rPr>
          <w:rFonts w:ascii="Times New Roman"/>
          <w:b w:val="false"/>
          <w:i w:val="false"/>
          <w:color w:val="000000"/>
          <w:sz w:val="28"/>
        </w:rPr>
        <w:t xml:space="preserve">
      044  Ормандарды сақтау және республиканың орманды       9458 </w:t>
      </w:r>
      <w:r>
        <w:br/>
      </w:r>
      <w:r>
        <w:rPr>
          <w:rFonts w:ascii="Times New Roman"/>
          <w:b w:val="false"/>
          <w:i w:val="false"/>
          <w:color w:val="000000"/>
          <w:sz w:val="28"/>
        </w:rPr>
        <w:t xml:space="preserve">
           аумақтарын көбейту </w:t>
      </w:r>
      <w:r>
        <w:br/>
      </w:r>
      <w:r>
        <w:rPr>
          <w:rFonts w:ascii="Times New Roman"/>
          <w:b w:val="false"/>
          <w:i w:val="false"/>
          <w:color w:val="000000"/>
          <w:sz w:val="28"/>
        </w:rPr>
        <w:t xml:space="preserve">
      045  Қазақстан Республикасы Ауыл шаруашылығы          120000 </w:t>
      </w:r>
      <w:r>
        <w:br/>
      </w:r>
      <w:r>
        <w:rPr>
          <w:rFonts w:ascii="Times New Roman"/>
          <w:b w:val="false"/>
          <w:i w:val="false"/>
          <w:color w:val="000000"/>
          <w:sz w:val="28"/>
        </w:rPr>
        <w:t xml:space="preserve">
           министрлігінің ақпараттық-маркетингтік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046  Агроөнеркәсiптiк кешен саласының дамуын          147527 </w:t>
      </w:r>
      <w:r>
        <w:br/>
      </w:r>
      <w:r>
        <w:rPr>
          <w:rFonts w:ascii="Times New Roman"/>
          <w:b w:val="false"/>
          <w:i w:val="false"/>
          <w:color w:val="000000"/>
          <w:sz w:val="28"/>
        </w:rPr>
        <w:t xml:space="preserve">
           нормативтiк-әдiстемелiк қамтамасыз ету </w:t>
      </w:r>
      <w:r>
        <w:br/>
      </w:r>
      <w:r>
        <w:rPr>
          <w:rFonts w:ascii="Times New Roman"/>
          <w:b w:val="false"/>
          <w:i w:val="false"/>
          <w:color w:val="000000"/>
          <w:sz w:val="28"/>
        </w:rPr>
        <w:t xml:space="preserve">
      047  Тракторлар, олардың тіркемелерін, өздігінен       45906 </w:t>
      </w:r>
      <w:r>
        <w:br/>
      </w:r>
      <w:r>
        <w:rPr>
          <w:rFonts w:ascii="Times New Roman"/>
          <w:b w:val="false"/>
          <w:i w:val="false"/>
          <w:color w:val="000000"/>
          <w:sz w:val="28"/>
        </w:rPr>
        <w:t xml:space="preserve">
           жүретін ауыл шаруашылық, мелиоративтік және </w:t>
      </w:r>
      <w:r>
        <w:br/>
      </w:r>
      <w:r>
        <w:rPr>
          <w:rFonts w:ascii="Times New Roman"/>
          <w:b w:val="false"/>
          <w:i w:val="false"/>
          <w:color w:val="000000"/>
          <w:sz w:val="28"/>
        </w:rPr>
        <w:t xml:space="preserve">
           жол-құрылыс машиналары мен механизмдерін </w:t>
      </w:r>
      <w:r>
        <w:br/>
      </w:r>
      <w:r>
        <w:rPr>
          <w:rFonts w:ascii="Times New Roman"/>
          <w:b w:val="false"/>
          <w:i w:val="false"/>
          <w:color w:val="000000"/>
          <w:sz w:val="28"/>
        </w:rPr>
        <w:t xml:space="preserve">
           мемлекеттік есепке алу және тіркеу </w:t>
      </w:r>
      <w:r>
        <w:br/>
      </w:r>
      <w:r>
        <w:rPr>
          <w:rFonts w:ascii="Times New Roman"/>
          <w:b w:val="false"/>
          <w:i w:val="false"/>
          <w:color w:val="000000"/>
          <w:sz w:val="28"/>
        </w:rPr>
        <w:t xml:space="preserve">
      048  Қартал суару жүйесінің магистралдық арналары     57391 </w:t>
      </w:r>
      <w:r>
        <w:br/>
      </w:r>
      <w:r>
        <w:rPr>
          <w:rFonts w:ascii="Times New Roman"/>
          <w:b w:val="false"/>
          <w:i w:val="false"/>
          <w:color w:val="000000"/>
          <w:sz w:val="28"/>
        </w:rPr>
        <w:t xml:space="preserve">
           мен коллекторлық-дренаждық желісін жөндеуге </w:t>
      </w:r>
      <w:r>
        <w:br/>
      </w:r>
      <w:r>
        <w:rPr>
          <w:rFonts w:ascii="Times New Roman"/>
          <w:b w:val="false"/>
          <w:i w:val="false"/>
          <w:color w:val="000000"/>
          <w:sz w:val="28"/>
        </w:rPr>
        <w:t xml:space="preserve">
           Алматы облысының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049  Республика меншігіне жататын ауыз сумен жабдық.  243954 </w:t>
      </w:r>
      <w:r>
        <w:br/>
      </w:r>
      <w:r>
        <w:rPr>
          <w:rFonts w:ascii="Times New Roman"/>
          <w:b w:val="false"/>
          <w:i w:val="false"/>
          <w:color w:val="000000"/>
          <w:sz w:val="28"/>
        </w:rPr>
        <w:t xml:space="preserve">
           таудың баламасыз көздері болып табылатын </w:t>
      </w:r>
      <w:r>
        <w:br/>
      </w:r>
      <w:r>
        <w:rPr>
          <w:rFonts w:ascii="Times New Roman"/>
          <w:b w:val="false"/>
          <w:i w:val="false"/>
          <w:color w:val="000000"/>
          <w:sz w:val="28"/>
        </w:rPr>
        <w:t xml:space="preserve">
           сумен жабдықтаудың аса маңызды топтық жүйелері. </w:t>
      </w:r>
      <w:r>
        <w:br/>
      </w:r>
      <w:r>
        <w:rPr>
          <w:rFonts w:ascii="Times New Roman"/>
          <w:b w:val="false"/>
          <w:i w:val="false"/>
          <w:color w:val="000000"/>
          <w:sz w:val="28"/>
        </w:rPr>
        <w:t xml:space="preserve">
           нен алынатын ауыз суды беру бойынша қызметтер </w:t>
      </w:r>
      <w:r>
        <w:br/>
      </w:r>
      <w:r>
        <w:rPr>
          <w:rFonts w:ascii="Times New Roman"/>
          <w:b w:val="false"/>
          <w:i w:val="false"/>
          <w:color w:val="000000"/>
          <w:sz w:val="28"/>
        </w:rPr>
        <w:t xml:space="preserve">
           құнын субсидиялау </w:t>
      </w:r>
      <w:r>
        <w:br/>
      </w:r>
      <w:r>
        <w:rPr>
          <w:rFonts w:ascii="Times New Roman"/>
          <w:b w:val="false"/>
          <w:i w:val="false"/>
          <w:color w:val="000000"/>
          <w:sz w:val="28"/>
        </w:rPr>
        <w:t xml:space="preserve">
      052  Ауыл аумақтарын сумен жабдықтауды және кәріз    164330 </w:t>
      </w:r>
      <w:r>
        <w:br/>
      </w:r>
      <w:r>
        <w:rPr>
          <w:rFonts w:ascii="Times New Roman"/>
          <w:b w:val="false"/>
          <w:i w:val="false"/>
          <w:color w:val="000000"/>
          <w:sz w:val="28"/>
        </w:rPr>
        <w:t xml:space="preserve">
           желісін дамыту </w:t>
      </w:r>
      <w:r>
        <w:br/>
      </w:r>
      <w:r>
        <w:rPr>
          <w:rFonts w:ascii="Times New Roman"/>
          <w:b w:val="false"/>
          <w:i w:val="false"/>
          <w:color w:val="000000"/>
          <w:sz w:val="28"/>
        </w:rPr>
        <w:t xml:space="preserve">
      053  Қарағанды облысының ауылдарын сумен жабдықтау   158167 </w:t>
      </w:r>
      <w:r>
        <w:br/>
      </w:r>
      <w:r>
        <w:rPr>
          <w:rFonts w:ascii="Times New Roman"/>
          <w:b w:val="false"/>
          <w:i w:val="false"/>
          <w:color w:val="000000"/>
          <w:sz w:val="28"/>
        </w:rPr>
        <w:t xml:space="preserve">
      054  Шаруашылықаралық арналар мен гидромелиоративтік 434870 </w:t>
      </w:r>
      <w:r>
        <w:br/>
      </w:r>
      <w:r>
        <w:rPr>
          <w:rFonts w:ascii="Times New Roman"/>
          <w:b w:val="false"/>
          <w:i w:val="false"/>
          <w:color w:val="000000"/>
          <w:sz w:val="28"/>
        </w:rPr>
        <w:t xml:space="preserve">
           құрылыстардың апатты учаскелерін күрделі жөндеу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055  Аграрлық ғылым саласындағы мемлекеттік             414 </w:t>
      </w:r>
      <w:r>
        <w:br/>
      </w:r>
      <w:r>
        <w:rPr>
          <w:rFonts w:ascii="Times New Roman"/>
          <w:b w:val="false"/>
          <w:i w:val="false"/>
          <w:color w:val="000000"/>
          <w:sz w:val="28"/>
        </w:rPr>
        <w:t xml:space="preserve">
           сыйлықақылар </w:t>
      </w:r>
      <w:r>
        <w:br/>
      </w:r>
      <w:r>
        <w:rPr>
          <w:rFonts w:ascii="Times New Roman"/>
          <w:b w:val="false"/>
          <w:i w:val="false"/>
          <w:color w:val="000000"/>
          <w:sz w:val="28"/>
        </w:rPr>
        <w:t xml:space="preserve">
      104  Нашақорлық пен есірткі бизнесіне қарсы күрес      1726 </w:t>
      </w:r>
      <w:r>
        <w:br/>
      </w:r>
      <w:r>
        <w:rPr>
          <w:rFonts w:ascii="Times New Roman"/>
          <w:b w:val="false"/>
          <w:i w:val="false"/>
          <w:color w:val="000000"/>
          <w:sz w:val="28"/>
        </w:rPr>
        <w:t xml:space="preserve">
      743  Өсімдіктер мен жануарлардың генетикалық         177329 </w:t>
      </w:r>
      <w:r>
        <w:br/>
      </w:r>
      <w:r>
        <w:rPr>
          <w:rFonts w:ascii="Times New Roman"/>
          <w:b w:val="false"/>
          <w:i w:val="false"/>
          <w:color w:val="000000"/>
          <w:sz w:val="28"/>
        </w:rPr>
        <w:t xml:space="preserve">
           ресурстарының ұлттық қоймасын салу </w:t>
      </w:r>
      <w:r>
        <w:br/>
      </w:r>
      <w:r>
        <w:rPr>
          <w:rFonts w:ascii="Times New Roman"/>
          <w:b w:val="false"/>
          <w:i w:val="false"/>
          <w:color w:val="000000"/>
          <w:sz w:val="28"/>
        </w:rPr>
        <w:t xml:space="preserve">
   234     Қазақстан Республикасының Қоршаған ортаны       3326792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001  Қоршаған ортаны қорғау саласындағы уәкілетті    1042470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Мемлекеттік экологиялық сараптама жүргізу         10000 </w:t>
      </w:r>
      <w:r>
        <w:br/>
      </w:r>
      <w:r>
        <w:rPr>
          <w:rFonts w:ascii="Times New Roman"/>
          <w:b w:val="false"/>
          <w:i w:val="false"/>
          <w:color w:val="000000"/>
          <w:sz w:val="28"/>
        </w:rPr>
        <w:t xml:space="preserve">
      003  Қоршаған ортаны қорғау саласындағы ғылыми        171175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004  Қоршаған ортаны қорғау объектілерін салу         618000 </w:t>
      </w:r>
      <w:r>
        <w:br/>
      </w:r>
      <w:r>
        <w:rPr>
          <w:rFonts w:ascii="Times New Roman"/>
          <w:b w:val="false"/>
          <w:i w:val="false"/>
          <w:color w:val="000000"/>
          <w:sz w:val="28"/>
        </w:rPr>
        <w:t xml:space="preserve">
           және қайта құру </w:t>
      </w:r>
      <w:r>
        <w:br/>
      </w:r>
      <w:r>
        <w:rPr>
          <w:rFonts w:ascii="Times New Roman"/>
          <w:b w:val="false"/>
          <w:i w:val="false"/>
          <w:color w:val="000000"/>
          <w:sz w:val="28"/>
        </w:rPr>
        <w:t xml:space="preserve">
      005  Қоршаған ортаны қорғау объектілерін қалпына       68942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007  Қоршаған ортаны қорғаудың ақпараттық жүйесін      34916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008  Қоршаған ортаның жай-күйіне бақылау жүргізу      522399 </w:t>
      </w:r>
      <w:r>
        <w:br/>
      </w:r>
      <w:r>
        <w:rPr>
          <w:rFonts w:ascii="Times New Roman"/>
          <w:b w:val="false"/>
          <w:i w:val="false"/>
          <w:color w:val="000000"/>
          <w:sz w:val="28"/>
        </w:rPr>
        <w:t xml:space="preserve">
      009  Қоршаған ортаны қорғау үшін облыстық бюджеттер.  858890 </w:t>
      </w:r>
      <w:r>
        <w:br/>
      </w:r>
      <w:r>
        <w:rPr>
          <w:rFonts w:ascii="Times New Roman"/>
          <w:b w:val="false"/>
          <w:i w:val="false"/>
          <w:color w:val="000000"/>
          <w:sz w:val="28"/>
        </w:rPr>
        <w:t xml:space="preserve">
           ге, Астана және Алматы қалаларының бюджеттеріне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614     Қазақстан Республикасының Жер ресурстарын       2903890 </w:t>
      </w:r>
      <w:r>
        <w:br/>
      </w:r>
      <w:r>
        <w:rPr>
          <w:rFonts w:ascii="Times New Roman"/>
          <w:b w:val="false"/>
          <w:i w:val="false"/>
          <w:color w:val="000000"/>
          <w:sz w:val="28"/>
        </w:rPr>
        <w:t xml:space="preserve">
           басқару жөніндегi агенттiгi </w:t>
      </w:r>
      <w:r>
        <w:br/>
      </w:r>
      <w:r>
        <w:rPr>
          <w:rFonts w:ascii="Times New Roman"/>
          <w:b w:val="false"/>
          <w:i w:val="false"/>
          <w:color w:val="000000"/>
          <w:sz w:val="28"/>
        </w:rPr>
        <w:t xml:space="preserve">
      001  Жер ресурстарын мемлекеттік басқаруды            390678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Жер қатынастарын жүзеге асыруды қамтамасыз ету  1077796 </w:t>
      </w:r>
      <w:r>
        <w:br/>
      </w:r>
      <w:r>
        <w:rPr>
          <w:rFonts w:ascii="Times New Roman"/>
          <w:b w:val="false"/>
          <w:i w:val="false"/>
          <w:color w:val="000000"/>
          <w:sz w:val="28"/>
        </w:rPr>
        <w:t xml:space="preserve">
      003  Мемлекеттiк жер кадастрының автоматтандырылған   420582 </w:t>
      </w:r>
      <w:r>
        <w:br/>
      </w:r>
      <w:r>
        <w:rPr>
          <w:rFonts w:ascii="Times New Roman"/>
          <w:b w:val="false"/>
          <w:i w:val="false"/>
          <w:color w:val="000000"/>
          <w:sz w:val="28"/>
        </w:rPr>
        <w:t xml:space="preserve">
           ақпараттық жүйесiн құру </w:t>
      </w:r>
      <w:r>
        <w:br/>
      </w:r>
      <w:r>
        <w:rPr>
          <w:rFonts w:ascii="Times New Roman"/>
          <w:b w:val="false"/>
          <w:i w:val="false"/>
          <w:color w:val="000000"/>
          <w:sz w:val="28"/>
        </w:rPr>
        <w:t xml:space="preserve">
      004  Топографо-геодезиялық және картографиялық өнім.  377628 </w:t>
      </w:r>
      <w:r>
        <w:br/>
      </w:r>
      <w:r>
        <w:rPr>
          <w:rFonts w:ascii="Times New Roman"/>
          <w:b w:val="false"/>
          <w:i w:val="false"/>
          <w:color w:val="000000"/>
          <w:sz w:val="28"/>
        </w:rPr>
        <w:t xml:space="preserve">
           дерді және олардың сақталуын қамтамасыз ету </w:t>
      </w:r>
      <w:r>
        <w:br/>
      </w:r>
      <w:r>
        <w:rPr>
          <w:rFonts w:ascii="Times New Roman"/>
          <w:b w:val="false"/>
          <w:i w:val="false"/>
          <w:color w:val="000000"/>
          <w:sz w:val="28"/>
        </w:rPr>
        <w:t xml:space="preserve">
      005  Республикалық картографиялық фабриканың          600000 </w:t>
      </w:r>
      <w:r>
        <w:br/>
      </w:r>
      <w:r>
        <w:rPr>
          <w:rFonts w:ascii="Times New Roman"/>
          <w:b w:val="false"/>
          <w:i w:val="false"/>
          <w:color w:val="000000"/>
          <w:sz w:val="28"/>
        </w:rPr>
        <w:t xml:space="preserve">
           құрылысын салу </w:t>
      </w:r>
      <w:r>
        <w:br/>
      </w:r>
      <w:r>
        <w:rPr>
          <w:rFonts w:ascii="Times New Roman"/>
          <w:b w:val="false"/>
          <w:i w:val="false"/>
          <w:color w:val="000000"/>
          <w:sz w:val="28"/>
        </w:rPr>
        <w:t xml:space="preserve">
      006  Жер ресурстарын басқару саласындағы қолданбалы    37206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694     Қазақстан Республикасы Президентiнiң Іс          386446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007  Ормандар мен жануарлар әлемін күзету, қорғау,    111648 </w:t>
      </w:r>
      <w:r>
        <w:br/>
      </w:r>
      <w:r>
        <w:rPr>
          <w:rFonts w:ascii="Times New Roman"/>
          <w:b w:val="false"/>
          <w:i w:val="false"/>
          <w:color w:val="000000"/>
          <w:sz w:val="28"/>
        </w:rPr>
        <w:t xml:space="preserve">
           молайту </w:t>
      </w:r>
      <w:r>
        <w:br/>
      </w:r>
      <w:r>
        <w:rPr>
          <w:rFonts w:ascii="Times New Roman"/>
          <w:b w:val="false"/>
          <w:i w:val="false"/>
          <w:color w:val="000000"/>
          <w:sz w:val="28"/>
        </w:rPr>
        <w:t xml:space="preserve">
      010  Мемлекеттік бюджеттің алдын ала міндеттеме.      274798 </w:t>
      </w:r>
      <w:r>
        <w:br/>
      </w:r>
      <w:r>
        <w:rPr>
          <w:rFonts w:ascii="Times New Roman"/>
          <w:b w:val="false"/>
          <w:i w:val="false"/>
          <w:color w:val="000000"/>
          <w:sz w:val="28"/>
        </w:rPr>
        <w:t xml:space="preserve">
           лерді өтеу үшін "Күйгенжар" АҚ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11         Өнеркәсiп және құрылыс                          1511497 </w:t>
      </w:r>
      <w:r>
        <w:br/>
      </w:r>
      <w:r>
        <w:rPr>
          <w:rFonts w:ascii="Times New Roman"/>
          <w:b w:val="false"/>
          <w:i w:val="false"/>
          <w:color w:val="000000"/>
          <w:sz w:val="28"/>
        </w:rPr>
        <w:t xml:space="preserve">
   233     Қазақстан Республикасының Индустрия және сауда  1511497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005  Құрылыс саласындағы қолданбалы ғылыми зерттеулер  24000 </w:t>
      </w:r>
      <w:r>
        <w:br/>
      </w:r>
      <w:r>
        <w:rPr>
          <w:rFonts w:ascii="Times New Roman"/>
          <w:b w:val="false"/>
          <w:i w:val="false"/>
          <w:color w:val="000000"/>
          <w:sz w:val="28"/>
        </w:rPr>
        <w:t xml:space="preserve">
      006  Технологиялық сипаттағы қолданбалы ғылыми        507040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008  Ақпараттарды сақтауды қамтамасыз ету              90147 </w:t>
      </w:r>
      <w:r>
        <w:br/>
      </w:r>
      <w:r>
        <w:rPr>
          <w:rFonts w:ascii="Times New Roman"/>
          <w:b w:val="false"/>
          <w:i w:val="false"/>
          <w:color w:val="000000"/>
          <w:sz w:val="28"/>
        </w:rPr>
        <w:t xml:space="preserve">
      014  Сәулет, қала салу және құрылыс қызметі           143225 </w:t>
      </w:r>
      <w:r>
        <w:br/>
      </w:r>
      <w:r>
        <w:rPr>
          <w:rFonts w:ascii="Times New Roman"/>
          <w:b w:val="false"/>
          <w:i w:val="false"/>
          <w:color w:val="000000"/>
          <w:sz w:val="28"/>
        </w:rPr>
        <w:t xml:space="preserve">
           саласындағы нормативтік-техникалық құжаттарды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031  "Қазақстан инжиниринг" (Kazakhstan Engineering)  700104 </w:t>
      </w:r>
      <w:r>
        <w:br/>
      </w:r>
      <w:r>
        <w:rPr>
          <w:rFonts w:ascii="Times New Roman"/>
          <w:b w:val="false"/>
          <w:i w:val="false"/>
          <w:color w:val="000000"/>
          <w:sz w:val="28"/>
        </w:rPr>
        <w:t xml:space="preserve">
           "ҰҚ" АҚ жарғылық капиталын ұлғайту </w:t>
      </w:r>
      <w:r>
        <w:br/>
      </w:r>
      <w:r>
        <w:rPr>
          <w:rFonts w:ascii="Times New Roman"/>
          <w:b w:val="false"/>
          <w:i w:val="false"/>
          <w:color w:val="000000"/>
          <w:sz w:val="28"/>
        </w:rPr>
        <w:t xml:space="preserve">
12         Көлiк және байланыс                            81369647 </w:t>
      </w:r>
      <w:r>
        <w:br/>
      </w:r>
      <w:r>
        <w:rPr>
          <w:rFonts w:ascii="Times New Roman"/>
          <w:b w:val="false"/>
          <w:i w:val="false"/>
          <w:color w:val="000000"/>
          <w:sz w:val="28"/>
        </w:rPr>
        <w:t xml:space="preserve">
   215     Қазақстан Республикасының Көлiк және           78049917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001  Көлiк және коммуникация саласындағы уәкілетті   1138079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Республикалық деңгейде автомобиль жолдарын     30274341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003  Республикалық маңызы бар автожолдарды күрделі, 10421429 </w:t>
      </w:r>
      <w:r>
        <w:br/>
      </w:r>
      <w:r>
        <w:rPr>
          <w:rFonts w:ascii="Times New Roman"/>
          <w:b w:val="false"/>
          <w:i w:val="false"/>
          <w:color w:val="000000"/>
          <w:sz w:val="28"/>
        </w:rPr>
        <w:t xml:space="preserve">
           орташа және ағымды жөндеу, ұстау, көгалдан. </w:t>
      </w:r>
      <w:r>
        <w:br/>
      </w:r>
      <w:r>
        <w:rPr>
          <w:rFonts w:ascii="Times New Roman"/>
          <w:b w:val="false"/>
          <w:i w:val="false"/>
          <w:color w:val="000000"/>
          <w:sz w:val="28"/>
        </w:rPr>
        <w:t xml:space="preserve">
           дыру, диагностика және аспаптық құралдармен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005  Су жолдарын кеме жүретін жағдайда болуын         772797 </w:t>
      </w:r>
      <w:r>
        <w:br/>
      </w:r>
      <w:r>
        <w:rPr>
          <w:rFonts w:ascii="Times New Roman"/>
          <w:b w:val="false"/>
          <w:i w:val="false"/>
          <w:color w:val="000000"/>
          <w:sz w:val="28"/>
        </w:rPr>
        <w:t xml:space="preserve">
           қамтамасыз ету және шлюздердi ұстау </w:t>
      </w:r>
      <w:r>
        <w:br/>
      </w:r>
      <w:r>
        <w:rPr>
          <w:rFonts w:ascii="Times New Roman"/>
          <w:b w:val="false"/>
          <w:i w:val="false"/>
          <w:color w:val="000000"/>
          <w:sz w:val="28"/>
        </w:rPr>
        <w:t xml:space="preserve">
      006  Әуе көлігі инфрақұрылымын дамыту               14444514 </w:t>
      </w:r>
      <w:r>
        <w:br/>
      </w:r>
      <w:r>
        <w:rPr>
          <w:rFonts w:ascii="Times New Roman"/>
          <w:b w:val="false"/>
          <w:i w:val="false"/>
          <w:color w:val="000000"/>
          <w:sz w:val="28"/>
        </w:rPr>
        <w:t xml:space="preserve">
      008  Темір жол көлігі инфрақұрылымын дамыту          8102500 </w:t>
      </w:r>
      <w:r>
        <w:br/>
      </w:r>
      <w:r>
        <w:rPr>
          <w:rFonts w:ascii="Times New Roman"/>
          <w:b w:val="false"/>
          <w:i w:val="false"/>
          <w:color w:val="000000"/>
          <w:sz w:val="28"/>
        </w:rPr>
        <w:t xml:space="preserve">
      010  Көлiк және коммуникация саласындағы қолданбалы   119000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016  "Байқоңыр" кешенінің жалға алынған мүлкінің        8046 </w:t>
      </w:r>
      <w:r>
        <w:br/>
      </w:r>
      <w:r>
        <w:rPr>
          <w:rFonts w:ascii="Times New Roman"/>
          <w:b w:val="false"/>
          <w:i w:val="false"/>
          <w:color w:val="000000"/>
          <w:sz w:val="28"/>
        </w:rPr>
        <w:t xml:space="preserve">
           есебі </w:t>
      </w:r>
      <w:r>
        <w:br/>
      </w:r>
      <w:r>
        <w:rPr>
          <w:rFonts w:ascii="Times New Roman"/>
          <w:b w:val="false"/>
          <w:i w:val="false"/>
          <w:color w:val="000000"/>
          <w:sz w:val="28"/>
        </w:rPr>
        <w:t xml:space="preserve">
      019  Жүйелі ішкі авиатасымалдарды субсидиялау         300000 </w:t>
      </w:r>
      <w:r>
        <w:br/>
      </w:r>
      <w:r>
        <w:rPr>
          <w:rFonts w:ascii="Times New Roman"/>
          <w:b w:val="false"/>
          <w:i w:val="false"/>
          <w:color w:val="000000"/>
          <w:sz w:val="28"/>
        </w:rPr>
        <w:t xml:space="preserve">
      020  Су көлігі инфрақұрылымын дамыту                  797352 </w:t>
      </w:r>
      <w:r>
        <w:br/>
      </w:r>
      <w:r>
        <w:rPr>
          <w:rFonts w:ascii="Times New Roman"/>
          <w:b w:val="false"/>
          <w:i w:val="false"/>
          <w:color w:val="000000"/>
          <w:sz w:val="28"/>
        </w:rPr>
        <w:t xml:space="preserve">
      021  Қазақстан Республикасының ғарышкер үміткерле.     14029 </w:t>
      </w:r>
      <w:r>
        <w:br/>
      </w:r>
      <w:r>
        <w:rPr>
          <w:rFonts w:ascii="Times New Roman"/>
          <w:b w:val="false"/>
          <w:i w:val="false"/>
          <w:color w:val="000000"/>
          <w:sz w:val="28"/>
        </w:rPr>
        <w:t xml:space="preserve">
           рін дайындау </w:t>
      </w:r>
      <w:r>
        <w:br/>
      </w:r>
      <w:r>
        <w:rPr>
          <w:rFonts w:ascii="Times New Roman"/>
          <w:b w:val="false"/>
          <w:i w:val="false"/>
          <w:color w:val="000000"/>
          <w:sz w:val="28"/>
        </w:rPr>
        <w:t xml:space="preserve">
      024  Мемлекетаралық әскери тасымалдау бойынша өткен   308282 </w:t>
      </w:r>
      <w:r>
        <w:br/>
      </w:r>
      <w:r>
        <w:rPr>
          <w:rFonts w:ascii="Times New Roman"/>
          <w:b w:val="false"/>
          <w:i w:val="false"/>
          <w:color w:val="000000"/>
          <w:sz w:val="28"/>
        </w:rPr>
        <w:t xml:space="preserve">
           жылғы міндеттемелерді орындау </w:t>
      </w:r>
      <w:r>
        <w:br/>
      </w:r>
      <w:r>
        <w:rPr>
          <w:rFonts w:ascii="Times New Roman"/>
          <w:b w:val="false"/>
          <w:i w:val="false"/>
          <w:color w:val="000000"/>
          <w:sz w:val="28"/>
        </w:rPr>
        <w:t xml:space="preserve">
      025  Мемлекеттік бюджет алдында "Астана халықаралық  2599429 </w:t>
      </w:r>
      <w:r>
        <w:br/>
      </w:r>
      <w:r>
        <w:rPr>
          <w:rFonts w:ascii="Times New Roman"/>
          <w:b w:val="false"/>
          <w:i w:val="false"/>
          <w:color w:val="000000"/>
          <w:sz w:val="28"/>
        </w:rPr>
        <w:t xml:space="preserve">
           әуежайы" АҚ міндеттерін өтеу үшін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027  Көліктік деректер базасының ақпараттық             7669 </w:t>
      </w:r>
      <w:r>
        <w:br/>
      </w:r>
      <w:r>
        <w:rPr>
          <w:rFonts w:ascii="Times New Roman"/>
          <w:b w:val="false"/>
          <w:i w:val="false"/>
          <w:color w:val="000000"/>
          <w:sz w:val="28"/>
        </w:rPr>
        <w:t xml:space="preserve">
           талдамалық жүйесін құру </w:t>
      </w:r>
      <w:r>
        <w:br/>
      </w:r>
      <w:r>
        <w:rPr>
          <w:rFonts w:ascii="Times New Roman"/>
          <w:b w:val="false"/>
          <w:i w:val="false"/>
          <w:color w:val="000000"/>
          <w:sz w:val="28"/>
        </w:rPr>
        <w:t xml:space="preserve">
      028  Көлік жүйесін дамытуға Астана және Алматы       8231180 </w:t>
      </w:r>
      <w:r>
        <w:br/>
      </w:r>
      <w:r>
        <w:rPr>
          <w:rFonts w:ascii="Times New Roman"/>
          <w:b w:val="false"/>
          <w:i w:val="false"/>
          <w:color w:val="000000"/>
          <w:sz w:val="28"/>
        </w:rPr>
        <w:t xml:space="preserve">
           қалаларының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029  Автокөлік жолдарын жөндеуге Алматы қалалық       511270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603     Қазақстан Республикасының Ақпараттандыру        3319730 </w:t>
      </w:r>
      <w:r>
        <w:br/>
      </w:r>
      <w:r>
        <w:rPr>
          <w:rFonts w:ascii="Times New Roman"/>
          <w:b w:val="false"/>
          <w:i w:val="false"/>
          <w:color w:val="000000"/>
          <w:sz w:val="28"/>
        </w:rPr>
        <w:t xml:space="preserve">
           және байланыс жөніндегі агенттігі </w:t>
      </w:r>
      <w:r>
        <w:br/>
      </w:r>
      <w:r>
        <w:rPr>
          <w:rFonts w:ascii="Times New Roman"/>
          <w:b w:val="false"/>
          <w:i w:val="false"/>
          <w:color w:val="000000"/>
          <w:sz w:val="28"/>
        </w:rPr>
        <w:t xml:space="preserve">
      002  Радиожелілік спектр мен радиоэлектрондық           324950 </w:t>
      </w:r>
      <w:r>
        <w:br/>
      </w:r>
      <w:r>
        <w:rPr>
          <w:rFonts w:ascii="Times New Roman"/>
          <w:b w:val="false"/>
          <w:i w:val="false"/>
          <w:color w:val="000000"/>
          <w:sz w:val="28"/>
        </w:rPr>
        <w:t xml:space="preserve">
           құралдардың мониторинг жүйесін құру </w:t>
      </w:r>
      <w:r>
        <w:br/>
      </w:r>
      <w:r>
        <w:rPr>
          <w:rFonts w:ascii="Times New Roman"/>
          <w:b w:val="false"/>
          <w:i w:val="false"/>
          <w:color w:val="000000"/>
          <w:sz w:val="28"/>
        </w:rPr>
        <w:t xml:space="preserve">
      006  Радиожелілік спектр мен радиоэлектрондық           82818 </w:t>
      </w:r>
      <w:r>
        <w:br/>
      </w:r>
      <w:r>
        <w:rPr>
          <w:rFonts w:ascii="Times New Roman"/>
          <w:b w:val="false"/>
          <w:i w:val="false"/>
          <w:color w:val="000000"/>
          <w:sz w:val="28"/>
        </w:rPr>
        <w:t xml:space="preserve">
           құралдың мониторинг жүйесін техникалық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013  Ауыл аумақтарының пошта-жинақ жүйесін дамыту     400000 </w:t>
      </w:r>
      <w:r>
        <w:br/>
      </w:r>
      <w:r>
        <w:rPr>
          <w:rFonts w:ascii="Times New Roman"/>
          <w:b w:val="false"/>
          <w:i w:val="false"/>
          <w:color w:val="000000"/>
          <w:sz w:val="28"/>
        </w:rPr>
        <w:t xml:space="preserve">
      017  Әмбебап қызметтерді ұсыну жөніндегі ауылдағы    2511962 </w:t>
      </w:r>
      <w:r>
        <w:br/>
      </w:r>
      <w:r>
        <w:rPr>
          <w:rFonts w:ascii="Times New Roman"/>
          <w:b w:val="false"/>
          <w:i w:val="false"/>
          <w:color w:val="000000"/>
          <w:sz w:val="28"/>
        </w:rPr>
        <w:t xml:space="preserve">
           байланыс операторларының залалдарына төлем ақы </w:t>
      </w:r>
      <w:r>
        <w:br/>
      </w:r>
      <w:r>
        <w:rPr>
          <w:rFonts w:ascii="Times New Roman"/>
          <w:b w:val="false"/>
          <w:i w:val="false"/>
          <w:color w:val="000000"/>
          <w:sz w:val="28"/>
        </w:rPr>
        <w:t xml:space="preserve">
13         Өзгелер                                        43882132 </w:t>
      </w:r>
      <w:r>
        <w:br/>
      </w:r>
      <w:r>
        <w:rPr>
          <w:rFonts w:ascii="Times New Roman"/>
          <w:b w:val="false"/>
          <w:i w:val="false"/>
          <w:color w:val="000000"/>
          <w:sz w:val="28"/>
        </w:rPr>
        <w:t xml:space="preserve">
   204     Қазақстан Республикасының Сыртқы iстер           397512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006  Өкiлдiк шығындар                                 397512 </w:t>
      </w:r>
      <w:r>
        <w:br/>
      </w:r>
      <w:r>
        <w:rPr>
          <w:rFonts w:ascii="Times New Roman"/>
          <w:b w:val="false"/>
          <w:i w:val="false"/>
          <w:color w:val="000000"/>
          <w:sz w:val="28"/>
        </w:rPr>
        <w:t xml:space="preserve">
   217     Қазақстан Республикасының Қаржы министрлігі     9473950 </w:t>
      </w:r>
      <w:r>
        <w:br/>
      </w:r>
      <w:r>
        <w:rPr>
          <w:rFonts w:ascii="Times New Roman"/>
          <w:b w:val="false"/>
          <w:i w:val="false"/>
          <w:color w:val="000000"/>
          <w:sz w:val="28"/>
        </w:rPr>
        <w:t xml:space="preserve">
      010  Табиғи және техногендік сипаттағы төтенше       9428000 </w:t>
      </w:r>
      <w:r>
        <w:br/>
      </w:r>
      <w:r>
        <w:rPr>
          <w:rFonts w:ascii="Times New Roman"/>
          <w:b w:val="false"/>
          <w:i w:val="false"/>
          <w:color w:val="000000"/>
          <w:sz w:val="28"/>
        </w:rPr>
        <w:t xml:space="preserve">
           жағдайларды жою және өзге де күтпеген шығыстар </w:t>
      </w:r>
      <w:r>
        <w:br/>
      </w:r>
      <w:r>
        <w:rPr>
          <w:rFonts w:ascii="Times New Roman"/>
          <w:b w:val="false"/>
          <w:i w:val="false"/>
          <w:color w:val="000000"/>
          <w:sz w:val="28"/>
        </w:rPr>
        <w:t xml:space="preserve">
           үшін Қазақстан Республикасының Үкіметі резерві </w:t>
      </w:r>
      <w:r>
        <w:br/>
      </w:r>
      <w:r>
        <w:rPr>
          <w:rFonts w:ascii="Times New Roman"/>
          <w:b w:val="false"/>
          <w:i w:val="false"/>
          <w:color w:val="000000"/>
          <w:sz w:val="28"/>
        </w:rPr>
        <w:t xml:space="preserve">
      025  Әлеуметтік сақтандыру мемлекеттік қорын құру      45950 </w:t>
      </w:r>
      <w:r>
        <w:br/>
      </w:r>
      <w:r>
        <w:rPr>
          <w:rFonts w:ascii="Times New Roman"/>
          <w:b w:val="false"/>
          <w:i w:val="false"/>
          <w:color w:val="000000"/>
          <w:sz w:val="28"/>
        </w:rPr>
        <w:t xml:space="preserve">
   220     Қазақстан Республикасының Экономика және       18266973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004  Республикалық инвестициялық жобалардың техни.    303000 </w:t>
      </w:r>
      <w:r>
        <w:br/>
      </w:r>
      <w:r>
        <w:rPr>
          <w:rFonts w:ascii="Times New Roman"/>
          <w:b w:val="false"/>
          <w:i w:val="false"/>
          <w:color w:val="000000"/>
          <w:sz w:val="28"/>
        </w:rPr>
        <w:t xml:space="preserve">
           калық-экономикалық негіздемелерін әзірлеу және </w:t>
      </w:r>
      <w:r>
        <w:br/>
      </w:r>
      <w:r>
        <w:rPr>
          <w:rFonts w:ascii="Times New Roman"/>
          <w:b w:val="false"/>
          <w:i w:val="false"/>
          <w:color w:val="000000"/>
          <w:sz w:val="28"/>
        </w:rPr>
        <w:t xml:space="preserve">
           сараптау </w:t>
      </w:r>
      <w:r>
        <w:br/>
      </w:r>
      <w:r>
        <w:rPr>
          <w:rFonts w:ascii="Times New Roman"/>
          <w:b w:val="false"/>
          <w:i w:val="false"/>
          <w:color w:val="000000"/>
          <w:sz w:val="28"/>
        </w:rPr>
        <w:t xml:space="preserve">
      006  "Қазақстанның Даму Банкі" АҚ жарғылық           7665000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012  "Маркетингілік-талдамалық зерттеулер орталығы"   766500 </w:t>
      </w:r>
      <w:r>
        <w:br/>
      </w:r>
      <w:r>
        <w:rPr>
          <w:rFonts w:ascii="Times New Roman"/>
          <w:b w:val="false"/>
          <w:i w:val="false"/>
          <w:color w:val="000000"/>
          <w:sz w:val="28"/>
        </w:rPr>
        <w:t xml:space="preserve">
           АҚ жарғылық капиталын ұлғайту </w:t>
      </w:r>
      <w:r>
        <w:br/>
      </w:r>
      <w:r>
        <w:rPr>
          <w:rFonts w:ascii="Times New Roman"/>
          <w:b w:val="false"/>
          <w:i w:val="false"/>
          <w:color w:val="000000"/>
          <w:sz w:val="28"/>
        </w:rPr>
        <w:t xml:space="preserve">
      014  Ауылдық округтардың ауылдық әкімдік аппараттарын 2882473 </w:t>
      </w:r>
      <w:r>
        <w:br/>
      </w:r>
      <w:r>
        <w:rPr>
          <w:rFonts w:ascii="Times New Roman"/>
          <w:b w:val="false"/>
          <w:i w:val="false"/>
          <w:color w:val="000000"/>
          <w:sz w:val="28"/>
        </w:rPr>
        <w:t xml:space="preserve">
           ұстауға облыстық бюджеттерге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015  Экономикасы тоқырауға ұшыраған шағын қалаларды   150000 </w:t>
      </w:r>
      <w:r>
        <w:br/>
      </w:r>
      <w:r>
        <w:rPr>
          <w:rFonts w:ascii="Times New Roman"/>
          <w:b w:val="false"/>
          <w:i w:val="false"/>
          <w:color w:val="000000"/>
          <w:sz w:val="28"/>
        </w:rPr>
        <w:t xml:space="preserve">
           дамытуға облыстық бюджеттерге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040  "Ұлттық инновациялық қор" АҚ жарғылық            6500000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221     Қазақстан Республикасының Әдiлет министрлiгi     230913 </w:t>
      </w:r>
      <w:r>
        <w:br/>
      </w:r>
      <w:r>
        <w:rPr>
          <w:rFonts w:ascii="Times New Roman"/>
          <w:b w:val="false"/>
          <w:i w:val="false"/>
          <w:color w:val="000000"/>
          <w:sz w:val="28"/>
        </w:rPr>
        <w:t xml:space="preserve">
      010  Сот шешімдері бойынша орталық мемлекеттік        230913 </w:t>
      </w:r>
      <w:r>
        <w:br/>
      </w:r>
      <w:r>
        <w:rPr>
          <w:rFonts w:ascii="Times New Roman"/>
          <w:b w:val="false"/>
          <w:i w:val="false"/>
          <w:color w:val="000000"/>
          <w:sz w:val="28"/>
        </w:rPr>
        <w:t xml:space="preserve">
           органдардың және олардың аумақтық бөлімше. </w:t>
      </w:r>
      <w:r>
        <w:br/>
      </w:r>
      <w:r>
        <w:rPr>
          <w:rFonts w:ascii="Times New Roman"/>
          <w:b w:val="false"/>
          <w:i w:val="false"/>
          <w:color w:val="000000"/>
          <w:sz w:val="28"/>
        </w:rPr>
        <w:t xml:space="preserve">
           лерінің Қазақстан Республикасы Үкіметінің </w:t>
      </w:r>
      <w:r>
        <w:br/>
      </w:r>
      <w:r>
        <w:rPr>
          <w:rFonts w:ascii="Times New Roman"/>
          <w:b w:val="false"/>
          <w:i w:val="false"/>
          <w:color w:val="000000"/>
          <w:sz w:val="28"/>
        </w:rPr>
        <w:t xml:space="preserve">
           міндеттемелерін өтеу үшін резерві </w:t>
      </w:r>
      <w:r>
        <w:br/>
      </w:r>
      <w:r>
        <w:rPr>
          <w:rFonts w:ascii="Times New Roman"/>
          <w:b w:val="false"/>
          <w:i w:val="false"/>
          <w:color w:val="000000"/>
          <w:sz w:val="28"/>
        </w:rPr>
        <w:t xml:space="preserve">
   233     Қазақстан Республикасының Индустрия және сауда  4152989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Индустрия және сауда саласындағы уәкілетті       845791 </w:t>
      </w:r>
      <w:r>
        <w:br/>
      </w:r>
      <w:r>
        <w:rPr>
          <w:rFonts w:ascii="Times New Roman"/>
          <w:b w:val="false"/>
          <w:i w:val="false"/>
          <w:color w:val="000000"/>
          <w:sz w:val="28"/>
        </w:rPr>
        <w:t xml:space="preserve">
           органдардың қызметін қамтамасыз ету </w:t>
      </w:r>
      <w:r>
        <w:br/>
      </w:r>
      <w:r>
        <w:rPr>
          <w:rFonts w:ascii="Times New Roman"/>
          <w:b w:val="false"/>
          <w:i w:val="false"/>
          <w:color w:val="000000"/>
          <w:sz w:val="28"/>
        </w:rPr>
        <w:t xml:space="preserve">
      007  Стандарттау, сертификаттау, метрология және       10000 </w:t>
      </w:r>
      <w:r>
        <w:br/>
      </w:r>
      <w:r>
        <w:rPr>
          <w:rFonts w:ascii="Times New Roman"/>
          <w:b w:val="false"/>
          <w:i w:val="false"/>
          <w:color w:val="000000"/>
          <w:sz w:val="28"/>
        </w:rPr>
        <w:t xml:space="preserve">
           сапа жүйелерi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009  Астана қаласындағы эталондық орталық құрылысын   200000 </w:t>
      </w:r>
      <w:r>
        <w:br/>
      </w:r>
      <w:r>
        <w:rPr>
          <w:rFonts w:ascii="Times New Roman"/>
          <w:b w:val="false"/>
          <w:i w:val="false"/>
          <w:color w:val="000000"/>
          <w:sz w:val="28"/>
        </w:rPr>
        <w:t xml:space="preserve">
           салу </w:t>
      </w:r>
      <w:r>
        <w:br/>
      </w:r>
      <w:r>
        <w:rPr>
          <w:rFonts w:ascii="Times New Roman"/>
          <w:b w:val="false"/>
          <w:i w:val="false"/>
          <w:color w:val="000000"/>
          <w:sz w:val="28"/>
        </w:rPr>
        <w:t xml:space="preserve">
      010  Стандарттардың мемлекеттік қорының ақпараттық      7591 </w:t>
      </w:r>
      <w:r>
        <w:br/>
      </w:r>
      <w:r>
        <w:rPr>
          <w:rFonts w:ascii="Times New Roman"/>
          <w:b w:val="false"/>
          <w:i w:val="false"/>
          <w:color w:val="000000"/>
          <w:sz w:val="28"/>
        </w:rPr>
        <w:t xml:space="preserve">
           жүйесін дамыту </w:t>
      </w:r>
      <w:r>
        <w:br/>
      </w:r>
      <w:r>
        <w:rPr>
          <w:rFonts w:ascii="Times New Roman"/>
          <w:b w:val="false"/>
          <w:i w:val="false"/>
          <w:color w:val="000000"/>
          <w:sz w:val="28"/>
        </w:rPr>
        <w:t xml:space="preserve">
      011  Шағын кәсіпкерлікті қолдау                       159120 </w:t>
      </w:r>
      <w:r>
        <w:br/>
      </w:r>
      <w:r>
        <w:rPr>
          <w:rFonts w:ascii="Times New Roman"/>
          <w:b w:val="false"/>
          <w:i w:val="false"/>
          <w:color w:val="000000"/>
          <w:sz w:val="28"/>
        </w:rPr>
        <w:t xml:space="preserve">
      012  Қазақстан Республикасында кәсіпкерлікті қолдау     4467 </w:t>
      </w:r>
      <w:r>
        <w:br/>
      </w:r>
      <w:r>
        <w:rPr>
          <w:rFonts w:ascii="Times New Roman"/>
          <w:b w:val="false"/>
          <w:i w:val="false"/>
          <w:color w:val="000000"/>
          <w:sz w:val="28"/>
        </w:rPr>
        <w:t xml:space="preserve">
           жөніндегі ақпараттық жүйені дамыту </w:t>
      </w:r>
      <w:r>
        <w:br/>
      </w:r>
      <w:r>
        <w:rPr>
          <w:rFonts w:ascii="Times New Roman"/>
          <w:b w:val="false"/>
          <w:i w:val="false"/>
          <w:color w:val="000000"/>
          <w:sz w:val="28"/>
        </w:rPr>
        <w:t xml:space="preserve">
      013  Стандарттау, метрология және сертификаттау       375560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015  Стандарттау, метрология және сертификаттау        17118 </w:t>
      </w:r>
      <w:r>
        <w:br/>
      </w:r>
      <w:r>
        <w:rPr>
          <w:rFonts w:ascii="Times New Roman"/>
          <w:b w:val="false"/>
          <w:i w:val="false"/>
          <w:color w:val="000000"/>
          <w:sz w:val="28"/>
        </w:rPr>
        <w:t xml:space="preserve">
           саласындағы ақпараттық жүйесін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016  Жаңа технологияларды құру және дамыту             71842 </w:t>
      </w:r>
      <w:r>
        <w:br/>
      </w:r>
      <w:r>
        <w:rPr>
          <w:rFonts w:ascii="Times New Roman"/>
          <w:b w:val="false"/>
          <w:i w:val="false"/>
          <w:color w:val="000000"/>
          <w:sz w:val="28"/>
        </w:rPr>
        <w:t xml:space="preserve">
      017  Экспорттық бақылауды ақпараттық жүйесін           18500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018  Қазақстан Республикасының инновациялық          1200000 </w:t>
      </w:r>
      <w:r>
        <w:br/>
      </w:r>
      <w:r>
        <w:rPr>
          <w:rFonts w:ascii="Times New Roman"/>
          <w:b w:val="false"/>
          <w:i w:val="false"/>
          <w:color w:val="000000"/>
          <w:sz w:val="28"/>
        </w:rPr>
        <w:t xml:space="preserve">
           инфрақұрылымын қалыптастыру </w:t>
      </w:r>
      <w:r>
        <w:br/>
      </w:r>
      <w:r>
        <w:rPr>
          <w:rFonts w:ascii="Times New Roman"/>
          <w:b w:val="false"/>
          <w:i w:val="false"/>
          <w:color w:val="000000"/>
          <w:sz w:val="28"/>
        </w:rPr>
        <w:t xml:space="preserve">
      019  "Қазақстанның контракт агенттігі" АҚ              93000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xml:space="preserve">
      030  "Инжиниринг және технологиялар трансферті        400000 </w:t>
      </w:r>
      <w:r>
        <w:br/>
      </w:r>
      <w:r>
        <w:rPr>
          <w:rFonts w:ascii="Times New Roman"/>
          <w:b w:val="false"/>
          <w:i w:val="false"/>
          <w:color w:val="000000"/>
          <w:sz w:val="28"/>
        </w:rPr>
        <w:t xml:space="preserve">
           орталығы" АҚ жарғылық капиталын ұлғайту </w:t>
      </w:r>
      <w:r>
        <w:br/>
      </w:r>
      <w:r>
        <w:rPr>
          <w:rFonts w:ascii="Times New Roman"/>
          <w:b w:val="false"/>
          <w:i w:val="false"/>
          <w:color w:val="000000"/>
          <w:sz w:val="28"/>
        </w:rPr>
        <w:t xml:space="preserve">
      032  АҚ "Шағын кәсіпкерлікті дамыту қоры" жарғылық    750000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234     Қазақстан Республикасының Қоршаған ортаны       1032627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006  Гидрометеорологиялық мониторинг жүргізу         1032627 </w:t>
      </w:r>
      <w:r>
        <w:br/>
      </w:r>
      <w:r>
        <w:rPr>
          <w:rFonts w:ascii="Times New Roman"/>
          <w:b w:val="false"/>
          <w:i w:val="false"/>
          <w:color w:val="000000"/>
          <w:sz w:val="28"/>
        </w:rPr>
        <w:t xml:space="preserve">
   608     Қазақстан Республикасының Мемлекеттік қызмет    1000000 </w:t>
      </w:r>
      <w:r>
        <w:br/>
      </w:r>
      <w:r>
        <w:rPr>
          <w:rFonts w:ascii="Times New Roman"/>
          <w:b w:val="false"/>
          <w:i w:val="false"/>
          <w:color w:val="000000"/>
          <w:sz w:val="28"/>
        </w:rPr>
        <w:t xml:space="preserve">
           істері жөніндегі агенттігі </w:t>
      </w:r>
      <w:r>
        <w:br/>
      </w:r>
      <w:r>
        <w:rPr>
          <w:rFonts w:ascii="Times New Roman"/>
          <w:b w:val="false"/>
          <w:i w:val="false"/>
          <w:color w:val="000000"/>
          <w:sz w:val="28"/>
        </w:rPr>
        <w:t xml:space="preserve">
      005  Мемлекеттік органдардың және мемлекеттік        1000000 </w:t>
      </w:r>
      <w:r>
        <w:br/>
      </w:r>
      <w:r>
        <w:rPr>
          <w:rFonts w:ascii="Times New Roman"/>
          <w:b w:val="false"/>
          <w:i w:val="false"/>
          <w:color w:val="000000"/>
          <w:sz w:val="28"/>
        </w:rPr>
        <w:t xml:space="preserve">
           мекемелердің қызметкерлеріне тұрғын үй салуға </w:t>
      </w:r>
      <w:r>
        <w:br/>
      </w:r>
      <w:r>
        <w:rPr>
          <w:rFonts w:ascii="Times New Roman"/>
          <w:b w:val="false"/>
          <w:i w:val="false"/>
          <w:color w:val="000000"/>
          <w:sz w:val="28"/>
        </w:rPr>
        <w:t xml:space="preserve">
           және сатып алуда үлестік қатысуға Астана </w:t>
      </w:r>
      <w:r>
        <w:br/>
      </w:r>
      <w:r>
        <w:rPr>
          <w:rFonts w:ascii="Times New Roman"/>
          <w:b w:val="false"/>
          <w:i w:val="false"/>
          <w:color w:val="000000"/>
          <w:sz w:val="28"/>
        </w:rPr>
        <w:t xml:space="preserve">
           қаласының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617     Қазақстан Республикасының Мемлекеттiк           5566714 </w:t>
      </w:r>
      <w:r>
        <w:br/>
      </w:r>
      <w:r>
        <w:rPr>
          <w:rFonts w:ascii="Times New Roman"/>
          <w:b w:val="false"/>
          <w:i w:val="false"/>
          <w:color w:val="000000"/>
          <w:sz w:val="28"/>
        </w:rPr>
        <w:t xml:space="preserve">
           материалдық резервтер жөнiндегi агенттiгi </w:t>
      </w:r>
      <w:r>
        <w:br/>
      </w:r>
      <w:r>
        <w:rPr>
          <w:rFonts w:ascii="Times New Roman"/>
          <w:b w:val="false"/>
          <w:i w:val="false"/>
          <w:color w:val="000000"/>
          <w:sz w:val="28"/>
        </w:rPr>
        <w:t xml:space="preserve">
      001  Мемлекеттік материалдар резерві жүйесін           42746 </w:t>
      </w:r>
      <w:r>
        <w:br/>
      </w:r>
      <w:r>
        <w:rPr>
          <w:rFonts w:ascii="Times New Roman"/>
          <w:b w:val="false"/>
          <w:i w:val="false"/>
          <w:color w:val="000000"/>
          <w:sz w:val="28"/>
        </w:rPr>
        <w:t xml:space="preserve">
           басқаруды қамтамасыз ету </w:t>
      </w:r>
      <w:r>
        <w:br/>
      </w:r>
      <w:r>
        <w:rPr>
          <w:rFonts w:ascii="Times New Roman"/>
          <w:b w:val="false"/>
          <w:i w:val="false"/>
          <w:color w:val="000000"/>
          <w:sz w:val="28"/>
        </w:rPr>
        <w:t xml:space="preserve">
      002  Мемлекеттiк резервтi қалыптастыру және сақтау   5248081 </w:t>
      </w:r>
      <w:r>
        <w:br/>
      </w:r>
      <w:r>
        <w:rPr>
          <w:rFonts w:ascii="Times New Roman"/>
          <w:b w:val="false"/>
          <w:i w:val="false"/>
          <w:color w:val="000000"/>
          <w:sz w:val="28"/>
        </w:rPr>
        <w:t xml:space="preserve">
      003  Жұмылдыру резервiн қалыптастыру және сақтау      275887 </w:t>
      </w:r>
      <w:r>
        <w:br/>
      </w:r>
      <w:r>
        <w:rPr>
          <w:rFonts w:ascii="Times New Roman"/>
          <w:b w:val="false"/>
          <w:i w:val="false"/>
          <w:color w:val="000000"/>
          <w:sz w:val="28"/>
        </w:rPr>
        <w:t xml:space="preserve">
   620     Қазақстан Республикасының Табиғи монополияларды  969924 </w:t>
      </w:r>
      <w:r>
        <w:br/>
      </w:r>
      <w:r>
        <w:rPr>
          <w:rFonts w:ascii="Times New Roman"/>
          <w:b w:val="false"/>
          <w:i w:val="false"/>
          <w:color w:val="000000"/>
          <w:sz w:val="28"/>
        </w:rPr>
        <w:t xml:space="preserve">
           реттеу және бәсекелестiктi қорғау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Табиғи монополиялар субъектiлерiнiң қызметiн     865560 </w:t>
      </w:r>
      <w:r>
        <w:br/>
      </w:r>
      <w:r>
        <w:rPr>
          <w:rFonts w:ascii="Times New Roman"/>
          <w:b w:val="false"/>
          <w:i w:val="false"/>
          <w:color w:val="000000"/>
          <w:sz w:val="28"/>
        </w:rPr>
        <w:t xml:space="preserve">
           реттеуді, бақылауды қамтамасыз ету және </w:t>
      </w:r>
      <w:r>
        <w:br/>
      </w:r>
      <w:r>
        <w:rPr>
          <w:rFonts w:ascii="Times New Roman"/>
          <w:b w:val="false"/>
          <w:i w:val="false"/>
          <w:color w:val="000000"/>
          <w:sz w:val="28"/>
        </w:rPr>
        <w:t xml:space="preserve">
           бәсекелестікті дамыту </w:t>
      </w:r>
      <w:r>
        <w:br/>
      </w:r>
      <w:r>
        <w:rPr>
          <w:rFonts w:ascii="Times New Roman"/>
          <w:b w:val="false"/>
          <w:i w:val="false"/>
          <w:color w:val="000000"/>
          <w:sz w:val="28"/>
        </w:rPr>
        <w:t xml:space="preserve">
      002  Монополистер қызметінің мониторинг бойынша       104364 </w:t>
      </w:r>
      <w:r>
        <w:br/>
      </w:r>
      <w:r>
        <w:rPr>
          <w:rFonts w:ascii="Times New Roman"/>
          <w:b w:val="false"/>
          <w:i w:val="false"/>
          <w:color w:val="000000"/>
          <w:sz w:val="28"/>
        </w:rPr>
        <w:t xml:space="preserve">
           электрондық деректер базасын құру </w:t>
      </w:r>
      <w:r>
        <w:br/>
      </w:r>
      <w:r>
        <w:rPr>
          <w:rFonts w:ascii="Times New Roman"/>
          <w:b w:val="false"/>
          <w:i w:val="false"/>
          <w:color w:val="000000"/>
          <w:sz w:val="28"/>
        </w:rPr>
        <w:t xml:space="preserve">
   694     Қазақстан Республикасы Президентiнiң Іс         2790530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008  Қазақстан Республикасы Президентiнің Іс         2790530 </w:t>
      </w:r>
      <w:r>
        <w:br/>
      </w:r>
      <w:r>
        <w:rPr>
          <w:rFonts w:ascii="Times New Roman"/>
          <w:b w:val="false"/>
          <w:i w:val="false"/>
          <w:color w:val="000000"/>
          <w:sz w:val="28"/>
        </w:rPr>
        <w:t xml:space="preserve">
           басқармасының объектiлерiн салу және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14         Борышқа қызмет көрсету                         42649595 </w:t>
      </w:r>
      <w:r>
        <w:br/>
      </w:r>
      <w:r>
        <w:rPr>
          <w:rFonts w:ascii="Times New Roman"/>
          <w:b w:val="false"/>
          <w:i w:val="false"/>
          <w:color w:val="000000"/>
          <w:sz w:val="28"/>
        </w:rPr>
        <w:t xml:space="preserve">
   217     Қазақстан Республикасының Қаржы министрлiгi    42649595 </w:t>
      </w:r>
      <w:r>
        <w:br/>
      </w:r>
      <w:r>
        <w:rPr>
          <w:rFonts w:ascii="Times New Roman"/>
          <w:b w:val="false"/>
          <w:i w:val="false"/>
          <w:color w:val="000000"/>
          <w:sz w:val="28"/>
        </w:rPr>
        <w:t xml:space="preserve">
      013  Үкiметтiк қарызды қамтамасыз ету               42649595 </w:t>
      </w:r>
      <w:r>
        <w:br/>
      </w:r>
      <w:r>
        <w:rPr>
          <w:rFonts w:ascii="Times New Roman"/>
          <w:b w:val="false"/>
          <w:i w:val="false"/>
          <w:color w:val="000000"/>
          <w:sz w:val="28"/>
        </w:rPr>
        <w:t xml:space="preserve">
15         Ресми трансферттер                            137476322 </w:t>
      </w:r>
      <w:r>
        <w:br/>
      </w:r>
      <w:r>
        <w:rPr>
          <w:rFonts w:ascii="Times New Roman"/>
          <w:b w:val="false"/>
          <w:i w:val="false"/>
          <w:color w:val="000000"/>
          <w:sz w:val="28"/>
        </w:rPr>
        <w:t xml:space="preserve">
   217     Қазақстан Республикасының Қаржы министрлiгi   137476322 </w:t>
      </w:r>
      <w:r>
        <w:br/>
      </w:r>
      <w:r>
        <w:rPr>
          <w:rFonts w:ascii="Times New Roman"/>
          <w:b w:val="false"/>
          <w:i w:val="false"/>
          <w:color w:val="000000"/>
          <w:sz w:val="28"/>
        </w:rPr>
        <w:t xml:space="preserve">
      066  Республикалық бюджеттен Ұлттық қорға            8531670 </w:t>
      </w:r>
      <w:r>
        <w:br/>
      </w:r>
      <w:r>
        <w:rPr>
          <w:rFonts w:ascii="Times New Roman"/>
          <w:b w:val="false"/>
          <w:i w:val="false"/>
          <w:color w:val="000000"/>
          <w:sz w:val="28"/>
        </w:rPr>
        <w:t xml:space="preserve">
           берiлетiн ресми трансферттер </w:t>
      </w:r>
      <w:r>
        <w:br/>
      </w:r>
      <w:r>
        <w:rPr>
          <w:rFonts w:ascii="Times New Roman"/>
          <w:b w:val="false"/>
          <w:i w:val="false"/>
          <w:color w:val="000000"/>
          <w:sz w:val="28"/>
        </w:rPr>
        <w:t xml:space="preserve">
      400  Облыстық бюджеттерге субвенциялар беру        128944652 </w:t>
      </w:r>
    </w:p>
    <w:p>
      <w:pPr>
        <w:spacing w:after="0"/>
        <w:ind w:left="0"/>
        <w:jc w:val="both"/>
      </w:pPr>
      <w:r>
        <w:rPr>
          <w:rFonts w:ascii="Times New Roman"/>
          <w:b w:val="false"/>
          <w:i w:val="false"/>
          <w:color w:val="000000"/>
          <w:sz w:val="28"/>
        </w:rPr>
        <w:t xml:space="preserve">           V. Кредиттep                                  41021616 </w:t>
      </w:r>
    </w:p>
    <w:p>
      <w:pPr>
        <w:spacing w:after="0"/>
        <w:ind w:left="0"/>
        <w:jc w:val="both"/>
      </w:pPr>
      <w:r>
        <w:rPr>
          <w:rFonts w:ascii="Times New Roman"/>
          <w:b w:val="false"/>
          <w:i w:val="false"/>
          <w:color w:val="000000"/>
          <w:sz w:val="28"/>
        </w:rPr>
        <w:t xml:space="preserve">1          Жалпы сипаттағы мемлекеттiк қызметтер көрсету    271812 </w:t>
      </w:r>
      <w:r>
        <w:br/>
      </w:r>
      <w:r>
        <w:rPr>
          <w:rFonts w:ascii="Times New Roman"/>
          <w:b w:val="false"/>
          <w:i w:val="false"/>
          <w:color w:val="000000"/>
          <w:sz w:val="28"/>
        </w:rPr>
        <w:t xml:space="preserve">
   217     Қазақстан Республикасының Қаржы министрлігі      271812 </w:t>
      </w:r>
      <w:r>
        <w:br/>
      </w:r>
      <w:r>
        <w:rPr>
          <w:rFonts w:ascii="Times New Roman"/>
          <w:b w:val="false"/>
          <w:i w:val="false"/>
          <w:color w:val="000000"/>
          <w:sz w:val="28"/>
        </w:rPr>
        <w:t xml:space="preserve">
      006  Халықаралық қаржы ұйымдарынан акцияларды         271812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4          Бiлiм беру                                      4834068 </w:t>
      </w:r>
      <w:r>
        <w:br/>
      </w:r>
      <w:r>
        <w:rPr>
          <w:rFonts w:ascii="Times New Roman"/>
          <w:b w:val="false"/>
          <w:i w:val="false"/>
          <w:color w:val="000000"/>
          <w:sz w:val="28"/>
        </w:rPr>
        <w:t xml:space="preserve">
   225     Қазақстан Республикасының Білім және ғылым      4680853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015  Жоғары кәсіби білімді мамандарды даярлауда      4680853 </w:t>
      </w:r>
      <w:r>
        <w:br/>
      </w:r>
      <w:r>
        <w:rPr>
          <w:rFonts w:ascii="Times New Roman"/>
          <w:b w:val="false"/>
          <w:i w:val="false"/>
          <w:color w:val="000000"/>
          <w:sz w:val="28"/>
        </w:rPr>
        <w:t xml:space="preserve">
           мемлекеттік білім беруді кредиттеу </w:t>
      </w:r>
      <w:r>
        <w:br/>
      </w:r>
      <w:r>
        <w:rPr>
          <w:rFonts w:ascii="Times New Roman"/>
          <w:b w:val="false"/>
          <w:i w:val="false"/>
          <w:color w:val="000000"/>
          <w:sz w:val="28"/>
        </w:rPr>
        <w:t xml:space="preserve">
   226     Қазақстан Республикасының Денсаулық сақтау       153215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004  Жоғары кәсіптік білімді мамандар даярлауда       153215 </w:t>
      </w:r>
      <w:r>
        <w:br/>
      </w:r>
      <w:r>
        <w:rPr>
          <w:rFonts w:ascii="Times New Roman"/>
          <w:b w:val="false"/>
          <w:i w:val="false"/>
          <w:color w:val="000000"/>
          <w:sz w:val="28"/>
        </w:rPr>
        <w:t xml:space="preserve">
           мемлекеттік білім беруді кредиттеу </w:t>
      </w:r>
      <w:r>
        <w:br/>
      </w:r>
      <w:r>
        <w:rPr>
          <w:rFonts w:ascii="Times New Roman"/>
          <w:b w:val="false"/>
          <w:i w:val="false"/>
          <w:color w:val="000000"/>
          <w:sz w:val="28"/>
        </w:rPr>
        <w:t xml:space="preserve">
7          Тұрғын үй-коммуналдық шаруашылығы               1226400 </w:t>
      </w:r>
      <w:r>
        <w:br/>
      </w:r>
      <w:r>
        <w:rPr>
          <w:rFonts w:ascii="Times New Roman"/>
          <w:b w:val="false"/>
          <w:i w:val="false"/>
          <w:color w:val="000000"/>
          <w:sz w:val="28"/>
        </w:rPr>
        <w:t xml:space="preserve">
   217     Қазақстан Республикасының Қаржы министрлiгi     1226400 </w:t>
      </w:r>
      <w:r>
        <w:br/>
      </w:r>
      <w:r>
        <w:rPr>
          <w:rFonts w:ascii="Times New Roman"/>
          <w:b w:val="false"/>
          <w:i w:val="false"/>
          <w:color w:val="000000"/>
          <w:sz w:val="28"/>
        </w:rPr>
        <w:t xml:space="preserve">
      009  Алматы қаласын сумен жабдықтау және             1226400 </w:t>
      </w:r>
      <w:r>
        <w:br/>
      </w:r>
      <w:r>
        <w:rPr>
          <w:rFonts w:ascii="Times New Roman"/>
          <w:b w:val="false"/>
          <w:i w:val="false"/>
          <w:color w:val="000000"/>
          <w:sz w:val="28"/>
        </w:rPr>
        <w:t xml:space="preserve">
           суды бұру жобасын кредиттеу </w:t>
      </w:r>
      <w:r>
        <w:br/>
      </w:r>
      <w:r>
        <w:rPr>
          <w:rFonts w:ascii="Times New Roman"/>
          <w:b w:val="false"/>
          <w:i w:val="false"/>
          <w:color w:val="000000"/>
          <w:sz w:val="28"/>
        </w:rPr>
        <w:t xml:space="preserve">
10         Ауыл, су, орман, балық шаруашылығы және        10676438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212     Қазақстан Республикасының Ауыл шаруашылығы     10676438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007  Көктемгі егіс және жиын-терім жұмыстарын        5500000 </w:t>
      </w:r>
      <w:r>
        <w:br/>
      </w:r>
      <w:r>
        <w:rPr>
          <w:rFonts w:ascii="Times New Roman"/>
          <w:b w:val="false"/>
          <w:i w:val="false"/>
          <w:color w:val="000000"/>
          <w:sz w:val="28"/>
        </w:rPr>
        <w:t xml:space="preserve">
           жүргізуді ұйымдастыруға жергілікті бюджеттерді </w:t>
      </w:r>
      <w:r>
        <w:br/>
      </w:r>
      <w:r>
        <w:rPr>
          <w:rFonts w:ascii="Times New Roman"/>
          <w:b w:val="false"/>
          <w:i w:val="false"/>
          <w:color w:val="000000"/>
          <w:sz w:val="28"/>
        </w:rPr>
        <w:t xml:space="preserve">
           кредиттеу </w:t>
      </w:r>
      <w:r>
        <w:br/>
      </w:r>
      <w:r>
        <w:rPr>
          <w:rFonts w:ascii="Times New Roman"/>
          <w:b w:val="false"/>
          <w:i w:val="false"/>
          <w:color w:val="000000"/>
          <w:sz w:val="28"/>
        </w:rPr>
        <w:t xml:space="preserve">
      008  Лизингтiк негiзде ауыл шаруашылық               1000000 </w:t>
      </w:r>
      <w:r>
        <w:br/>
      </w:r>
      <w:r>
        <w:rPr>
          <w:rFonts w:ascii="Times New Roman"/>
          <w:b w:val="false"/>
          <w:i w:val="false"/>
          <w:color w:val="000000"/>
          <w:sz w:val="28"/>
        </w:rPr>
        <w:t xml:space="preserve">
           техникасымен қамтамасыз етуді кредиттеу </w:t>
      </w:r>
      <w:r>
        <w:br/>
      </w:r>
      <w:r>
        <w:rPr>
          <w:rFonts w:ascii="Times New Roman"/>
          <w:b w:val="false"/>
          <w:i w:val="false"/>
          <w:color w:val="000000"/>
          <w:sz w:val="28"/>
        </w:rPr>
        <w:t xml:space="preserve">
      009  Ауылдық несие серiктестiктерi жүйесі арқылы     1379000 </w:t>
      </w:r>
      <w:r>
        <w:br/>
      </w:r>
      <w:r>
        <w:rPr>
          <w:rFonts w:ascii="Times New Roman"/>
          <w:b w:val="false"/>
          <w:i w:val="false"/>
          <w:color w:val="000000"/>
          <w:sz w:val="28"/>
        </w:rPr>
        <w:t xml:space="preserve">
           ауыл шаруашылығы өндiрiсiн кредиттеу </w:t>
      </w:r>
      <w:r>
        <w:br/>
      </w:r>
      <w:r>
        <w:rPr>
          <w:rFonts w:ascii="Times New Roman"/>
          <w:b w:val="false"/>
          <w:i w:val="false"/>
          <w:color w:val="000000"/>
          <w:sz w:val="28"/>
        </w:rPr>
        <w:t xml:space="preserve">
      012  Ауыл шаруашылығы өнімдерін қайта өңдеу          1000000 </w:t>
      </w:r>
      <w:r>
        <w:br/>
      </w:r>
      <w:r>
        <w:rPr>
          <w:rFonts w:ascii="Times New Roman"/>
          <w:b w:val="false"/>
          <w:i w:val="false"/>
          <w:color w:val="000000"/>
          <w:sz w:val="28"/>
        </w:rPr>
        <w:t xml:space="preserve">
           жөніндегі кәсіпорындар үшін жабдықтар </w:t>
      </w:r>
      <w:r>
        <w:br/>
      </w:r>
      <w:r>
        <w:rPr>
          <w:rFonts w:ascii="Times New Roman"/>
          <w:b w:val="false"/>
          <w:i w:val="false"/>
          <w:color w:val="000000"/>
          <w:sz w:val="28"/>
        </w:rPr>
        <w:t xml:space="preserve">
           лизингін кредиттеу </w:t>
      </w:r>
      <w:r>
        <w:br/>
      </w:r>
      <w:r>
        <w:rPr>
          <w:rFonts w:ascii="Times New Roman"/>
          <w:b w:val="false"/>
          <w:i w:val="false"/>
          <w:color w:val="000000"/>
          <w:sz w:val="28"/>
        </w:rPr>
        <w:t xml:space="preserve">
      015  Ирригация және дренаж жүйелерiн жетiлдiру         58332 </w:t>
      </w:r>
      <w:r>
        <w:br/>
      </w:r>
      <w:r>
        <w:rPr>
          <w:rFonts w:ascii="Times New Roman"/>
          <w:b w:val="false"/>
          <w:i w:val="false"/>
          <w:color w:val="000000"/>
          <w:sz w:val="28"/>
        </w:rPr>
        <w:t xml:space="preserve">
           жобасын кредиттеу </w:t>
      </w:r>
      <w:r>
        <w:br/>
      </w:r>
      <w:r>
        <w:rPr>
          <w:rFonts w:ascii="Times New Roman"/>
          <w:b w:val="false"/>
          <w:i w:val="false"/>
          <w:color w:val="000000"/>
          <w:sz w:val="28"/>
        </w:rPr>
        <w:t xml:space="preserve">
      026  Су ресурстарын басқару және жерлердi            1739106 </w:t>
      </w:r>
      <w:r>
        <w:br/>
      </w:r>
      <w:r>
        <w:rPr>
          <w:rFonts w:ascii="Times New Roman"/>
          <w:b w:val="false"/>
          <w:i w:val="false"/>
          <w:color w:val="000000"/>
          <w:sz w:val="28"/>
        </w:rPr>
        <w:t xml:space="preserve">
           қалпына келтiруді жетілдіру жобасын кредиттеу </w:t>
      </w:r>
      <w:r>
        <w:br/>
      </w:r>
      <w:r>
        <w:rPr>
          <w:rFonts w:ascii="Times New Roman"/>
          <w:b w:val="false"/>
          <w:i w:val="false"/>
          <w:color w:val="000000"/>
          <w:sz w:val="28"/>
        </w:rPr>
        <w:t xml:space="preserve">
12         Көлiк және байланыс                             2365762 </w:t>
      </w:r>
      <w:r>
        <w:br/>
      </w:r>
      <w:r>
        <w:rPr>
          <w:rFonts w:ascii="Times New Roman"/>
          <w:b w:val="false"/>
          <w:i w:val="false"/>
          <w:color w:val="000000"/>
          <w:sz w:val="28"/>
        </w:rPr>
        <w:t xml:space="preserve">
   215     Қазақстан Республикасының Көлік және            2365762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007  Астана қаласындағы халықаралық әуежай           2365762 </w:t>
      </w:r>
      <w:r>
        <w:br/>
      </w:r>
      <w:r>
        <w:rPr>
          <w:rFonts w:ascii="Times New Roman"/>
          <w:b w:val="false"/>
          <w:i w:val="false"/>
          <w:color w:val="000000"/>
          <w:sz w:val="28"/>
        </w:rPr>
        <w:t xml:space="preserve">
           құрылысын кредиттеу </w:t>
      </w:r>
      <w:r>
        <w:br/>
      </w:r>
      <w:r>
        <w:rPr>
          <w:rFonts w:ascii="Times New Roman"/>
          <w:b w:val="false"/>
          <w:i w:val="false"/>
          <w:color w:val="000000"/>
          <w:sz w:val="28"/>
        </w:rPr>
        <w:t xml:space="preserve">
13         Өзгелер                                        18357557 </w:t>
      </w:r>
      <w:r>
        <w:br/>
      </w:r>
      <w:r>
        <w:rPr>
          <w:rFonts w:ascii="Times New Roman"/>
          <w:b w:val="false"/>
          <w:i w:val="false"/>
          <w:color w:val="000000"/>
          <w:sz w:val="28"/>
        </w:rPr>
        <w:t xml:space="preserve">
   217     Қазақстан Республикасының Қаржы министрлiгi    13758557 </w:t>
      </w:r>
      <w:r>
        <w:br/>
      </w:r>
      <w:r>
        <w:rPr>
          <w:rFonts w:ascii="Times New Roman"/>
          <w:b w:val="false"/>
          <w:i w:val="false"/>
          <w:color w:val="000000"/>
          <w:sz w:val="28"/>
        </w:rPr>
        <w:t xml:space="preserve">
      011  Мемлекеттiк кепiлдiктер бойынша мiндетте.      13158557 </w:t>
      </w:r>
      <w:r>
        <w:br/>
      </w:r>
      <w:r>
        <w:rPr>
          <w:rFonts w:ascii="Times New Roman"/>
          <w:b w:val="false"/>
          <w:i w:val="false"/>
          <w:color w:val="000000"/>
          <w:sz w:val="28"/>
        </w:rPr>
        <w:t xml:space="preserve">
           мелерді орындау </w:t>
      </w:r>
      <w:r>
        <w:br/>
      </w:r>
      <w:r>
        <w:rPr>
          <w:rFonts w:ascii="Times New Roman"/>
          <w:b w:val="false"/>
          <w:i w:val="false"/>
          <w:color w:val="000000"/>
          <w:sz w:val="28"/>
        </w:rPr>
        <w:t xml:space="preserve">
      012  Касса алшақтығын жабуда төмен тұрған             600000 </w:t>
      </w:r>
      <w:r>
        <w:br/>
      </w:r>
      <w:r>
        <w:rPr>
          <w:rFonts w:ascii="Times New Roman"/>
          <w:b w:val="false"/>
          <w:i w:val="false"/>
          <w:color w:val="000000"/>
          <w:sz w:val="28"/>
        </w:rPr>
        <w:t xml:space="preserve">
           бюджеттерді кредиттеу үшiн Қазақстан </w:t>
      </w:r>
      <w:r>
        <w:br/>
      </w:r>
      <w:r>
        <w:rPr>
          <w:rFonts w:ascii="Times New Roman"/>
          <w:b w:val="false"/>
          <w:i w:val="false"/>
          <w:color w:val="000000"/>
          <w:sz w:val="28"/>
        </w:rPr>
        <w:t xml:space="preserve">
           Республикасы Yкiметiнiң арнайы резервi </w:t>
      </w:r>
      <w:r>
        <w:br/>
      </w:r>
      <w:r>
        <w:rPr>
          <w:rFonts w:ascii="Times New Roman"/>
          <w:b w:val="false"/>
          <w:i w:val="false"/>
          <w:color w:val="000000"/>
          <w:sz w:val="28"/>
        </w:rPr>
        <w:t xml:space="preserve">
   220     Қазақстан Республикасының Экономика және </w:t>
      </w:r>
      <w:r>
        <w:br/>
      </w:r>
      <w:r>
        <w:rPr>
          <w:rFonts w:ascii="Times New Roman"/>
          <w:b w:val="false"/>
          <w:i w:val="false"/>
          <w:color w:val="000000"/>
          <w:sz w:val="28"/>
        </w:rPr>
        <w:t xml:space="preserve">
           бюджеттік жоспарлау министрлігі                 4599000 </w:t>
      </w:r>
      <w:r>
        <w:br/>
      </w:r>
      <w:r>
        <w:rPr>
          <w:rFonts w:ascii="Times New Roman"/>
          <w:b w:val="false"/>
          <w:i w:val="false"/>
          <w:color w:val="000000"/>
          <w:sz w:val="28"/>
        </w:rPr>
        <w:t xml:space="preserve">
      007  "Қазақстан Даму Банкі" АҚ кредит ресурстарын    4599000 </w:t>
      </w:r>
      <w:r>
        <w:br/>
      </w:r>
      <w:r>
        <w:rPr>
          <w:rFonts w:ascii="Times New Roman"/>
          <w:b w:val="false"/>
          <w:i w:val="false"/>
          <w:color w:val="000000"/>
          <w:sz w:val="28"/>
        </w:rPr>
        <w:t xml:space="preserve">
           беру </w:t>
      </w:r>
    </w:p>
    <w:p>
      <w:pPr>
        <w:spacing w:after="0"/>
        <w:ind w:left="0"/>
        <w:jc w:val="both"/>
      </w:pPr>
      <w:r>
        <w:rPr>
          <w:rFonts w:ascii="Times New Roman"/>
          <w:b/>
          <w:i w:val="false"/>
          <w:color w:val="000000"/>
          <w:sz w:val="28"/>
        </w:rPr>
        <w:t xml:space="preserve">           VI. Бюджет тапшылығы </w:t>
      </w:r>
      <w:r>
        <w:rPr>
          <w:rFonts w:ascii="Times New Roman"/>
          <w:b w:val="false"/>
          <w:i w:val="false"/>
          <w:color w:val="000000"/>
          <w:sz w:val="28"/>
        </w:rPr>
        <w:t xml:space="preserve">                       -92663000 </w:t>
      </w:r>
    </w:p>
    <w:p>
      <w:pPr>
        <w:spacing w:after="0"/>
        <w:ind w:left="0"/>
        <w:jc w:val="both"/>
      </w:pPr>
      <w:r>
        <w:rPr>
          <w:rFonts w:ascii="Times New Roman"/>
          <w:b/>
          <w:i w:val="false"/>
          <w:color w:val="000000"/>
          <w:sz w:val="28"/>
        </w:rPr>
        <w:t xml:space="preserve">           VII. Бюджет тапшылығын қаржыландыру </w:t>
      </w:r>
      <w:r>
        <w:rPr>
          <w:rFonts w:ascii="Times New Roman"/>
          <w:b w:val="false"/>
          <w:i w:val="false"/>
          <w:color w:val="000000"/>
          <w:sz w:val="28"/>
        </w:rPr>
        <w:t xml:space="preserve">         92663000 </w:t>
      </w:r>
      <w:r>
        <w:br/>
      </w:r>
      <w:r>
        <w:rPr>
          <w:rFonts w:ascii="Times New Roman"/>
          <w:b w:val="false"/>
          <w:i w:val="false"/>
          <w:color w:val="000000"/>
          <w:sz w:val="28"/>
        </w:rPr>
        <w:t xml:space="preserve">
____________________________________________________________________ </w:t>
      </w:r>
    </w:p>
    <w:bookmarkStart w:name="z55" w:id="54"/>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928 Заңына         </w:t>
      </w:r>
      <w:r>
        <w:br/>
      </w:r>
      <w:r>
        <w:rPr>
          <w:rFonts w:ascii="Times New Roman"/>
          <w:b w:val="false"/>
          <w:i w:val="false"/>
          <w:color w:val="000000"/>
          <w:sz w:val="28"/>
        </w:rPr>
        <w:t xml:space="preserve">
2-ҚОСЫМША           </w:t>
      </w:r>
    </w:p>
    <w:bookmarkEnd w:id="54"/>
    <w:p>
      <w:pPr>
        <w:spacing w:after="0"/>
        <w:ind w:left="0"/>
        <w:jc w:val="left"/>
      </w:pPr>
      <w:r>
        <w:rPr>
          <w:rFonts w:ascii="Times New Roman"/>
          <w:b/>
          <w:i w:val="false"/>
          <w:color w:val="000000"/>
        </w:rPr>
        <w:t xml:space="preserve"> Шикізат секторы ұйымдарынан республикалық бюджетке есептелетін 2004 жылға арналған салық түсiмдерінiң көлемi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Атауы                          |  Сомасы, </w:t>
      </w:r>
      <w:r>
        <w:br/>
      </w:r>
      <w:r>
        <w:rPr>
          <w:rFonts w:ascii="Times New Roman"/>
          <w:b w:val="false"/>
          <w:i w:val="false"/>
          <w:color w:val="000000"/>
          <w:sz w:val="28"/>
        </w:rPr>
        <w:t xml:space="preserve">
р/c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85 316 635 </w:t>
      </w:r>
      <w:r>
        <w:br/>
      </w:r>
      <w:r>
        <w:rPr>
          <w:rFonts w:ascii="Times New Roman"/>
          <w:b w:val="false"/>
          <w:i w:val="false"/>
          <w:color w:val="000000"/>
          <w:sz w:val="28"/>
        </w:rPr>
        <w:t xml:space="preserve">
1 Шикізат секторы ұйымдары-заңды тұлғалардан алынатын </w:t>
      </w:r>
      <w:r>
        <w:br/>
      </w:r>
      <w:r>
        <w:rPr>
          <w:rFonts w:ascii="Times New Roman"/>
          <w:b w:val="false"/>
          <w:i w:val="false"/>
          <w:color w:val="000000"/>
          <w:sz w:val="28"/>
        </w:rPr>
        <w:t xml:space="preserve">
  корпоративтік табыс салығы                            58 595 956 </w:t>
      </w:r>
      <w:r>
        <w:br/>
      </w:r>
      <w:r>
        <w:rPr>
          <w:rFonts w:ascii="Times New Roman"/>
          <w:b w:val="false"/>
          <w:i w:val="false"/>
          <w:color w:val="000000"/>
          <w:sz w:val="28"/>
        </w:rPr>
        <w:t xml:space="preserve">
2 Шикізат секторы ұйымдарынан алынатын роялти           12 900 906 </w:t>
      </w:r>
      <w:r>
        <w:br/>
      </w:r>
      <w:r>
        <w:rPr>
          <w:rFonts w:ascii="Times New Roman"/>
          <w:b w:val="false"/>
          <w:i w:val="false"/>
          <w:color w:val="000000"/>
          <w:sz w:val="28"/>
        </w:rPr>
        <w:t xml:space="preserve">
3 Шикізат секторы ұйымдарынан жасалған келісім-шарттар </w:t>
      </w:r>
      <w:r>
        <w:br/>
      </w:r>
      <w:r>
        <w:rPr>
          <w:rFonts w:ascii="Times New Roman"/>
          <w:b w:val="false"/>
          <w:i w:val="false"/>
          <w:color w:val="000000"/>
          <w:sz w:val="28"/>
        </w:rPr>
        <w:t xml:space="preserve">
  бойынша Қазақстан Республикасының өнімді бөлу </w:t>
      </w:r>
      <w:r>
        <w:br/>
      </w:r>
      <w:r>
        <w:rPr>
          <w:rFonts w:ascii="Times New Roman"/>
          <w:b w:val="false"/>
          <w:i w:val="false"/>
          <w:color w:val="000000"/>
          <w:sz w:val="28"/>
        </w:rPr>
        <w:t xml:space="preserve">
  жөніндегі үлесі                                       13 819 773 </w:t>
      </w:r>
      <w:r>
        <w:br/>
      </w:r>
      <w:r>
        <w:rPr>
          <w:rFonts w:ascii="Times New Roman"/>
          <w:b w:val="false"/>
          <w:i w:val="false"/>
          <w:color w:val="000000"/>
          <w:sz w:val="28"/>
        </w:rPr>
        <w:t xml:space="preserve">
____________________________________________________________________ </w:t>
      </w:r>
    </w:p>
    <w:bookmarkStart w:name="z56" w:id="55"/>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928 Заңына         </w:t>
      </w:r>
      <w:r>
        <w:br/>
      </w:r>
      <w:r>
        <w:rPr>
          <w:rFonts w:ascii="Times New Roman"/>
          <w:b w:val="false"/>
          <w:i w:val="false"/>
          <w:color w:val="000000"/>
          <w:sz w:val="28"/>
        </w:rPr>
        <w:t xml:space="preserve">
3-ҚОСЫМША           </w:t>
      </w:r>
    </w:p>
    <w:bookmarkEnd w:id="55"/>
    <w:p>
      <w:pPr>
        <w:spacing w:after="0"/>
        <w:ind w:left="0"/>
        <w:jc w:val="left"/>
      </w:pPr>
      <w:r>
        <w:rPr>
          <w:rFonts w:ascii="Times New Roman"/>
          <w:b/>
          <w:i w:val="false"/>
          <w:color w:val="000000"/>
        </w:rPr>
        <w:t xml:space="preserve"> Акционерлiк қоғамдар - ұлттық компаниялардан 2004 жылға </w:t>
      </w:r>
      <w:r>
        <w:br/>
      </w:r>
      <w:r>
        <w:rPr>
          <w:rFonts w:ascii="Times New Roman"/>
          <w:b/>
          <w:i w:val="false"/>
          <w:color w:val="000000"/>
        </w:rPr>
        <w:t xml:space="preserve">
арналған республикалық бюджетке түсетiн түсiмдердiң көлемi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Атауы                          |  Сомасы, </w:t>
      </w:r>
      <w:r>
        <w:br/>
      </w:r>
      <w:r>
        <w:rPr>
          <w:rFonts w:ascii="Times New Roman"/>
          <w:b w:val="false"/>
          <w:i w:val="false"/>
          <w:color w:val="000000"/>
          <w:sz w:val="28"/>
        </w:rPr>
        <w:t xml:space="preserve">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тұлғалардан алынатын корпоративтiк табыс салығы     44804484 </w:t>
      </w:r>
      <w:r>
        <w:br/>
      </w:r>
      <w:r>
        <w:rPr>
          <w:rFonts w:ascii="Times New Roman"/>
          <w:b w:val="false"/>
          <w:i w:val="false"/>
          <w:color w:val="000000"/>
          <w:sz w:val="28"/>
        </w:rPr>
        <w:t xml:space="preserve">
Қосылған құн салығы                                        5681604 </w:t>
      </w:r>
      <w:r>
        <w:br/>
      </w:r>
      <w:r>
        <w:rPr>
          <w:rFonts w:ascii="Times New Roman"/>
          <w:b w:val="false"/>
          <w:i w:val="false"/>
          <w:color w:val="000000"/>
          <w:sz w:val="28"/>
        </w:rPr>
        <w:t xml:space="preserve">
Республикалық бюджетке аударылуы тиіс акциялардың </w:t>
      </w:r>
      <w:r>
        <w:br/>
      </w:r>
      <w:r>
        <w:rPr>
          <w:rFonts w:ascii="Times New Roman"/>
          <w:b w:val="false"/>
          <w:i w:val="false"/>
          <w:color w:val="000000"/>
          <w:sz w:val="28"/>
        </w:rPr>
        <w:t xml:space="preserve">
мемлекеттік пакетiне дивидендтер                           3372201 </w:t>
      </w:r>
      <w:r>
        <w:br/>
      </w:r>
      <w:r>
        <w:rPr>
          <w:rFonts w:ascii="Times New Roman"/>
          <w:b w:val="false"/>
          <w:i w:val="false"/>
          <w:color w:val="000000"/>
          <w:sz w:val="28"/>
        </w:rPr>
        <w:t xml:space="preserve">
____________________________________________________________________ </w:t>
      </w:r>
    </w:p>
    <w:bookmarkStart w:name="z57" w:id="56"/>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928 Заңына         </w:t>
      </w:r>
      <w:r>
        <w:br/>
      </w:r>
      <w:r>
        <w:rPr>
          <w:rFonts w:ascii="Times New Roman"/>
          <w:b w:val="false"/>
          <w:i w:val="false"/>
          <w:color w:val="000000"/>
          <w:sz w:val="28"/>
        </w:rPr>
        <w:t xml:space="preserve">
4-ҚОСЫМША           </w:t>
      </w:r>
    </w:p>
    <w:bookmarkEnd w:id="56"/>
    <w:p>
      <w:pPr>
        <w:spacing w:after="0"/>
        <w:ind w:left="0"/>
        <w:jc w:val="left"/>
      </w:pPr>
      <w:r>
        <w:rPr>
          <w:rFonts w:ascii="Times New Roman"/>
          <w:b/>
          <w:i w:val="false"/>
          <w:color w:val="000000"/>
        </w:rPr>
        <w:t xml:space="preserve"> Республикалық мемлекеттiк кәсiпорындардан (шаруашылық </w:t>
      </w:r>
      <w:r>
        <w:br/>
      </w:r>
      <w:r>
        <w:rPr>
          <w:rFonts w:ascii="Times New Roman"/>
          <w:b/>
          <w:i w:val="false"/>
          <w:color w:val="000000"/>
        </w:rPr>
        <w:t xml:space="preserve">
жүргiзу құқығындағы) 2004 жылға арналған республикалық </w:t>
      </w:r>
      <w:r>
        <w:br/>
      </w:r>
      <w:r>
        <w:rPr>
          <w:rFonts w:ascii="Times New Roman"/>
          <w:b/>
          <w:i w:val="false"/>
          <w:color w:val="000000"/>
        </w:rPr>
        <w:t xml:space="preserve">
бюджетке түсетiн түсiмдердiң көлемi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Атауы                         |   Сомасы, </w:t>
      </w:r>
      <w:r>
        <w:br/>
      </w:r>
      <w:r>
        <w:rPr>
          <w:rFonts w:ascii="Times New Roman"/>
          <w:b w:val="false"/>
          <w:i w:val="false"/>
          <w:color w:val="000000"/>
          <w:sz w:val="28"/>
        </w:rPr>
        <w:t xml:space="preserve">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тұлғалардан алынатын корпоративтiк табыс салығы     1570028 </w:t>
      </w:r>
      <w:r>
        <w:br/>
      </w:r>
      <w:r>
        <w:rPr>
          <w:rFonts w:ascii="Times New Roman"/>
          <w:b w:val="false"/>
          <w:i w:val="false"/>
          <w:color w:val="000000"/>
          <w:sz w:val="28"/>
        </w:rPr>
        <w:t xml:space="preserve">
Қосылған құн салығы                                       2659409 </w:t>
      </w:r>
      <w:r>
        <w:br/>
      </w:r>
      <w:r>
        <w:rPr>
          <w:rFonts w:ascii="Times New Roman"/>
          <w:b w:val="false"/>
          <w:i w:val="false"/>
          <w:color w:val="000000"/>
          <w:sz w:val="28"/>
        </w:rPr>
        <w:t xml:space="preserve">
Республикалық бюджетке аударылуы тиiс таза кiрiс бөлiгi    415795 </w:t>
      </w:r>
      <w:r>
        <w:br/>
      </w:r>
      <w:r>
        <w:rPr>
          <w:rFonts w:ascii="Times New Roman"/>
          <w:b w:val="false"/>
          <w:i w:val="false"/>
          <w:color w:val="000000"/>
          <w:sz w:val="28"/>
        </w:rPr>
        <w:t xml:space="preserve">
____________________________________________________________________ </w:t>
      </w:r>
    </w:p>
    <w:bookmarkStart w:name="z58" w:id="57"/>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928 Заңына         </w:t>
      </w:r>
      <w:r>
        <w:br/>
      </w:r>
      <w:r>
        <w:rPr>
          <w:rFonts w:ascii="Times New Roman"/>
          <w:b w:val="false"/>
          <w:i w:val="false"/>
          <w:color w:val="000000"/>
          <w:sz w:val="28"/>
        </w:rPr>
        <w:t xml:space="preserve">
5-ҚОСЫМША           </w:t>
      </w:r>
    </w:p>
    <w:bookmarkEnd w:id="57"/>
    <w:p>
      <w:pPr>
        <w:spacing w:after="0"/>
        <w:ind w:left="0"/>
        <w:jc w:val="left"/>
      </w:pPr>
      <w:r>
        <w:rPr>
          <w:rFonts w:ascii="Times New Roman"/>
          <w:b/>
          <w:i w:val="false"/>
          <w:color w:val="000000"/>
        </w:rPr>
        <w:t xml:space="preserve"> "Кемтар балаларды әлеуметтiк және медициналық-педагогикалық </w:t>
      </w:r>
      <w:r>
        <w:br/>
      </w:r>
      <w:r>
        <w:rPr>
          <w:rFonts w:ascii="Times New Roman"/>
          <w:b/>
          <w:i w:val="false"/>
          <w:color w:val="000000"/>
        </w:rPr>
        <w:t xml:space="preserve">
түзеу арқылы қолдау туралы" 2002 жылғы 11 шiлдедегi Қазақстан </w:t>
      </w:r>
      <w:r>
        <w:br/>
      </w:r>
      <w:r>
        <w:rPr>
          <w:rFonts w:ascii="Times New Roman"/>
          <w:b/>
          <w:i w:val="false"/>
          <w:color w:val="000000"/>
        </w:rPr>
        <w:t xml:space="preserve">
Республикасының Заңын iске асыруға арналған жергiлiктi </w:t>
      </w:r>
      <w:r>
        <w:br/>
      </w:r>
      <w:r>
        <w:rPr>
          <w:rFonts w:ascii="Times New Roman"/>
          <w:b/>
          <w:i w:val="false"/>
          <w:color w:val="000000"/>
        </w:rPr>
        <w:t xml:space="preserve">
бюджеттердiң шығыстары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Атауы                          |  Сомасы, </w:t>
      </w:r>
      <w:r>
        <w:br/>
      </w:r>
      <w:r>
        <w:rPr>
          <w:rFonts w:ascii="Times New Roman"/>
          <w:b w:val="false"/>
          <w:i w:val="false"/>
          <w:color w:val="000000"/>
          <w:sz w:val="28"/>
        </w:rPr>
        <w:t xml:space="preserve">
 N |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487786 </w:t>
      </w:r>
      <w:r>
        <w:br/>
      </w:r>
      <w:r>
        <w:rPr>
          <w:rFonts w:ascii="Times New Roman"/>
          <w:b w:val="false"/>
          <w:i w:val="false"/>
          <w:color w:val="000000"/>
          <w:sz w:val="28"/>
        </w:rPr>
        <w:t xml:space="preserve">
 1  Ақмола облысы                                          19488 </w:t>
      </w:r>
      <w:r>
        <w:br/>
      </w:r>
      <w:r>
        <w:rPr>
          <w:rFonts w:ascii="Times New Roman"/>
          <w:b w:val="false"/>
          <w:i w:val="false"/>
          <w:color w:val="000000"/>
          <w:sz w:val="28"/>
        </w:rPr>
        <w:t xml:space="preserve">
 2  Ақтөбе облысы                                          42943 </w:t>
      </w:r>
      <w:r>
        <w:br/>
      </w:r>
      <w:r>
        <w:rPr>
          <w:rFonts w:ascii="Times New Roman"/>
          <w:b w:val="false"/>
          <w:i w:val="false"/>
          <w:color w:val="000000"/>
          <w:sz w:val="28"/>
        </w:rPr>
        <w:t xml:space="preserve">
 3  Алматы облысы                                          26228 </w:t>
      </w:r>
      <w:r>
        <w:br/>
      </w:r>
      <w:r>
        <w:rPr>
          <w:rFonts w:ascii="Times New Roman"/>
          <w:b w:val="false"/>
          <w:i w:val="false"/>
          <w:color w:val="000000"/>
          <w:sz w:val="28"/>
        </w:rPr>
        <w:t xml:space="preserve">
 4  Атырау облысы                                          18362 </w:t>
      </w:r>
      <w:r>
        <w:br/>
      </w:r>
      <w:r>
        <w:rPr>
          <w:rFonts w:ascii="Times New Roman"/>
          <w:b w:val="false"/>
          <w:i w:val="false"/>
          <w:color w:val="000000"/>
          <w:sz w:val="28"/>
        </w:rPr>
        <w:t xml:space="preserve">
 5  Шығыс Қазақстан облысы                                 41927 </w:t>
      </w:r>
      <w:r>
        <w:br/>
      </w:r>
      <w:r>
        <w:rPr>
          <w:rFonts w:ascii="Times New Roman"/>
          <w:b w:val="false"/>
          <w:i w:val="false"/>
          <w:color w:val="000000"/>
          <w:sz w:val="28"/>
        </w:rPr>
        <w:t xml:space="preserve">
 6  Жамбыл облысы                                          35749 </w:t>
      </w:r>
      <w:r>
        <w:br/>
      </w:r>
      <w:r>
        <w:rPr>
          <w:rFonts w:ascii="Times New Roman"/>
          <w:b w:val="false"/>
          <w:i w:val="false"/>
          <w:color w:val="000000"/>
          <w:sz w:val="28"/>
        </w:rPr>
        <w:t xml:space="preserve">
 7  Батыс Қазақстан облысы                                 20508 </w:t>
      </w:r>
      <w:r>
        <w:br/>
      </w:r>
      <w:r>
        <w:rPr>
          <w:rFonts w:ascii="Times New Roman"/>
          <w:b w:val="false"/>
          <w:i w:val="false"/>
          <w:color w:val="000000"/>
          <w:sz w:val="28"/>
        </w:rPr>
        <w:t xml:space="preserve">
 8  Қарағанды облысы                                       30683 </w:t>
      </w:r>
      <w:r>
        <w:br/>
      </w:r>
      <w:r>
        <w:rPr>
          <w:rFonts w:ascii="Times New Roman"/>
          <w:b w:val="false"/>
          <w:i w:val="false"/>
          <w:color w:val="000000"/>
          <w:sz w:val="28"/>
        </w:rPr>
        <w:t xml:space="preserve">
 9  Қостанай облысы                                        27531 </w:t>
      </w:r>
      <w:r>
        <w:br/>
      </w:r>
      <w:r>
        <w:rPr>
          <w:rFonts w:ascii="Times New Roman"/>
          <w:b w:val="false"/>
          <w:i w:val="false"/>
          <w:color w:val="000000"/>
          <w:sz w:val="28"/>
        </w:rPr>
        <w:t xml:space="preserve">
 10 Қызылорда облысы                                       29903 </w:t>
      </w:r>
      <w:r>
        <w:br/>
      </w:r>
      <w:r>
        <w:rPr>
          <w:rFonts w:ascii="Times New Roman"/>
          <w:b w:val="false"/>
          <w:i w:val="false"/>
          <w:color w:val="000000"/>
          <w:sz w:val="28"/>
        </w:rPr>
        <w:t xml:space="preserve">
 11 Маңғыстау облысы                                        6323 </w:t>
      </w:r>
      <w:r>
        <w:br/>
      </w:r>
      <w:r>
        <w:rPr>
          <w:rFonts w:ascii="Times New Roman"/>
          <w:b w:val="false"/>
          <w:i w:val="false"/>
          <w:color w:val="000000"/>
          <w:sz w:val="28"/>
        </w:rPr>
        <w:t xml:space="preserve">
 12 Павлодар облысы                                        41365 </w:t>
      </w:r>
      <w:r>
        <w:br/>
      </w:r>
      <w:r>
        <w:rPr>
          <w:rFonts w:ascii="Times New Roman"/>
          <w:b w:val="false"/>
          <w:i w:val="false"/>
          <w:color w:val="000000"/>
          <w:sz w:val="28"/>
        </w:rPr>
        <w:t xml:space="preserve">
 13 Солтүстiк Қазақстан облысы                             21925 </w:t>
      </w:r>
      <w:r>
        <w:br/>
      </w:r>
      <w:r>
        <w:rPr>
          <w:rFonts w:ascii="Times New Roman"/>
          <w:b w:val="false"/>
          <w:i w:val="false"/>
          <w:color w:val="000000"/>
          <w:sz w:val="28"/>
        </w:rPr>
        <w:t xml:space="preserve">
 14 Оңтүстiк Қазақстан облысы                              72025 </w:t>
      </w:r>
      <w:r>
        <w:br/>
      </w:r>
      <w:r>
        <w:rPr>
          <w:rFonts w:ascii="Times New Roman"/>
          <w:b w:val="false"/>
          <w:i w:val="false"/>
          <w:color w:val="000000"/>
          <w:sz w:val="28"/>
        </w:rPr>
        <w:t xml:space="preserve">
 15 Алматы қаласы                                          29257 </w:t>
      </w:r>
      <w:r>
        <w:br/>
      </w:r>
      <w:r>
        <w:rPr>
          <w:rFonts w:ascii="Times New Roman"/>
          <w:b w:val="false"/>
          <w:i w:val="false"/>
          <w:color w:val="000000"/>
          <w:sz w:val="28"/>
        </w:rPr>
        <w:t xml:space="preserve">
 16 Астана қаласы                                          23569 </w:t>
      </w:r>
      <w:r>
        <w:br/>
      </w:r>
      <w:r>
        <w:rPr>
          <w:rFonts w:ascii="Times New Roman"/>
          <w:b w:val="false"/>
          <w:i w:val="false"/>
          <w:color w:val="000000"/>
          <w:sz w:val="28"/>
        </w:rPr>
        <w:t xml:space="preserve">
____________________________________________________________________ </w:t>
      </w:r>
    </w:p>
    <w:bookmarkStart w:name="z59" w:id="58"/>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928 Заңына         </w:t>
      </w:r>
      <w:r>
        <w:br/>
      </w:r>
      <w:r>
        <w:rPr>
          <w:rFonts w:ascii="Times New Roman"/>
          <w:b w:val="false"/>
          <w:i w:val="false"/>
          <w:color w:val="000000"/>
          <w:sz w:val="28"/>
        </w:rPr>
        <w:t xml:space="preserve">
6-ҚОСЫМША           </w:t>
      </w:r>
    </w:p>
    <w:bookmarkEnd w:id="58"/>
    <w:p>
      <w:pPr>
        <w:spacing w:after="0"/>
        <w:ind w:left="0"/>
        <w:jc w:val="left"/>
      </w:pPr>
      <w:r>
        <w:rPr>
          <w:rFonts w:ascii="Times New Roman"/>
          <w:b/>
          <w:i w:val="false"/>
          <w:color w:val="000000"/>
        </w:rPr>
        <w:t xml:space="preserve"> 2004 жылы тегiн медициналық көмектiң кепiлдендірілген </w:t>
      </w:r>
      <w:r>
        <w:br/>
      </w:r>
      <w:r>
        <w:rPr>
          <w:rFonts w:ascii="Times New Roman"/>
          <w:b/>
          <w:i w:val="false"/>
          <w:color w:val="000000"/>
        </w:rPr>
        <w:t xml:space="preserve">
көлемiн көрсетуге арналған жергiлiктi бюджеттердiң </w:t>
      </w:r>
      <w:r>
        <w:br/>
      </w:r>
      <w:r>
        <w:rPr>
          <w:rFonts w:ascii="Times New Roman"/>
          <w:b/>
          <w:i w:val="false"/>
          <w:color w:val="000000"/>
        </w:rPr>
        <w:t xml:space="preserve">
шығыстары (мың теңге)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Атауы               |    Барлығы    | Оның iшiнде </w:t>
      </w:r>
      <w:r>
        <w:br/>
      </w:r>
      <w:r>
        <w:rPr>
          <w:rFonts w:ascii="Times New Roman"/>
          <w:b w:val="false"/>
          <w:i w:val="false"/>
          <w:color w:val="000000"/>
          <w:sz w:val="28"/>
        </w:rPr>
        <w:t xml:space="preserve">
 N |                                 |               |   қосымша </w:t>
      </w:r>
      <w:r>
        <w:br/>
      </w:r>
      <w:r>
        <w:rPr>
          <w:rFonts w:ascii="Times New Roman"/>
          <w:b w:val="false"/>
          <w:i w:val="false"/>
          <w:color w:val="000000"/>
          <w:sz w:val="28"/>
        </w:rPr>
        <w:t xml:space="preserve">
   |                                 |               |   шығындар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79739878        15000000 </w:t>
      </w:r>
      <w:r>
        <w:br/>
      </w:r>
      <w:r>
        <w:rPr>
          <w:rFonts w:ascii="Times New Roman"/>
          <w:b w:val="false"/>
          <w:i w:val="false"/>
          <w:color w:val="000000"/>
          <w:sz w:val="28"/>
        </w:rPr>
        <w:t xml:space="preserve">
 1  Ақмола облысы                        4956487          805959 </w:t>
      </w:r>
      <w:r>
        <w:br/>
      </w:r>
      <w:r>
        <w:rPr>
          <w:rFonts w:ascii="Times New Roman"/>
          <w:b w:val="false"/>
          <w:i w:val="false"/>
          <w:color w:val="000000"/>
          <w:sz w:val="28"/>
        </w:rPr>
        <w:t xml:space="preserve">
 2  Ақтөбе облысы                        3197755          810356 </w:t>
      </w:r>
      <w:r>
        <w:br/>
      </w:r>
      <w:r>
        <w:rPr>
          <w:rFonts w:ascii="Times New Roman"/>
          <w:b w:val="false"/>
          <w:i w:val="false"/>
          <w:color w:val="000000"/>
          <w:sz w:val="28"/>
        </w:rPr>
        <w:t xml:space="preserve">
 3  Алматы облысы                        5634672         1661843 </w:t>
      </w:r>
      <w:r>
        <w:br/>
      </w:r>
      <w:r>
        <w:rPr>
          <w:rFonts w:ascii="Times New Roman"/>
          <w:b w:val="false"/>
          <w:i w:val="false"/>
          <w:color w:val="000000"/>
          <w:sz w:val="28"/>
        </w:rPr>
        <w:t xml:space="preserve">
 4  Атырау облысы                        2579472          375517 </w:t>
      </w:r>
      <w:r>
        <w:br/>
      </w:r>
      <w:r>
        <w:rPr>
          <w:rFonts w:ascii="Times New Roman"/>
          <w:b w:val="false"/>
          <w:i w:val="false"/>
          <w:color w:val="000000"/>
          <w:sz w:val="28"/>
        </w:rPr>
        <w:t xml:space="preserve">
 5  Шығыс Қазақстан облысы               8566066         1439917 </w:t>
      </w:r>
      <w:r>
        <w:br/>
      </w:r>
      <w:r>
        <w:rPr>
          <w:rFonts w:ascii="Times New Roman"/>
          <w:b w:val="false"/>
          <w:i w:val="false"/>
          <w:color w:val="000000"/>
          <w:sz w:val="28"/>
        </w:rPr>
        <w:t xml:space="preserve">
 6  Жамбыл облысы                        4740632          995943 </w:t>
      </w:r>
      <w:r>
        <w:br/>
      </w:r>
      <w:r>
        <w:rPr>
          <w:rFonts w:ascii="Times New Roman"/>
          <w:b w:val="false"/>
          <w:i w:val="false"/>
          <w:color w:val="000000"/>
          <w:sz w:val="28"/>
        </w:rPr>
        <w:t xml:space="preserve">
 7  Батыс Қазақстан облысы               3922651          707338 </w:t>
      </w:r>
      <w:r>
        <w:br/>
      </w:r>
      <w:r>
        <w:rPr>
          <w:rFonts w:ascii="Times New Roman"/>
          <w:b w:val="false"/>
          <w:i w:val="false"/>
          <w:color w:val="000000"/>
          <w:sz w:val="28"/>
        </w:rPr>
        <w:t xml:space="preserve">
 8  Қарағанды облысы                     6882708         1201418 </w:t>
      </w:r>
      <w:r>
        <w:br/>
      </w:r>
      <w:r>
        <w:rPr>
          <w:rFonts w:ascii="Times New Roman"/>
          <w:b w:val="false"/>
          <w:i w:val="false"/>
          <w:color w:val="000000"/>
          <w:sz w:val="28"/>
        </w:rPr>
        <w:t xml:space="preserve">
 9  Қостанай облысы                      4675016          717275 </w:t>
      </w:r>
      <w:r>
        <w:br/>
      </w:r>
      <w:r>
        <w:rPr>
          <w:rFonts w:ascii="Times New Roman"/>
          <w:b w:val="false"/>
          <w:i w:val="false"/>
          <w:color w:val="000000"/>
          <w:sz w:val="28"/>
        </w:rPr>
        <w:t xml:space="preserve">
 10 Қызылорда облысы                     4646770          853005 </w:t>
      </w:r>
      <w:r>
        <w:br/>
      </w:r>
      <w:r>
        <w:rPr>
          <w:rFonts w:ascii="Times New Roman"/>
          <w:b w:val="false"/>
          <w:i w:val="false"/>
          <w:color w:val="000000"/>
          <w:sz w:val="28"/>
        </w:rPr>
        <w:t xml:space="preserve">
 11 Маңғыстау облысы                     2764898          269338 </w:t>
      </w:r>
      <w:r>
        <w:br/>
      </w:r>
      <w:r>
        <w:rPr>
          <w:rFonts w:ascii="Times New Roman"/>
          <w:b w:val="false"/>
          <w:i w:val="false"/>
          <w:color w:val="000000"/>
          <w:sz w:val="28"/>
        </w:rPr>
        <w:t xml:space="preserve">
 12 Павлодар облысы                      4312353          648671 </w:t>
      </w:r>
      <w:r>
        <w:br/>
      </w:r>
      <w:r>
        <w:rPr>
          <w:rFonts w:ascii="Times New Roman"/>
          <w:b w:val="false"/>
          <w:i w:val="false"/>
          <w:color w:val="000000"/>
          <w:sz w:val="28"/>
        </w:rPr>
        <w:t xml:space="preserve">
 13 Солтүстiк Қазақстан облысы           3871292          939370 </w:t>
      </w:r>
      <w:r>
        <w:br/>
      </w:r>
      <w:r>
        <w:rPr>
          <w:rFonts w:ascii="Times New Roman"/>
          <w:b w:val="false"/>
          <w:i w:val="false"/>
          <w:color w:val="000000"/>
          <w:sz w:val="28"/>
        </w:rPr>
        <w:t xml:space="preserve">
 14 Оңтүстiк Қазақстан облысы            9936640         2568688 </w:t>
      </w:r>
      <w:r>
        <w:br/>
      </w:r>
      <w:r>
        <w:rPr>
          <w:rFonts w:ascii="Times New Roman"/>
          <w:b w:val="false"/>
          <w:i w:val="false"/>
          <w:color w:val="000000"/>
          <w:sz w:val="28"/>
        </w:rPr>
        <w:t xml:space="preserve">
 15 Алматы қаласы                        6444135          751711 </w:t>
      </w:r>
      <w:r>
        <w:br/>
      </w:r>
      <w:r>
        <w:rPr>
          <w:rFonts w:ascii="Times New Roman"/>
          <w:b w:val="false"/>
          <w:i w:val="false"/>
          <w:color w:val="000000"/>
          <w:sz w:val="28"/>
        </w:rPr>
        <w:t xml:space="preserve">
 16 Астана қаласы                        2608331          253651 </w:t>
      </w:r>
      <w:r>
        <w:br/>
      </w:r>
      <w:r>
        <w:rPr>
          <w:rFonts w:ascii="Times New Roman"/>
          <w:b w:val="false"/>
          <w:i w:val="false"/>
          <w:color w:val="000000"/>
          <w:sz w:val="28"/>
        </w:rPr>
        <w:t xml:space="preserve">
____________________________________________________________________ </w:t>
      </w:r>
    </w:p>
    <w:bookmarkStart w:name="z60" w:id="59"/>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928 Заңына         </w:t>
      </w:r>
      <w:r>
        <w:br/>
      </w:r>
      <w:r>
        <w:rPr>
          <w:rFonts w:ascii="Times New Roman"/>
          <w:b w:val="false"/>
          <w:i w:val="false"/>
          <w:color w:val="000000"/>
          <w:sz w:val="28"/>
        </w:rPr>
        <w:t xml:space="preserve">
7-ҚОСЫМША           </w:t>
      </w:r>
    </w:p>
    <w:bookmarkEnd w:id="59"/>
    <w:p>
      <w:pPr>
        <w:spacing w:after="0"/>
        <w:ind w:left="0"/>
        <w:jc w:val="left"/>
      </w:pPr>
      <w:r>
        <w:rPr>
          <w:rFonts w:ascii="Times New Roman"/>
          <w:b/>
          <w:i w:val="false"/>
          <w:color w:val="000000"/>
        </w:rPr>
        <w:t xml:space="preserve"> Жергілікті бюджеттердің ауылдық округтер әкімдерінің аппаратын ұстауға арналған шығыстары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Атауы                          | Сомасы, </w:t>
      </w:r>
      <w:r>
        <w:br/>
      </w:r>
      <w:r>
        <w:rPr>
          <w:rFonts w:ascii="Times New Roman"/>
          <w:b w:val="false"/>
          <w:i w:val="false"/>
          <w:color w:val="000000"/>
          <w:sz w:val="28"/>
        </w:rPr>
        <w:t xml:space="preserve">
 N |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2882473 </w:t>
      </w:r>
      <w:r>
        <w:br/>
      </w:r>
      <w:r>
        <w:rPr>
          <w:rFonts w:ascii="Times New Roman"/>
          <w:b w:val="false"/>
          <w:i w:val="false"/>
          <w:color w:val="000000"/>
          <w:sz w:val="28"/>
        </w:rPr>
        <w:t xml:space="preserve">
 1  Ақмола облысы                                          192504 </w:t>
      </w:r>
      <w:r>
        <w:br/>
      </w:r>
      <w:r>
        <w:rPr>
          <w:rFonts w:ascii="Times New Roman"/>
          <w:b w:val="false"/>
          <w:i w:val="false"/>
          <w:color w:val="000000"/>
          <w:sz w:val="28"/>
        </w:rPr>
        <w:t xml:space="preserve">
 2  Ақтөбе облысы                                          185548 </w:t>
      </w:r>
      <w:r>
        <w:br/>
      </w:r>
      <w:r>
        <w:rPr>
          <w:rFonts w:ascii="Times New Roman"/>
          <w:b w:val="false"/>
          <w:i w:val="false"/>
          <w:color w:val="000000"/>
          <w:sz w:val="28"/>
        </w:rPr>
        <w:t xml:space="preserve">
 3  Алматы облысы                                          478780 </w:t>
      </w:r>
      <w:r>
        <w:br/>
      </w:r>
      <w:r>
        <w:rPr>
          <w:rFonts w:ascii="Times New Roman"/>
          <w:b w:val="false"/>
          <w:i w:val="false"/>
          <w:color w:val="000000"/>
          <w:sz w:val="28"/>
        </w:rPr>
        <w:t xml:space="preserve">
 4  Атырау облысы                                          123594 </w:t>
      </w:r>
      <w:r>
        <w:br/>
      </w:r>
      <w:r>
        <w:rPr>
          <w:rFonts w:ascii="Times New Roman"/>
          <w:b w:val="false"/>
          <w:i w:val="false"/>
          <w:color w:val="000000"/>
          <w:sz w:val="28"/>
        </w:rPr>
        <w:t xml:space="preserve">
 5  Шығыс Қазақстан облысы                                 302929 </w:t>
      </w:r>
      <w:r>
        <w:br/>
      </w:r>
      <w:r>
        <w:rPr>
          <w:rFonts w:ascii="Times New Roman"/>
          <w:b w:val="false"/>
          <w:i w:val="false"/>
          <w:color w:val="000000"/>
          <w:sz w:val="28"/>
        </w:rPr>
        <w:t xml:space="preserve">
 6  Жамбыл облысы                                          149786 </w:t>
      </w:r>
      <w:r>
        <w:br/>
      </w:r>
      <w:r>
        <w:rPr>
          <w:rFonts w:ascii="Times New Roman"/>
          <w:b w:val="false"/>
          <w:i w:val="false"/>
          <w:color w:val="000000"/>
          <w:sz w:val="28"/>
        </w:rPr>
        <w:t xml:space="preserve">
 7  Батыс Қазақстан облысы                                 115912 </w:t>
      </w:r>
      <w:r>
        <w:br/>
      </w:r>
      <w:r>
        <w:rPr>
          <w:rFonts w:ascii="Times New Roman"/>
          <w:b w:val="false"/>
          <w:i w:val="false"/>
          <w:color w:val="000000"/>
          <w:sz w:val="28"/>
        </w:rPr>
        <w:t xml:space="preserve">
 8  Қарағанды облысы                                       298911 </w:t>
      </w:r>
      <w:r>
        <w:br/>
      </w:r>
      <w:r>
        <w:rPr>
          <w:rFonts w:ascii="Times New Roman"/>
          <w:b w:val="false"/>
          <w:i w:val="false"/>
          <w:color w:val="000000"/>
          <w:sz w:val="28"/>
        </w:rPr>
        <w:t xml:space="preserve">
 9  Қостанай облысы                                        427582 </w:t>
      </w:r>
      <w:r>
        <w:br/>
      </w:r>
      <w:r>
        <w:rPr>
          <w:rFonts w:ascii="Times New Roman"/>
          <w:b w:val="false"/>
          <w:i w:val="false"/>
          <w:color w:val="000000"/>
          <w:sz w:val="28"/>
        </w:rPr>
        <w:t xml:space="preserve">
 10 Қызылорда облысы                                        73237 </w:t>
      </w:r>
      <w:r>
        <w:br/>
      </w:r>
      <w:r>
        <w:rPr>
          <w:rFonts w:ascii="Times New Roman"/>
          <w:b w:val="false"/>
          <w:i w:val="false"/>
          <w:color w:val="000000"/>
          <w:sz w:val="28"/>
        </w:rPr>
        <w:t xml:space="preserve">
 11 Маңғыстау облысы                                        59665 </w:t>
      </w:r>
      <w:r>
        <w:br/>
      </w:r>
      <w:r>
        <w:rPr>
          <w:rFonts w:ascii="Times New Roman"/>
          <w:b w:val="false"/>
          <w:i w:val="false"/>
          <w:color w:val="000000"/>
          <w:sz w:val="28"/>
        </w:rPr>
        <w:t xml:space="preserve">
 12 Павлодар облысы                                         76957 </w:t>
      </w:r>
      <w:r>
        <w:br/>
      </w:r>
      <w:r>
        <w:rPr>
          <w:rFonts w:ascii="Times New Roman"/>
          <w:b w:val="false"/>
          <w:i w:val="false"/>
          <w:color w:val="000000"/>
          <w:sz w:val="28"/>
        </w:rPr>
        <w:t xml:space="preserve">
 13 Солтүстiк Қазақстан облысы                             275997 </w:t>
      </w:r>
      <w:r>
        <w:br/>
      </w:r>
      <w:r>
        <w:rPr>
          <w:rFonts w:ascii="Times New Roman"/>
          <w:b w:val="false"/>
          <w:i w:val="false"/>
          <w:color w:val="000000"/>
          <w:sz w:val="28"/>
        </w:rPr>
        <w:t xml:space="preserve">
 14 Оңтүстiк Қазақстан облысы                              121071 </w:t>
      </w:r>
      <w:r>
        <w:br/>
      </w:r>
      <w:r>
        <w:rPr>
          <w:rFonts w:ascii="Times New Roman"/>
          <w:b w:val="false"/>
          <w:i w:val="false"/>
          <w:color w:val="000000"/>
          <w:sz w:val="28"/>
        </w:rPr>
        <w:t xml:space="preserve">
____________________________________________________________________ </w:t>
      </w:r>
    </w:p>
    <w:bookmarkStart w:name="z61" w:id="60"/>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928 Заңына         </w:t>
      </w:r>
      <w:r>
        <w:br/>
      </w:r>
      <w:r>
        <w:rPr>
          <w:rFonts w:ascii="Times New Roman"/>
          <w:b w:val="false"/>
          <w:i w:val="false"/>
          <w:color w:val="000000"/>
          <w:sz w:val="28"/>
        </w:rPr>
        <w:t xml:space="preserve">
8-ҚОСЫМША          </w:t>
      </w:r>
    </w:p>
    <w:bookmarkEnd w:id="60"/>
    <w:p>
      <w:pPr>
        <w:spacing w:after="0"/>
        <w:ind w:left="0"/>
        <w:jc w:val="left"/>
      </w:pPr>
      <w:r>
        <w:rPr>
          <w:rFonts w:ascii="Times New Roman"/>
          <w:b/>
          <w:i w:val="false"/>
          <w:color w:val="000000"/>
        </w:rPr>
        <w:t xml:space="preserve"> 2004 жылға арналған республикалық бюджеттің ағымдағы </w:t>
      </w:r>
      <w:r>
        <w:br/>
      </w:r>
      <w:r>
        <w:rPr>
          <w:rFonts w:ascii="Times New Roman"/>
          <w:b/>
          <w:i w:val="false"/>
          <w:color w:val="000000"/>
        </w:rPr>
        <w:t xml:space="preserve">
бюджеттік бағдарламаларының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Ағымдағы бағдарламалар </w:t>
      </w:r>
    </w:p>
    <w:p>
      <w:pPr>
        <w:spacing w:after="0"/>
        <w:ind w:left="0"/>
        <w:jc w:val="both"/>
      </w:pPr>
      <w:r>
        <w:rPr>
          <w:rFonts w:ascii="Times New Roman"/>
          <w:b w:val="false"/>
          <w:i w:val="false"/>
          <w:color w:val="000000"/>
          <w:sz w:val="28"/>
        </w:rPr>
        <w:t xml:space="preserve">01        Жалпы сипаттағы мемлекеттiк қызметтер көрсету </w:t>
      </w:r>
      <w:r>
        <w:br/>
      </w:r>
      <w:r>
        <w:rPr>
          <w:rFonts w:ascii="Times New Roman"/>
          <w:b w:val="false"/>
          <w:i w:val="false"/>
          <w:color w:val="000000"/>
          <w:sz w:val="28"/>
        </w:rPr>
        <w:t xml:space="preserve">
   101    Қазақстан Республикасы Президентінiң Әкiмшілігі </w:t>
      </w:r>
      <w:r>
        <w:br/>
      </w:r>
      <w:r>
        <w:rPr>
          <w:rFonts w:ascii="Times New Roman"/>
          <w:b w:val="false"/>
          <w:i w:val="false"/>
          <w:color w:val="000000"/>
          <w:sz w:val="28"/>
        </w:rPr>
        <w:t xml:space="preserve">
      001 Мемлекет Басшысының қызметінің жұмыс істеуін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Мемлекеттiң iшкi және сыртқы саясатының стратегиялық </w:t>
      </w:r>
      <w:r>
        <w:br/>
      </w:r>
      <w:r>
        <w:rPr>
          <w:rFonts w:ascii="Times New Roman"/>
          <w:b w:val="false"/>
          <w:i w:val="false"/>
          <w:color w:val="000000"/>
          <w:sz w:val="28"/>
        </w:rPr>
        <w:t xml:space="preserve">
          аспектілерiн болжамды-талдамалық жағынан қамтамасыз ету </w:t>
      </w:r>
      <w:r>
        <w:br/>
      </w:r>
      <w:r>
        <w:rPr>
          <w:rFonts w:ascii="Times New Roman"/>
          <w:b w:val="false"/>
          <w:i w:val="false"/>
          <w:color w:val="000000"/>
          <w:sz w:val="28"/>
        </w:rPr>
        <w:t xml:space="preserve">
      003 Мұрағат қорының, баспа басылымдарының сақталуын </w:t>
      </w:r>
      <w:r>
        <w:br/>
      </w:r>
      <w:r>
        <w:rPr>
          <w:rFonts w:ascii="Times New Roman"/>
          <w:b w:val="false"/>
          <w:i w:val="false"/>
          <w:color w:val="000000"/>
          <w:sz w:val="28"/>
        </w:rPr>
        <w:t xml:space="preserve">
          қамтамасыз ету және оларды арнайы пайдалану </w:t>
      </w:r>
      <w:r>
        <w:br/>
      </w:r>
      <w:r>
        <w:rPr>
          <w:rFonts w:ascii="Times New Roman"/>
          <w:b w:val="false"/>
          <w:i w:val="false"/>
          <w:color w:val="000000"/>
          <w:sz w:val="28"/>
        </w:rPr>
        <w:t xml:space="preserve">
   102    Қазақстан Республикасы Парламентiнiң Шаруашылық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001 Қазақстан Республикасы Парламентiнiң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Қазақстан Республикасы Премьер-Министрiнiң Кеңсесi </w:t>
      </w:r>
      <w:r>
        <w:br/>
      </w:r>
      <w:r>
        <w:rPr>
          <w:rFonts w:ascii="Times New Roman"/>
          <w:b w:val="false"/>
          <w:i w:val="false"/>
          <w:color w:val="000000"/>
          <w:sz w:val="28"/>
        </w:rPr>
        <w:t xml:space="preserve">
      001 Қазақстан Республикасы Премьер-Министрiнiң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106    Адам құқықтары жөніндегі ұлттық орталық </w:t>
      </w:r>
      <w:r>
        <w:br/>
      </w:r>
      <w:r>
        <w:rPr>
          <w:rFonts w:ascii="Times New Roman"/>
          <w:b w:val="false"/>
          <w:i w:val="false"/>
          <w:color w:val="000000"/>
          <w:sz w:val="28"/>
        </w:rPr>
        <w:t xml:space="preserve">
      001 Адам құқықтары жөніндегі уәкілдің қызметін қамтамасыз ету </w:t>
      </w:r>
      <w:r>
        <w:br/>
      </w:r>
      <w:r>
        <w:rPr>
          <w:rFonts w:ascii="Times New Roman"/>
          <w:b w:val="false"/>
          <w:i w:val="false"/>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002 Елдің қоғамдық тәртіп саласындағы саяси мүддесiн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001 Сыртқы саяси қызметті қамтамасыз ету </w:t>
      </w:r>
      <w:r>
        <w:br/>
      </w:r>
      <w:r>
        <w:rPr>
          <w:rFonts w:ascii="Times New Roman"/>
          <w:b w:val="false"/>
          <w:i w:val="false"/>
          <w:color w:val="000000"/>
          <w:sz w:val="28"/>
        </w:rPr>
        <w:t xml:space="preserve">
      002 Халықаралық ұйымдарға және басқа да халықаралық </w:t>
      </w:r>
      <w:r>
        <w:br/>
      </w:r>
      <w:r>
        <w:rPr>
          <w:rFonts w:ascii="Times New Roman"/>
          <w:b w:val="false"/>
          <w:i w:val="false"/>
          <w:color w:val="000000"/>
          <w:sz w:val="28"/>
        </w:rPr>
        <w:t xml:space="preserve">
          органдарға қатысу </w:t>
      </w:r>
      <w:r>
        <w:br/>
      </w:r>
      <w:r>
        <w:rPr>
          <w:rFonts w:ascii="Times New Roman"/>
          <w:b w:val="false"/>
          <w:i w:val="false"/>
          <w:color w:val="000000"/>
          <w:sz w:val="28"/>
        </w:rPr>
        <w:t xml:space="preserve">
      003 Мемлекеттiк шекараны делимитациялау және демаркациялау </w:t>
      </w:r>
      <w:r>
        <w:br/>
      </w:r>
      <w:r>
        <w:rPr>
          <w:rFonts w:ascii="Times New Roman"/>
          <w:b w:val="false"/>
          <w:i w:val="false"/>
          <w:color w:val="000000"/>
          <w:sz w:val="28"/>
        </w:rPr>
        <w:t xml:space="preserve">
      005 Шетелдік іссапарлар </w:t>
      </w:r>
      <w:r>
        <w:br/>
      </w:r>
      <w:r>
        <w:rPr>
          <w:rFonts w:ascii="Times New Roman"/>
          <w:b w:val="false"/>
          <w:i w:val="false"/>
          <w:color w:val="000000"/>
          <w:sz w:val="28"/>
        </w:rPr>
        <w:t xml:space="preserve">
      008 Шетелдегі дипломатиялық өкілдіктердің арнайы, инженерлік- </w:t>
      </w:r>
      <w:r>
        <w:br/>
      </w:r>
      <w:r>
        <w:rPr>
          <w:rFonts w:ascii="Times New Roman"/>
          <w:b w:val="false"/>
          <w:i w:val="false"/>
          <w:color w:val="000000"/>
          <w:sz w:val="28"/>
        </w:rPr>
        <w:t xml:space="preserve">
          техникалық және нақты қорғалуын қамтамасыз ету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001 Мемлекеттік бюджеттің атқарылуын және оның атқарылуына </w:t>
      </w:r>
      <w:r>
        <w:br/>
      </w:r>
      <w:r>
        <w:rPr>
          <w:rFonts w:ascii="Times New Roman"/>
          <w:b w:val="false"/>
          <w:i w:val="false"/>
          <w:color w:val="000000"/>
          <w:sz w:val="28"/>
        </w:rPr>
        <w:t xml:space="preserve">
          бақылауды қамтамасыз ету </w:t>
      </w:r>
      <w:r>
        <w:br/>
      </w:r>
      <w:r>
        <w:rPr>
          <w:rFonts w:ascii="Times New Roman"/>
          <w:b w:val="false"/>
          <w:i w:val="false"/>
          <w:color w:val="000000"/>
          <w:sz w:val="28"/>
        </w:rPr>
        <w:t xml:space="preserve">
      002 Инвестициялық жобалардың аудитін жүзеге асыру </w:t>
      </w:r>
      <w:r>
        <w:br/>
      </w:r>
      <w:r>
        <w:rPr>
          <w:rFonts w:ascii="Times New Roman"/>
          <w:b w:val="false"/>
          <w:i w:val="false"/>
          <w:color w:val="000000"/>
          <w:sz w:val="28"/>
        </w:rPr>
        <w:t xml:space="preserve">
      003 Тарату және банкроттық рәсімдерді жүргізу </w:t>
      </w:r>
      <w:r>
        <w:br/>
      </w:r>
      <w:r>
        <w:rPr>
          <w:rFonts w:ascii="Times New Roman"/>
          <w:b w:val="false"/>
          <w:i w:val="false"/>
          <w:color w:val="000000"/>
          <w:sz w:val="28"/>
        </w:rPr>
        <w:t xml:space="preserve">
      004 Акциздік және есептеу-бақылау маркаларын басып шығару </w:t>
      </w:r>
      <w:r>
        <w:br/>
      </w:r>
      <w:r>
        <w:rPr>
          <w:rFonts w:ascii="Times New Roman"/>
          <w:b w:val="false"/>
          <w:i w:val="false"/>
          <w:color w:val="000000"/>
          <w:sz w:val="28"/>
        </w:rPr>
        <w:t xml:space="preserve">
      005 Жекелеген негіздемелер бойынша мемлекеттің меншігіне </w:t>
      </w:r>
      <w:r>
        <w:br/>
      </w:r>
      <w:r>
        <w:rPr>
          <w:rFonts w:ascii="Times New Roman"/>
          <w:b w:val="false"/>
          <w:i w:val="false"/>
          <w:color w:val="000000"/>
          <w:sz w:val="28"/>
        </w:rPr>
        <w:t xml:space="preserve">
          түскен мүлікті бағалау, сақтау және сату </w:t>
      </w:r>
      <w:r>
        <w:br/>
      </w:r>
      <w:r>
        <w:rPr>
          <w:rFonts w:ascii="Times New Roman"/>
          <w:b w:val="false"/>
          <w:i w:val="false"/>
          <w:color w:val="000000"/>
          <w:sz w:val="28"/>
        </w:rPr>
        <w:t xml:space="preserve">
      016 Жекешелендiру, мемлекеттік мүлiктi басқару, </w:t>
      </w:r>
      <w:r>
        <w:br/>
      </w:r>
      <w:r>
        <w:rPr>
          <w:rFonts w:ascii="Times New Roman"/>
          <w:b w:val="false"/>
          <w:i w:val="false"/>
          <w:color w:val="000000"/>
          <w:sz w:val="28"/>
        </w:rPr>
        <w:t xml:space="preserve">
          жекешелендiруден кейiнгi қызмет, оған және кредит беруге </w:t>
      </w:r>
      <w:r>
        <w:br/>
      </w:r>
      <w:r>
        <w:rPr>
          <w:rFonts w:ascii="Times New Roman"/>
          <w:b w:val="false"/>
          <w:i w:val="false"/>
          <w:color w:val="000000"/>
          <w:sz w:val="28"/>
        </w:rPr>
        <w:t xml:space="preserve">
          қатысты дауларды реттеу, кредиттер мен мемлекеттік </w:t>
      </w:r>
      <w:r>
        <w:br/>
      </w:r>
      <w:r>
        <w:rPr>
          <w:rFonts w:ascii="Times New Roman"/>
          <w:b w:val="false"/>
          <w:i w:val="false"/>
          <w:color w:val="000000"/>
          <w:sz w:val="28"/>
        </w:rPr>
        <w:t xml:space="preserve">
          кепiлдiктер бойынша мiндеттемелердi орындау есебiнен </w:t>
      </w:r>
      <w:r>
        <w:br/>
      </w:r>
      <w:r>
        <w:rPr>
          <w:rFonts w:ascii="Times New Roman"/>
          <w:b w:val="false"/>
          <w:i w:val="false"/>
          <w:color w:val="000000"/>
          <w:sz w:val="28"/>
        </w:rPr>
        <w:t xml:space="preserve">
          алынған немесе өндiрiп алынған мүлiктi есепке алу, сақтау </w:t>
      </w:r>
      <w:r>
        <w:br/>
      </w:r>
      <w:r>
        <w:rPr>
          <w:rFonts w:ascii="Times New Roman"/>
          <w:b w:val="false"/>
          <w:i w:val="false"/>
          <w:color w:val="000000"/>
          <w:sz w:val="28"/>
        </w:rPr>
        <w:t xml:space="preserve">
      017 "Министрлік үйі" ғимаратын күтіп ұстау және сақтандыру </w:t>
      </w:r>
      <w:r>
        <w:br/>
      </w:r>
      <w:r>
        <w:rPr>
          <w:rFonts w:ascii="Times New Roman"/>
          <w:b w:val="false"/>
          <w:i w:val="false"/>
          <w:color w:val="000000"/>
          <w:sz w:val="28"/>
        </w:rPr>
        <w:t xml:space="preserve">
      019 Жеңілдікті тұрғын үй кредиттері бойынша бағамдық айырманы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021 Бюджеттің атқарылуы мен мемлекеттік меншікті басқару </w:t>
      </w:r>
      <w:r>
        <w:br/>
      </w:r>
      <w:r>
        <w:rPr>
          <w:rFonts w:ascii="Times New Roman"/>
          <w:b w:val="false"/>
          <w:i w:val="false"/>
          <w:color w:val="000000"/>
          <w:sz w:val="28"/>
        </w:rPr>
        <w:t xml:space="preserve">
          бойынша ақпараттық жүйелердің жұмыс істеуін қамтамасыз ету </w:t>
      </w:r>
      <w:r>
        <w:br/>
      </w:r>
      <w:r>
        <w:rPr>
          <w:rFonts w:ascii="Times New Roman"/>
          <w:b w:val="false"/>
          <w:i w:val="false"/>
          <w:color w:val="000000"/>
          <w:sz w:val="28"/>
        </w:rPr>
        <w:t xml:space="preserve">
      022 Елдің экономикалық қауіпсіздігін қамтамасыз ету үшін </w:t>
      </w:r>
      <w:r>
        <w:br/>
      </w:r>
      <w:r>
        <w:rPr>
          <w:rFonts w:ascii="Times New Roman"/>
          <w:b w:val="false"/>
          <w:i w:val="false"/>
          <w:color w:val="000000"/>
          <w:sz w:val="28"/>
        </w:rPr>
        <w:t xml:space="preserve">
          қажетті, сондай-ақ қоғамдық және әлеуметтік мәні бар </w:t>
      </w:r>
      <w:r>
        <w:br/>
      </w:r>
      <w:r>
        <w:rPr>
          <w:rFonts w:ascii="Times New Roman"/>
          <w:b w:val="false"/>
          <w:i w:val="false"/>
          <w:color w:val="000000"/>
          <w:sz w:val="28"/>
        </w:rPr>
        <w:t xml:space="preserve">
          мүлікті сатып алу </w:t>
      </w:r>
      <w:r>
        <w:br/>
      </w:r>
      <w:r>
        <w:rPr>
          <w:rFonts w:ascii="Times New Roman"/>
          <w:b w:val="false"/>
          <w:i w:val="false"/>
          <w:color w:val="000000"/>
          <w:sz w:val="28"/>
        </w:rPr>
        <w:t xml:space="preserve">
      023 Акцияларының мемлекеттік пакеттері республика </w:t>
      </w:r>
      <w:r>
        <w:br/>
      </w:r>
      <w:r>
        <w:rPr>
          <w:rFonts w:ascii="Times New Roman"/>
          <w:b w:val="false"/>
          <w:i w:val="false"/>
          <w:color w:val="000000"/>
          <w:sz w:val="28"/>
        </w:rPr>
        <w:t xml:space="preserve">
          меншігіндегі акционерлік қоғамдардың жарғылық </w:t>
      </w:r>
      <w:r>
        <w:br/>
      </w:r>
      <w:r>
        <w:rPr>
          <w:rFonts w:ascii="Times New Roman"/>
          <w:b w:val="false"/>
          <w:i w:val="false"/>
          <w:color w:val="000000"/>
          <w:sz w:val="28"/>
        </w:rPr>
        <w:t xml:space="preserve">
          капиталдарының ең төменгі мөлшерін қамтамасыз ету </w:t>
      </w:r>
      <w:r>
        <w:br/>
      </w:r>
      <w:r>
        <w:rPr>
          <w:rFonts w:ascii="Times New Roman"/>
          <w:b w:val="false"/>
          <w:i w:val="false"/>
          <w:color w:val="000000"/>
          <w:sz w:val="28"/>
        </w:rPr>
        <w:t xml:space="preserve">
      024 Тұрғын үй құрылыс жинақтау салымдары бойынша мемлекеттік </w:t>
      </w:r>
      <w:r>
        <w:br/>
      </w:r>
      <w:r>
        <w:rPr>
          <w:rFonts w:ascii="Times New Roman"/>
          <w:b w:val="false"/>
          <w:i w:val="false"/>
          <w:color w:val="000000"/>
          <w:sz w:val="28"/>
        </w:rPr>
        <w:t xml:space="preserve">
          сыйлықақылар </w:t>
      </w:r>
      <w:r>
        <w:br/>
      </w:r>
      <w:r>
        <w:rPr>
          <w:rFonts w:ascii="Times New Roman"/>
          <w:b w:val="false"/>
          <w:i w:val="false"/>
          <w:color w:val="000000"/>
          <w:sz w:val="28"/>
        </w:rPr>
        <w:t xml:space="preserve">
   220    Қазақстан Республикасының Экономика және бюджеттiк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001 Стратегиялық, индикативтік және бюджеттік жоспарлау </w:t>
      </w:r>
      <w:r>
        <w:br/>
      </w:r>
      <w:r>
        <w:rPr>
          <w:rFonts w:ascii="Times New Roman"/>
          <w:b w:val="false"/>
          <w:i w:val="false"/>
          <w:color w:val="000000"/>
          <w:sz w:val="28"/>
        </w:rPr>
        <w:t xml:space="preserve">
          саласында уәкілетті органның жұмысын қамтамасыз ету </w:t>
      </w:r>
      <w:r>
        <w:br/>
      </w:r>
      <w:r>
        <w:rPr>
          <w:rFonts w:ascii="Times New Roman"/>
          <w:b w:val="false"/>
          <w:i w:val="false"/>
          <w:color w:val="000000"/>
          <w:sz w:val="28"/>
        </w:rPr>
        <w:t xml:space="preserve">
      005 Жұмылдыру әзірлігі </w:t>
      </w:r>
      <w:r>
        <w:br/>
      </w:r>
      <w:r>
        <w:rPr>
          <w:rFonts w:ascii="Times New Roman"/>
          <w:b w:val="false"/>
          <w:i w:val="false"/>
          <w:color w:val="000000"/>
          <w:sz w:val="28"/>
        </w:rPr>
        <w:t xml:space="preserve">
      010 Қазақстан Республикасының егемен кредиттік рейтингін </w:t>
      </w:r>
      <w:r>
        <w:br/>
      </w:r>
      <w:r>
        <w:rPr>
          <w:rFonts w:ascii="Times New Roman"/>
          <w:b w:val="false"/>
          <w:i w:val="false"/>
          <w:color w:val="000000"/>
          <w:sz w:val="28"/>
        </w:rPr>
        <w:t xml:space="preserve">
          қайта қарау мәселелері бойынша халықаралық рейтингілік </w:t>
      </w:r>
      <w:r>
        <w:br/>
      </w:r>
      <w:r>
        <w:rPr>
          <w:rFonts w:ascii="Times New Roman"/>
          <w:b w:val="false"/>
          <w:i w:val="false"/>
          <w:color w:val="000000"/>
          <w:sz w:val="28"/>
        </w:rPr>
        <w:t xml:space="preserve">
          агенттіктерімен өзара іс-қимыл жасау </w:t>
      </w:r>
      <w:r>
        <w:br/>
      </w:r>
      <w:r>
        <w:rPr>
          <w:rFonts w:ascii="Times New Roman"/>
          <w:b w:val="false"/>
          <w:i w:val="false"/>
          <w:color w:val="000000"/>
          <w:sz w:val="28"/>
        </w:rPr>
        <w:t xml:space="preserve">
      011 Әлеуметтік-экономикалық дамудың талдамалық зерттеулері </w:t>
      </w:r>
      <w:r>
        <w:br/>
      </w:r>
      <w:r>
        <w:rPr>
          <w:rFonts w:ascii="Times New Roman"/>
          <w:b w:val="false"/>
          <w:i w:val="false"/>
          <w:color w:val="000000"/>
          <w:sz w:val="28"/>
        </w:rPr>
        <w:t xml:space="preserve">
      013 Қазақстан Республикасының индустриялық-инновациялық </w:t>
      </w:r>
      <w:r>
        <w:br/>
      </w:r>
      <w:r>
        <w:rPr>
          <w:rFonts w:ascii="Times New Roman"/>
          <w:b w:val="false"/>
          <w:i w:val="false"/>
          <w:color w:val="000000"/>
          <w:sz w:val="28"/>
        </w:rPr>
        <w:t xml:space="preserve">
          дамуының стратегиясын іске асыру барысына сыртқы бағалау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004 Ғылымның жай-күйін талдау және дамуын болжамдау </w:t>
      </w:r>
      <w:r>
        <w:br/>
      </w:r>
      <w:r>
        <w:rPr>
          <w:rFonts w:ascii="Times New Roman"/>
          <w:b w:val="false"/>
          <w:i w:val="false"/>
          <w:color w:val="000000"/>
          <w:sz w:val="28"/>
        </w:rPr>
        <w:t xml:space="preserve">
      007 Мемлекеттік сыйлықақылар және шәкіртақылар </w:t>
      </w:r>
      <w:r>
        <w:br/>
      </w:r>
      <w:r>
        <w:rPr>
          <w:rFonts w:ascii="Times New Roman"/>
          <w:b w:val="false"/>
          <w:i w:val="false"/>
          <w:color w:val="000000"/>
          <w:sz w:val="28"/>
        </w:rPr>
        <w:t xml:space="preserve">
   406    Республикалық бюджеттiң атқарылуын бақылау жөніндегі есеп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001 Республикалық бюджеттiң атқарылуын бақылауды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001 Ақпараттандыру және байланыс саласындағы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010 Ведомствоаралық ақпараттық жүйелердің жұмыс істеуін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001 Статистика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Республиканың әлеуметтiк-экономикалық жағдайы туралы </w:t>
      </w:r>
      <w:r>
        <w:br/>
      </w:r>
      <w:r>
        <w:rPr>
          <w:rFonts w:ascii="Times New Roman"/>
          <w:b w:val="false"/>
          <w:i w:val="false"/>
          <w:color w:val="000000"/>
          <w:sz w:val="28"/>
        </w:rPr>
        <w:t xml:space="preserve">
          ақпараттық-статистикалық деректер базасын құру </w:t>
      </w:r>
      <w:r>
        <w:br/>
      </w:r>
      <w:r>
        <w:rPr>
          <w:rFonts w:ascii="Times New Roman"/>
          <w:b w:val="false"/>
          <w:i w:val="false"/>
          <w:color w:val="000000"/>
          <w:sz w:val="28"/>
        </w:rPr>
        <w:t xml:space="preserve">
   608    Қазақстан Республикасының Мемлекеттiк қызмет iстерi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Мемлекеттiк қызмет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Республиканың мемлекеттiк қызмет кадрларын ақпараттандыру </w:t>
      </w:r>
      <w:r>
        <w:br/>
      </w:r>
      <w:r>
        <w:rPr>
          <w:rFonts w:ascii="Times New Roman"/>
          <w:b w:val="false"/>
          <w:i w:val="false"/>
          <w:color w:val="000000"/>
          <w:sz w:val="28"/>
        </w:rPr>
        <w:t xml:space="preserve">
          және тестілеу жүйесiнiң жұмыс iстеуi </w:t>
      </w:r>
      <w:r>
        <w:br/>
      </w:r>
      <w:r>
        <w:rPr>
          <w:rFonts w:ascii="Times New Roman"/>
          <w:b w:val="false"/>
          <w:i w:val="false"/>
          <w:color w:val="000000"/>
          <w:sz w:val="28"/>
        </w:rPr>
        <w:t xml:space="preserve">
   610    Қазақстан Республикасының Мемлекеттiк сатып алу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Мемлекеттiк сатып алу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001 Кеден ісі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Нашақорлық пен есірткі бизнесіне қарсы күрес </w:t>
      </w:r>
      <w:r>
        <w:br/>
      </w:r>
      <w:r>
        <w:rPr>
          <w:rFonts w:ascii="Times New Roman"/>
          <w:b w:val="false"/>
          <w:i w:val="false"/>
          <w:color w:val="000000"/>
          <w:sz w:val="28"/>
        </w:rPr>
        <w:t xml:space="preserve">
   637    Қазақстан Республикасының Конституциялық Кеңесi </w:t>
      </w:r>
      <w:r>
        <w:br/>
      </w:r>
      <w:r>
        <w:rPr>
          <w:rFonts w:ascii="Times New Roman"/>
          <w:b w:val="false"/>
          <w:i w:val="false"/>
          <w:color w:val="000000"/>
          <w:sz w:val="28"/>
        </w:rPr>
        <w:t xml:space="preserve">
      001 Қазақстан Республикасының Конституциялық Кеңесінің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001 Сайлауды өткізуді ұйымдастыру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001 Мемлекет Басшысының, Премьер-Министрдің және мемлекеттік </w:t>
      </w:r>
      <w:r>
        <w:br/>
      </w:r>
      <w:r>
        <w:rPr>
          <w:rFonts w:ascii="Times New Roman"/>
          <w:b w:val="false"/>
          <w:i w:val="false"/>
          <w:color w:val="000000"/>
          <w:sz w:val="28"/>
        </w:rPr>
        <w:t xml:space="preserve">
          органдардың басқа да лауазымды тұлғаларының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Мемлекет органдар үшін автомашиналар паркін жаңарту </w:t>
      </w:r>
      <w:r>
        <w:br/>
      </w:r>
      <w:r>
        <w:rPr>
          <w:rFonts w:ascii="Times New Roman"/>
          <w:b w:val="false"/>
          <w:i w:val="false"/>
          <w:color w:val="000000"/>
          <w:sz w:val="28"/>
        </w:rPr>
        <w:t xml:space="preserve">
02        Қорғаныс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001 Қарулы Күштердің жеке құрамын, қару-жарақтарын, әскери </w:t>
      </w:r>
      <w:r>
        <w:br/>
      </w:r>
      <w:r>
        <w:rPr>
          <w:rFonts w:ascii="Times New Roman"/>
          <w:b w:val="false"/>
          <w:i w:val="false"/>
          <w:color w:val="000000"/>
          <w:sz w:val="28"/>
        </w:rPr>
        <w:t xml:space="preserve">
          және өзге техникаларын, жабдықтарын, жануарларын және </w:t>
      </w:r>
      <w:r>
        <w:br/>
      </w:r>
      <w:r>
        <w:rPr>
          <w:rFonts w:ascii="Times New Roman"/>
          <w:b w:val="false"/>
          <w:i w:val="false"/>
          <w:color w:val="000000"/>
          <w:sz w:val="28"/>
        </w:rPr>
        <w:t xml:space="preserve">
          инфрақұрылымын ұстау </w:t>
      </w:r>
      <w:r>
        <w:br/>
      </w:r>
      <w:r>
        <w:rPr>
          <w:rFonts w:ascii="Times New Roman"/>
          <w:b w:val="false"/>
          <w:i w:val="false"/>
          <w:color w:val="000000"/>
          <w:sz w:val="28"/>
        </w:rPr>
        <w:t xml:space="preserve">
      002 Қарулы Күштер қызметінің негізгі түрлерін қамтамасыз ету </w:t>
      </w:r>
      <w:r>
        <w:br/>
      </w:r>
      <w:r>
        <w:rPr>
          <w:rFonts w:ascii="Times New Roman"/>
          <w:b w:val="false"/>
          <w:i w:val="false"/>
          <w:color w:val="000000"/>
          <w:sz w:val="28"/>
        </w:rPr>
        <w:t xml:space="preserve">
      015 Әскерге шақырылғанға дейінгілерді әскери-техникалық </w:t>
      </w:r>
      <w:r>
        <w:br/>
      </w:r>
      <w:r>
        <w:rPr>
          <w:rFonts w:ascii="Times New Roman"/>
          <w:b w:val="false"/>
          <w:i w:val="false"/>
          <w:color w:val="000000"/>
          <w:sz w:val="28"/>
        </w:rPr>
        <w:t xml:space="preserve">
          мамандықтар бойынша дайындау </w:t>
      </w:r>
      <w:r>
        <w:br/>
      </w:r>
      <w:r>
        <w:rPr>
          <w:rFonts w:ascii="Times New Roman"/>
          <w:b w:val="false"/>
          <w:i w:val="false"/>
          <w:color w:val="000000"/>
          <w:sz w:val="28"/>
        </w:rPr>
        <w:t xml:space="preserve">
      016 Қарулы Күштерді материалдық-техникалық қамтамасыз ету </w:t>
      </w:r>
      <w:r>
        <w:br/>
      </w:r>
      <w:r>
        <w:rPr>
          <w:rFonts w:ascii="Times New Roman"/>
          <w:b w:val="false"/>
          <w:i w:val="false"/>
          <w:color w:val="000000"/>
          <w:sz w:val="28"/>
        </w:rPr>
        <w:t xml:space="preserve">
      017 ТМД қатысушы-мемлекеттерінiң сыртқы шекараларын қорғау </w:t>
      </w:r>
      <w:r>
        <w:br/>
      </w:r>
      <w:r>
        <w:rPr>
          <w:rFonts w:ascii="Times New Roman"/>
          <w:b w:val="false"/>
          <w:i w:val="false"/>
          <w:color w:val="000000"/>
          <w:sz w:val="28"/>
        </w:rPr>
        <w:t xml:space="preserve">
          мүддесiндегі шекара әскерлерi мен жүктерін қамтамасыз ету </w:t>
      </w:r>
      <w:r>
        <w:br/>
      </w:r>
      <w:r>
        <w:rPr>
          <w:rFonts w:ascii="Times New Roman"/>
          <w:b w:val="false"/>
          <w:i w:val="false"/>
          <w:color w:val="000000"/>
          <w:sz w:val="28"/>
        </w:rPr>
        <w:t xml:space="preserve">
          үшін мемлекетаралық әскери тасымалдау </w:t>
      </w:r>
      <w:r>
        <w:br/>
      </w:r>
      <w:r>
        <w:rPr>
          <w:rFonts w:ascii="Times New Roman"/>
          <w:b w:val="false"/>
          <w:i w:val="false"/>
          <w:color w:val="000000"/>
          <w:sz w:val="28"/>
        </w:rPr>
        <w:t xml:space="preserve">
   308    Қазақстан Республикасының Төтенше жағдайлар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Төтенше жағдайларды ескерту және жою саласындағы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Табиғи және техногендiк сипаттағы төтенше жағдайларды </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004 Өрт қауiпсiздiгi саласында сынақтарды талдау және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007 Мемлекеттік органдар мен мекемелер мамандарын төтенше </w:t>
      </w:r>
      <w:r>
        <w:br/>
      </w:r>
      <w:r>
        <w:rPr>
          <w:rFonts w:ascii="Times New Roman"/>
          <w:b w:val="false"/>
          <w:i w:val="false"/>
          <w:color w:val="000000"/>
          <w:sz w:val="28"/>
        </w:rPr>
        <w:t xml:space="preserve">
          жағдай ахуалында іс-әрекет жасауға дайындау </w:t>
      </w:r>
      <w:r>
        <w:br/>
      </w:r>
      <w:r>
        <w:rPr>
          <w:rFonts w:ascii="Times New Roman"/>
          <w:b w:val="false"/>
          <w:i w:val="false"/>
          <w:color w:val="000000"/>
          <w:sz w:val="28"/>
        </w:rPr>
        <w:t xml:space="preserve">
      010 Биік ғимараттар үшін өрт автосатыларын сатып алуға Астана </w:t>
      </w:r>
      <w:r>
        <w:br/>
      </w:r>
      <w:r>
        <w:rPr>
          <w:rFonts w:ascii="Times New Roman"/>
          <w:b w:val="false"/>
          <w:i w:val="false"/>
          <w:color w:val="000000"/>
          <w:sz w:val="28"/>
        </w:rPr>
        <w:t xml:space="preserve">
          қаласының бюджетіне берілетін мақсатты трансферттер </w:t>
      </w:r>
      <w:r>
        <w:br/>
      </w:r>
      <w:r>
        <w:rPr>
          <w:rFonts w:ascii="Times New Roman"/>
          <w:b w:val="false"/>
          <w:i w:val="false"/>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001 Қорғалатын адамдардың қауiпсiздiгiн қамтамасыз етуге </w:t>
      </w:r>
      <w:r>
        <w:br/>
      </w:r>
      <w:r>
        <w:rPr>
          <w:rFonts w:ascii="Times New Roman"/>
          <w:b w:val="false"/>
          <w:i w:val="false"/>
          <w:color w:val="000000"/>
          <w:sz w:val="28"/>
        </w:rPr>
        <w:t xml:space="preserve">
          және салтанатты рәсiмдерді орындауға қатысу </w:t>
      </w:r>
      <w:r>
        <w:br/>
      </w:r>
      <w:r>
        <w:rPr>
          <w:rFonts w:ascii="Times New Roman"/>
          <w:b w:val="false"/>
          <w:i w:val="false"/>
          <w:color w:val="000000"/>
          <w:sz w:val="28"/>
        </w:rPr>
        <w:t xml:space="preserve">
03        Қоғамдық тәртiп және қауiпсiздік </w:t>
      </w:r>
      <w:r>
        <w:br/>
      </w:r>
      <w:r>
        <w:rPr>
          <w:rFonts w:ascii="Times New Roman"/>
          <w:b w:val="false"/>
          <w:i w:val="false"/>
          <w:color w:val="000000"/>
          <w:sz w:val="28"/>
        </w:rPr>
        <w:t xml:space="preserve">
   104    Қазақстан Республикасы Премьер-Министрінiң Кеңсесi </w:t>
      </w:r>
      <w:r>
        <w:br/>
      </w:r>
      <w:r>
        <w:rPr>
          <w:rFonts w:ascii="Times New Roman"/>
          <w:b w:val="false"/>
          <w:i w:val="false"/>
          <w:color w:val="000000"/>
          <w:sz w:val="28"/>
        </w:rPr>
        <w:t xml:space="preserve">
      002 Мемлекеттік органдарда ақпараттық қауіпсіздікті </w:t>
      </w:r>
      <w:r>
        <w:br/>
      </w:r>
      <w:r>
        <w:rPr>
          <w:rFonts w:ascii="Times New Roman"/>
          <w:b w:val="false"/>
          <w:i w:val="false"/>
          <w:color w:val="000000"/>
          <w:sz w:val="28"/>
        </w:rPr>
        <w:t xml:space="preserve">
          ұйымдастыру және қамтамасыз ету </w:t>
      </w:r>
      <w:r>
        <w:br/>
      </w:r>
      <w:r>
        <w:rPr>
          <w:rFonts w:ascii="Times New Roman"/>
          <w:b w:val="false"/>
          <w:i w:val="false"/>
          <w:color w:val="000000"/>
          <w:sz w:val="28"/>
        </w:rPr>
        <w:t xml:space="preserve">
      003 Мемлекеттік мекемелерді фельдъегерлік байланыспен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001 Республикалық деңгейде қоғамдық тәртіпті қорғау және </w:t>
      </w:r>
      <w:r>
        <w:br/>
      </w:r>
      <w:r>
        <w:rPr>
          <w:rFonts w:ascii="Times New Roman"/>
          <w:b w:val="false"/>
          <w:i w:val="false"/>
          <w:color w:val="000000"/>
          <w:sz w:val="28"/>
        </w:rPr>
        <w:t xml:space="preserve">
          қоғамдық қауіпсіздікті қамтамасыз ету </w:t>
      </w:r>
      <w:r>
        <w:br/>
      </w:r>
      <w:r>
        <w:rPr>
          <w:rFonts w:ascii="Times New Roman"/>
          <w:b w:val="false"/>
          <w:i w:val="false"/>
          <w:color w:val="000000"/>
          <w:sz w:val="28"/>
        </w:rPr>
        <w:t xml:space="preserve">
      003 Қылмыстық процеске қатысатын адамдардың құқықтары мен </w:t>
      </w:r>
      <w:r>
        <w:br/>
      </w:r>
      <w:r>
        <w:rPr>
          <w:rFonts w:ascii="Times New Roman"/>
          <w:b w:val="false"/>
          <w:i w:val="false"/>
          <w:color w:val="000000"/>
          <w:sz w:val="28"/>
        </w:rPr>
        <w:t xml:space="preserve">
          бостандықтарын қорғауды қамтамасыз ету </w:t>
      </w:r>
      <w:r>
        <w:br/>
      </w:r>
      <w:r>
        <w:rPr>
          <w:rFonts w:ascii="Times New Roman"/>
          <w:b w:val="false"/>
          <w:i w:val="false"/>
          <w:color w:val="000000"/>
          <w:sz w:val="28"/>
        </w:rPr>
        <w:t xml:space="preserve">
      004 Арнайы және әскери тасымалдар </w:t>
      </w:r>
      <w:r>
        <w:br/>
      </w:r>
      <w:r>
        <w:rPr>
          <w:rFonts w:ascii="Times New Roman"/>
          <w:b w:val="false"/>
          <w:i w:val="false"/>
          <w:color w:val="000000"/>
          <w:sz w:val="28"/>
        </w:rPr>
        <w:t xml:space="preserve">
      005 Тергеу-тұтқынға алынған адамдарды ұстау </w:t>
      </w:r>
      <w:r>
        <w:br/>
      </w:r>
      <w:r>
        <w:rPr>
          <w:rFonts w:ascii="Times New Roman"/>
          <w:b w:val="false"/>
          <w:i w:val="false"/>
          <w:color w:val="000000"/>
          <w:sz w:val="28"/>
        </w:rPr>
        <w:t xml:space="preserve">
      006 Қазақстан Республикасы азаматтарының төлқұжаттары мен </w:t>
      </w:r>
      <w:r>
        <w:br/>
      </w:r>
      <w:r>
        <w:rPr>
          <w:rFonts w:ascii="Times New Roman"/>
          <w:b w:val="false"/>
          <w:i w:val="false"/>
          <w:color w:val="000000"/>
          <w:sz w:val="28"/>
        </w:rPr>
        <w:t xml:space="preserve">
          жеке куәлiктерiн дайындау </w:t>
      </w:r>
      <w:r>
        <w:br/>
      </w:r>
      <w:r>
        <w:rPr>
          <w:rFonts w:ascii="Times New Roman"/>
          <w:b w:val="false"/>
          <w:i w:val="false"/>
          <w:color w:val="000000"/>
          <w:sz w:val="28"/>
        </w:rPr>
        <w:t xml:space="preserve">
      015 Лаңкестікпен және экстремизм мен сепаратизмнің басқа да </w:t>
      </w:r>
      <w:r>
        <w:br/>
      </w:r>
      <w:r>
        <w:rPr>
          <w:rFonts w:ascii="Times New Roman"/>
          <w:b w:val="false"/>
          <w:i w:val="false"/>
          <w:color w:val="000000"/>
          <w:sz w:val="28"/>
        </w:rPr>
        <w:t xml:space="preserve">
          көріністерімен күрес </w:t>
      </w:r>
      <w:r>
        <w:br/>
      </w:r>
      <w:r>
        <w:rPr>
          <w:rFonts w:ascii="Times New Roman"/>
          <w:b w:val="false"/>
          <w:i w:val="false"/>
          <w:color w:val="000000"/>
          <w:sz w:val="28"/>
        </w:rPr>
        <w:t xml:space="preserve">
      016 Жүргізуші куәлiктерiн, көлiк құралдарын мемлекеттiк </w:t>
      </w:r>
      <w:r>
        <w:br/>
      </w:r>
      <w:r>
        <w:rPr>
          <w:rFonts w:ascii="Times New Roman"/>
          <w:b w:val="false"/>
          <w:i w:val="false"/>
          <w:color w:val="000000"/>
          <w:sz w:val="28"/>
        </w:rPr>
        <w:t xml:space="preserve">
          тiркеу үшiн қажет құжаттарды және нөмiр белгiлерiн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018 Қазақстан Республикасына келетін шетелдік азаматтарды </w:t>
      </w:r>
      <w:r>
        <w:br/>
      </w:r>
      <w:r>
        <w:rPr>
          <w:rFonts w:ascii="Times New Roman"/>
          <w:b w:val="false"/>
          <w:i w:val="false"/>
          <w:color w:val="000000"/>
          <w:sz w:val="28"/>
        </w:rPr>
        <w:t xml:space="preserve">
          көші-қон карточкаларымен қамтамасыз ету </w:t>
      </w:r>
      <w:r>
        <w:br/>
      </w:r>
      <w:r>
        <w:rPr>
          <w:rFonts w:ascii="Times New Roman"/>
          <w:b w:val="false"/>
          <w:i w:val="false"/>
          <w:color w:val="000000"/>
          <w:sz w:val="28"/>
        </w:rPr>
        <w:t xml:space="preserve">
      019 Тергеу изоляторында СПИД індетіне қарсы іс-әрекет </w:t>
      </w:r>
      <w:r>
        <w:br/>
      </w:r>
      <w:r>
        <w:rPr>
          <w:rFonts w:ascii="Times New Roman"/>
          <w:b w:val="false"/>
          <w:i w:val="false"/>
          <w:color w:val="000000"/>
          <w:sz w:val="28"/>
        </w:rPr>
        <w:t xml:space="preserve">
      104 Нашақорлық пен есірткі бизнесіне қарсы күрес </w:t>
      </w:r>
      <w:r>
        <w:br/>
      </w:r>
      <w:r>
        <w:rPr>
          <w:rFonts w:ascii="Times New Roman"/>
          <w:b w:val="false"/>
          <w:i w:val="false"/>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001 Мемлекеттің қызметін құқықтық қамтамасыз ету </w:t>
      </w:r>
      <w:r>
        <w:br/>
      </w:r>
      <w:r>
        <w:rPr>
          <w:rFonts w:ascii="Times New Roman"/>
          <w:b w:val="false"/>
          <w:i w:val="false"/>
          <w:color w:val="000000"/>
          <w:sz w:val="28"/>
        </w:rPr>
        <w:t xml:space="preserve">
      002 Сот сараптамаларын жүргiзу </w:t>
      </w:r>
      <w:r>
        <w:br/>
      </w:r>
      <w:r>
        <w:rPr>
          <w:rFonts w:ascii="Times New Roman"/>
          <w:b w:val="false"/>
          <w:i w:val="false"/>
          <w:color w:val="000000"/>
          <w:sz w:val="28"/>
        </w:rPr>
        <w:t xml:space="preserve">
      003 Сотталғандарды ұстау </w:t>
      </w:r>
      <w:r>
        <w:br/>
      </w:r>
      <w:r>
        <w:rPr>
          <w:rFonts w:ascii="Times New Roman"/>
          <w:b w:val="false"/>
          <w:i w:val="false"/>
          <w:color w:val="000000"/>
          <w:sz w:val="28"/>
        </w:rPr>
        <w:t xml:space="preserve">
      005 Сотта адвокаттардың заңдық көмек көрсетуі </w:t>
      </w:r>
      <w:r>
        <w:br/>
      </w:r>
      <w:r>
        <w:rPr>
          <w:rFonts w:ascii="Times New Roman"/>
          <w:b w:val="false"/>
          <w:i w:val="false"/>
          <w:color w:val="000000"/>
          <w:sz w:val="28"/>
        </w:rPr>
        <w:t xml:space="preserve">
      006 Құқықтық насихат </w:t>
      </w:r>
      <w:r>
        <w:br/>
      </w:r>
      <w:r>
        <w:rPr>
          <w:rFonts w:ascii="Times New Roman"/>
          <w:b w:val="false"/>
          <w:i w:val="false"/>
          <w:color w:val="000000"/>
          <w:sz w:val="28"/>
        </w:rPr>
        <w:t xml:space="preserve">
      011 Түзету мекемелерiнде СПИД індетiне қарсы іс-әрекет </w:t>
      </w:r>
      <w:r>
        <w:br/>
      </w:r>
      <w:r>
        <w:rPr>
          <w:rFonts w:ascii="Times New Roman"/>
          <w:b w:val="false"/>
          <w:i w:val="false"/>
          <w:color w:val="000000"/>
          <w:sz w:val="28"/>
        </w:rPr>
        <w:t xml:space="preserve">
      104 Нашақорлық пен есірткі бизнесіне қарсы күрес </w:t>
      </w:r>
      <w:r>
        <w:br/>
      </w:r>
      <w:r>
        <w:rPr>
          <w:rFonts w:ascii="Times New Roman"/>
          <w:b w:val="false"/>
          <w:i w:val="false"/>
          <w:color w:val="000000"/>
          <w:sz w:val="28"/>
        </w:rPr>
        <w:t xml:space="preserve">
   410    Қазақстан Республикасының Ұлттық қауіпсіздік комитеті </w:t>
      </w:r>
      <w:r>
        <w:br/>
      </w:r>
      <w:r>
        <w:rPr>
          <w:rFonts w:ascii="Times New Roman"/>
          <w:b w:val="false"/>
          <w:i w:val="false"/>
          <w:color w:val="000000"/>
          <w:sz w:val="28"/>
        </w:rPr>
        <w:t xml:space="preserve">
      001 Ұлттық қауіпсіздікті қамтамасыз ету </w:t>
      </w:r>
      <w:r>
        <w:br/>
      </w:r>
      <w:r>
        <w:rPr>
          <w:rFonts w:ascii="Times New Roman"/>
          <w:b w:val="false"/>
          <w:i w:val="false"/>
          <w:color w:val="000000"/>
          <w:sz w:val="28"/>
        </w:rPr>
        <w:t xml:space="preserve">
      104 Нашақорлық пен есірткі бизнесіне қарсы күрес </w:t>
      </w:r>
      <w:r>
        <w:br/>
      </w:r>
      <w:r>
        <w:rPr>
          <w:rFonts w:ascii="Times New Roman"/>
          <w:b w:val="false"/>
          <w:i w:val="false"/>
          <w:color w:val="000000"/>
          <w:sz w:val="28"/>
        </w:rPr>
        <w:t xml:space="preserve">
   501    Қазақстан Республикасының Жоғарғы Соты </w:t>
      </w:r>
      <w:r>
        <w:br/>
      </w:r>
      <w:r>
        <w:rPr>
          <w:rFonts w:ascii="Times New Roman"/>
          <w:b w:val="false"/>
          <w:i w:val="false"/>
          <w:color w:val="000000"/>
          <w:sz w:val="28"/>
        </w:rPr>
        <w:t xml:space="preserve">
      001 Cот жүйесі органдарының қызметін қамтамасыз ету </w:t>
      </w:r>
      <w:r>
        <w:br/>
      </w:r>
      <w:r>
        <w:rPr>
          <w:rFonts w:ascii="Times New Roman"/>
          <w:b w:val="false"/>
          <w:i w:val="false"/>
          <w:color w:val="000000"/>
          <w:sz w:val="28"/>
        </w:rPr>
        <w:t xml:space="preserve">
      004 Судьяларды тұрғын үймен қамтамасыз ету </w:t>
      </w:r>
      <w:r>
        <w:br/>
      </w:r>
      <w:r>
        <w:rPr>
          <w:rFonts w:ascii="Times New Roman"/>
          <w:b w:val="false"/>
          <w:i w:val="false"/>
          <w:color w:val="000000"/>
          <w:sz w:val="28"/>
        </w:rPr>
        <w:t xml:space="preserve">
      104 Нашақорлық пен есірткі бизнесіне қарсы күрес </w:t>
      </w:r>
      <w:r>
        <w:br/>
      </w:r>
      <w:r>
        <w:rPr>
          <w:rFonts w:ascii="Times New Roman"/>
          <w:b w:val="false"/>
          <w:i w:val="false"/>
          <w:color w:val="000000"/>
          <w:sz w:val="28"/>
        </w:rPr>
        <w:t xml:space="preserve">
   502    Қазақстан Республикасының Бас Прокуратурасы </w:t>
      </w:r>
      <w:r>
        <w:br/>
      </w:r>
      <w:r>
        <w:rPr>
          <w:rFonts w:ascii="Times New Roman"/>
          <w:b w:val="false"/>
          <w:i w:val="false"/>
          <w:color w:val="000000"/>
          <w:sz w:val="28"/>
        </w:rPr>
        <w:t xml:space="preserve">
      001 Қазақстан Республикасында заңдардың және заңға бағынышты </w:t>
      </w:r>
      <w:r>
        <w:br/>
      </w:r>
      <w:r>
        <w:rPr>
          <w:rFonts w:ascii="Times New Roman"/>
          <w:b w:val="false"/>
          <w:i w:val="false"/>
          <w:color w:val="000000"/>
          <w:sz w:val="28"/>
        </w:rPr>
        <w:t xml:space="preserve">
          актілердің дәлме-дәл және бір ізді қолданылуына жоғары </w:t>
      </w:r>
      <w:r>
        <w:br/>
      </w:r>
      <w:r>
        <w:rPr>
          <w:rFonts w:ascii="Times New Roman"/>
          <w:b w:val="false"/>
          <w:i w:val="false"/>
          <w:color w:val="000000"/>
          <w:sz w:val="28"/>
        </w:rPr>
        <w:t xml:space="preserve">
          қадағалауды іске асыру </w:t>
      </w:r>
      <w:r>
        <w:br/>
      </w:r>
      <w:r>
        <w:rPr>
          <w:rFonts w:ascii="Times New Roman"/>
          <w:b w:val="false"/>
          <w:i w:val="false"/>
          <w:color w:val="000000"/>
          <w:sz w:val="28"/>
        </w:rPr>
        <w:t xml:space="preserve">
      002 Қылмыстық және жедел есеп жүргізу жөніндегі мемлекетаралық </w:t>
      </w:r>
      <w:r>
        <w:br/>
      </w:r>
      <w:r>
        <w:rPr>
          <w:rFonts w:ascii="Times New Roman"/>
          <w:b w:val="false"/>
          <w:i w:val="false"/>
          <w:color w:val="000000"/>
          <w:sz w:val="28"/>
        </w:rPr>
        <w:t xml:space="preserve">
          ақпараттық өзара іс-қимыл </w:t>
      </w:r>
      <w:r>
        <w:br/>
      </w:r>
      <w:r>
        <w:rPr>
          <w:rFonts w:ascii="Times New Roman"/>
          <w:b w:val="false"/>
          <w:i w:val="false"/>
          <w:color w:val="000000"/>
          <w:sz w:val="28"/>
        </w:rPr>
        <w:t xml:space="preserve">
      104 Нашақорлық пен есірткі бизнесіне қарсы күрес </w:t>
      </w:r>
      <w:r>
        <w:br/>
      </w:r>
      <w:r>
        <w:rPr>
          <w:rFonts w:ascii="Times New Roman"/>
          <w:b w:val="false"/>
          <w:i w:val="false"/>
          <w:color w:val="000000"/>
          <w:sz w:val="28"/>
        </w:rPr>
        <w:t xml:space="preserve">
   618    Қазақстан Республикасының Қаржы полициясы агенттiгi </w:t>
      </w:r>
      <w:r>
        <w:br/>
      </w:r>
      <w:r>
        <w:rPr>
          <w:rFonts w:ascii="Times New Roman"/>
          <w:b w:val="false"/>
          <w:i w:val="false"/>
          <w:color w:val="000000"/>
          <w:sz w:val="28"/>
        </w:rPr>
        <w:t xml:space="preserve">
      001 Экономикалық және қаржы қызметі саласында экономикалық </w:t>
      </w:r>
      <w:r>
        <w:br/>
      </w:r>
      <w:r>
        <w:rPr>
          <w:rFonts w:ascii="Times New Roman"/>
          <w:b w:val="false"/>
          <w:i w:val="false"/>
          <w:color w:val="000000"/>
          <w:sz w:val="28"/>
        </w:rPr>
        <w:t xml:space="preserve">
          қауіпсіздікті қамтамасыз ету </w:t>
      </w:r>
      <w:r>
        <w:br/>
      </w:r>
      <w:r>
        <w:rPr>
          <w:rFonts w:ascii="Times New Roman"/>
          <w:b w:val="false"/>
          <w:i w:val="false"/>
          <w:color w:val="000000"/>
          <w:sz w:val="28"/>
        </w:rPr>
        <w:t xml:space="preserve">
      002 Қылмыстық процеске қатысатын адамдардың құқықтарымен </w:t>
      </w:r>
      <w:r>
        <w:br/>
      </w:r>
      <w:r>
        <w:rPr>
          <w:rFonts w:ascii="Times New Roman"/>
          <w:b w:val="false"/>
          <w:i w:val="false"/>
          <w:color w:val="000000"/>
          <w:sz w:val="28"/>
        </w:rPr>
        <w:t xml:space="preserve">
          бостандықтарын қорғауды қамтамасыз ету </w:t>
      </w:r>
      <w:r>
        <w:br/>
      </w:r>
      <w:r>
        <w:rPr>
          <w:rFonts w:ascii="Times New Roman"/>
          <w:b w:val="false"/>
          <w:i w:val="false"/>
          <w:color w:val="000000"/>
          <w:sz w:val="28"/>
        </w:rPr>
        <w:t xml:space="preserve">
      104 Нашақорлық пен есiрткi бизнесiне қарсы күрес </w:t>
      </w:r>
      <w:r>
        <w:br/>
      </w:r>
      <w:r>
        <w:rPr>
          <w:rFonts w:ascii="Times New Roman"/>
          <w:b w:val="false"/>
          <w:i w:val="false"/>
          <w:color w:val="000000"/>
          <w:sz w:val="28"/>
        </w:rPr>
        <w:t xml:space="preserve">
   680    Қазақстан Республикасы Президентінің Күзет қызметі </w:t>
      </w:r>
      <w:r>
        <w:br/>
      </w:r>
      <w:r>
        <w:rPr>
          <w:rFonts w:ascii="Times New Roman"/>
          <w:b w:val="false"/>
          <w:i w:val="false"/>
          <w:color w:val="000000"/>
          <w:sz w:val="28"/>
        </w:rPr>
        <w:t xml:space="preserve">
      001 Мемлекет басшысы мен жекелеген лауазымды тұлғалардың </w:t>
      </w:r>
      <w:r>
        <w:br/>
      </w:r>
      <w:r>
        <w:rPr>
          <w:rFonts w:ascii="Times New Roman"/>
          <w:b w:val="false"/>
          <w:i w:val="false"/>
          <w:color w:val="000000"/>
          <w:sz w:val="28"/>
        </w:rPr>
        <w:t xml:space="preserve">
          қауiпсiздiгiн қамтамасыз ету </w:t>
      </w:r>
      <w:r>
        <w:br/>
      </w:r>
      <w:r>
        <w:rPr>
          <w:rFonts w:ascii="Times New Roman"/>
          <w:b w:val="false"/>
          <w:i w:val="false"/>
          <w:color w:val="000000"/>
          <w:sz w:val="28"/>
        </w:rPr>
        <w:t xml:space="preserve">
04        Бiлiм беру </w:t>
      </w:r>
      <w:r>
        <w:br/>
      </w:r>
      <w:r>
        <w:rPr>
          <w:rFonts w:ascii="Times New Roman"/>
          <w:b w:val="false"/>
          <w:i w:val="false"/>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011 Кадрлардың бiлiктiлiгiн арттыру және оларды қайта даярлау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007 Дипломатиялық қызмет органдары үшін мемлекеттік </w:t>
      </w:r>
      <w:r>
        <w:br/>
      </w:r>
      <w:r>
        <w:rPr>
          <w:rFonts w:ascii="Times New Roman"/>
          <w:b w:val="false"/>
          <w:i w:val="false"/>
          <w:color w:val="000000"/>
          <w:sz w:val="28"/>
        </w:rPr>
        <w:t xml:space="preserve">
          қызметшілерді қайта даярлау </w:t>
      </w:r>
      <w:r>
        <w:br/>
      </w:r>
      <w:r>
        <w:rPr>
          <w:rFonts w:ascii="Times New Roman"/>
          <w:b w:val="false"/>
          <w:i w:val="false"/>
          <w:color w:val="000000"/>
          <w:sz w:val="28"/>
        </w:rPr>
        <w:t xml:space="preserve">
   215    Қазақстан Республикасының Көлік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017 "Қазақстан темір жолы" ҰК" АҚ балансына берілген жалпы </w:t>
      </w:r>
      <w:r>
        <w:br/>
      </w:r>
      <w:r>
        <w:rPr>
          <w:rFonts w:ascii="Times New Roman"/>
          <w:b w:val="false"/>
          <w:i w:val="false"/>
          <w:color w:val="000000"/>
          <w:sz w:val="28"/>
        </w:rPr>
        <w:t xml:space="preserve">
          білім беру ұйымдарының жұмыс істеуін қамтамасыз етуге </w:t>
      </w:r>
      <w:r>
        <w:br/>
      </w:r>
      <w:r>
        <w:rPr>
          <w:rFonts w:ascii="Times New Roman"/>
          <w:b w:val="false"/>
          <w:i w:val="false"/>
          <w:color w:val="000000"/>
          <w:sz w:val="28"/>
        </w:rPr>
        <w:t xml:space="preserve">
          Астана және Алматы қалаларының бюджеттеріне, облыстық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001 Білім және ғылым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Дарынды балаларды оқыту және тәрбиелеу </w:t>
      </w:r>
      <w:r>
        <w:br/>
      </w:r>
      <w:r>
        <w:rPr>
          <w:rFonts w:ascii="Times New Roman"/>
          <w:b w:val="false"/>
          <w:i w:val="false"/>
          <w:color w:val="000000"/>
          <w:sz w:val="28"/>
        </w:rPr>
        <w:t xml:space="preserve">
      010 Балалар мен жасөспірімдерді қосымша дамытудың білім беру </w:t>
      </w:r>
      <w:r>
        <w:br/>
      </w:r>
      <w:r>
        <w:rPr>
          <w:rFonts w:ascii="Times New Roman"/>
          <w:b w:val="false"/>
          <w:i w:val="false"/>
          <w:color w:val="000000"/>
          <w:sz w:val="28"/>
        </w:rPr>
        <w:t xml:space="preserve">
          бағдарламаларын қамтамасыз ету </w:t>
      </w:r>
      <w:r>
        <w:br/>
      </w:r>
      <w:r>
        <w:rPr>
          <w:rFonts w:ascii="Times New Roman"/>
          <w:b w:val="false"/>
          <w:i w:val="false"/>
          <w:color w:val="000000"/>
          <w:sz w:val="28"/>
        </w:rPr>
        <w:t xml:space="preserve">
      016 Мүмкіндігі шектеулі балалар үшін арнайы білім беру </w:t>
      </w:r>
      <w:r>
        <w:br/>
      </w:r>
      <w:r>
        <w:rPr>
          <w:rFonts w:ascii="Times New Roman"/>
          <w:b w:val="false"/>
          <w:i w:val="false"/>
          <w:color w:val="000000"/>
          <w:sz w:val="28"/>
        </w:rPr>
        <w:t xml:space="preserve">
          бағдарламаларын қамтамасыз ету </w:t>
      </w:r>
      <w:r>
        <w:br/>
      </w:r>
      <w:r>
        <w:rPr>
          <w:rFonts w:ascii="Times New Roman"/>
          <w:b w:val="false"/>
          <w:i w:val="false"/>
          <w:color w:val="000000"/>
          <w:sz w:val="28"/>
        </w:rPr>
        <w:t xml:space="preserve">
      017 Мәдениет және өнер саласында үздiксiз бiлiм берудi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021 Жоғары кәсіби білімді мамандар даярлауда мемлекеттік </w:t>
      </w:r>
      <w:r>
        <w:br/>
      </w:r>
      <w:r>
        <w:rPr>
          <w:rFonts w:ascii="Times New Roman"/>
          <w:b w:val="false"/>
          <w:i w:val="false"/>
          <w:color w:val="000000"/>
          <w:sz w:val="28"/>
        </w:rPr>
        <w:t xml:space="preserve">
          кредит беруді ұйымдастыру </w:t>
      </w:r>
      <w:r>
        <w:br/>
      </w:r>
      <w:r>
        <w:rPr>
          <w:rFonts w:ascii="Times New Roman"/>
          <w:b w:val="false"/>
          <w:i w:val="false"/>
          <w:color w:val="000000"/>
          <w:sz w:val="28"/>
        </w:rPr>
        <w:t xml:space="preserve">
      023 Мемлекеттік білім беру ұйымдарындағы кадрлардың </w:t>
      </w:r>
      <w:r>
        <w:br/>
      </w:r>
      <w:r>
        <w:rPr>
          <w:rFonts w:ascii="Times New Roman"/>
          <w:b w:val="false"/>
          <w:i w:val="false"/>
          <w:color w:val="000000"/>
          <w:sz w:val="28"/>
        </w:rPr>
        <w:t xml:space="preserve">
          біліктілігін арттыру және қайта даярлау </w:t>
      </w:r>
      <w:r>
        <w:br/>
      </w:r>
      <w:r>
        <w:rPr>
          <w:rFonts w:ascii="Times New Roman"/>
          <w:b w:val="false"/>
          <w:i w:val="false"/>
          <w:color w:val="000000"/>
          <w:sz w:val="28"/>
        </w:rPr>
        <w:t xml:space="preserve">
      025 Білім беру жүйесін әдістемелік қамтамасыз ету және білім </w:t>
      </w:r>
      <w:r>
        <w:br/>
      </w:r>
      <w:r>
        <w:rPr>
          <w:rFonts w:ascii="Times New Roman"/>
          <w:b w:val="false"/>
          <w:i w:val="false"/>
          <w:color w:val="000000"/>
          <w:sz w:val="28"/>
        </w:rPr>
        <w:t xml:space="preserve">
          беру қызметтерінің сапасын талдау </w:t>
      </w:r>
      <w:r>
        <w:br/>
      </w:r>
      <w:r>
        <w:rPr>
          <w:rFonts w:ascii="Times New Roman"/>
          <w:b w:val="false"/>
          <w:i w:val="false"/>
          <w:color w:val="000000"/>
          <w:sz w:val="28"/>
        </w:rPr>
        <w:t xml:space="preserve">
      027 Бірыңғай ұлттық тестілеу жүйесін жасау </w:t>
      </w:r>
      <w:r>
        <w:br/>
      </w:r>
      <w:r>
        <w:rPr>
          <w:rFonts w:ascii="Times New Roman"/>
          <w:b w:val="false"/>
          <w:i w:val="false"/>
          <w:color w:val="000000"/>
          <w:sz w:val="28"/>
        </w:rPr>
        <w:t xml:space="preserve">
      028 Жалпы орта білім беретін мемлекеттік мекемелердің үлгілік </w:t>
      </w:r>
      <w:r>
        <w:br/>
      </w:r>
      <w:r>
        <w:rPr>
          <w:rFonts w:ascii="Times New Roman"/>
          <w:b w:val="false"/>
          <w:i w:val="false"/>
          <w:color w:val="000000"/>
          <w:sz w:val="28"/>
        </w:rPr>
        <w:t xml:space="preserve">
          штаттарын ұстауды қамтамасыз етуге облыстық бюджеттерге, </w:t>
      </w:r>
      <w:r>
        <w:br/>
      </w:r>
      <w:r>
        <w:rPr>
          <w:rFonts w:ascii="Times New Roman"/>
          <w:b w:val="false"/>
          <w:i w:val="false"/>
          <w:color w:val="000000"/>
          <w:sz w:val="28"/>
        </w:rPr>
        <w:t xml:space="preserve">
          Астана және Алматы қалаларының бюджеттеріне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029 Қайта енгізіліп жатқан білім беру объектілерін ұстауға </w:t>
      </w:r>
      <w:r>
        <w:br/>
      </w:r>
      <w:r>
        <w:rPr>
          <w:rFonts w:ascii="Times New Roman"/>
          <w:b w:val="false"/>
          <w:i w:val="false"/>
          <w:color w:val="000000"/>
          <w:sz w:val="28"/>
        </w:rPr>
        <w:t xml:space="preserve">
          облыстық бюджеттерге, Астана және Алматы қалаларының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xml:space="preserve">
      104 Нашақорлық пен есiрткi бизнесiне қарсы күрес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014 Мемлекеттік денсаулық сақтау ұйымдары кадрларының </w:t>
      </w:r>
      <w:r>
        <w:br/>
      </w:r>
      <w:r>
        <w:rPr>
          <w:rFonts w:ascii="Times New Roman"/>
          <w:b w:val="false"/>
          <w:i w:val="false"/>
          <w:color w:val="000000"/>
          <w:sz w:val="28"/>
        </w:rPr>
        <w:t xml:space="preserve">
          бiлiктiлiгiн арттыру және қайта даярлау </w:t>
      </w:r>
      <w:r>
        <w:br/>
      </w:r>
      <w:r>
        <w:rPr>
          <w:rFonts w:ascii="Times New Roman"/>
          <w:b w:val="false"/>
          <w:i w:val="false"/>
          <w:color w:val="000000"/>
          <w:sz w:val="28"/>
        </w:rPr>
        <w:t xml:space="preserve">
      015 Медициналық білім беру жүйесін әдістемелік қамтамасыз ету </w:t>
      </w:r>
      <w:r>
        <w:br/>
      </w:r>
      <w:r>
        <w:rPr>
          <w:rFonts w:ascii="Times New Roman"/>
          <w:b w:val="false"/>
          <w:i w:val="false"/>
          <w:color w:val="000000"/>
          <w:sz w:val="28"/>
        </w:rPr>
        <w:t xml:space="preserve">
   501    Қазақстан Республикасының Жоғарғы Соты </w:t>
      </w:r>
      <w:r>
        <w:br/>
      </w:r>
      <w:r>
        <w:rPr>
          <w:rFonts w:ascii="Times New Roman"/>
          <w:b w:val="false"/>
          <w:i w:val="false"/>
          <w:color w:val="000000"/>
          <w:sz w:val="28"/>
        </w:rPr>
        <w:t xml:space="preserve">
      003 Судьялар мен сот жүйесіндегі қызметкерлердің бiлiктiлiгiн </w:t>
      </w:r>
      <w:r>
        <w:br/>
      </w:r>
      <w:r>
        <w:rPr>
          <w:rFonts w:ascii="Times New Roman"/>
          <w:b w:val="false"/>
          <w:i w:val="false"/>
          <w:color w:val="000000"/>
          <w:sz w:val="28"/>
        </w:rPr>
        <w:t xml:space="preserve">
          дайындау мен арттыру </w:t>
      </w:r>
      <w:r>
        <w:br/>
      </w:r>
      <w:r>
        <w:rPr>
          <w:rFonts w:ascii="Times New Roman"/>
          <w:b w:val="false"/>
          <w:i w:val="false"/>
          <w:color w:val="000000"/>
          <w:sz w:val="28"/>
        </w:rPr>
        <w:t xml:space="preserve">
   608    Қазақстан Республикасының Мемлекеттiк қызмет iстерi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004 Мемлекеттік қызметшілерді даярлау, қайта даярлау және </w:t>
      </w:r>
      <w:r>
        <w:br/>
      </w:r>
      <w:r>
        <w:rPr>
          <w:rFonts w:ascii="Times New Roman"/>
          <w:b w:val="false"/>
          <w:i w:val="false"/>
          <w:color w:val="000000"/>
          <w:sz w:val="28"/>
        </w:rPr>
        <w:t xml:space="preserve">
          бiлiктiлiгiн арттыру </w:t>
      </w:r>
      <w:r>
        <w:br/>
      </w:r>
      <w:r>
        <w:rPr>
          <w:rFonts w:ascii="Times New Roman"/>
          <w:b w:val="false"/>
          <w:i w:val="false"/>
          <w:color w:val="000000"/>
          <w:sz w:val="28"/>
        </w:rPr>
        <w:t xml:space="preserve">
   613    Қазақстан Республикасының Туризм және спорт жөнiндегі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008 Спортта дарындылық көрсеткен балаларды оқыту және </w:t>
      </w:r>
      <w:r>
        <w:br/>
      </w:r>
      <w:r>
        <w:rPr>
          <w:rFonts w:ascii="Times New Roman"/>
          <w:b w:val="false"/>
          <w:i w:val="false"/>
          <w:color w:val="000000"/>
          <w:sz w:val="28"/>
        </w:rPr>
        <w:t xml:space="preserve">
          тәрбиелеу </w:t>
      </w:r>
      <w:r>
        <w:br/>
      </w:r>
      <w:r>
        <w:rPr>
          <w:rFonts w:ascii="Times New Roman"/>
          <w:b w:val="false"/>
          <w:i w:val="false"/>
          <w:color w:val="000000"/>
          <w:sz w:val="28"/>
        </w:rPr>
        <w:t xml:space="preserve">
05        Денсаулық сақтау </w:t>
      </w:r>
      <w:r>
        <w:br/>
      </w:r>
      <w:r>
        <w:rPr>
          <w:rFonts w:ascii="Times New Roman"/>
          <w:b w:val="false"/>
          <w:i w:val="false"/>
          <w:color w:val="000000"/>
          <w:sz w:val="28"/>
        </w:rPr>
        <w:t xml:space="preserve">
   201    Қазақстан Республикасының Ішкi iстер министрлігі </w:t>
      </w:r>
      <w:r>
        <w:br/>
      </w:r>
      <w:r>
        <w:rPr>
          <w:rFonts w:ascii="Times New Roman"/>
          <w:b w:val="false"/>
          <w:i w:val="false"/>
          <w:color w:val="000000"/>
          <w:sz w:val="28"/>
        </w:rPr>
        <w:t xml:space="preserve">
      014 Әскери қызметшiлердi, құқық қорғау органдарының </w:t>
      </w:r>
      <w:r>
        <w:br/>
      </w:r>
      <w:r>
        <w:rPr>
          <w:rFonts w:ascii="Times New Roman"/>
          <w:b w:val="false"/>
          <w:i w:val="false"/>
          <w:color w:val="000000"/>
          <w:sz w:val="28"/>
        </w:rPr>
        <w:t xml:space="preserve">
          қызметкерлерiн және олардың отбасы мүшелерiн емдеу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012 Әскери қызметшiлердi және олардың отбасы мүшелерін емдеу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019 Балаларды оңалту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001 Денсаулық сақтау саласында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006 Республикалық деңгейде халықтың </w:t>
      </w:r>
      <w:r>
        <w:br/>
      </w:r>
      <w:r>
        <w:rPr>
          <w:rFonts w:ascii="Times New Roman"/>
          <w:b w:val="false"/>
          <w:i w:val="false"/>
          <w:color w:val="000000"/>
          <w:sz w:val="28"/>
        </w:rPr>
        <w:t xml:space="preserve">
          санитарлық-эпидемиологиялық әл-аухаты </w:t>
      </w:r>
      <w:r>
        <w:br/>
      </w:r>
      <w:r>
        <w:rPr>
          <w:rFonts w:ascii="Times New Roman"/>
          <w:b w:val="false"/>
          <w:i w:val="false"/>
          <w:color w:val="000000"/>
          <w:sz w:val="28"/>
        </w:rPr>
        <w:t xml:space="preserve">
      007 Қан өндірісі және оның компоненттері мен препараттары </w:t>
      </w:r>
      <w:r>
        <w:br/>
      </w:r>
      <w:r>
        <w:rPr>
          <w:rFonts w:ascii="Times New Roman"/>
          <w:b w:val="false"/>
          <w:i w:val="false"/>
          <w:color w:val="000000"/>
          <w:sz w:val="28"/>
        </w:rPr>
        <w:t xml:space="preserve">
      008 Арнайы медицина резервiн сақтау </w:t>
      </w:r>
      <w:r>
        <w:br/>
      </w:r>
      <w:r>
        <w:rPr>
          <w:rFonts w:ascii="Times New Roman"/>
          <w:b w:val="false"/>
          <w:i w:val="false"/>
          <w:color w:val="000000"/>
          <w:sz w:val="28"/>
        </w:rPr>
        <w:t xml:space="preserve">
      010 Жоғары мамандандырылған медициналық көмек көрсету </w:t>
      </w:r>
      <w:r>
        <w:br/>
      </w:r>
      <w:r>
        <w:rPr>
          <w:rFonts w:ascii="Times New Roman"/>
          <w:b w:val="false"/>
          <w:i w:val="false"/>
          <w:color w:val="000000"/>
          <w:sz w:val="28"/>
        </w:rPr>
        <w:t xml:space="preserve">
      011 Туберкулез ауруларына мамандандырылған және санитарлық- </w:t>
      </w:r>
      <w:r>
        <w:br/>
      </w:r>
      <w:r>
        <w:rPr>
          <w:rFonts w:ascii="Times New Roman"/>
          <w:b w:val="false"/>
          <w:i w:val="false"/>
          <w:color w:val="000000"/>
          <w:sz w:val="28"/>
        </w:rPr>
        <w:t xml:space="preserve">
          сауықтыру медициналық көмек көрсету </w:t>
      </w:r>
      <w:r>
        <w:br/>
      </w:r>
      <w:r>
        <w:rPr>
          <w:rFonts w:ascii="Times New Roman"/>
          <w:b w:val="false"/>
          <w:i w:val="false"/>
          <w:color w:val="000000"/>
          <w:sz w:val="28"/>
        </w:rPr>
        <w:t xml:space="preserve">
      012 Ана мен баланы қорғау </w:t>
      </w:r>
      <w:r>
        <w:br/>
      </w:r>
      <w:r>
        <w:rPr>
          <w:rFonts w:ascii="Times New Roman"/>
          <w:b w:val="false"/>
          <w:i w:val="false"/>
          <w:color w:val="000000"/>
          <w:sz w:val="28"/>
        </w:rPr>
        <w:t xml:space="preserve">
      013 Аурудың жекелеген түрлері бойынша халықты дәрі-дәрмекпен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017 Сот-медициналық сараптамасы </w:t>
      </w:r>
      <w:r>
        <w:br/>
      </w:r>
      <w:r>
        <w:rPr>
          <w:rFonts w:ascii="Times New Roman"/>
          <w:b w:val="false"/>
          <w:i w:val="false"/>
          <w:color w:val="000000"/>
          <w:sz w:val="28"/>
        </w:rPr>
        <w:t xml:space="preserve">
      018 Денсаулық сақтау саласында тарихи мұра құндылықтарын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021 Салауатты өмір салтын насихаттау </w:t>
      </w:r>
      <w:r>
        <w:br/>
      </w:r>
      <w:r>
        <w:rPr>
          <w:rFonts w:ascii="Times New Roman"/>
          <w:b w:val="false"/>
          <w:i w:val="false"/>
          <w:color w:val="000000"/>
          <w:sz w:val="28"/>
        </w:rPr>
        <w:t xml:space="preserve">
      022 Көрсетілетін медициналық қызметтердің сапасын талдау мен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024 Денсаулық сақтау объектілерін жөндеуге Жамбыл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027 Қайта енгізілетін денсаулық сақтау объектілерін ұстауға </w:t>
      </w:r>
      <w:r>
        <w:br/>
      </w:r>
      <w:r>
        <w:rPr>
          <w:rFonts w:ascii="Times New Roman"/>
          <w:b w:val="false"/>
          <w:i w:val="false"/>
          <w:color w:val="000000"/>
          <w:sz w:val="28"/>
        </w:rPr>
        <w:t xml:space="preserve">
          облыстық бюджеттерге, Астана және Алматы қалаларының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xml:space="preserve">
      104 Нашақорлық пен есірткі бизнесіне қарсы күрес </w:t>
      </w:r>
      <w:r>
        <w:br/>
      </w:r>
      <w:r>
        <w:rPr>
          <w:rFonts w:ascii="Times New Roman"/>
          <w:b w:val="false"/>
          <w:i w:val="false"/>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003 Әскери қызметшiлердi және олардың отбасы мүшелерін емдеу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003 Республикалық деңгейде халықтың </w:t>
      </w:r>
      <w:r>
        <w:br/>
      </w:r>
      <w:r>
        <w:rPr>
          <w:rFonts w:ascii="Times New Roman"/>
          <w:b w:val="false"/>
          <w:i w:val="false"/>
          <w:color w:val="000000"/>
          <w:sz w:val="28"/>
        </w:rPr>
        <w:t xml:space="preserve">
          санитарлы-эпидемиологиялық әл-аухаты </w:t>
      </w:r>
      <w:r>
        <w:br/>
      </w:r>
      <w:r>
        <w:rPr>
          <w:rFonts w:ascii="Times New Roman"/>
          <w:b w:val="false"/>
          <w:i w:val="false"/>
          <w:color w:val="000000"/>
          <w:sz w:val="28"/>
        </w:rPr>
        <w:t xml:space="preserve">
      004 Азаматтардың жекелеген санаттарына медициналық көмек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005 Медициналық ұйымдарды техникалық және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06        Әлеуметтiк қамсыздандыру және әлеуметтік көмек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001 Еңбек, жұмыспен қамту және халықты әлеуметтік қорғау </w:t>
      </w:r>
      <w:r>
        <w:br/>
      </w:r>
      <w:r>
        <w:rPr>
          <w:rFonts w:ascii="Times New Roman"/>
          <w:b w:val="false"/>
          <w:i w:val="false"/>
          <w:color w:val="000000"/>
          <w:sz w:val="28"/>
        </w:rPr>
        <w:t xml:space="preserve">
          саласындағы уәкілетті органның қызметін қамтамасыз ету </w:t>
      </w:r>
      <w:r>
        <w:br/>
      </w:r>
      <w:r>
        <w:rPr>
          <w:rFonts w:ascii="Times New Roman"/>
          <w:b w:val="false"/>
          <w:i w:val="false"/>
          <w:color w:val="000000"/>
          <w:sz w:val="28"/>
        </w:rPr>
        <w:t xml:space="preserve">
      002 Зейнетақы бағдарламасы </w:t>
      </w:r>
      <w:r>
        <w:br/>
      </w:r>
      <w:r>
        <w:rPr>
          <w:rFonts w:ascii="Times New Roman"/>
          <w:b w:val="false"/>
          <w:i w:val="false"/>
          <w:color w:val="000000"/>
          <w:sz w:val="28"/>
        </w:rPr>
        <w:t xml:space="preserve">
      003 Мемлекеттiк әлеуметтiк жәрдемақылар </w:t>
      </w:r>
      <w:r>
        <w:br/>
      </w:r>
      <w:r>
        <w:rPr>
          <w:rFonts w:ascii="Times New Roman"/>
          <w:b w:val="false"/>
          <w:i w:val="false"/>
          <w:color w:val="000000"/>
          <w:sz w:val="28"/>
        </w:rPr>
        <w:t xml:space="preserve">
      004 Арнайы мемлекеттiк жәрдемақылар </w:t>
      </w:r>
      <w:r>
        <w:br/>
      </w:r>
      <w:r>
        <w:rPr>
          <w:rFonts w:ascii="Times New Roman"/>
          <w:b w:val="false"/>
          <w:i w:val="false"/>
          <w:color w:val="000000"/>
          <w:sz w:val="28"/>
        </w:rPr>
        <w:t xml:space="preserve">
      005 Жерлеуге берiлетiн жәрдемақы </w:t>
      </w:r>
      <w:r>
        <w:br/>
      </w:r>
      <w:r>
        <w:rPr>
          <w:rFonts w:ascii="Times New Roman"/>
          <w:b w:val="false"/>
          <w:i w:val="false"/>
          <w:color w:val="000000"/>
          <w:sz w:val="28"/>
        </w:rPr>
        <w:t xml:space="preserve">
      006 Жер астындағы және ашық тау-кен жұмыстарында, еңбектiң </w:t>
      </w:r>
      <w:r>
        <w:br/>
      </w:r>
      <w:r>
        <w:rPr>
          <w:rFonts w:ascii="Times New Roman"/>
          <w:b w:val="false"/>
          <w:i w:val="false"/>
          <w:color w:val="000000"/>
          <w:sz w:val="28"/>
        </w:rPr>
        <w:t xml:space="preserve">
          ерекше зиян және ерекше ауыр жағдайында жұмыс iстеген </w:t>
      </w:r>
      <w:r>
        <w:br/>
      </w:r>
      <w:r>
        <w:rPr>
          <w:rFonts w:ascii="Times New Roman"/>
          <w:b w:val="false"/>
          <w:i w:val="false"/>
          <w:color w:val="000000"/>
          <w:sz w:val="28"/>
        </w:rPr>
        <w:t xml:space="preserve">
          адамдарға мемлекеттiк арнайы жәрдемақылар </w:t>
      </w:r>
      <w:r>
        <w:br/>
      </w:r>
      <w:r>
        <w:rPr>
          <w:rFonts w:ascii="Times New Roman"/>
          <w:b w:val="false"/>
          <w:i w:val="false"/>
          <w:color w:val="000000"/>
          <w:sz w:val="28"/>
        </w:rPr>
        <w:t xml:space="preserve">
      007 Бала тууға байланысты біржолғы мемлекеттік жәрдемақылар </w:t>
      </w:r>
      <w:r>
        <w:br/>
      </w:r>
      <w:r>
        <w:rPr>
          <w:rFonts w:ascii="Times New Roman"/>
          <w:b w:val="false"/>
          <w:i w:val="false"/>
          <w:color w:val="000000"/>
          <w:sz w:val="28"/>
        </w:rPr>
        <w:t xml:space="preserve">
      008 Семей полигондағы ядролық сынақтар салдарынан зардап </w:t>
      </w:r>
      <w:r>
        <w:br/>
      </w:r>
      <w:r>
        <w:rPr>
          <w:rFonts w:ascii="Times New Roman"/>
          <w:b w:val="false"/>
          <w:i w:val="false"/>
          <w:color w:val="000000"/>
          <w:sz w:val="28"/>
        </w:rPr>
        <w:t xml:space="preserve">
          шеккен зейнеткерлерге, мемлекеттік әлеуметтік жәрдемақы </w:t>
      </w:r>
      <w:r>
        <w:br/>
      </w:r>
      <w:r>
        <w:rPr>
          <w:rFonts w:ascii="Times New Roman"/>
          <w:b w:val="false"/>
          <w:i w:val="false"/>
          <w:color w:val="000000"/>
          <w:sz w:val="28"/>
        </w:rPr>
        <w:t xml:space="preserve">
          алушыларға біржолғы мемлекеттік ақшалай өтемақылар </w:t>
      </w:r>
      <w:r>
        <w:br/>
      </w:r>
      <w:r>
        <w:rPr>
          <w:rFonts w:ascii="Times New Roman"/>
          <w:b w:val="false"/>
          <w:i w:val="false"/>
          <w:color w:val="000000"/>
          <w:sz w:val="28"/>
        </w:rPr>
        <w:t xml:space="preserve">
      009 Мүгедектер мен ардагерлердi оңалту және әлеуметтік қорғау </w:t>
      </w:r>
      <w:r>
        <w:br/>
      </w:r>
      <w:r>
        <w:rPr>
          <w:rFonts w:ascii="Times New Roman"/>
          <w:b w:val="false"/>
          <w:i w:val="false"/>
          <w:color w:val="000000"/>
          <w:sz w:val="28"/>
        </w:rPr>
        <w:t xml:space="preserve">
      010 Ақталған азаматтар - жаппай саяси қуғын-сүргін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011 Қаза болған, қайтыс болған әскери қызметшiлердiң </w:t>
      </w:r>
      <w:r>
        <w:br/>
      </w:r>
      <w:r>
        <w:rPr>
          <w:rFonts w:ascii="Times New Roman"/>
          <w:b w:val="false"/>
          <w:i w:val="false"/>
          <w:color w:val="000000"/>
          <w:sz w:val="28"/>
        </w:rPr>
        <w:t xml:space="preserve">
          ата-аналарына, асырап алушыларына, қамқоршыларына </w:t>
      </w:r>
      <w:r>
        <w:br/>
      </w:r>
      <w:r>
        <w:rPr>
          <w:rFonts w:ascii="Times New Roman"/>
          <w:b w:val="false"/>
          <w:i w:val="false"/>
          <w:color w:val="000000"/>
          <w:sz w:val="28"/>
        </w:rPr>
        <w:t xml:space="preserve">
          бiржолғы төлемдер </w:t>
      </w:r>
      <w:r>
        <w:br/>
      </w:r>
      <w:r>
        <w:rPr>
          <w:rFonts w:ascii="Times New Roman"/>
          <w:b w:val="false"/>
          <w:i w:val="false"/>
          <w:color w:val="000000"/>
          <w:sz w:val="28"/>
        </w:rPr>
        <w:t xml:space="preserve">
      013 Зейнетақы мен жәрдемақы төлеуді қамтамасыз ету </w:t>
      </w:r>
      <w:r>
        <w:br/>
      </w:r>
      <w:r>
        <w:rPr>
          <w:rFonts w:ascii="Times New Roman"/>
          <w:b w:val="false"/>
          <w:i w:val="false"/>
          <w:color w:val="000000"/>
          <w:sz w:val="28"/>
        </w:rPr>
        <w:t xml:space="preserve">
      014 Жұмыспен қамту және кедейшілік базасы бойынша </w:t>
      </w:r>
      <w:r>
        <w:br/>
      </w:r>
      <w:r>
        <w:rPr>
          <w:rFonts w:ascii="Times New Roman"/>
          <w:b w:val="false"/>
          <w:i w:val="false"/>
          <w:color w:val="000000"/>
          <w:sz w:val="28"/>
        </w:rPr>
        <w:t xml:space="preserve">
          ақпараттық-талдамалы қамтамасыз ету </w:t>
      </w:r>
      <w:r>
        <w:br/>
      </w:r>
      <w:r>
        <w:rPr>
          <w:rFonts w:ascii="Times New Roman"/>
          <w:b w:val="false"/>
          <w:i w:val="false"/>
          <w:color w:val="000000"/>
          <w:sz w:val="28"/>
        </w:rPr>
        <w:t xml:space="preserve">
      016 Заңды тұлғаның жұмыс істеуі тоқтатылған жағдайда, сот </w:t>
      </w:r>
      <w:r>
        <w:br/>
      </w:r>
      <w:r>
        <w:rPr>
          <w:rFonts w:ascii="Times New Roman"/>
          <w:b w:val="false"/>
          <w:i w:val="false"/>
          <w:color w:val="000000"/>
          <w:sz w:val="28"/>
        </w:rPr>
        <w:t xml:space="preserve">
          мемлекетке жүктеген, өмiр мен денсаулыққа келтiрiлген </w:t>
      </w:r>
      <w:r>
        <w:br/>
      </w:r>
      <w:r>
        <w:rPr>
          <w:rFonts w:ascii="Times New Roman"/>
          <w:b w:val="false"/>
          <w:i w:val="false"/>
          <w:color w:val="000000"/>
          <w:sz w:val="28"/>
        </w:rPr>
        <w:t xml:space="preserve">
          зиянды өтеу </w:t>
      </w:r>
      <w:r>
        <w:br/>
      </w:r>
      <w:r>
        <w:rPr>
          <w:rFonts w:ascii="Times New Roman"/>
          <w:b w:val="false"/>
          <w:i w:val="false"/>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026 Жергілікті бюджеттен қаржыландырылатын білім берудің </w:t>
      </w:r>
      <w:r>
        <w:br/>
      </w:r>
      <w:r>
        <w:rPr>
          <w:rFonts w:ascii="Times New Roman"/>
          <w:b w:val="false"/>
          <w:i w:val="false"/>
          <w:color w:val="000000"/>
          <w:sz w:val="28"/>
        </w:rPr>
        <w:t xml:space="preserve">
          мамандандырылған ұйымдарында оқитын мүгедек балаларды </w:t>
      </w:r>
      <w:r>
        <w:br/>
      </w:r>
      <w:r>
        <w:rPr>
          <w:rFonts w:ascii="Times New Roman"/>
          <w:b w:val="false"/>
          <w:i w:val="false"/>
          <w:color w:val="000000"/>
          <w:sz w:val="28"/>
        </w:rPr>
        <w:t xml:space="preserve">
          сурдо және тифло құралдармен қамтамасыз етуге облыстық </w:t>
      </w:r>
      <w:r>
        <w:br/>
      </w:r>
      <w:r>
        <w:rPr>
          <w:rFonts w:ascii="Times New Roman"/>
          <w:b w:val="false"/>
          <w:i w:val="false"/>
          <w:color w:val="000000"/>
          <w:sz w:val="28"/>
        </w:rPr>
        <w:t xml:space="preserve">
          бюджеттерге,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018 Қалалық телекоммуникациялық желілердің абоненттері болып </w:t>
      </w:r>
      <w:r>
        <w:br/>
      </w:r>
      <w:r>
        <w:rPr>
          <w:rFonts w:ascii="Times New Roman"/>
          <w:b w:val="false"/>
          <w:i w:val="false"/>
          <w:color w:val="000000"/>
          <w:sz w:val="28"/>
        </w:rPr>
        <w:t xml:space="preserve">
          табылатын, әлеуметтік қорғалатын азаматтардың телефон </w:t>
      </w:r>
      <w:r>
        <w:br/>
      </w:r>
      <w:r>
        <w:rPr>
          <w:rFonts w:ascii="Times New Roman"/>
          <w:b w:val="false"/>
          <w:i w:val="false"/>
          <w:color w:val="000000"/>
          <w:sz w:val="28"/>
        </w:rPr>
        <w:t xml:space="preserve">
          үшін абоненттік төлем тарифінің жоғарлау шығыстарының </w:t>
      </w:r>
      <w:r>
        <w:br/>
      </w:r>
      <w:r>
        <w:rPr>
          <w:rFonts w:ascii="Times New Roman"/>
          <w:b w:val="false"/>
          <w:i w:val="false"/>
          <w:color w:val="000000"/>
          <w:sz w:val="28"/>
        </w:rPr>
        <w:t xml:space="preserve">
          төлемақысына облыстық бюджеттерге, Астана және Алматы </w:t>
      </w:r>
      <w:r>
        <w:br/>
      </w:r>
      <w:r>
        <w:rPr>
          <w:rFonts w:ascii="Times New Roman"/>
          <w:b w:val="false"/>
          <w:i w:val="false"/>
          <w:color w:val="000000"/>
          <w:sz w:val="28"/>
        </w:rPr>
        <w:t xml:space="preserve">
          қалалық бюджеттеріне берілетін мақсатты трансферттер </w:t>
      </w:r>
      <w:r>
        <w:br/>
      </w:r>
      <w:r>
        <w:rPr>
          <w:rFonts w:ascii="Times New Roman"/>
          <w:b w:val="false"/>
          <w:i w:val="false"/>
          <w:color w:val="000000"/>
          <w:sz w:val="28"/>
        </w:rPr>
        <w:t xml:space="preserve">
   605    Қазақстан Республикасының Көшi-қон және демография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001 Көші-қон және демография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Оралмандарды тарихи отанына қоныстандыру және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07        Тұрғын үй-коммуналдық шаруашылығы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048 Күзгі-қысқы маусымда өңірді электр энергиясымен </w:t>
      </w:r>
      <w:r>
        <w:br/>
      </w:r>
      <w:r>
        <w:rPr>
          <w:rFonts w:ascii="Times New Roman"/>
          <w:b w:val="false"/>
          <w:i w:val="false"/>
          <w:color w:val="000000"/>
          <w:sz w:val="28"/>
        </w:rPr>
        <w:t xml:space="preserve">
          қамтамасыз ету үшін Жамбыл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233    Қазақстан Республикасының Индустрия және сауда министрлігі </w:t>
      </w:r>
      <w:r>
        <w:br/>
      </w:r>
      <w:r>
        <w:rPr>
          <w:rFonts w:ascii="Times New Roman"/>
          <w:b w:val="false"/>
          <w:i w:val="false"/>
          <w:color w:val="000000"/>
          <w:sz w:val="28"/>
        </w:rPr>
        <w:t xml:space="preserve">
      036 Сумен жабдықтау жүйелерін дамытуға Атырау облысының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08        Мәдениет, спорт, туризм және ақпараттық кеңiстiк </w:t>
      </w:r>
      <w:r>
        <w:br/>
      </w:r>
      <w:r>
        <w:rPr>
          <w:rFonts w:ascii="Times New Roman"/>
          <w:b w:val="false"/>
          <w:i w:val="false"/>
          <w:color w:val="000000"/>
          <w:sz w:val="28"/>
        </w:rPr>
        <w:t xml:space="preserve">
   225    Қазақстан Республикасының Білім және ғылым министрлiгi </w:t>
      </w:r>
      <w:r>
        <w:br/>
      </w:r>
      <w:r>
        <w:rPr>
          <w:rFonts w:ascii="Times New Roman"/>
          <w:b w:val="false"/>
          <w:i w:val="false"/>
          <w:color w:val="000000"/>
          <w:sz w:val="28"/>
        </w:rPr>
        <w:t xml:space="preserve">
      003 Ғылыми-мәдени құндылықтарды сақтау </w:t>
      </w:r>
      <w:r>
        <w:br/>
      </w:r>
      <w:r>
        <w:rPr>
          <w:rFonts w:ascii="Times New Roman"/>
          <w:b w:val="false"/>
          <w:i w:val="false"/>
          <w:color w:val="000000"/>
          <w:sz w:val="28"/>
        </w:rPr>
        <w:t xml:space="preserve">
      006 Ғылыми, ғылыми-техникалық және ғылыми-педагогикалық </w:t>
      </w:r>
      <w:r>
        <w:br/>
      </w:r>
      <w:r>
        <w:rPr>
          <w:rFonts w:ascii="Times New Roman"/>
          <w:b w:val="false"/>
          <w:i w:val="false"/>
          <w:color w:val="000000"/>
          <w:sz w:val="28"/>
        </w:rPr>
        <w:t xml:space="preserve">
          ақпараттың қол жетiмдiлiгiн қамтамасыз ету </w:t>
      </w:r>
      <w:r>
        <w:br/>
      </w:r>
      <w:r>
        <w:rPr>
          <w:rFonts w:ascii="Times New Roman"/>
          <w:b w:val="false"/>
          <w:i w:val="false"/>
          <w:color w:val="000000"/>
          <w:sz w:val="28"/>
        </w:rPr>
        <w:t xml:space="preserve">
   226    Қазақстан Республикасының Денсаулық сақтау министрлігі </w:t>
      </w:r>
      <w:r>
        <w:br/>
      </w:r>
      <w:r>
        <w:rPr>
          <w:rFonts w:ascii="Times New Roman"/>
          <w:b w:val="false"/>
          <w:i w:val="false"/>
          <w:color w:val="000000"/>
          <w:sz w:val="28"/>
        </w:rPr>
        <w:t xml:space="preserve">
      020 Денсаулық сақтау саласындағы ақпараттың жалпыға қол </w:t>
      </w:r>
      <w:r>
        <w:br/>
      </w:r>
      <w:r>
        <w:rPr>
          <w:rFonts w:ascii="Times New Roman"/>
          <w:b w:val="false"/>
          <w:i w:val="false"/>
          <w:color w:val="000000"/>
          <w:sz w:val="28"/>
        </w:rPr>
        <w:t xml:space="preserve">
          жетiмдiлігін қамтамасыз ету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001 Мәдениет, ақпарат және қоғамдық келісім саласындағы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003 Тарихи-мәдени құндылықтарды сақтау </w:t>
      </w:r>
      <w:r>
        <w:br/>
      </w:r>
      <w:r>
        <w:rPr>
          <w:rFonts w:ascii="Times New Roman"/>
          <w:b w:val="false"/>
          <w:i w:val="false"/>
          <w:color w:val="000000"/>
          <w:sz w:val="28"/>
        </w:rPr>
        <w:t xml:space="preserve">
      004 Тарихи-мәдени мұра ескерткіштерін сақтауды қамтамасыз ету </w:t>
      </w:r>
      <w:r>
        <w:br/>
      </w:r>
      <w:r>
        <w:rPr>
          <w:rFonts w:ascii="Times New Roman"/>
          <w:b w:val="false"/>
          <w:i w:val="false"/>
          <w:color w:val="000000"/>
          <w:sz w:val="28"/>
        </w:rPr>
        <w:t xml:space="preserve">
      005 Ұлттық фильмдер шығару </w:t>
      </w:r>
      <w:r>
        <w:br/>
      </w:r>
      <w:r>
        <w:rPr>
          <w:rFonts w:ascii="Times New Roman"/>
          <w:b w:val="false"/>
          <w:i w:val="false"/>
          <w:color w:val="000000"/>
          <w:sz w:val="28"/>
        </w:rPr>
        <w:t xml:space="preserve">
      007 Мұрағат қорын, баспа бөлімін сақтауды және олардың арнайы </w:t>
      </w:r>
      <w:r>
        <w:br/>
      </w:r>
      <w:r>
        <w:rPr>
          <w:rFonts w:ascii="Times New Roman"/>
          <w:b w:val="false"/>
          <w:i w:val="false"/>
          <w:color w:val="000000"/>
          <w:sz w:val="28"/>
        </w:rPr>
        <w:t xml:space="preserve">
          қолданылуын сақтауды қамтамасыз ету </w:t>
      </w:r>
      <w:r>
        <w:br/>
      </w:r>
      <w:r>
        <w:rPr>
          <w:rFonts w:ascii="Times New Roman"/>
          <w:b w:val="false"/>
          <w:i w:val="false"/>
          <w:color w:val="000000"/>
          <w:sz w:val="28"/>
        </w:rPr>
        <w:t xml:space="preserve">
      008 Мемлекеттік ақпараттық саясат жүргізу </w:t>
      </w:r>
      <w:r>
        <w:br/>
      </w:r>
      <w:r>
        <w:rPr>
          <w:rFonts w:ascii="Times New Roman"/>
          <w:b w:val="false"/>
          <w:i w:val="false"/>
          <w:color w:val="000000"/>
          <w:sz w:val="28"/>
        </w:rPr>
        <w:t xml:space="preserve">
      009 Әлеуметтiк маңызды және мәдени iс-шаралар жүргiзу </w:t>
      </w:r>
      <w:r>
        <w:br/>
      </w:r>
      <w:r>
        <w:rPr>
          <w:rFonts w:ascii="Times New Roman"/>
          <w:b w:val="false"/>
          <w:i w:val="false"/>
          <w:color w:val="000000"/>
          <w:sz w:val="28"/>
        </w:rPr>
        <w:t xml:space="preserve">
      010 Мемлекет қайраткерлерінің бейнесін мәңгі есте сақтау </w:t>
      </w:r>
      <w:r>
        <w:br/>
      </w:r>
      <w:r>
        <w:rPr>
          <w:rFonts w:ascii="Times New Roman"/>
          <w:b w:val="false"/>
          <w:i w:val="false"/>
          <w:color w:val="000000"/>
          <w:sz w:val="28"/>
        </w:rPr>
        <w:t xml:space="preserve">
      011 Жастар саясатын  жүргізу </w:t>
      </w:r>
      <w:r>
        <w:br/>
      </w:r>
      <w:r>
        <w:rPr>
          <w:rFonts w:ascii="Times New Roman"/>
          <w:b w:val="false"/>
          <w:i w:val="false"/>
          <w:color w:val="000000"/>
          <w:sz w:val="28"/>
        </w:rPr>
        <w:t xml:space="preserve">
      012 Мемлекеттік және басқа да тілдерді дамыту </w:t>
      </w:r>
      <w:r>
        <w:br/>
      </w:r>
      <w:r>
        <w:rPr>
          <w:rFonts w:ascii="Times New Roman"/>
          <w:b w:val="false"/>
          <w:i w:val="false"/>
          <w:color w:val="000000"/>
          <w:sz w:val="28"/>
        </w:rPr>
        <w:t xml:space="preserve">
      013 Мемлекеттік сыйлықақылар мен шәкіртақылар </w:t>
      </w:r>
      <w:r>
        <w:br/>
      </w:r>
      <w:r>
        <w:rPr>
          <w:rFonts w:ascii="Times New Roman"/>
          <w:b w:val="false"/>
          <w:i w:val="false"/>
          <w:color w:val="000000"/>
          <w:sz w:val="28"/>
        </w:rPr>
        <w:t xml:space="preserve">
      014 Әдебиеттiң әлеуметтiк маңызды түрлерiн басып шығару </w:t>
      </w:r>
      <w:r>
        <w:br/>
      </w:r>
      <w:r>
        <w:rPr>
          <w:rFonts w:ascii="Times New Roman"/>
          <w:b w:val="false"/>
          <w:i w:val="false"/>
          <w:color w:val="000000"/>
          <w:sz w:val="28"/>
        </w:rPr>
        <w:t xml:space="preserve">
      015 Ішкi саяси тұрақтылық және қоғамдық келiсiм проблемалары </w:t>
      </w:r>
      <w:r>
        <w:br/>
      </w:r>
      <w:r>
        <w:rPr>
          <w:rFonts w:ascii="Times New Roman"/>
          <w:b w:val="false"/>
          <w:i w:val="false"/>
          <w:color w:val="000000"/>
          <w:sz w:val="28"/>
        </w:rPr>
        <w:t xml:space="preserve">
          бойынша социологиялық зерттеулер жүргізу </w:t>
      </w:r>
      <w:r>
        <w:br/>
      </w:r>
      <w:r>
        <w:rPr>
          <w:rFonts w:ascii="Times New Roman"/>
          <w:b w:val="false"/>
          <w:i w:val="false"/>
          <w:color w:val="000000"/>
          <w:sz w:val="28"/>
        </w:rPr>
        <w:t xml:space="preserve">
      016 Театр-концерт ұйымдарының жұмысын қамтамасыз ету </w:t>
      </w:r>
      <w:r>
        <w:br/>
      </w:r>
      <w:r>
        <w:rPr>
          <w:rFonts w:ascii="Times New Roman"/>
          <w:b w:val="false"/>
          <w:i w:val="false"/>
          <w:color w:val="000000"/>
          <w:sz w:val="28"/>
        </w:rPr>
        <w:t xml:space="preserve">
      017 Ақпараттың жалпыға қол жетімділігін қамтамасыз ету </w:t>
      </w:r>
      <w:r>
        <w:br/>
      </w:r>
      <w:r>
        <w:rPr>
          <w:rFonts w:ascii="Times New Roman"/>
          <w:b w:val="false"/>
          <w:i w:val="false"/>
          <w:color w:val="000000"/>
          <w:sz w:val="28"/>
        </w:rPr>
        <w:t xml:space="preserve">
      104 Нашақорлық пен есірткі бизнесіне қарсы күрес </w:t>
      </w:r>
      <w:r>
        <w:br/>
      </w:r>
      <w:r>
        <w:rPr>
          <w:rFonts w:ascii="Times New Roman"/>
          <w:b w:val="false"/>
          <w:i w:val="false"/>
          <w:color w:val="000000"/>
          <w:sz w:val="28"/>
        </w:rPr>
        <w:t xml:space="preserve">
   613    Қазақстан Республикасының Туризм және спорт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Туризм, спорт және дене шынықтыру саласындағы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006 Қазақстанның туристік имиджін қалыптастыру </w:t>
      </w:r>
      <w:r>
        <w:br/>
      </w:r>
      <w:r>
        <w:rPr>
          <w:rFonts w:ascii="Times New Roman"/>
          <w:b w:val="false"/>
          <w:i w:val="false"/>
          <w:color w:val="000000"/>
          <w:sz w:val="28"/>
        </w:rPr>
        <w:t xml:space="preserve">
      007 Мемлекеттiк сыйлықақылар </w:t>
      </w:r>
      <w:r>
        <w:br/>
      </w:r>
      <w:r>
        <w:rPr>
          <w:rFonts w:ascii="Times New Roman"/>
          <w:b w:val="false"/>
          <w:i w:val="false"/>
          <w:color w:val="000000"/>
          <w:sz w:val="28"/>
        </w:rPr>
        <w:t xml:space="preserve">
      104 Нашақорлық пен есірткі бизнесіне қарсы күрес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006 Мемлекеттік ақпараттық саясат жүргізу </w:t>
      </w:r>
      <w:r>
        <w:br/>
      </w:r>
      <w:r>
        <w:rPr>
          <w:rFonts w:ascii="Times New Roman"/>
          <w:b w:val="false"/>
          <w:i w:val="false"/>
          <w:color w:val="000000"/>
          <w:sz w:val="28"/>
        </w:rPr>
        <w:t xml:space="preserve">
09        Отын-энергетика кешені және жер қойнауын пайдалану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039 Жойылған шахталардың қызметкерлерiнiң денсаулығына </w:t>
      </w:r>
      <w:r>
        <w:br/>
      </w:r>
      <w:r>
        <w:rPr>
          <w:rFonts w:ascii="Times New Roman"/>
          <w:b w:val="false"/>
          <w:i w:val="false"/>
          <w:color w:val="000000"/>
          <w:sz w:val="28"/>
        </w:rPr>
        <w:t xml:space="preserve">
          келтiрiлген зиянды өтеу жөнiндегi "Қарағанды көмiр </w:t>
      </w:r>
      <w:r>
        <w:br/>
      </w:r>
      <w:r>
        <w:rPr>
          <w:rFonts w:ascii="Times New Roman"/>
          <w:b w:val="false"/>
          <w:i w:val="false"/>
          <w:color w:val="000000"/>
          <w:sz w:val="28"/>
        </w:rPr>
        <w:t xml:space="preserve">
          шахтасы" мiндеттемелерін орындау </w:t>
      </w:r>
      <w:r>
        <w:br/>
      </w:r>
      <w:r>
        <w:rPr>
          <w:rFonts w:ascii="Times New Roman"/>
          <w:b w:val="false"/>
          <w:i w:val="false"/>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024 Сейсмологиялық ақпарат мониторингі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001 Энергетика және минералдық ресурстар саласында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Мұнай-газ жобалары бойынша пайдалану құқығы </w:t>
      </w:r>
      <w:r>
        <w:br/>
      </w:r>
      <w:r>
        <w:rPr>
          <w:rFonts w:ascii="Times New Roman"/>
          <w:b w:val="false"/>
          <w:i w:val="false"/>
          <w:color w:val="000000"/>
          <w:sz w:val="28"/>
        </w:rPr>
        <w:t xml:space="preserve">
          мердігерлерге берілуі тиіс мемлекеттік мүліктің есепке </w:t>
      </w:r>
      <w:r>
        <w:br/>
      </w:r>
      <w:r>
        <w:rPr>
          <w:rFonts w:ascii="Times New Roman"/>
          <w:b w:val="false"/>
          <w:i w:val="false"/>
          <w:color w:val="000000"/>
          <w:sz w:val="28"/>
        </w:rPr>
        <w:t xml:space="preserve">
          алуды жүргізуді қамтамасыз ету </w:t>
      </w:r>
      <w:r>
        <w:br/>
      </w:r>
      <w:r>
        <w:rPr>
          <w:rFonts w:ascii="Times New Roman"/>
          <w:b w:val="false"/>
          <w:i w:val="false"/>
          <w:color w:val="000000"/>
          <w:sz w:val="28"/>
        </w:rPr>
        <w:t xml:space="preserve">
      008 Уран кенiштерiн консервациялау және жою, техногендiк </w:t>
      </w:r>
      <w:r>
        <w:br/>
      </w:r>
      <w:r>
        <w:rPr>
          <w:rFonts w:ascii="Times New Roman"/>
          <w:b w:val="false"/>
          <w:i w:val="false"/>
          <w:color w:val="000000"/>
          <w:sz w:val="28"/>
        </w:rPr>
        <w:t xml:space="preserve">
          қалдықтарды көму </w:t>
      </w:r>
      <w:r>
        <w:br/>
      </w:r>
      <w:r>
        <w:rPr>
          <w:rFonts w:ascii="Times New Roman"/>
          <w:b w:val="false"/>
          <w:i w:val="false"/>
          <w:color w:val="000000"/>
          <w:sz w:val="28"/>
        </w:rPr>
        <w:t xml:space="preserve">
      009 Қарағанды көмiр бассейнiнiң шахталарын жабу </w:t>
      </w:r>
      <w:r>
        <w:br/>
      </w:r>
      <w:r>
        <w:rPr>
          <w:rFonts w:ascii="Times New Roman"/>
          <w:b w:val="false"/>
          <w:i w:val="false"/>
          <w:color w:val="000000"/>
          <w:sz w:val="28"/>
        </w:rPr>
        <w:t xml:space="preserve">
      011 Радиациялық қауіпсіздікті қамтамасыз ету </w:t>
      </w:r>
      <w:r>
        <w:br/>
      </w:r>
      <w:r>
        <w:rPr>
          <w:rFonts w:ascii="Times New Roman"/>
          <w:b w:val="false"/>
          <w:i w:val="false"/>
          <w:color w:val="000000"/>
          <w:sz w:val="28"/>
        </w:rPr>
        <w:t xml:space="preserve">
      012 Геологиялық ақпараттарды қалыптастыру </w:t>
      </w:r>
      <w:r>
        <w:br/>
      </w:r>
      <w:r>
        <w:rPr>
          <w:rFonts w:ascii="Times New Roman"/>
          <w:b w:val="false"/>
          <w:i w:val="false"/>
          <w:color w:val="000000"/>
          <w:sz w:val="28"/>
        </w:rPr>
        <w:t xml:space="preserve">
      013 Мемлекеттік геологиялық зерттеулер </w:t>
      </w:r>
      <w:r>
        <w:br/>
      </w:r>
      <w:r>
        <w:rPr>
          <w:rFonts w:ascii="Times New Roman"/>
          <w:b w:val="false"/>
          <w:i w:val="false"/>
          <w:color w:val="000000"/>
          <w:sz w:val="28"/>
        </w:rPr>
        <w:t xml:space="preserve">
      014 Жер қойнауы және жер қойнауын пайдалану мониторингі </w:t>
      </w:r>
      <w:r>
        <w:br/>
      </w:r>
      <w:r>
        <w:rPr>
          <w:rFonts w:ascii="Times New Roman"/>
          <w:b w:val="false"/>
          <w:i w:val="false"/>
          <w:color w:val="000000"/>
          <w:sz w:val="28"/>
        </w:rPr>
        <w:t xml:space="preserve">
      017 Өздігінен төгіліп жатқан скважиналарды жою және </w:t>
      </w:r>
      <w:r>
        <w:br/>
      </w:r>
      <w:r>
        <w:rPr>
          <w:rFonts w:ascii="Times New Roman"/>
          <w:b w:val="false"/>
          <w:i w:val="false"/>
          <w:color w:val="000000"/>
          <w:sz w:val="28"/>
        </w:rPr>
        <w:t xml:space="preserve">
          консервациялау </w:t>
      </w:r>
      <w:r>
        <w:br/>
      </w:r>
      <w:r>
        <w:rPr>
          <w:rFonts w:ascii="Times New Roman"/>
          <w:b w:val="false"/>
          <w:i w:val="false"/>
          <w:color w:val="000000"/>
          <w:sz w:val="28"/>
        </w:rPr>
        <w:t xml:space="preserve">
      018 Мұнай операцияларын жүргізу, сондай-ақ көмірсутегін </w:t>
      </w:r>
      <w:r>
        <w:br/>
      </w:r>
      <w:r>
        <w:rPr>
          <w:rFonts w:ascii="Times New Roman"/>
          <w:b w:val="false"/>
          <w:i w:val="false"/>
          <w:color w:val="000000"/>
          <w:sz w:val="28"/>
        </w:rPr>
        <w:t xml:space="preserve">
          тасымалдау, қайта өңдеу және өткізу кезіндегі келісім </w:t>
      </w:r>
      <w:r>
        <w:br/>
      </w:r>
      <w:r>
        <w:rPr>
          <w:rFonts w:ascii="Times New Roman"/>
          <w:b w:val="false"/>
          <w:i w:val="false"/>
          <w:color w:val="000000"/>
          <w:sz w:val="28"/>
        </w:rPr>
        <w:t xml:space="preserve">
          шарттарда мемлекет мүддесін ұсыну </w:t>
      </w:r>
      <w:r>
        <w:br/>
      </w:r>
      <w:r>
        <w:rPr>
          <w:rFonts w:ascii="Times New Roman"/>
          <w:b w:val="false"/>
          <w:i w:val="false"/>
          <w:color w:val="000000"/>
          <w:sz w:val="28"/>
        </w:rPr>
        <w:t xml:space="preserve">
      019 "Қарағанды шахталарды тарату" МБК берілген, жабылған </w:t>
      </w:r>
      <w:r>
        <w:br/>
      </w:r>
      <w:r>
        <w:rPr>
          <w:rFonts w:ascii="Times New Roman"/>
          <w:b w:val="false"/>
          <w:i w:val="false"/>
          <w:color w:val="000000"/>
          <w:sz w:val="28"/>
        </w:rPr>
        <w:t xml:space="preserve">
          шахталар қызметкерлерінің денсаулығына келтірілген зиянды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104 Нашақорлық пен есірткі бизнесіне қарсы күрес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003 Мырғалымсай кен орыны кенiштерiн жою </w:t>
      </w:r>
      <w:r>
        <w:br/>
      </w:r>
      <w:r>
        <w:rPr>
          <w:rFonts w:ascii="Times New Roman"/>
          <w:b w:val="false"/>
          <w:i w:val="false"/>
          <w:color w:val="000000"/>
          <w:sz w:val="28"/>
        </w:rPr>
        <w:t xml:space="preserve">
10        Ауыл, су, орман, балық шаруашылығы және қоршаған ортаны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001 Агроөнеркәсіптік кешен, орман және су шаруашылығы </w:t>
      </w:r>
      <w:r>
        <w:br/>
      </w:r>
      <w:r>
        <w:rPr>
          <w:rFonts w:ascii="Times New Roman"/>
          <w:b w:val="false"/>
          <w:i w:val="false"/>
          <w:color w:val="000000"/>
          <w:sz w:val="28"/>
        </w:rPr>
        <w:t xml:space="preserve">
          саласындағы уәкілетті органның қызметін қамтамасыз ету </w:t>
      </w:r>
      <w:r>
        <w:br/>
      </w:r>
      <w:r>
        <w:rPr>
          <w:rFonts w:ascii="Times New Roman"/>
          <w:b w:val="false"/>
          <w:i w:val="false"/>
          <w:color w:val="000000"/>
          <w:sz w:val="28"/>
        </w:rPr>
        <w:t xml:space="preserve">
      002 Жердің мелиоративтік жай-күйін сақтау және жақсарту </w:t>
      </w:r>
      <w:r>
        <w:br/>
      </w:r>
      <w:r>
        <w:rPr>
          <w:rFonts w:ascii="Times New Roman"/>
          <w:b w:val="false"/>
          <w:i w:val="false"/>
          <w:color w:val="000000"/>
          <w:sz w:val="28"/>
        </w:rPr>
        <w:t xml:space="preserve">
      003 Өсiмдiктердi қорғау </w:t>
      </w:r>
      <w:r>
        <w:br/>
      </w:r>
      <w:r>
        <w:rPr>
          <w:rFonts w:ascii="Times New Roman"/>
          <w:b w:val="false"/>
          <w:i w:val="false"/>
          <w:color w:val="000000"/>
          <w:sz w:val="28"/>
        </w:rPr>
        <w:t xml:space="preserve">
      004 Өсімдіктер карантині </w:t>
      </w:r>
      <w:r>
        <w:br/>
      </w:r>
      <w:r>
        <w:rPr>
          <w:rFonts w:ascii="Times New Roman"/>
          <w:b w:val="false"/>
          <w:i w:val="false"/>
          <w:color w:val="000000"/>
          <w:sz w:val="28"/>
        </w:rPr>
        <w:t xml:space="preserve">
      005 Тұқымдық және көшет материалының сорттық және себу </w:t>
      </w:r>
      <w:r>
        <w:br/>
      </w:r>
      <w:r>
        <w:rPr>
          <w:rFonts w:ascii="Times New Roman"/>
          <w:b w:val="false"/>
          <w:i w:val="false"/>
          <w:color w:val="000000"/>
          <w:sz w:val="28"/>
        </w:rPr>
        <w:t xml:space="preserve">
          сапаларын анықтау </w:t>
      </w:r>
      <w:r>
        <w:br/>
      </w:r>
      <w:r>
        <w:rPr>
          <w:rFonts w:ascii="Times New Roman"/>
          <w:b w:val="false"/>
          <w:i w:val="false"/>
          <w:color w:val="000000"/>
          <w:sz w:val="28"/>
        </w:rPr>
        <w:t xml:space="preserve">
      006 Ауыл шаруашылығын дамытуды мемлекеттік қолдау </w:t>
      </w:r>
      <w:r>
        <w:br/>
      </w:r>
      <w:r>
        <w:rPr>
          <w:rFonts w:ascii="Times New Roman"/>
          <w:b w:val="false"/>
          <w:i w:val="false"/>
          <w:color w:val="000000"/>
          <w:sz w:val="28"/>
        </w:rPr>
        <w:t xml:space="preserve">
      011 Техникалық құжаттаманы және ауыл шаруашылығы </w:t>
      </w:r>
      <w:r>
        <w:br/>
      </w:r>
      <w:r>
        <w:rPr>
          <w:rFonts w:ascii="Times New Roman"/>
          <w:b w:val="false"/>
          <w:i w:val="false"/>
          <w:color w:val="000000"/>
          <w:sz w:val="28"/>
        </w:rPr>
        <w:t xml:space="preserve">
          машиналарының тәжірибелік үлгілерін, бөлшектері мен </w:t>
      </w:r>
      <w:r>
        <w:br/>
      </w:r>
      <w:r>
        <w:rPr>
          <w:rFonts w:ascii="Times New Roman"/>
          <w:b w:val="false"/>
          <w:i w:val="false"/>
          <w:color w:val="000000"/>
          <w:sz w:val="28"/>
        </w:rPr>
        <w:t xml:space="preserve">
          тораптарын әзірлеу </w:t>
      </w:r>
      <w:r>
        <w:br/>
      </w:r>
      <w:r>
        <w:rPr>
          <w:rFonts w:ascii="Times New Roman"/>
          <w:b w:val="false"/>
          <w:i w:val="false"/>
          <w:color w:val="000000"/>
          <w:sz w:val="28"/>
        </w:rPr>
        <w:t xml:space="preserve">
      013 Ауыл шаруашылық дақылдарының сорттарын сынақтан өткізу </w:t>
      </w:r>
      <w:r>
        <w:br/>
      </w:r>
      <w:r>
        <w:rPr>
          <w:rFonts w:ascii="Times New Roman"/>
          <w:b w:val="false"/>
          <w:i w:val="false"/>
          <w:color w:val="000000"/>
          <w:sz w:val="28"/>
        </w:rPr>
        <w:t xml:space="preserve">
      018 Жұқпалы аурулардан сақтануды қамтамасыз ету </w:t>
      </w:r>
      <w:r>
        <w:br/>
      </w:r>
      <w:r>
        <w:rPr>
          <w:rFonts w:ascii="Times New Roman"/>
          <w:b w:val="false"/>
          <w:i w:val="false"/>
          <w:color w:val="000000"/>
          <w:sz w:val="28"/>
        </w:rPr>
        <w:t xml:space="preserve">
      020 Азық-түлік қауіпсіздігін және жұмылдыру қажеттіліктерін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021 Ауыл шаруашылығы өндірісін агрохимиялық және агроклиматтық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023 Су ресурстарын қорғау және ұтымды пайдалану </w:t>
      </w:r>
      <w:r>
        <w:br/>
      </w:r>
      <w:r>
        <w:rPr>
          <w:rFonts w:ascii="Times New Roman"/>
          <w:b w:val="false"/>
          <w:i w:val="false"/>
          <w:color w:val="000000"/>
          <w:sz w:val="28"/>
        </w:rPr>
        <w:t xml:space="preserve">
      034 Су берумен байланысы жоқ республикалық су шаруашылығы </w:t>
      </w:r>
      <w:r>
        <w:br/>
      </w:r>
      <w:r>
        <w:rPr>
          <w:rFonts w:ascii="Times New Roman"/>
          <w:b w:val="false"/>
          <w:i w:val="false"/>
          <w:color w:val="000000"/>
          <w:sz w:val="28"/>
        </w:rPr>
        <w:t xml:space="preserve">
          объектілерін пайдалану </w:t>
      </w:r>
      <w:r>
        <w:br/>
      </w:r>
      <w:r>
        <w:rPr>
          <w:rFonts w:ascii="Times New Roman"/>
          <w:b w:val="false"/>
          <w:i w:val="false"/>
          <w:color w:val="000000"/>
          <w:sz w:val="28"/>
        </w:rPr>
        <w:t xml:space="preserve">
      035 "Қазалыны/Жаңа Қазалыны сумен жабдықтау" жобасы </w:t>
      </w:r>
      <w:r>
        <w:br/>
      </w:r>
      <w:r>
        <w:rPr>
          <w:rFonts w:ascii="Times New Roman"/>
          <w:b w:val="false"/>
          <w:i w:val="false"/>
          <w:color w:val="000000"/>
          <w:sz w:val="28"/>
        </w:rPr>
        <w:t xml:space="preserve">
          шеңберінде су құбырлары желісіндегі судың ағып кетуін </w:t>
      </w:r>
      <w:r>
        <w:br/>
      </w:r>
      <w:r>
        <w:rPr>
          <w:rFonts w:ascii="Times New Roman"/>
          <w:b w:val="false"/>
          <w:i w:val="false"/>
          <w:color w:val="000000"/>
          <w:sz w:val="28"/>
        </w:rPr>
        <w:t xml:space="preserve">
          іздеу, су өлшеуіштерін орнату </w:t>
      </w:r>
      <w:r>
        <w:br/>
      </w:r>
      <w:r>
        <w:rPr>
          <w:rFonts w:ascii="Times New Roman"/>
          <w:b w:val="false"/>
          <w:i w:val="false"/>
          <w:color w:val="000000"/>
          <w:sz w:val="28"/>
        </w:rPr>
        <w:t xml:space="preserve">
      036 Ормандардың сақталуын және тұрақты дамуын қамтамасыз ету </w:t>
      </w:r>
      <w:r>
        <w:br/>
      </w:r>
      <w:r>
        <w:rPr>
          <w:rFonts w:ascii="Times New Roman"/>
          <w:b w:val="false"/>
          <w:i w:val="false"/>
          <w:color w:val="000000"/>
          <w:sz w:val="28"/>
        </w:rPr>
        <w:t xml:space="preserve">
      037 Балық ресурстарын мемлекеттік есепке алу және оның </w:t>
      </w:r>
      <w:r>
        <w:br/>
      </w:r>
      <w:r>
        <w:rPr>
          <w:rFonts w:ascii="Times New Roman"/>
          <w:b w:val="false"/>
          <w:i w:val="false"/>
          <w:color w:val="000000"/>
          <w:sz w:val="28"/>
        </w:rPr>
        <w:t xml:space="preserve">
          кадастры </w:t>
      </w:r>
      <w:r>
        <w:br/>
      </w:r>
      <w:r>
        <w:rPr>
          <w:rFonts w:ascii="Times New Roman"/>
          <w:b w:val="false"/>
          <w:i w:val="false"/>
          <w:color w:val="000000"/>
          <w:sz w:val="28"/>
        </w:rPr>
        <w:t xml:space="preserve">
      038 Балық ресурстарын молайту </w:t>
      </w:r>
      <w:r>
        <w:br/>
      </w:r>
      <w:r>
        <w:rPr>
          <w:rFonts w:ascii="Times New Roman"/>
          <w:b w:val="false"/>
          <w:i w:val="false"/>
          <w:color w:val="000000"/>
          <w:sz w:val="28"/>
        </w:rPr>
        <w:t xml:space="preserve">
      040 Ерекше қорғалатын табиғи аумақтарды және жануарлар </w:t>
      </w:r>
      <w:r>
        <w:br/>
      </w:r>
      <w:r>
        <w:rPr>
          <w:rFonts w:ascii="Times New Roman"/>
          <w:b w:val="false"/>
          <w:i w:val="false"/>
          <w:color w:val="000000"/>
          <w:sz w:val="28"/>
        </w:rPr>
        <w:t xml:space="preserve">
          дүниесін сақтау мен дамытуды қамтамасыз ету </w:t>
      </w:r>
      <w:r>
        <w:br/>
      </w:r>
      <w:r>
        <w:rPr>
          <w:rFonts w:ascii="Times New Roman"/>
          <w:b w:val="false"/>
          <w:i w:val="false"/>
          <w:color w:val="000000"/>
          <w:sz w:val="28"/>
        </w:rPr>
        <w:t xml:space="preserve">
      046 Агроөнеркәсіптік кешен саласының дамуын </w:t>
      </w:r>
      <w:r>
        <w:br/>
      </w:r>
      <w:r>
        <w:rPr>
          <w:rFonts w:ascii="Times New Roman"/>
          <w:b w:val="false"/>
          <w:i w:val="false"/>
          <w:color w:val="000000"/>
          <w:sz w:val="28"/>
        </w:rPr>
        <w:t xml:space="preserve">
          нормативтік-әдістемелік қамтамасыз ету </w:t>
      </w:r>
      <w:r>
        <w:br/>
      </w:r>
      <w:r>
        <w:rPr>
          <w:rFonts w:ascii="Times New Roman"/>
          <w:b w:val="false"/>
          <w:i w:val="false"/>
          <w:color w:val="000000"/>
          <w:sz w:val="28"/>
        </w:rPr>
        <w:t xml:space="preserve">
      047 Тракторлар, олардың тіркемелерін, өздігінен жүретін ауыл </w:t>
      </w:r>
      <w:r>
        <w:br/>
      </w:r>
      <w:r>
        <w:rPr>
          <w:rFonts w:ascii="Times New Roman"/>
          <w:b w:val="false"/>
          <w:i w:val="false"/>
          <w:color w:val="000000"/>
          <w:sz w:val="28"/>
        </w:rPr>
        <w:t xml:space="preserve">
          шаруашылық, мелиоративтік және жол-құрылыс машиналары </w:t>
      </w:r>
      <w:r>
        <w:br/>
      </w:r>
      <w:r>
        <w:rPr>
          <w:rFonts w:ascii="Times New Roman"/>
          <w:b w:val="false"/>
          <w:i w:val="false"/>
          <w:color w:val="000000"/>
          <w:sz w:val="28"/>
        </w:rPr>
        <w:t xml:space="preserve">
          мен механизмдерін мемлекеттік есепке алу және тіркеу </w:t>
      </w:r>
      <w:r>
        <w:br/>
      </w:r>
      <w:r>
        <w:rPr>
          <w:rFonts w:ascii="Times New Roman"/>
          <w:b w:val="false"/>
          <w:i w:val="false"/>
          <w:color w:val="000000"/>
          <w:sz w:val="28"/>
        </w:rPr>
        <w:t xml:space="preserve">
      048 Қаратал суару жүйесінің магистралдық арналары мен </w:t>
      </w:r>
      <w:r>
        <w:br/>
      </w:r>
      <w:r>
        <w:rPr>
          <w:rFonts w:ascii="Times New Roman"/>
          <w:b w:val="false"/>
          <w:i w:val="false"/>
          <w:color w:val="000000"/>
          <w:sz w:val="28"/>
        </w:rPr>
        <w:t xml:space="preserve">
          коллекторлық-дренаждық желісін жөндеуге Алматы облысының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049 Республика меншігіне жататын ауыз сумен жабдықтаудың </w:t>
      </w:r>
      <w:r>
        <w:br/>
      </w:r>
      <w:r>
        <w:rPr>
          <w:rFonts w:ascii="Times New Roman"/>
          <w:b w:val="false"/>
          <w:i w:val="false"/>
          <w:color w:val="000000"/>
          <w:sz w:val="28"/>
        </w:rPr>
        <w:t xml:space="preserve">
          баламасыз көздері болып табылатын сумен жабдықтаудың </w:t>
      </w:r>
      <w:r>
        <w:br/>
      </w:r>
      <w:r>
        <w:rPr>
          <w:rFonts w:ascii="Times New Roman"/>
          <w:b w:val="false"/>
          <w:i w:val="false"/>
          <w:color w:val="000000"/>
          <w:sz w:val="28"/>
        </w:rPr>
        <w:t xml:space="preserve">
          аса маңызды топтық жүйелерінен алынатын ауыз суды беру </w:t>
      </w:r>
      <w:r>
        <w:br/>
      </w:r>
      <w:r>
        <w:rPr>
          <w:rFonts w:ascii="Times New Roman"/>
          <w:b w:val="false"/>
          <w:i w:val="false"/>
          <w:color w:val="000000"/>
          <w:sz w:val="28"/>
        </w:rPr>
        <w:t xml:space="preserve">
          бойынша қызметтер құнын субсидиялау </w:t>
      </w:r>
      <w:r>
        <w:br/>
      </w:r>
      <w:r>
        <w:rPr>
          <w:rFonts w:ascii="Times New Roman"/>
          <w:b w:val="false"/>
          <w:i w:val="false"/>
          <w:color w:val="000000"/>
          <w:sz w:val="28"/>
        </w:rPr>
        <w:t xml:space="preserve">
      054 Шаруашылық арналар мен гидромелиоративтік құрылыстардың </w:t>
      </w:r>
      <w:r>
        <w:br/>
      </w:r>
      <w:r>
        <w:rPr>
          <w:rFonts w:ascii="Times New Roman"/>
          <w:b w:val="false"/>
          <w:i w:val="false"/>
          <w:color w:val="000000"/>
          <w:sz w:val="28"/>
        </w:rPr>
        <w:t xml:space="preserve">
          апаты учаскелерін күрделі жөндеу және қалпына келтіру </w:t>
      </w:r>
      <w:r>
        <w:br/>
      </w:r>
      <w:r>
        <w:rPr>
          <w:rFonts w:ascii="Times New Roman"/>
          <w:b w:val="false"/>
          <w:i w:val="false"/>
          <w:color w:val="000000"/>
          <w:sz w:val="28"/>
        </w:rPr>
        <w:t xml:space="preserve">
      055 Аграрлық ғылым саласындағы мемлекеттік сыйлықақылар </w:t>
      </w:r>
      <w:r>
        <w:br/>
      </w:r>
      <w:r>
        <w:rPr>
          <w:rFonts w:ascii="Times New Roman"/>
          <w:b w:val="false"/>
          <w:i w:val="false"/>
          <w:color w:val="000000"/>
          <w:sz w:val="28"/>
        </w:rPr>
        <w:t xml:space="preserve">
      104 Нашақорлық пен есірткі бизнесіне қарсы күрес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001 Қоршаған ортаны қорғау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Мемлекеттік экологиялық сараптама жүргізу </w:t>
      </w:r>
      <w:r>
        <w:br/>
      </w:r>
      <w:r>
        <w:rPr>
          <w:rFonts w:ascii="Times New Roman"/>
          <w:b w:val="false"/>
          <w:i w:val="false"/>
          <w:color w:val="000000"/>
          <w:sz w:val="28"/>
        </w:rPr>
        <w:t xml:space="preserve">
      008 Қоршаған ортаның жай-күйіне бақылау жүргізу </w:t>
      </w:r>
      <w:r>
        <w:br/>
      </w:r>
      <w:r>
        <w:rPr>
          <w:rFonts w:ascii="Times New Roman"/>
          <w:b w:val="false"/>
          <w:i w:val="false"/>
          <w:color w:val="000000"/>
          <w:sz w:val="28"/>
        </w:rPr>
        <w:t xml:space="preserve">
   614    Қазақстан Республикасының Жер ресурстарын басқару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001 Жер ресурстарын мемлекеттік басқаруды қамтамасыз ету </w:t>
      </w:r>
      <w:r>
        <w:br/>
      </w:r>
      <w:r>
        <w:rPr>
          <w:rFonts w:ascii="Times New Roman"/>
          <w:b w:val="false"/>
          <w:i w:val="false"/>
          <w:color w:val="000000"/>
          <w:sz w:val="28"/>
        </w:rPr>
        <w:t xml:space="preserve">
      002 Жер қатынастарын жүзеге асыруды қамтамасыз ету </w:t>
      </w:r>
      <w:r>
        <w:br/>
      </w:r>
      <w:r>
        <w:rPr>
          <w:rFonts w:ascii="Times New Roman"/>
          <w:b w:val="false"/>
          <w:i w:val="false"/>
          <w:color w:val="000000"/>
          <w:sz w:val="28"/>
        </w:rPr>
        <w:t xml:space="preserve">
      004 Топографо-геодезиялық және картографиялық өнiмдерді </w:t>
      </w:r>
      <w:r>
        <w:br/>
      </w:r>
      <w:r>
        <w:rPr>
          <w:rFonts w:ascii="Times New Roman"/>
          <w:b w:val="false"/>
          <w:i w:val="false"/>
          <w:color w:val="000000"/>
          <w:sz w:val="28"/>
        </w:rPr>
        <w:t xml:space="preserve">
          және олардың сақталуын қамтамасыз ету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007 Ормандар мен жануарлар әлемін күзету, қорғау, молайту </w:t>
      </w:r>
      <w:r>
        <w:br/>
      </w:r>
      <w:r>
        <w:rPr>
          <w:rFonts w:ascii="Times New Roman"/>
          <w:b w:val="false"/>
          <w:i w:val="false"/>
          <w:color w:val="000000"/>
          <w:sz w:val="28"/>
        </w:rPr>
        <w:t xml:space="preserve">
      010 Мемлекеттік бюджеттің алдын ала міндеттемелерді өтеу </w:t>
      </w:r>
      <w:r>
        <w:br/>
      </w:r>
      <w:r>
        <w:rPr>
          <w:rFonts w:ascii="Times New Roman"/>
          <w:b w:val="false"/>
          <w:i w:val="false"/>
          <w:color w:val="000000"/>
          <w:sz w:val="28"/>
        </w:rPr>
        <w:t xml:space="preserve">
          үшін "Күйгенжар" АҚ жарғылық капиталын ұлғайту </w:t>
      </w:r>
      <w:r>
        <w:br/>
      </w:r>
      <w:r>
        <w:rPr>
          <w:rFonts w:ascii="Times New Roman"/>
          <w:b w:val="false"/>
          <w:i w:val="false"/>
          <w:color w:val="000000"/>
          <w:sz w:val="28"/>
        </w:rPr>
        <w:t xml:space="preserve">
11        Өнеркәсiп және құрылыс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008 Ақпараттарды сақтауды қамтамасыз ету </w:t>
      </w:r>
      <w:r>
        <w:br/>
      </w:r>
      <w:r>
        <w:rPr>
          <w:rFonts w:ascii="Times New Roman"/>
          <w:b w:val="false"/>
          <w:i w:val="false"/>
          <w:color w:val="000000"/>
          <w:sz w:val="28"/>
        </w:rPr>
        <w:t xml:space="preserve">
      014 Сәулет, қала салу және құрылыс қызметі саласындағы </w:t>
      </w:r>
      <w:r>
        <w:br/>
      </w:r>
      <w:r>
        <w:rPr>
          <w:rFonts w:ascii="Times New Roman"/>
          <w:b w:val="false"/>
          <w:i w:val="false"/>
          <w:color w:val="000000"/>
          <w:sz w:val="28"/>
        </w:rPr>
        <w:t xml:space="preserve">
          нормативтік-техникалық құжаттарды жетілдіру </w:t>
      </w:r>
      <w:r>
        <w:br/>
      </w:r>
      <w:r>
        <w:rPr>
          <w:rFonts w:ascii="Times New Roman"/>
          <w:b w:val="false"/>
          <w:i w:val="false"/>
          <w:color w:val="000000"/>
          <w:sz w:val="28"/>
        </w:rPr>
        <w:t xml:space="preserve">
12        Көлiк және байланыс </w:t>
      </w:r>
      <w:r>
        <w:br/>
      </w: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Көлiк және коммуникация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003 Республикалық маңызы бар автожолдарды күрделі, орташа </w:t>
      </w:r>
      <w:r>
        <w:br/>
      </w:r>
      <w:r>
        <w:rPr>
          <w:rFonts w:ascii="Times New Roman"/>
          <w:b w:val="false"/>
          <w:i w:val="false"/>
          <w:color w:val="000000"/>
          <w:sz w:val="28"/>
        </w:rPr>
        <w:t xml:space="preserve">
          және ағымды жөндеу, ұстау, көгалдандыру, диагностика және </w:t>
      </w:r>
      <w:r>
        <w:br/>
      </w:r>
      <w:r>
        <w:rPr>
          <w:rFonts w:ascii="Times New Roman"/>
          <w:b w:val="false"/>
          <w:i w:val="false"/>
          <w:color w:val="000000"/>
          <w:sz w:val="28"/>
        </w:rPr>
        <w:t xml:space="preserve">
          аспаптық құралдармен тексеру </w:t>
      </w:r>
      <w:r>
        <w:br/>
      </w:r>
      <w:r>
        <w:rPr>
          <w:rFonts w:ascii="Times New Roman"/>
          <w:b w:val="false"/>
          <w:i w:val="false"/>
          <w:color w:val="000000"/>
          <w:sz w:val="28"/>
        </w:rPr>
        <w:t xml:space="preserve">
      005 Су жолдарын кеме жүретін жағдайда болуын қамтамасыз ету </w:t>
      </w:r>
      <w:r>
        <w:br/>
      </w:r>
      <w:r>
        <w:rPr>
          <w:rFonts w:ascii="Times New Roman"/>
          <w:b w:val="false"/>
          <w:i w:val="false"/>
          <w:color w:val="000000"/>
          <w:sz w:val="28"/>
        </w:rPr>
        <w:t xml:space="preserve">
          және шлюздердi ұстау </w:t>
      </w:r>
      <w:r>
        <w:br/>
      </w:r>
      <w:r>
        <w:rPr>
          <w:rFonts w:ascii="Times New Roman"/>
          <w:b w:val="false"/>
          <w:i w:val="false"/>
          <w:color w:val="000000"/>
          <w:sz w:val="28"/>
        </w:rPr>
        <w:t xml:space="preserve">
      016 "Байқоңыр" кешенінің жалға алынған мүлкінің есебі </w:t>
      </w:r>
      <w:r>
        <w:br/>
      </w:r>
      <w:r>
        <w:rPr>
          <w:rFonts w:ascii="Times New Roman"/>
          <w:b w:val="false"/>
          <w:i w:val="false"/>
          <w:color w:val="000000"/>
          <w:sz w:val="28"/>
        </w:rPr>
        <w:t xml:space="preserve">
      019 Жүйелі ішкі авиатасымалдарды субсидиялау </w:t>
      </w:r>
      <w:r>
        <w:br/>
      </w:r>
      <w:r>
        <w:rPr>
          <w:rFonts w:ascii="Times New Roman"/>
          <w:b w:val="false"/>
          <w:i w:val="false"/>
          <w:color w:val="000000"/>
          <w:sz w:val="28"/>
        </w:rPr>
        <w:t xml:space="preserve">
      021 Қазақстан Республикасының ғарышкер үміткерлерін дайындау </w:t>
      </w:r>
      <w:r>
        <w:br/>
      </w:r>
      <w:r>
        <w:rPr>
          <w:rFonts w:ascii="Times New Roman"/>
          <w:b w:val="false"/>
          <w:i w:val="false"/>
          <w:color w:val="000000"/>
          <w:sz w:val="28"/>
        </w:rPr>
        <w:t xml:space="preserve">
      024 Мемлекетаралық әскери тасымалдау бойынша өткен жылғы </w:t>
      </w:r>
      <w:r>
        <w:br/>
      </w:r>
      <w:r>
        <w:rPr>
          <w:rFonts w:ascii="Times New Roman"/>
          <w:b w:val="false"/>
          <w:i w:val="false"/>
          <w:color w:val="000000"/>
          <w:sz w:val="28"/>
        </w:rPr>
        <w:t xml:space="preserve">
          міндеттемелерді орындау </w:t>
      </w:r>
      <w:r>
        <w:br/>
      </w:r>
      <w:r>
        <w:rPr>
          <w:rFonts w:ascii="Times New Roman"/>
          <w:b w:val="false"/>
          <w:i w:val="false"/>
          <w:color w:val="000000"/>
          <w:sz w:val="28"/>
        </w:rPr>
        <w:t xml:space="preserve">
      025 Мемлекеттік бюджет алдында "Астана халықаралық әуежайы" </w:t>
      </w:r>
      <w:r>
        <w:br/>
      </w:r>
      <w:r>
        <w:rPr>
          <w:rFonts w:ascii="Times New Roman"/>
          <w:b w:val="false"/>
          <w:i w:val="false"/>
          <w:color w:val="000000"/>
          <w:sz w:val="28"/>
        </w:rPr>
        <w:t xml:space="preserve">
          АҚ міндеттерін өтеу үшін жарғылық капиталын ұлғайту </w:t>
      </w:r>
      <w:r>
        <w:br/>
      </w:r>
      <w:r>
        <w:rPr>
          <w:rFonts w:ascii="Times New Roman"/>
          <w:b w:val="false"/>
          <w:i w:val="false"/>
          <w:color w:val="000000"/>
          <w:sz w:val="28"/>
        </w:rPr>
        <w:t xml:space="preserve">
      029 Автокөлік жолдарын жөндеуге Алматы қалалық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006 Радиожелілік спектр мен радиоэлектрондық құралдың </w:t>
      </w:r>
      <w:r>
        <w:br/>
      </w:r>
      <w:r>
        <w:rPr>
          <w:rFonts w:ascii="Times New Roman"/>
          <w:b w:val="false"/>
          <w:i w:val="false"/>
          <w:color w:val="000000"/>
          <w:sz w:val="28"/>
        </w:rPr>
        <w:t xml:space="preserve">
          мониторинг жүйесін техникалық сүйемелдеу </w:t>
      </w:r>
      <w:r>
        <w:br/>
      </w:r>
      <w:r>
        <w:rPr>
          <w:rFonts w:ascii="Times New Roman"/>
          <w:b w:val="false"/>
          <w:i w:val="false"/>
          <w:color w:val="000000"/>
          <w:sz w:val="28"/>
        </w:rPr>
        <w:t xml:space="preserve">
      017 Әмбебап қызметтерді ұсыну жөніндегі ауылдағы байланыс </w:t>
      </w:r>
      <w:r>
        <w:br/>
      </w:r>
      <w:r>
        <w:rPr>
          <w:rFonts w:ascii="Times New Roman"/>
          <w:b w:val="false"/>
          <w:i w:val="false"/>
          <w:color w:val="000000"/>
          <w:sz w:val="28"/>
        </w:rPr>
        <w:t xml:space="preserve">
          операторларының залалдарына төлем ақы </w:t>
      </w:r>
      <w:r>
        <w:br/>
      </w:r>
      <w:r>
        <w:rPr>
          <w:rFonts w:ascii="Times New Roman"/>
          <w:b w:val="false"/>
          <w:i w:val="false"/>
          <w:color w:val="000000"/>
          <w:sz w:val="28"/>
        </w:rPr>
        <w:t xml:space="preserve">
13        Өзгелер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006 Өкiлдiк шығындар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010 Табиғи және техногендiк сипаттағы төтенше жағдайларды </w:t>
      </w:r>
      <w:r>
        <w:br/>
      </w:r>
      <w:r>
        <w:rPr>
          <w:rFonts w:ascii="Times New Roman"/>
          <w:b w:val="false"/>
          <w:i w:val="false"/>
          <w:color w:val="000000"/>
          <w:sz w:val="28"/>
        </w:rPr>
        <w:t xml:space="preserve">
          жою және өзге де күтпеген шығыстар үшін Қазақстан </w:t>
      </w:r>
      <w:r>
        <w:br/>
      </w:r>
      <w:r>
        <w:rPr>
          <w:rFonts w:ascii="Times New Roman"/>
          <w:b w:val="false"/>
          <w:i w:val="false"/>
          <w:color w:val="000000"/>
          <w:sz w:val="28"/>
        </w:rPr>
        <w:t xml:space="preserve">
          Республикасы Үкiметiнiң резервi </w:t>
      </w:r>
      <w:r>
        <w:br/>
      </w:r>
      <w:r>
        <w:rPr>
          <w:rFonts w:ascii="Times New Roman"/>
          <w:b w:val="false"/>
          <w:i w:val="false"/>
          <w:color w:val="000000"/>
          <w:sz w:val="28"/>
        </w:rPr>
        <w:t xml:space="preserve">
      011 Мемлекеттік кепілдіктер бойынша міндеттемелерді орындау </w:t>
      </w:r>
      <w:r>
        <w:br/>
      </w:r>
      <w:r>
        <w:rPr>
          <w:rFonts w:ascii="Times New Roman"/>
          <w:b w:val="false"/>
          <w:i w:val="false"/>
          <w:color w:val="000000"/>
          <w:sz w:val="28"/>
        </w:rPr>
        <w:t xml:space="preserve">
      012 Касса алшақтығын жабуда төмен тұрған бюджеттерді </w:t>
      </w:r>
      <w:r>
        <w:br/>
      </w:r>
      <w:r>
        <w:rPr>
          <w:rFonts w:ascii="Times New Roman"/>
          <w:b w:val="false"/>
          <w:i w:val="false"/>
          <w:color w:val="000000"/>
          <w:sz w:val="28"/>
        </w:rPr>
        <w:t xml:space="preserve">
          кредиттеу үшін Қазақстан Республикасы Үкіметінің арнайы </w:t>
      </w:r>
      <w:r>
        <w:br/>
      </w:r>
      <w:r>
        <w:rPr>
          <w:rFonts w:ascii="Times New Roman"/>
          <w:b w:val="false"/>
          <w:i w:val="false"/>
          <w:color w:val="000000"/>
          <w:sz w:val="28"/>
        </w:rPr>
        <w:t xml:space="preserve">
          резерві </w:t>
      </w:r>
      <w:r>
        <w:br/>
      </w:r>
      <w:r>
        <w:rPr>
          <w:rFonts w:ascii="Times New Roman"/>
          <w:b w:val="false"/>
          <w:i w:val="false"/>
          <w:color w:val="000000"/>
          <w:sz w:val="28"/>
        </w:rPr>
        <w:t xml:space="preserve">
   220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004 Республикалық инвестициялық жобалардың </w:t>
      </w:r>
      <w:r>
        <w:br/>
      </w:r>
      <w:r>
        <w:rPr>
          <w:rFonts w:ascii="Times New Roman"/>
          <w:b w:val="false"/>
          <w:i w:val="false"/>
          <w:color w:val="000000"/>
          <w:sz w:val="28"/>
        </w:rPr>
        <w:t xml:space="preserve">
          техникалық-экономикалық негіздемелерін әзірлеу және </w:t>
      </w:r>
      <w:r>
        <w:br/>
      </w:r>
      <w:r>
        <w:rPr>
          <w:rFonts w:ascii="Times New Roman"/>
          <w:b w:val="false"/>
          <w:i w:val="false"/>
          <w:color w:val="000000"/>
          <w:sz w:val="28"/>
        </w:rPr>
        <w:t xml:space="preserve">
          сараптау </w:t>
      </w:r>
      <w:r>
        <w:br/>
      </w:r>
      <w:r>
        <w:rPr>
          <w:rFonts w:ascii="Times New Roman"/>
          <w:b w:val="false"/>
          <w:i w:val="false"/>
          <w:color w:val="000000"/>
          <w:sz w:val="28"/>
        </w:rPr>
        <w:t xml:space="preserve">
      014 Ауылдық округтардың ауылдық әкімдік аппараттарын ұстауға </w:t>
      </w:r>
      <w:r>
        <w:br/>
      </w:r>
      <w:r>
        <w:rPr>
          <w:rFonts w:ascii="Times New Roman"/>
          <w:b w:val="false"/>
          <w:i w:val="false"/>
          <w:color w:val="000000"/>
          <w:sz w:val="28"/>
        </w:rPr>
        <w:t xml:space="preserve">
          облыстық бюджеттерге берілетін мақсатты трансферттер </w:t>
      </w:r>
      <w:r>
        <w:br/>
      </w:r>
      <w:r>
        <w:rPr>
          <w:rFonts w:ascii="Times New Roman"/>
          <w:b w:val="false"/>
          <w:i w:val="false"/>
          <w:color w:val="000000"/>
          <w:sz w:val="28"/>
        </w:rPr>
        <w:t xml:space="preserve">
      015 Экономикасы тоқырауға ұшыраған шағын қалаларды дамытуға </w:t>
      </w:r>
      <w:r>
        <w:br/>
      </w:r>
      <w:r>
        <w:rPr>
          <w:rFonts w:ascii="Times New Roman"/>
          <w:b w:val="false"/>
          <w:i w:val="false"/>
          <w:color w:val="000000"/>
          <w:sz w:val="28"/>
        </w:rPr>
        <w:t xml:space="preserve">
          облыстық бюджеттерге берілетін мақсатты трансферттер </w:t>
      </w:r>
      <w:r>
        <w:br/>
      </w:r>
      <w:r>
        <w:rPr>
          <w:rFonts w:ascii="Times New Roman"/>
          <w:b w:val="false"/>
          <w:i w:val="false"/>
          <w:color w:val="000000"/>
          <w:sz w:val="28"/>
        </w:rPr>
        <w:t xml:space="preserve">
   221    Қазақстан Республикасының Әдiлет министрлiгi </w:t>
      </w:r>
      <w:r>
        <w:br/>
      </w:r>
      <w:r>
        <w:rPr>
          <w:rFonts w:ascii="Times New Roman"/>
          <w:b w:val="false"/>
          <w:i w:val="false"/>
          <w:color w:val="000000"/>
          <w:sz w:val="28"/>
        </w:rPr>
        <w:t xml:space="preserve">
      010 Сот шешiмдерi бойынша орталық мемлекеттiк органдардың </w:t>
      </w:r>
      <w:r>
        <w:br/>
      </w:r>
      <w:r>
        <w:rPr>
          <w:rFonts w:ascii="Times New Roman"/>
          <w:b w:val="false"/>
          <w:i w:val="false"/>
          <w:color w:val="000000"/>
          <w:sz w:val="28"/>
        </w:rPr>
        <w:t xml:space="preserve">
          және олардың аумақтық бөлiмшелерiнiң Қазақстан </w:t>
      </w:r>
      <w:r>
        <w:br/>
      </w:r>
      <w:r>
        <w:rPr>
          <w:rFonts w:ascii="Times New Roman"/>
          <w:b w:val="false"/>
          <w:i w:val="false"/>
          <w:color w:val="000000"/>
          <w:sz w:val="28"/>
        </w:rPr>
        <w:t xml:space="preserve">
          Республикасы Үкiметiнiң мiндеттемелерiн өтеу үшін резервi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001 Индустрия және сауда саласындағы уәкілетті органдардың </w:t>
      </w:r>
      <w:r>
        <w:br/>
      </w:r>
      <w:r>
        <w:rPr>
          <w:rFonts w:ascii="Times New Roman"/>
          <w:b w:val="false"/>
          <w:i w:val="false"/>
          <w:color w:val="000000"/>
          <w:sz w:val="28"/>
        </w:rPr>
        <w:t xml:space="preserve">
          қызметін қалыптастыру </w:t>
      </w:r>
      <w:r>
        <w:br/>
      </w:r>
      <w:r>
        <w:rPr>
          <w:rFonts w:ascii="Times New Roman"/>
          <w:b w:val="false"/>
          <w:i w:val="false"/>
          <w:color w:val="000000"/>
          <w:sz w:val="28"/>
        </w:rPr>
        <w:t xml:space="preserve">
      011 Шағын кәсіпкерлікті қолдау </w:t>
      </w:r>
      <w:r>
        <w:br/>
      </w:r>
      <w:r>
        <w:rPr>
          <w:rFonts w:ascii="Times New Roman"/>
          <w:b w:val="false"/>
          <w:i w:val="false"/>
          <w:color w:val="000000"/>
          <w:sz w:val="28"/>
        </w:rPr>
        <w:t xml:space="preserve">
      013 Стандарттау, метрология және сертификаттау жүйесін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006 Гидрометеорологиялық мониторинг жүргізу </w:t>
      </w:r>
      <w:r>
        <w:br/>
      </w:r>
      <w:r>
        <w:rPr>
          <w:rFonts w:ascii="Times New Roman"/>
          <w:b w:val="false"/>
          <w:i w:val="false"/>
          <w:color w:val="000000"/>
          <w:sz w:val="28"/>
        </w:rPr>
        <w:t xml:space="preserve">
   608    Қазақстан Республикасының Мемлекеттік қызмет істері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005 Мемлекеттік органдардың және мемлекеттік мекемелердің </w:t>
      </w:r>
      <w:r>
        <w:br/>
      </w:r>
      <w:r>
        <w:rPr>
          <w:rFonts w:ascii="Times New Roman"/>
          <w:b w:val="false"/>
          <w:i w:val="false"/>
          <w:color w:val="000000"/>
          <w:sz w:val="28"/>
        </w:rPr>
        <w:t xml:space="preserve">
          қызметкерлеріне тұрғын үй салуға және сатып алуда үлестік </w:t>
      </w:r>
      <w:r>
        <w:br/>
      </w:r>
      <w:r>
        <w:rPr>
          <w:rFonts w:ascii="Times New Roman"/>
          <w:b w:val="false"/>
          <w:i w:val="false"/>
          <w:color w:val="000000"/>
          <w:sz w:val="28"/>
        </w:rPr>
        <w:t xml:space="preserve">
          қатысуға Астана қаласының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617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 </w:t>
      </w:r>
      <w:r>
        <w:br/>
      </w:r>
      <w:r>
        <w:rPr>
          <w:rFonts w:ascii="Times New Roman"/>
          <w:b w:val="false"/>
          <w:i w:val="false"/>
          <w:color w:val="000000"/>
          <w:sz w:val="28"/>
        </w:rPr>
        <w:t xml:space="preserve">
      001 Мемлекеттік материалдар резерві жүйесін басқаруды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Мемлекеттiк резервтi қалыптастыру және сақтау </w:t>
      </w:r>
      <w:r>
        <w:br/>
      </w:r>
      <w:r>
        <w:rPr>
          <w:rFonts w:ascii="Times New Roman"/>
          <w:b w:val="false"/>
          <w:i w:val="false"/>
          <w:color w:val="000000"/>
          <w:sz w:val="28"/>
        </w:rPr>
        <w:t xml:space="preserve">
      003 Жұмылдыру резервiн қалыптастыру және сақтау </w:t>
      </w:r>
      <w:r>
        <w:br/>
      </w:r>
      <w:r>
        <w:rPr>
          <w:rFonts w:ascii="Times New Roman"/>
          <w:b w:val="false"/>
          <w:i w:val="false"/>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xml:space="preserve">
          және бәсекелестiктi қорғау жөнiндегi агенттiгi </w:t>
      </w:r>
      <w:r>
        <w:br/>
      </w:r>
      <w:r>
        <w:rPr>
          <w:rFonts w:ascii="Times New Roman"/>
          <w:b w:val="false"/>
          <w:i w:val="false"/>
          <w:color w:val="000000"/>
          <w:sz w:val="28"/>
        </w:rPr>
        <w:t xml:space="preserve">
      001 Табиғи монополиялар субъектiлерiнiң қызметiн </w:t>
      </w:r>
      <w:r>
        <w:br/>
      </w:r>
      <w:r>
        <w:rPr>
          <w:rFonts w:ascii="Times New Roman"/>
          <w:b w:val="false"/>
          <w:i w:val="false"/>
          <w:color w:val="000000"/>
          <w:sz w:val="28"/>
        </w:rPr>
        <w:t xml:space="preserve">
          реттеуді, бақылауды қамтамасыз ету және бәсекелестікті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14        Борышқа қызмет көрсету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013 Үкiметтiк қарызды қамтамасыз ету </w:t>
      </w:r>
      <w:r>
        <w:br/>
      </w:r>
      <w:r>
        <w:rPr>
          <w:rFonts w:ascii="Times New Roman"/>
          <w:b w:val="false"/>
          <w:i w:val="false"/>
          <w:color w:val="000000"/>
          <w:sz w:val="28"/>
        </w:rPr>
        <w:t xml:space="preserve">
15        Ресми трансферттер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400 Облыстық бюджеттерге субвенциялар беру </w:t>
      </w:r>
      <w:r>
        <w:br/>
      </w:r>
      <w:r>
        <w:rPr>
          <w:rFonts w:ascii="Times New Roman"/>
          <w:b w:val="false"/>
          <w:i w:val="false"/>
          <w:color w:val="000000"/>
          <w:sz w:val="28"/>
        </w:rPr>
        <w:t xml:space="preserve">
___________________________________________________________________ </w:t>
      </w:r>
    </w:p>
    <w:bookmarkStart w:name="z62" w:id="61"/>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928 Заңына         </w:t>
      </w:r>
      <w:r>
        <w:br/>
      </w:r>
      <w:r>
        <w:rPr>
          <w:rFonts w:ascii="Times New Roman"/>
          <w:b w:val="false"/>
          <w:i w:val="false"/>
          <w:color w:val="000000"/>
          <w:sz w:val="28"/>
        </w:rPr>
        <w:t xml:space="preserve">
9-ҚОСЫМША           </w:t>
      </w:r>
    </w:p>
    <w:bookmarkEnd w:id="61"/>
    <w:p>
      <w:pPr>
        <w:spacing w:after="0"/>
        <w:ind w:left="0"/>
        <w:jc w:val="left"/>
      </w:pPr>
      <w:r>
        <w:rPr>
          <w:rFonts w:ascii="Times New Roman"/>
          <w:b/>
          <w:i w:val="false"/>
          <w:color w:val="000000"/>
        </w:rPr>
        <w:t xml:space="preserve"> 2004 жылға арналған республикалық бюджеттің бюджеттік </w:t>
      </w:r>
      <w:r>
        <w:br/>
      </w:r>
      <w:r>
        <w:rPr>
          <w:rFonts w:ascii="Times New Roman"/>
          <w:b/>
          <w:i w:val="false"/>
          <w:color w:val="000000"/>
        </w:rPr>
        <w:t xml:space="preserve">
даму бағдарламаларының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Даму бағдарламалары </w:t>
      </w:r>
      <w:r>
        <w:br/>
      </w:r>
      <w:r>
        <w:rPr>
          <w:rFonts w:ascii="Times New Roman"/>
          <w:b w:val="false"/>
          <w:i w:val="false"/>
          <w:color w:val="000000"/>
          <w:sz w:val="28"/>
        </w:rPr>
        <w:t>
 </w:t>
      </w:r>
      <w:r>
        <w:br/>
      </w:r>
      <w:r>
        <w:rPr>
          <w:rFonts w:ascii="Times New Roman"/>
          <w:b w:val="false"/>
          <w:i w:val="false"/>
          <w:color w:val="000000"/>
          <w:sz w:val="28"/>
        </w:rPr>
        <w:t xml:space="preserve">
  01        Жалпы сипаттағы мемлекеттiк қызметтер көрсету </w:t>
      </w:r>
      <w:r>
        <w:br/>
      </w:r>
      <w:r>
        <w:rPr>
          <w:rFonts w:ascii="Times New Roman"/>
          <w:b w:val="false"/>
          <w:i w:val="false"/>
          <w:color w:val="000000"/>
          <w:sz w:val="28"/>
        </w:rPr>
        <w:t xml:space="preserve">
   102    Қазақстан Республикасы Парламентiнiң Шаруашылық басқармасы </w:t>
      </w:r>
      <w:r>
        <w:br/>
      </w:r>
      <w:r>
        <w:rPr>
          <w:rFonts w:ascii="Times New Roman"/>
          <w:b w:val="false"/>
          <w:i w:val="false"/>
          <w:color w:val="000000"/>
          <w:sz w:val="28"/>
        </w:rPr>
        <w:t xml:space="preserve">
      002 Заң жобалары мониторингінің автоматтандырылған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004 Қазақстан Республикасының Сыртқы істер министрлігі </w:t>
      </w:r>
      <w:r>
        <w:br/>
      </w:r>
      <w:r>
        <w:rPr>
          <w:rFonts w:ascii="Times New Roman"/>
          <w:b w:val="false"/>
          <w:i w:val="false"/>
          <w:color w:val="000000"/>
          <w:sz w:val="28"/>
        </w:rPr>
        <w:t xml:space="preserve">
          объектілерін салу және қайта құру </w:t>
      </w:r>
      <w:r>
        <w:br/>
      </w:r>
      <w:r>
        <w:rPr>
          <w:rFonts w:ascii="Times New Roman"/>
          <w:b w:val="false"/>
          <w:i w:val="false"/>
          <w:color w:val="000000"/>
          <w:sz w:val="28"/>
        </w:rPr>
        <w:t xml:space="preserve">
      009 Қазақстан Республикасының дипломатиялық өкiлдiктерiн </w:t>
      </w:r>
      <w:r>
        <w:br/>
      </w:r>
      <w:r>
        <w:rPr>
          <w:rFonts w:ascii="Times New Roman"/>
          <w:b w:val="false"/>
          <w:i w:val="false"/>
          <w:color w:val="000000"/>
          <w:sz w:val="28"/>
        </w:rPr>
        <w:t xml:space="preserve">
          орналастыру үшiн шетелде қозғалмайтын мүлік объектілерін </w:t>
      </w:r>
      <w:r>
        <w:br/>
      </w:r>
      <w:r>
        <w:rPr>
          <w:rFonts w:ascii="Times New Roman"/>
          <w:b w:val="false"/>
          <w:i w:val="false"/>
          <w:color w:val="000000"/>
          <w:sz w:val="28"/>
        </w:rPr>
        <w:t xml:space="preserve">
          сатып алу және салу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006 Халықаралық қаржы ұйымдарынан акцияларды сатып алу </w:t>
      </w:r>
      <w:r>
        <w:br/>
      </w:r>
      <w:r>
        <w:rPr>
          <w:rFonts w:ascii="Times New Roman"/>
          <w:b w:val="false"/>
          <w:i w:val="false"/>
          <w:color w:val="000000"/>
          <w:sz w:val="28"/>
        </w:rPr>
        <w:t xml:space="preserve">
      007 Қазақстан Республикасы Қаржы министрлiгi органдарының </w:t>
      </w:r>
      <w:r>
        <w:br/>
      </w:r>
      <w:r>
        <w:rPr>
          <w:rFonts w:ascii="Times New Roman"/>
          <w:b w:val="false"/>
          <w:i w:val="false"/>
          <w:color w:val="000000"/>
          <w:sz w:val="28"/>
        </w:rPr>
        <w:t xml:space="preserve">
          ақпараттық жүйелерiн құру және дамыту </w:t>
      </w:r>
      <w:r>
        <w:br/>
      </w:r>
      <w:r>
        <w:rPr>
          <w:rFonts w:ascii="Times New Roman"/>
          <w:b w:val="false"/>
          <w:i w:val="false"/>
          <w:color w:val="000000"/>
          <w:sz w:val="28"/>
        </w:rPr>
        <w:t xml:space="preserve">
   220    Қазақстан Республикасының Экономика және бюджеттiк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002 Мемлекеттік басқарудың ахуалдық жүйесін құру </w:t>
      </w:r>
      <w:r>
        <w:br/>
      </w:r>
      <w:r>
        <w:rPr>
          <w:rFonts w:ascii="Times New Roman"/>
          <w:b w:val="false"/>
          <w:i w:val="false"/>
          <w:color w:val="000000"/>
          <w:sz w:val="28"/>
        </w:rPr>
        <w:t xml:space="preserve">
      003 Қазақстан Республикасы Экономика және бюджеттiк жоспарлау </w:t>
      </w:r>
      <w:r>
        <w:br/>
      </w:r>
      <w:r>
        <w:rPr>
          <w:rFonts w:ascii="Times New Roman"/>
          <w:b w:val="false"/>
          <w:i w:val="false"/>
          <w:color w:val="000000"/>
          <w:sz w:val="28"/>
        </w:rPr>
        <w:t xml:space="preserve">
          министрлiгiнiң ақпараттық жүйесін құру </w:t>
      </w:r>
      <w:r>
        <w:br/>
      </w:r>
      <w:r>
        <w:rPr>
          <w:rFonts w:ascii="Times New Roman"/>
          <w:b w:val="false"/>
          <w:i w:val="false"/>
          <w:color w:val="000000"/>
          <w:sz w:val="28"/>
        </w:rPr>
        <w:t xml:space="preserve">
   225    Қазақстан Республикасы Білім және ғылым министрлігі </w:t>
      </w:r>
      <w:r>
        <w:br/>
      </w:r>
      <w:r>
        <w:rPr>
          <w:rFonts w:ascii="Times New Roman"/>
          <w:b w:val="false"/>
          <w:i w:val="false"/>
          <w:color w:val="000000"/>
          <w:sz w:val="28"/>
        </w:rPr>
        <w:t xml:space="preserve">
      002 Iргелi және қолданбалы ғылыми зерттеулер </w:t>
      </w:r>
      <w:r>
        <w:br/>
      </w:r>
      <w:r>
        <w:rPr>
          <w:rFonts w:ascii="Times New Roman"/>
          <w:b w:val="false"/>
          <w:i w:val="false"/>
          <w:color w:val="000000"/>
          <w:sz w:val="28"/>
        </w:rPr>
        <w:t xml:space="preserve">
   406    Республикалық бюджеттiң атқарылуын бақылау жөніндегі есеп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002 Қаржы бақылау объектiлерi бойынша деректердің ақпараттық </w:t>
      </w:r>
      <w:r>
        <w:br/>
      </w:r>
      <w:r>
        <w:rPr>
          <w:rFonts w:ascii="Times New Roman"/>
          <w:b w:val="false"/>
          <w:i w:val="false"/>
          <w:color w:val="000000"/>
          <w:sz w:val="28"/>
        </w:rPr>
        <w:t xml:space="preserve">
          базасын құру және дамыту </w:t>
      </w:r>
      <w:r>
        <w:br/>
      </w:r>
      <w:r>
        <w:rPr>
          <w:rFonts w:ascii="Times New Roman"/>
          <w:b w:val="false"/>
          <w:i w:val="false"/>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003 Ақпараттандыру және байланыс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005 Мемлекеттік деректер базаларын құру </w:t>
      </w:r>
      <w:r>
        <w:br/>
      </w:r>
      <w:r>
        <w:rPr>
          <w:rFonts w:ascii="Times New Roman"/>
          <w:b w:val="false"/>
          <w:i w:val="false"/>
          <w:color w:val="000000"/>
          <w:sz w:val="28"/>
        </w:rPr>
        <w:t xml:space="preserve">
      007 Мемлекеттік органдардың электрондық құжат айналымның </w:t>
      </w:r>
      <w:r>
        <w:br/>
      </w:r>
      <w:r>
        <w:rPr>
          <w:rFonts w:ascii="Times New Roman"/>
          <w:b w:val="false"/>
          <w:i w:val="false"/>
          <w:color w:val="000000"/>
          <w:sz w:val="28"/>
        </w:rPr>
        <w:t xml:space="preserve">
          бірыңғай жүйесін құру </w:t>
      </w:r>
      <w:r>
        <w:br/>
      </w:r>
      <w:r>
        <w:rPr>
          <w:rFonts w:ascii="Times New Roman"/>
          <w:b w:val="false"/>
          <w:i w:val="false"/>
          <w:color w:val="000000"/>
          <w:sz w:val="28"/>
        </w:rPr>
        <w:t xml:space="preserve">
      008 Мемлекеттік органдардың ақпараттық инфрақұрылымын құру </w:t>
      </w:r>
      <w:r>
        <w:br/>
      </w:r>
      <w:r>
        <w:rPr>
          <w:rFonts w:ascii="Times New Roman"/>
          <w:b w:val="false"/>
          <w:i w:val="false"/>
          <w:color w:val="000000"/>
          <w:sz w:val="28"/>
        </w:rPr>
        <w:t xml:space="preserve">
      009 Ақпараттық-телекоммуникациялық ресурстардың жай-күйінің </w:t>
      </w:r>
      <w:r>
        <w:br/>
      </w:r>
      <w:r>
        <w:rPr>
          <w:rFonts w:ascii="Times New Roman"/>
          <w:b w:val="false"/>
          <w:i w:val="false"/>
          <w:color w:val="000000"/>
          <w:sz w:val="28"/>
        </w:rPr>
        <w:t xml:space="preserve">
          мониторинг жүйесін құру </w:t>
      </w:r>
      <w:r>
        <w:br/>
      </w:r>
      <w:r>
        <w:rPr>
          <w:rFonts w:ascii="Times New Roman"/>
          <w:b w:val="false"/>
          <w:i w:val="false"/>
          <w:color w:val="000000"/>
          <w:sz w:val="28"/>
        </w:rPr>
        <w:t xml:space="preserve">
      011 Мемлекеттік қаржының біріктірілген ақпараттық жүйесін құру </w:t>
      </w:r>
      <w:r>
        <w:br/>
      </w:r>
      <w:r>
        <w:rPr>
          <w:rFonts w:ascii="Times New Roman"/>
          <w:b w:val="false"/>
          <w:i w:val="false"/>
          <w:color w:val="000000"/>
          <w:sz w:val="28"/>
        </w:rPr>
        <w:t xml:space="preserve">
      012 Әлеуметтік-экономикалық дамудың мониторинг жүйесін құру </w:t>
      </w:r>
      <w:r>
        <w:br/>
      </w:r>
      <w:r>
        <w:rPr>
          <w:rFonts w:ascii="Times New Roman"/>
          <w:b w:val="false"/>
          <w:i w:val="false"/>
          <w:color w:val="000000"/>
          <w:sz w:val="28"/>
        </w:rPr>
        <w:t xml:space="preserve">
      015 Ақпарат және байланыс объектілерін салу және қайта құру </w:t>
      </w:r>
      <w:r>
        <w:br/>
      </w:r>
      <w:r>
        <w:rPr>
          <w:rFonts w:ascii="Times New Roman"/>
          <w:b w:val="false"/>
          <w:i w:val="false"/>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003 Мемлекеттiк статистика органдарының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004 Мемлекеттiк статистика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610    Қазақстан Республикасының Мемлекеттiк сатып алу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002 Қазақстан Республикасы Мемлекеттiк сатып алу жөнiндегi </w:t>
      </w:r>
      <w:r>
        <w:br/>
      </w:r>
      <w:r>
        <w:rPr>
          <w:rFonts w:ascii="Times New Roman"/>
          <w:b w:val="false"/>
          <w:i w:val="false"/>
          <w:color w:val="000000"/>
          <w:sz w:val="28"/>
        </w:rPr>
        <w:t xml:space="preserve">
          агенттiгiнiң ақпараттық жүйелерiн құру </w:t>
      </w:r>
      <w:r>
        <w:br/>
      </w:r>
      <w:r>
        <w:rPr>
          <w:rFonts w:ascii="Times New Roman"/>
          <w:b w:val="false"/>
          <w:i w:val="false"/>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002 "КААЖ" кедендiк ақпараттық жүйесiн дамыту </w:t>
      </w:r>
      <w:r>
        <w:br/>
      </w:r>
      <w:r>
        <w:rPr>
          <w:rFonts w:ascii="Times New Roman"/>
          <w:b w:val="false"/>
          <w:i w:val="false"/>
          <w:color w:val="000000"/>
          <w:sz w:val="28"/>
        </w:rPr>
        <w:t xml:space="preserve">
      004 Кедендік бақылау және кедендік инфрақұрылым объектілерін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02        Қорғаныс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003 Қарулы Күштердің ақпараттық жүйелерін құру </w:t>
      </w:r>
      <w:r>
        <w:br/>
      </w:r>
      <w:r>
        <w:rPr>
          <w:rFonts w:ascii="Times New Roman"/>
          <w:b w:val="false"/>
          <w:i w:val="false"/>
          <w:color w:val="000000"/>
          <w:sz w:val="28"/>
        </w:rPr>
        <w:t xml:space="preserve">
      004 Қарулы Күштердің инфрақұрылымын дамыту </w:t>
      </w:r>
      <w:r>
        <w:br/>
      </w:r>
      <w:r>
        <w:rPr>
          <w:rFonts w:ascii="Times New Roman"/>
          <w:b w:val="false"/>
          <w:i w:val="false"/>
          <w:color w:val="000000"/>
          <w:sz w:val="28"/>
        </w:rPr>
        <w:t xml:space="preserve">
      006 Қару-жарақ, әскери және өзге де техниканы, байланыс </w:t>
      </w:r>
      <w:r>
        <w:br/>
      </w:r>
      <w:r>
        <w:rPr>
          <w:rFonts w:ascii="Times New Roman"/>
          <w:b w:val="false"/>
          <w:i w:val="false"/>
          <w:color w:val="000000"/>
          <w:sz w:val="28"/>
        </w:rPr>
        <w:t xml:space="preserve">
          жүйелерiн жаңғырту, сатып алу және қалпына келтіру </w:t>
      </w:r>
      <w:r>
        <w:br/>
      </w:r>
      <w:r>
        <w:rPr>
          <w:rFonts w:ascii="Times New Roman"/>
          <w:b w:val="false"/>
          <w:i w:val="false"/>
          <w:color w:val="000000"/>
          <w:sz w:val="28"/>
        </w:rPr>
        <w:t xml:space="preserve">
      008 Қорғаныстық мазмұндағы қолданбалы ғылыми зерттеулер мен </w:t>
      </w:r>
      <w:r>
        <w:br/>
      </w:r>
      <w:r>
        <w:rPr>
          <w:rFonts w:ascii="Times New Roman"/>
          <w:b w:val="false"/>
          <w:i w:val="false"/>
          <w:color w:val="000000"/>
          <w:sz w:val="28"/>
        </w:rPr>
        <w:t xml:space="preserve">
          тәжiрибелi-конструкторлық жұмыстар </w:t>
      </w:r>
      <w:r>
        <w:br/>
      </w:r>
      <w:r>
        <w:rPr>
          <w:rFonts w:ascii="Times New Roman"/>
          <w:b w:val="false"/>
          <w:i w:val="false"/>
          <w:color w:val="000000"/>
          <w:sz w:val="28"/>
        </w:rPr>
        <w:t xml:space="preserve">
   308    Қазақстан Республикасының Төтенше жағдайлар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003 Төтенше жағдайлардан қорғау объектілерін салу, қайта құру </w:t>
      </w:r>
      <w:r>
        <w:br/>
      </w:r>
      <w:r>
        <w:rPr>
          <w:rFonts w:ascii="Times New Roman"/>
          <w:b w:val="false"/>
          <w:i w:val="false"/>
          <w:color w:val="000000"/>
          <w:sz w:val="28"/>
        </w:rPr>
        <w:t xml:space="preserve">
      005 Қазақстан Республикасының Төтенше жағдайлар жөніндегі </w:t>
      </w:r>
      <w:r>
        <w:br/>
      </w:r>
      <w:r>
        <w:rPr>
          <w:rFonts w:ascii="Times New Roman"/>
          <w:b w:val="false"/>
          <w:i w:val="false"/>
          <w:color w:val="000000"/>
          <w:sz w:val="28"/>
        </w:rPr>
        <w:t xml:space="preserve">
          агенттігінің ақпараттық жүйелерін құру </w:t>
      </w:r>
      <w:r>
        <w:br/>
      </w:r>
      <w:r>
        <w:rPr>
          <w:rFonts w:ascii="Times New Roman"/>
          <w:b w:val="false"/>
          <w:i w:val="false"/>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002 Республикалық Ұлан объектілерінің құрылысын салу </w:t>
      </w:r>
    </w:p>
    <w:p>
      <w:pPr>
        <w:spacing w:after="0"/>
        <w:ind w:left="0"/>
        <w:jc w:val="both"/>
      </w:pPr>
      <w:r>
        <w:rPr>
          <w:rFonts w:ascii="Times New Roman"/>
          <w:b w:val="false"/>
          <w:i w:val="false"/>
          <w:color w:val="000000"/>
          <w:sz w:val="28"/>
        </w:rPr>
        <w:t xml:space="preserve">03        Қоғамдық тәртiп және қауiпсiздік </w:t>
      </w:r>
      <w:r>
        <w:br/>
      </w:r>
      <w:r>
        <w:rPr>
          <w:rFonts w:ascii="Times New Roman"/>
          <w:b w:val="false"/>
          <w:i w:val="false"/>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007 Қоғамдық тәртіп және қоғамдық қауіпсіздік объектілерінің </w:t>
      </w:r>
      <w:r>
        <w:br/>
      </w:r>
      <w:r>
        <w:rPr>
          <w:rFonts w:ascii="Times New Roman"/>
          <w:b w:val="false"/>
          <w:i w:val="false"/>
          <w:color w:val="000000"/>
          <w:sz w:val="28"/>
        </w:rPr>
        <w:t xml:space="preserve">
          құрылысын салу, қайта құру </w:t>
      </w:r>
      <w:r>
        <w:br/>
      </w:r>
      <w:r>
        <w:rPr>
          <w:rFonts w:ascii="Times New Roman"/>
          <w:b w:val="false"/>
          <w:i w:val="false"/>
          <w:color w:val="000000"/>
          <w:sz w:val="28"/>
        </w:rPr>
        <w:t xml:space="preserve">
      008 Ішкi iстер органдарының ақпараттық жүйелерін құру </w:t>
      </w:r>
      <w:r>
        <w:br/>
      </w:r>
      <w:r>
        <w:rPr>
          <w:rFonts w:ascii="Times New Roman"/>
          <w:b w:val="false"/>
          <w:i w:val="false"/>
          <w:color w:val="000000"/>
          <w:sz w:val="28"/>
        </w:rPr>
        <w:t xml:space="preserve">
      009 3-мемлекеттік жоба </w:t>
      </w:r>
      <w:r>
        <w:br/>
      </w:r>
      <w:r>
        <w:rPr>
          <w:rFonts w:ascii="Times New Roman"/>
          <w:b w:val="false"/>
          <w:i w:val="false"/>
          <w:color w:val="000000"/>
          <w:sz w:val="28"/>
        </w:rPr>
        <w:t xml:space="preserve">
      017 Қазақстан Республикасы Iшкi iстер министрлiгiнiң iшкi </w:t>
      </w:r>
      <w:r>
        <w:br/>
      </w:r>
      <w:r>
        <w:rPr>
          <w:rFonts w:ascii="Times New Roman"/>
          <w:b w:val="false"/>
          <w:i w:val="false"/>
          <w:color w:val="000000"/>
          <w:sz w:val="28"/>
        </w:rPr>
        <w:t xml:space="preserve">
          әскерлерi әскери бөлiмдерiнiң жауынгерлiк дайындығын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022 Ішкi iстер органдарының қызметкерлеріне тұрғын үй салу </w:t>
      </w:r>
      <w:r>
        <w:br/>
      </w:r>
      <w:r>
        <w:rPr>
          <w:rFonts w:ascii="Times New Roman"/>
          <w:b w:val="false"/>
          <w:i w:val="false"/>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004 Қылмыстық-атқару жүйесiн объектілерін салу және қайта құру </w:t>
      </w:r>
      <w:r>
        <w:br/>
      </w:r>
      <w:r>
        <w:rPr>
          <w:rFonts w:ascii="Times New Roman"/>
          <w:b w:val="false"/>
          <w:i w:val="false"/>
          <w:color w:val="000000"/>
          <w:sz w:val="28"/>
        </w:rPr>
        <w:t xml:space="preserve">
      008 Әділет органдарында ақпараттық жүйе құру </w:t>
      </w:r>
      <w:r>
        <w:br/>
      </w:r>
      <w:r>
        <w:rPr>
          <w:rFonts w:ascii="Times New Roman"/>
          <w:b w:val="false"/>
          <w:i w:val="false"/>
          <w:color w:val="000000"/>
          <w:sz w:val="28"/>
        </w:rPr>
        <w:t xml:space="preserve">
      009 Қылмыстық-атқару жүйесiнің ақпараттық жүйесін құру </w:t>
      </w:r>
      <w:r>
        <w:br/>
      </w:r>
      <w:r>
        <w:rPr>
          <w:rFonts w:ascii="Times New Roman"/>
          <w:b w:val="false"/>
          <w:i w:val="false"/>
          <w:color w:val="000000"/>
          <w:sz w:val="28"/>
        </w:rPr>
        <w:t xml:space="preserve">
   410    Қазақстан Республикасының Ұлттық қауіпсіздік комитеті </w:t>
      </w:r>
      <w:r>
        <w:br/>
      </w:r>
      <w:r>
        <w:rPr>
          <w:rFonts w:ascii="Times New Roman"/>
          <w:b w:val="false"/>
          <w:i w:val="false"/>
          <w:color w:val="000000"/>
          <w:sz w:val="28"/>
        </w:rPr>
        <w:t xml:space="preserve">
      002 Қазақстан Республикасының Ұлттық қауіпсіздік комитеті </w:t>
      </w:r>
      <w:r>
        <w:br/>
      </w:r>
      <w:r>
        <w:rPr>
          <w:rFonts w:ascii="Times New Roman"/>
          <w:b w:val="false"/>
          <w:i w:val="false"/>
          <w:color w:val="000000"/>
          <w:sz w:val="28"/>
        </w:rPr>
        <w:t xml:space="preserve">
          объектілерін салу және қайта құру </w:t>
      </w:r>
      <w:r>
        <w:br/>
      </w:r>
      <w:r>
        <w:rPr>
          <w:rFonts w:ascii="Times New Roman"/>
          <w:b w:val="false"/>
          <w:i w:val="false"/>
          <w:color w:val="000000"/>
          <w:sz w:val="28"/>
        </w:rPr>
        <w:t xml:space="preserve">
      003 Ақпараттық-телекоммуникациялық жүйелерді құру және дамыту </w:t>
      </w:r>
      <w:r>
        <w:br/>
      </w:r>
      <w:r>
        <w:rPr>
          <w:rFonts w:ascii="Times New Roman"/>
          <w:b w:val="false"/>
          <w:i w:val="false"/>
          <w:color w:val="000000"/>
          <w:sz w:val="28"/>
        </w:rPr>
        <w:t xml:space="preserve">
   501    Қазақстан Республикасының Жоғарғы Соты </w:t>
      </w:r>
      <w:r>
        <w:br/>
      </w:r>
      <w:r>
        <w:rPr>
          <w:rFonts w:ascii="Times New Roman"/>
          <w:b w:val="false"/>
          <w:i w:val="false"/>
          <w:color w:val="000000"/>
          <w:sz w:val="28"/>
        </w:rPr>
        <w:t xml:space="preserve">
      002 Қазақстан Республикасы сот жүйесi органдарының бiрыңғай </w:t>
      </w:r>
      <w:r>
        <w:br/>
      </w:r>
      <w:r>
        <w:rPr>
          <w:rFonts w:ascii="Times New Roman"/>
          <w:b w:val="false"/>
          <w:i w:val="false"/>
          <w:color w:val="000000"/>
          <w:sz w:val="28"/>
        </w:rPr>
        <w:t xml:space="preserve">
          автоматтандырылған ақпараттық-талдау жүйесiн құру </w:t>
      </w:r>
      <w:r>
        <w:br/>
      </w:r>
      <w:r>
        <w:rPr>
          <w:rFonts w:ascii="Times New Roman"/>
          <w:b w:val="false"/>
          <w:i w:val="false"/>
          <w:color w:val="000000"/>
          <w:sz w:val="28"/>
        </w:rPr>
        <w:t xml:space="preserve">
   502    Қазақстан Республикасының Бас Прокуратурасы </w:t>
      </w:r>
      <w:r>
        <w:br/>
      </w:r>
      <w:r>
        <w:rPr>
          <w:rFonts w:ascii="Times New Roman"/>
          <w:b w:val="false"/>
          <w:i w:val="false"/>
          <w:color w:val="000000"/>
          <w:sz w:val="28"/>
        </w:rPr>
        <w:t xml:space="preserve">
      003 Қазақстан Республикасы Бас прокуратурасының </w:t>
      </w:r>
      <w:r>
        <w:br/>
      </w:r>
      <w:r>
        <w:rPr>
          <w:rFonts w:ascii="Times New Roman"/>
          <w:b w:val="false"/>
          <w:i w:val="false"/>
          <w:color w:val="000000"/>
          <w:sz w:val="28"/>
        </w:rPr>
        <w:t xml:space="preserve">
          Құқықтық статистика және арнайы есеп жөніндегі </w:t>
      </w:r>
      <w:r>
        <w:br/>
      </w:r>
      <w:r>
        <w:rPr>
          <w:rFonts w:ascii="Times New Roman"/>
          <w:b w:val="false"/>
          <w:i w:val="false"/>
          <w:color w:val="000000"/>
          <w:sz w:val="28"/>
        </w:rPr>
        <w:t xml:space="preserve">
          комитетінің ақпараттық жүйесiн құру </w:t>
      </w:r>
      <w:r>
        <w:br/>
      </w:r>
      <w:r>
        <w:rPr>
          <w:rFonts w:ascii="Times New Roman"/>
          <w:b w:val="false"/>
          <w:i w:val="false"/>
          <w:color w:val="000000"/>
          <w:sz w:val="28"/>
        </w:rPr>
        <w:t xml:space="preserve">
   618    Қазақстан Республикасының Қаржы полициясы агенттiгi </w:t>
      </w:r>
      <w:r>
        <w:br/>
      </w:r>
      <w:r>
        <w:rPr>
          <w:rFonts w:ascii="Times New Roman"/>
          <w:b w:val="false"/>
          <w:i w:val="false"/>
          <w:color w:val="000000"/>
          <w:sz w:val="28"/>
        </w:rPr>
        <w:t xml:space="preserve">
      003 Қазақстан Республикасы Қаржы полициясы бiрыңғай </w:t>
      </w:r>
      <w:r>
        <w:br/>
      </w:r>
      <w:r>
        <w:rPr>
          <w:rFonts w:ascii="Times New Roman"/>
          <w:b w:val="false"/>
          <w:i w:val="false"/>
          <w:color w:val="000000"/>
          <w:sz w:val="28"/>
        </w:rPr>
        <w:t xml:space="preserve">
          автоматтандырылған ақпараттық-телекоммуникациялық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680    Қазақстан Республикасы Президентінің Күзет қызметі </w:t>
      </w:r>
      <w:r>
        <w:br/>
      </w:r>
      <w:r>
        <w:rPr>
          <w:rFonts w:ascii="Times New Roman"/>
          <w:b w:val="false"/>
          <w:i w:val="false"/>
          <w:color w:val="000000"/>
          <w:sz w:val="28"/>
        </w:rPr>
        <w:t xml:space="preserve">
      002 Қазақстан Республикасы Президентінің Күзет қызметі </w:t>
      </w:r>
      <w:r>
        <w:br/>
      </w:r>
      <w:r>
        <w:rPr>
          <w:rFonts w:ascii="Times New Roman"/>
          <w:b w:val="false"/>
          <w:i w:val="false"/>
          <w:color w:val="000000"/>
          <w:sz w:val="28"/>
        </w:rPr>
        <w:t xml:space="preserve">
          объектілерін салу және қайта құру </w:t>
      </w:r>
      <w:r>
        <w:br/>
      </w:r>
      <w:r>
        <w:rPr>
          <w:rFonts w:ascii="Times New Roman"/>
          <w:b w:val="false"/>
          <w:i w:val="false"/>
          <w:color w:val="000000"/>
          <w:sz w:val="28"/>
        </w:rPr>
        <w:t xml:space="preserve">
04        Бiлiм беру </w:t>
      </w:r>
      <w:r>
        <w:br/>
      </w:r>
      <w:r>
        <w:rPr>
          <w:rFonts w:ascii="Times New Roman"/>
          <w:b w:val="false"/>
          <w:i w:val="false"/>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010 Орта кәсіптік білімді мамандар даярлау </w:t>
      </w:r>
      <w:r>
        <w:br/>
      </w:r>
      <w:r>
        <w:rPr>
          <w:rFonts w:ascii="Times New Roman"/>
          <w:b w:val="false"/>
          <w:i w:val="false"/>
          <w:color w:val="000000"/>
          <w:sz w:val="28"/>
        </w:rPr>
        <w:t xml:space="preserve">
      012 Жоғары кәсіптік білімді мамандарды даярлау </w:t>
      </w:r>
      <w:r>
        <w:br/>
      </w:r>
      <w:r>
        <w:rPr>
          <w:rFonts w:ascii="Times New Roman"/>
          <w:b w:val="false"/>
          <w:i w:val="false"/>
          <w:color w:val="000000"/>
          <w:sz w:val="28"/>
        </w:rPr>
        <w:t xml:space="preserve">
      013 Жоғары білім беру объектілерін салу және қайта құру </w:t>
      </w:r>
      <w:r>
        <w:br/>
      </w:r>
      <w:r>
        <w:rPr>
          <w:rFonts w:ascii="Times New Roman"/>
          <w:b w:val="false"/>
          <w:i w:val="false"/>
          <w:color w:val="000000"/>
          <w:sz w:val="28"/>
        </w:rPr>
        <w:t xml:space="preserve">
   208    Қазақстан Республикасының Қорғаныс министрлігі </w:t>
      </w:r>
      <w:r>
        <w:br/>
      </w:r>
      <w:r>
        <w:rPr>
          <w:rFonts w:ascii="Times New Roman"/>
          <w:b w:val="false"/>
          <w:i w:val="false"/>
          <w:color w:val="000000"/>
          <w:sz w:val="28"/>
        </w:rPr>
        <w:t xml:space="preserve">
      010 Орта кәсіптік білімді мамандар даярлау </w:t>
      </w:r>
      <w:r>
        <w:br/>
      </w:r>
      <w:r>
        <w:rPr>
          <w:rFonts w:ascii="Times New Roman"/>
          <w:b w:val="false"/>
          <w:i w:val="false"/>
          <w:color w:val="000000"/>
          <w:sz w:val="28"/>
        </w:rPr>
        <w:t xml:space="preserve">
      011 Жоғары және жоғары оқу орнынан кейінгі кәсіптік білімді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007 Орта кәсіптік білімді мамандар даярлау </w:t>
      </w:r>
      <w:r>
        <w:br/>
      </w:r>
      <w:r>
        <w:rPr>
          <w:rFonts w:ascii="Times New Roman"/>
          <w:b w:val="false"/>
          <w:i w:val="false"/>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008 Білім беру ұйымдары үшін оқулықтар мен оқу әдістемелік </w:t>
      </w:r>
      <w:r>
        <w:br/>
      </w:r>
      <w:r>
        <w:rPr>
          <w:rFonts w:ascii="Times New Roman"/>
          <w:b w:val="false"/>
          <w:i w:val="false"/>
          <w:color w:val="000000"/>
          <w:sz w:val="28"/>
        </w:rPr>
        <w:t xml:space="preserve">
          кешендерін әзірлеу және тәжірибеден өткізу, білім беру </w:t>
      </w:r>
      <w:r>
        <w:br/>
      </w:r>
      <w:r>
        <w:rPr>
          <w:rFonts w:ascii="Times New Roman"/>
          <w:b w:val="false"/>
          <w:i w:val="false"/>
          <w:color w:val="000000"/>
          <w:sz w:val="28"/>
        </w:rPr>
        <w:t xml:space="preserve">
          саласында қызмет көрсететін республикалық ұйымдар және </w:t>
      </w:r>
      <w:r>
        <w:br/>
      </w:r>
      <w:r>
        <w:rPr>
          <w:rFonts w:ascii="Times New Roman"/>
          <w:b w:val="false"/>
          <w:i w:val="false"/>
          <w:color w:val="000000"/>
          <w:sz w:val="28"/>
        </w:rPr>
        <w:t xml:space="preserve">
          шетелдегі қазақ диаспорасы үшін оқу әдебиетін шығару және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011 Білім беру және ғылым объектілерін салу және қайта құру </w:t>
      </w:r>
      <w:r>
        <w:br/>
      </w:r>
      <w:r>
        <w:rPr>
          <w:rFonts w:ascii="Times New Roman"/>
          <w:b w:val="false"/>
          <w:i w:val="false"/>
          <w:color w:val="000000"/>
          <w:sz w:val="28"/>
        </w:rPr>
        <w:t xml:space="preserve">
      012 Білім беру объектілерін салуға және құруға облыстық </w:t>
      </w:r>
      <w:r>
        <w:br/>
      </w:r>
      <w:r>
        <w:rPr>
          <w:rFonts w:ascii="Times New Roman"/>
          <w:b w:val="false"/>
          <w:i w:val="false"/>
          <w:color w:val="000000"/>
          <w:sz w:val="28"/>
        </w:rPr>
        <w:t xml:space="preserve">
          бюджеттерге, Алматы қалалық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013 Орта кәсiптiк бiлiмдi мамандар даярлау </w:t>
      </w:r>
      <w:r>
        <w:br/>
      </w:r>
      <w:r>
        <w:rPr>
          <w:rFonts w:ascii="Times New Roman"/>
          <w:b w:val="false"/>
          <w:i w:val="false"/>
          <w:color w:val="000000"/>
          <w:sz w:val="28"/>
        </w:rPr>
        <w:t xml:space="preserve">
      014 Бiлiм беру саласындағы қолданбалы ғылыми зерттеулер </w:t>
      </w:r>
      <w:r>
        <w:br/>
      </w:r>
      <w:r>
        <w:rPr>
          <w:rFonts w:ascii="Times New Roman"/>
          <w:b w:val="false"/>
          <w:i w:val="false"/>
          <w:color w:val="000000"/>
          <w:sz w:val="28"/>
        </w:rPr>
        <w:t xml:space="preserve">
      015 Жоғары кәсіби білімді мамандарды даярлауда мемлекеттік </w:t>
      </w:r>
      <w:r>
        <w:br/>
      </w:r>
      <w:r>
        <w:rPr>
          <w:rFonts w:ascii="Times New Roman"/>
          <w:b w:val="false"/>
          <w:i w:val="false"/>
          <w:color w:val="000000"/>
          <w:sz w:val="28"/>
        </w:rPr>
        <w:t xml:space="preserve">
          білім беруді кредиттеу </w:t>
      </w:r>
      <w:r>
        <w:br/>
      </w:r>
      <w:r>
        <w:rPr>
          <w:rFonts w:ascii="Times New Roman"/>
          <w:b w:val="false"/>
          <w:i w:val="false"/>
          <w:color w:val="000000"/>
          <w:sz w:val="28"/>
        </w:rPr>
        <w:t xml:space="preserve">
      020 Жоғары және жоғары оқу орынынан кейінгі кәсіптік білімді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xml:space="preserve">
      022 Білім беру жүйесін ақпараттандыру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002 Орта кәсiптiк бiлiмдi мамандар даярлау </w:t>
      </w:r>
      <w:r>
        <w:br/>
      </w:r>
      <w:r>
        <w:rPr>
          <w:rFonts w:ascii="Times New Roman"/>
          <w:b w:val="false"/>
          <w:i w:val="false"/>
          <w:color w:val="000000"/>
          <w:sz w:val="28"/>
        </w:rPr>
        <w:t xml:space="preserve">
      003 Жоғары және жоғары оқу орнынан кейінгі кәсіптік білімді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xml:space="preserve">
      004 Жоғары кәсіптік білімді мамандар даярлауда мемлекеттік </w:t>
      </w:r>
      <w:r>
        <w:br/>
      </w:r>
      <w:r>
        <w:rPr>
          <w:rFonts w:ascii="Times New Roman"/>
          <w:b w:val="false"/>
          <w:i w:val="false"/>
          <w:color w:val="000000"/>
          <w:sz w:val="28"/>
        </w:rPr>
        <w:t xml:space="preserve">
          білім беруді кредиттеу </w:t>
      </w:r>
      <w:r>
        <w:br/>
      </w:r>
      <w:r>
        <w:rPr>
          <w:rFonts w:ascii="Times New Roman"/>
          <w:b w:val="false"/>
          <w:i w:val="false"/>
          <w:color w:val="000000"/>
          <w:sz w:val="28"/>
        </w:rPr>
        <w:t xml:space="preserve">
   308    Қазақстан Республикасының Төтенше жағдайлар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006 Жоғары кәсіптік білімді мамандар даярлау </w:t>
      </w:r>
      <w:r>
        <w:br/>
      </w:r>
      <w:r>
        <w:rPr>
          <w:rFonts w:ascii="Times New Roman"/>
          <w:b w:val="false"/>
          <w:i w:val="false"/>
          <w:color w:val="000000"/>
          <w:sz w:val="28"/>
        </w:rPr>
        <w:t xml:space="preserve">
   613    Қазақстан Республикасының Туризм және спорт жөнiндегі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002 Білім беру объектілерін салу және қайта құру </w:t>
      </w:r>
      <w:r>
        <w:br/>
      </w:r>
      <w:r>
        <w:rPr>
          <w:rFonts w:ascii="Times New Roman"/>
          <w:b w:val="false"/>
          <w:i w:val="false"/>
          <w:color w:val="000000"/>
          <w:sz w:val="28"/>
        </w:rPr>
        <w:t xml:space="preserve">
      003 Орта кәсіптік бiлiмдi мамандар даярлау </w:t>
      </w:r>
      <w:r>
        <w:br/>
      </w:r>
      <w:r>
        <w:rPr>
          <w:rFonts w:ascii="Times New Roman"/>
          <w:b w:val="false"/>
          <w:i w:val="false"/>
          <w:color w:val="000000"/>
          <w:sz w:val="28"/>
        </w:rPr>
        <w:t xml:space="preserve">
   618    Қазақстан Республикасының Қаржы полициясы агенттігі </w:t>
      </w:r>
      <w:r>
        <w:br/>
      </w:r>
      <w:r>
        <w:rPr>
          <w:rFonts w:ascii="Times New Roman"/>
          <w:b w:val="false"/>
          <w:i w:val="false"/>
          <w:color w:val="000000"/>
          <w:sz w:val="28"/>
        </w:rPr>
        <w:t xml:space="preserve">
      004 Жоғары кәсіптік білімді мамандар даярлау </w:t>
      </w:r>
      <w:r>
        <w:br/>
      </w:r>
      <w:r>
        <w:rPr>
          <w:rFonts w:ascii="Times New Roman"/>
          <w:b w:val="false"/>
          <w:i w:val="false"/>
          <w:color w:val="000000"/>
          <w:sz w:val="28"/>
        </w:rPr>
        <w:t xml:space="preserve">
05        Денсаулық сақтау </w:t>
      </w:r>
      <w:r>
        <w:br/>
      </w:r>
      <w:r>
        <w:rPr>
          <w:rFonts w:ascii="Times New Roman"/>
          <w:b w:val="false"/>
          <w:i w:val="false"/>
          <w:color w:val="000000"/>
          <w:sz w:val="28"/>
        </w:rPr>
        <w:t xml:space="preserve">
   201    Қазақстан Республикасының Ішкі істер министрлігі </w:t>
      </w:r>
      <w:r>
        <w:br/>
      </w:r>
      <w:r>
        <w:rPr>
          <w:rFonts w:ascii="Times New Roman"/>
          <w:b w:val="false"/>
          <w:i w:val="false"/>
          <w:color w:val="000000"/>
          <w:sz w:val="28"/>
        </w:rPr>
        <w:t xml:space="preserve">
      021 Денсаулық сақтау объектілерін салу және қайта құру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005 Денсаулық сақтау объектілерін салуға және қайта құру </w:t>
      </w:r>
      <w:r>
        <w:br/>
      </w:r>
      <w:r>
        <w:rPr>
          <w:rFonts w:ascii="Times New Roman"/>
          <w:b w:val="false"/>
          <w:i w:val="false"/>
          <w:color w:val="000000"/>
          <w:sz w:val="28"/>
        </w:rPr>
        <w:t xml:space="preserve">
          облыстық бюджеттерге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009 Денсаулық сақтау саласындағы қолданбалы ғылыми зерттеулер </w:t>
      </w:r>
      <w:r>
        <w:br/>
      </w:r>
      <w:r>
        <w:rPr>
          <w:rFonts w:ascii="Times New Roman"/>
          <w:b w:val="false"/>
          <w:i w:val="false"/>
          <w:color w:val="000000"/>
          <w:sz w:val="28"/>
        </w:rPr>
        <w:t xml:space="preserve">
      016 Денсаулық сақтау объектілерін салу және қайта құру </w:t>
      </w:r>
      <w:r>
        <w:br/>
      </w:r>
      <w:r>
        <w:rPr>
          <w:rFonts w:ascii="Times New Roman"/>
          <w:b w:val="false"/>
          <w:i w:val="false"/>
          <w:color w:val="000000"/>
          <w:sz w:val="28"/>
        </w:rPr>
        <w:t xml:space="preserve">
      019 Денсаулық сақтаудың ақпараттық жүйесін қамтамасыз ету </w:t>
      </w:r>
      <w:r>
        <w:br/>
      </w:r>
      <w:r>
        <w:rPr>
          <w:rFonts w:ascii="Times New Roman"/>
          <w:b w:val="false"/>
          <w:i w:val="false"/>
          <w:color w:val="000000"/>
          <w:sz w:val="28"/>
        </w:rPr>
        <w:t xml:space="preserve">
      023 Ауылдық денсаулық сақтауда ұтқыр және телемедицинаны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06        Әлеуметтiк қамсыздандыру және әлеуметтік көмек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015 Зейнетақы төлеу жөнiндегi мемлекеттiк орталықтың </w:t>
      </w:r>
      <w:r>
        <w:br/>
      </w:r>
      <w:r>
        <w:rPr>
          <w:rFonts w:ascii="Times New Roman"/>
          <w:b w:val="false"/>
          <w:i w:val="false"/>
          <w:color w:val="000000"/>
          <w:sz w:val="28"/>
        </w:rPr>
        <w:t xml:space="preserve">
          ақпараттық жүйесiн дамыту </w:t>
      </w:r>
      <w:r>
        <w:br/>
      </w:r>
      <w:r>
        <w:rPr>
          <w:rFonts w:ascii="Times New Roman"/>
          <w:b w:val="false"/>
          <w:i w:val="false"/>
          <w:color w:val="000000"/>
          <w:sz w:val="28"/>
        </w:rPr>
        <w:t xml:space="preserve">
   605    Қазақстан Республикасының Көшi-қон және демография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003 Көшi-қон және демография жөнiндегi Қазақстан Республикасы </w:t>
      </w:r>
      <w:r>
        <w:br/>
      </w:r>
      <w:r>
        <w:rPr>
          <w:rFonts w:ascii="Times New Roman"/>
          <w:b w:val="false"/>
          <w:i w:val="false"/>
          <w:color w:val="000000"/>
          <w:sz w:val="28"/>
        </w:rPr>
        <w:t xml:space="preserve">
          агенттiгiнiң ақпараттық жүйесiн құру </w:t>
      </w:r>
      <w:r>
        <w:br/>
      </w:r>
      <w:r>
        <w:rPr>
          <w:rFonts w:ascii="Times New Roman"/>
          <w:b w:val="false"/>
          <w:i w:val="false"/>
          <w:color w:val="000000"/>
          <w:sz w:val="28"/>
        </w:rPr>
        <w:t xml:space="preserve">
07        Тұрғын үй-коммуналдық шаруашылығы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009 Алматы қаласын сумен жабдықтау және суды бұру </w:t>
      </w:r>
      <w:r>
        <w:br/>
      </w:r>
      <w:r>
        <w:rPr>
          <w:rFonts w:ascii="Times New Roman"/>
          <w:b w:val="false"/>
          <w:i w:val="false"/>
          <w:color w:val="000000"/>
          <w:sz w:val="28"/>
        </w:rPr>
        <w:t xml:space="preserve">
          жобасын кредиттеу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024 Сумен жабдықтау жүйесін дамытуға облыстық бюджеттерге, </w:t>
      </w:r>
      <w:r>
        <w:br/>
      </w:r>
      <w:r>
        <w:rPr>
          <w:rFonts w:ascii="Times New Roman"/>
          <w:b w:val="false"/>
          <w:i w:val="false"/>
          <w:color w:val="000000"/>
          <w:sz w:val="28"/>
        </w:rPr>
        <w:t xml:space="preserve">
          Астана және Алматы қалаларының бюджеттеріне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028 Тұрғын үй-коммуналдық шаруашылығын дамыту үшін облыстық </w:t>
      </w:r>
      <w:r>
        <w:br/>
      </w:r>
      <w:r>
        <w:rPr>
          <w:rFonts w:ascii="Times New Roman"/>
          <w:b w:val="false"/>
          <w:i w:val="false"/>
          <w:color w:val="000000"/>
          <w:sz w:val="28"/>
        </w:rPr>
        <w:t xml:space="preserve">
          бюджеттерге, Астана және Алматы қалалық бюджеттеріне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029 Қалалар мен елді мекендерді көркейтуді дамытуға </w:t>
      </w:r>
      <w:r>
        <w:br/>
      </w:r>
      <w:r>
        <w:rPr>
          <w:rFonts w:ascii="Times New Roman"/>
          <w:b w:val="false"/>
          <w:i w:val="false"/>
          <w:color w:val="000000"/>
          <w:sz w:val="28"/>
        </w:rPr>
        <w:t xml:space="preserve">
          арналған Астана және Алматы қалалары бюджеттеріне, </w:t>
      </w:r>
      <w:r>
        <w:br/>
      </w:r>
      <w:r>
        <w:rPr>
          <w:rFonts w:ascii="Times New Roman"/>
          <w:b w:val="false"/>
          <w:i w:val="false"/>
          <w:color w:val="000000"/>
          <w:sz w:val="28"/>
        </w:rPr>
        <w:t xml:space="preserve">
          облыстық бюджеттерге мақсатты инвестициялық трансферттер </w:t>
      </w:r>
      <w:r>
        <w:br/>
      </w:r>
      <w:r>
        <w:rPr>
          <w:rFonts w:ascii="Times New Roman"/>
          <w:b w:val="false"/>
          <w:i w:val="false"/>
          <w:color w:val="000000"/>
          <w:sz w:val="28"/>
        </w:rPr>
        <w:t xml:space="preserve">
          беру </w:t>
      </w:r>
      <w:r>
        <w:br/>
      </w:r>
      <w:r>
        <w:rPr>
          <w:rFonts w:ascii="Times New Roman"/>
          <w:b w:val="false"/>
          <w:i w:val="false"/>
          <w:color w:val="000000"/>
          <w:sz w:val="28"/>
        </w:rPr>
        <w:t xml:space="preserve">
      033 Атырау қаласында тұрғын үйлер салу үшін Атырау облысының </w:t>
      </w:r>
      <w:r>
        <w:br/>
      </w:r>
      <w:r>
        <w:rPr>
          <w:rFonts w:ascii="Times New Roman"/>
          <w:b w:val="false"/>
          <w:i w:val="false"/>
          <w:color w:val="000000"/>
          <w:sz w:val="28"/>
        </w:rPr>
        <w:t xml:space="preserve">
          бюджетіне берілетін мақсатты инвестициялық трансферттер </w:t>
      </w:r>
      <w:r>
        <w:br/>
      </w:r>
      <w:r>
        <w:rPr>
          <w:rFonts w:ascii="Times New Roman"/>
          <w:b w:val="false"/>
          <w:i w:val="false"/>
          <w:color w:val="000000"/>
          <w:sz w:val="28"/>
        </w:rPr>
        <w:t xml:space="preserve">
08        Мәдениет, спорт, туризм және ақпараттық кеңiстiк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002 Мәдениет саласындағы қолданбалы ғылыми зерттеулер </w:t>
      </w:r>
      <w:r>
        <w:br/>
      </w:r>
      <w:r>
        <w:rPr>
          <w:rFonts w:ascii="Times New Roman"/>
          <w:b w:val="false"/>
          <w:i w:val="false"/>
          <w:color w:val="000000"/>
          <w:sz w:val="28"/>
        </w:rPr>
        <w:t xml:space="preserve">
      018 Мәдениет объектілерін дамытуға Астана және Алматы </w:t>
      </w:r>
      <w:r>
        <w:br/>
      </w:r>
      <w:r>
        <w:rPr>
          <w:rFonts w:ascii="Times New Roman"/>
          <w:b w:val="false"/>
          <w:i w:val="false"/>
          <w:color w:val="000000"/>
          <w:sz w:val="28"/>
        </w:rPr>
        <w:t xml:space="preserve">
          қалалары бюджеттеріне, облыстық бюджеттерге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613    Қазақстан Республикасының Туризм және спорт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004 Туристік және спорт объектілерін салу және қайта құру </w:t>
      </w:r>
      <w:r>
        <w:br/>
      </w:r>
      <w:r>
        <w:rPr>
          <w:rFonts w:ascii="Times New Roman"/>
          <w:b w:val="false"/>
          <w:i w:val="false"/>
          <w:color w:val="000000"/>
          <w:sz w:val="28"/>
        </w:rPr>
        <w:t xml:space="preserve">
      005 Жоғары жетістіктер спорты </w:t>
      </w:r>
      <w:r>
        <w:br/>
      </w:r>
      <w:r>
        <w:rPr>
          <w:rFonts w:ascii="Times New Roman"/>
          <w:b w:val="false"/>
          <w:i w:val="false"/>
          <w:color w:val="000000"/>
          <w:sz w:val="28"/>
        </w:rPr>
        <w:t xml:space="preserve">
      009 Ұлттық және бұқаралық спорт түрлерін дамыту </w:t>
      </w:r>
      <w:r>
        <w:br/>
      </w:r>
      <w:r>
        <w:rPr>
          <w:rFonts w:ascii="Times New Roman"/>
          <w:b w:val="false"/>
          <w:i w:val="false"/>
          <w:color w:val="000000"/>
          <w:sz w:val="28"/>
        </w:rPr>
        <w:t xml:space="preserve">
09        Отын-энергетика кешені және жер қойнауын пайдалану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003 Жер қойнауын пайдалану геологиясы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004 Жылу-энергетикалық кешен, мұнай-химия және минералдық </w:t>
      </w:r>
      <w:r>
        <w:br/>
      </w:r>
      <w:r>
        <w:rPr>
          <w:rFonts w:ascii="Times New Roman"/>
          <w:b w:val="false"/>
          <w:i w:val="false"/>
          <w:color w:val="000000"/>
          <w:sz w:val="28"/>
        </w:rPr>
        <w:t xml:space="preserve">
          ресурстар саласындағы технологиялық сипаттағы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005 Қазақстандық Тоқамақ термоядролық материалтану реакторын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060 Л.Н.Гумилев атындағы Еуразиялық ұлттық университетінде </w:t>
      </w:r>
      <w:r>
        <w:br/>
      </w:r>
      <w:r>
        <w:rPr>
          <w:rFonts w:ascii="Times New Roman"/>
          <w:b w:val="false"/>
          <w:i w:val="false"/>
          <w:color w:val="000000"/>
          <w:sz w:val="28"/>
        </w:rPr>
        <w:t xml:space="preserve">
          ауыр иондарды жеделдету негізінде пәнаралық </w:t>
      </w:r>
      <w:r>
        <w:br/>
      </w:r>
      <w:r>
        <w:rPr>
          <w:rFonts w:ascii="Times New Roman"/>
          <w:b w:val="false"/>
          <w:i w:val="false"/>
          <w:color w:val="000000"/>
          <w:sz w:val="28"/>
        </w:rPr>
        <w:t xml:space="preserve">
          ғылыми-зерттеу кешенін құру </w:t>
      </w:r>
      <w:r>
        <w:br/>
      </w:r>
      <w:r>
        <w:rPr>
          <w:rFonts w:ascii="Times New Roman"/>
          <w:b w:val="false"/>
          <w:i w:val="false"/>
          <w:color w:val="000000"/>
          <w:sz w:val="28"/>
        </w:rPr>
        <w:t xml:space="preserve">
      010 Жылу-энергетикалық кешенді дамыту </w:t>
      </w:r>
      <w:r>
        <w:br/>
      </w:r>
      <w:r>
        <w:rPr>
          <w:rFonts w:ascii="Times New Roman"/>
          <w:b w:val="false"/>
          <w:i w:val="false"/>
          <w:color w:val="000000"/>
          <w:sz w:val="28"/>
        </w:rPr>
        <w:t xml:space="preserve">
      015 Жер қойнауы және жер қойнауын пайдаланушылар туралы </w:t>
      </w:r>
      <w:r>
        <w:br/>
      </w:r>
      <w:r>
        <w:rPr>
          <w:rFonts w:ascii="Times New Roman"/>
          <w:b w:val="false"/>
          <w:i w:val="false"/>
          <w:color w:val="000000"/>
          <w:sz w:val="28"/>
        </w:rPr>
        <w:t xml:space="preserve">
          ақпараттық жүйені дамыту </w:t>
      </w:r>
      <w:r>
        <w:br/>
      </w:r>
      <w:r>
        <w:rPr>
          <w:rFonts w:ascii="Times New Roman"/>
          <w:b w:val="false"/>
          <w:i w:val="false"/>
          <w:color w:val="000000"/>
          <w:sz w:val="28"/>
        </w:rPr>
        <w:t xml:space="preserve">
      016 Жер қойнауын пайдалану саласында лицензиялық және </w:t>
      </w:r>
      <w:r>
        <w:br/>
      </w:r>
      <w:r>
        <w:rPr>
          <w:rFonts w:ascii="Times New Roman"/>
          <w:b w:val="false"/>
          <w:i w:val="false"/>
          <w:color w:val="000000"/>
          <w:sz w:val="28"/>
        </w:rPr>
        <w:t xml:space="preserve">
          келiсiм-шарттық ережелердiң орындалу мониторингiнiң </w:t>
      </w:r>
      <w:r>
        <w:br/>
      </w:r>
      <w:r>
        <w:rPr>
          <w:rFonts w:ascii="Times New Roman"/>
          <w:b w:val="false"/>
          <w:i w:val="false"/>
          <w:color w:val="000000"/>
          <w:sz w:val="28"/>
        </w:rPr>
        <w:t xml:space="preserve">
          ақпараттық-коммуникациялық жүйесiн құру </w:t>
      </w:r>
      <w:r>
        <w:br/>
      </w:r>
      <w:r>
        <w:rPr>
          <w:rFonts w:ascii="Times New Roman"/>
          <w:b w:val="false"/>
          <w:i w:val="false"/>
          <w:color w:val="000000"/>
          <w:sz w:val="28"/>
        </w:rPr>
        <w:t xml:space="preserve">
      024 Жылуэнергетика жүйесін дамыту үшін Астана және Алматы </w:t>
      </w:r>
      <w:r>
        <w:br/>
      </w:r>
      <w:r>
        <w:rPr>
          <w:rFonts w:ascii="Times New Roman"/>
          <w:b w:val="false"/>
          <w:i w:val="false"/>
          <w:color w:val="000000"/>
          <w:sz w:val="28"/>
        </w:rPr>
        <w:t xml:space="preserve">
          қалалары бюджеттеріне, облыстық бюджеттерге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033 Амангелдi газ кен орындары топтарын игеру </w:t>
      </w:r>
      <w:r>
        <w:br/>
      </w:r>
      <w:r>
        <w:rPr>
          <w:rFonts w:ascii="Times New Roman"/>
          <w:b w:val="false"/>
          <w:i w:val="false"/>
          <w:color w:val="000000"/>
          <w:sz w:val="28"/>
        </w:rPr>
        <w:t xml:space="preserve">
10        Ауыл, су, орман, балық шаруашылығы және қоршаған ортаны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007 Көктемгі егіс және жиын-терім жұмыстарын жүргізуді </w:t>
      </w:r>
      <w:r>
        <w:br/>
      </w:r>
      <w:r>
        <w:rPr>
          <w:rFonts w:ascii="Times New Roman"/>
          <w:b w:val="false"/>
          <w:i w:val="false"/>
          <w:color w:val="000000"/>
          <w:sz w:val="28"/>
        </w:rPr>
        <w:t xml:space="preserve">
          ұйымдастыруға жергілікті бюджеттерге кредиттеу </w:t>
      </w:r>
      <w:r>
        <w:br/>
      </w:r>
      <w:r>
        <w:rPr>
          <w:rFonts w:ascii="Times New Roman"/>
          <w:b w:val="false"/>
          <w:i w:val="false"/>
          <w:color w:val="000000"/>
          <w:sz w:val="28"/>
        </w:rPr>
        <w:t xml:space="preserve">
      008 Лизингтік негізде ауыл шаруашылығы техникасымен қамтамасыз </w:t>
      </w:r>
      <w:r>
        <w:br/>
      </w:r>
      <w:r>
        <w:rPr>
          <w:rFonts w:ascii="Times New Roman"/>
          <w:b w:val="false"/>
          <w:i w:val="false"/>
          <w:color w:val="000000"/>
          <w:sz w:val="28"/>
        </w:rPr>
        <w:t xml:space="preserve">
          етуді кредиттеу </w:t>
      </w:r>
      <w:r>
        <w:br/>
      </w:r>
      <w:r>
        <w:rPr>
          <w:rFonts w:ascii="Times New Roman"/>
          <w:b w:val="false"/>
          <w:i w:val="false"/>
          <w:color w:val="000000"/>
          <w:sz w:val="28"/>
        </w:rPr>
        <w:t xml:space="preserve">
      009 Ауылдық несие серіктестіктері жүйесі арқылы ауыл </w:t>
      </w:r>
      <w:r>
        <w:br/>
      </w:r>
      <w:r>
        <w:rPr>
          <w:rFonts w:ascii="Times New Roman"/>
          <w:b w:val="false"/>
          <w:i w:val="false"/>
          <w:color w:val="000000"/>
          <w:sz w:val="28"/>
        </w:rPr>
        <w:t xml:space="preserve">
          шаруашылығы өндірісін кредиттеу </w:t>
      </w:r>
      <w:r>
        <w:br/>
      </w:r>
      <w:r>
        <w:rPr>
          <w:rFonts w:ascii="Times New Roman"/>
          <w:b w:val="false"/>
          <w:i w:val="false"/>
          <w:color w:val="000000"/>
          <w:sz w:val="28"/>
        </w:rPr>
        <w:t xml:space="preserve">
      012 Ауыл шаруашылығы өнімдерін қайта өңдеу жөніндегі </w:t>
      </w:r>
      <w:r>
        <w:br/>
      </w:r>
      <w:r>
        <w:rPr>
          <w:rFonts w:ascii="Times New Roman"/>
          <w:b w:val="false"/>
          <w:i w:val="false"/>
          <w:color w:val="000000"/>
          <w:sz w:val="28"/>
        </w:rPr>
        <w:t xml:space="preserve">
          кәсіпорындар үшін жабдықтар лизингін кредиттеу </w:t>
      </w:r>
      <w:r>
        <w:br/>
      </w:r>
      <w:r>
        <w:rPr>
          <w:rFonts w:ascii="Times New Roman"/>
          <w:b w:val="false"/>
          <w:i w:val="false"/>
          <w:color w:val="000000"/>
          <w:sz w:val="28"/>
        </w:rPr>
        <w:t xml:space="preserve">
      014 Ирриграция және дренаж жүйелерiн жетiлдiру </w:t>
      </w:r>
      <w:r>
        <w:br/>
      </w:r>
      <w:r>
        <w:rPr>
          <w:rFonts w:ascii="Times New Roman"/>
          <w:b w:val="false"/>
          <w:i w:val="false"/>
          <w:color w:val="000000"/>
          <w:sz w:val="28"/>
        </w:rPr>
        <w:t xml:space="preserve">
      015 Ирриграция және дренаж жүйелерiн жетiлдiру жобасын </w:t>
      </w:r>
      <w:r>
        <w:br/>
      </w:r>
      <w:r>
        <w:rPr>
          <w:rFonts w:ascii="Times New Roman"/>
          <w:b w:val="false"/>
          <w:i w:val="false"/>
          <w:color w:val="000000"/>
          <w:sz w:val="28"/>
        </w:rPr>
        <w:t xml:space="preserve">
          кредиттеу </w:t>
      </w:r>
      <w:r>
        <w:br/>
      </w:r>
      <w:r>
        <w:rPr>
          <w:rFonts w:ascii="Times New Roman"/>
          <w:b w:val="false"/>
          <w:i w:val="false"/>
          <w:color w:val="000000"/>
          <w:sz w:val="28"/>
        </w:rPr>
        <w:t xml:space="preserve">
      016 Ауыл шаруашылығын жекешелендіруден кейін қолдау </w:t>
      </w:r>
      <w:r>
        <w:br/>
      </w:r>
      <w:r>
        <w:rPr>
          <w:rFonts w:ascii="Times New Roman"/>
          <w:b w:val="false"/>
          <w:i w:val="false"/>
          <w:color w:val="000000"/>
          <w:sz w:val="28"/>
        </w:rPr>
        <w:t xml:space="preserve">
      025 Су ресурстарын басқару және жерлерді қалпына </w:t>
      </w:r>
      <w:r>
        <w:br/>
      </w:r>
      <w:r>
        <w:rPr>
          <w:rFonts w:ascii="Times New Roman"/>
          <w:b w:val="false"/>
          <w:i w:val="false"/>
          <w:color w:val="000000"/>
          <w:sz w:val="28"/>
        </w:rPr>
        <w:t xml:space="preserve">
          келтіруді жетілдіру </w:t>
      </w:r>
      <w:r>
        <w:br/>
      </w:r>
      <w:r>
        <w:rPr>
          <w:rFonts w:ascii="Times New Roman"/>
          <w:b w:val="false"/>
          <w:i w:val="false"/>
          <w:color w:val="000000"/>
          <w:sz w:val="28"/>
        </w:rPr>
        <w:t xml:space="preserve">
      026 Су ресурстарын басқару және жерлерді қалпына келтіруді </w:t>
      </w:r>
      <w:r>
        <w:br/>
      </w:r>
      <w:r>
        <w:rPr>
          <w:rFonts w:ascii="Times New Roman"/>
          <w:b w:val="false"/>
          <w:i w:val="false"/>
          <w:color w:val="000000"/>
          <w:sz w:val="28"/>
        </w:rPr>
        <w:t xml:space="preserve">
          жетілдіру жобасын кредиттеу </w:t>
      </w:r>
      <w:r>
        <w:br/>
      </w:r>
      <w:r>
        <w:rPr>
          <w:rFonts w:ascii="Times New Roman"/>
          <w:b w:val="false"/>
          <w:i w:val="false"/>
          <w:color w:val="000000"/>
          <w:sz w:val="28"/>
        </w:rPr>
        <w:t xml:space="preserve">
      027 Сырдария өзенiнiң арнасын реттеу және Арал теңiзiнiң </w:t>
      </w:r>
      <w:r>
        <w:br/>
      </w:r>
      <w:r>
        <w:rPr>
          <w:rFonts w:ascii="Times New Roman"/>
          <w:b w:val="false"/>
          <w:i w:val="false"/>
          <w:color w:val="000000"/>
          <w:sz w:val="28"/>
        </w:rPr>
        <w:t xml:space="preserve">
          солтүстiк бөлiгiн сақтау </w:t>
      </w:r>
      <w:r>
        <w:br/>
      </w:r>
      <w:r>
        <w:rPr>
          <w:rFonts w:ascii="Times New Roman"/>
          <w:b w:val="false"/>
          <w:i w:val="false"/>
          <w:color w:val="000000"/>
          <w:sz w:val="28"/>
        </w:rPr>
        <w:t xml:space="preserve">
      028 Арал теңізі өңірінің елді мекендерін сумен жабдықтау </w:t>
      </w:r>
      <w:r>
        <w:br/>
      </w:r>
      <w:r>
        <w:rPr>
          <w:rFonts w:ascii="Times New Roman"/>
          <w:b w:val="false"/>
          <w:i w:val="false"/>
          <w:color w:val="000000"/>
          <w:sz w:val="28"/>
        </w:rPr>
        <w:t xml:space="preserve">
          және санитариясы </w:t>
      </w:r>
      <w:r>
        <w:br/>
      </w:r>
      <w:r>
        <w:rPr>
          <w:rFonts w:ascii="Times New Roman"/>
          <w:b w:val="false"/>
          <w:i w:val="false"/>
          <w:color w:val="000000"/>
          <w:sz w:val="28"/>
        </w:rPr>
        <w:t xml:space="preserve">
      029 Ауыз сумен жабдықтау объектілерін салу және қайта құру </w:t>
      </w:r>
      <w:r>
        <w:br/>
      </w:r>
      <w:r>
        <w:rPr>
          <w:rFonts w:ascii="Times New Roman"/>
          <w:b w:val="false"/>
          <w:i w:val="false"/>
          <w:color w:val="000000"/>
          <w:sz w:val="28"/>
        </w:rPr>
        <w:t xml:space="preserve">
      031 Гидротехникалық құрылысты қайта құру </w:t>
      </w:r>
      <w:r>
        <w:br/>
      </w:r>
      <w:r>
        <w:rPr>
          <w:rFonts w:ascii="Times New Roman"/>
          <w:b w:val="false"/>
          <w:i w:val="false"/>
          <w:color w:val="000000"/>
          <w:sz w:val="28"/>
        </w:rPr>
        <w:t xml:space="preserve">
      033 Өскемен қаласында жер асты суларын қорғау және өндірістік </w:t>
      </w:r>
      <w:r>
        <w:br/>
      </w:r>
      <w:r>
        <w:rPr>
          <w:rFonts w:ascii="Times New Roman"/>
          <w:b w:val="false"/>
          <w:i w:val="false"/>
          <w:color w:val="000000"/>
          <w:sz w:val="28"/>
        </w:rPr>
        <w:t xml:space="preserve">
          ағындыларды тазарту </w:t>
      </w:r>
      <w:r>
        <w:br/>
      </w:r>
      <w:r>
        <w:rPr>
          <w:rFonts w:ascii="Times New Roman"/>
          <w:b w:val="false"/>
          <w:i w:val="false"/>
          <w:color w:val="000000"/>
          <w:sz w:val="28"/>
        </w:rPr>
        <w:t xml:space="preserve">
      039 Батыс Тянь-Шань биоәралуандығын сақтау </w:t>
      </w:r>
      <w:r>
        <w:br/>
      </w:r>
      <w:r>
        <w:rPr>
          <w:rFonts w:ascii="Times New Roman"/>
          <w:b w:val="false"/>
          <w:i w:val="false"/>
          <w:color w:val="000000"/>
          <w:sz w:val="28"/>
        </w:rPr>
        <w:t xml:space="preserve">
      041 Нұра-Есіл өзендері бассейндерінің қоршаған ортасын </w:t>
      </w:r>
      <w:r>
        <w:br/>
      </w:r>
      <w:r>
        <w:rPr>
          <w:rFonts w:ascii="Times New Roman"/>
          <w:b w:val="false"/>
          <w:i w:val="false"/>
          <w:color w:val="000000"/>
          <w:sz w:val="28"/>
        </w:rPr>
        <w:t xml:space="preserve">
          оңалту және басқару </w:t>
      </w:r>
      <w:r>
        <w:br/>
      </w:r>
      <w:r>
        <w:rPr>
          <w:rFonts w:ascii="Times New Roman"/>
          <w:b w:val="false"/>
          <w:i w:val="false"/>
          <w:color w:val="000000"/>
          <w:sz w:val="28"/>
        </w:rPr>
        <w:t xml:space="preserve">
      042 Агроөнеркәсіптік кешен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043 Ауыл шаруашылығын институционалды дамыту </w:t>
      </w:r>
      <w:r>
        <w:br/>
      </w:r>
      <w:r>
        <w:rPr>
          <w:rFonts w:ascii="Times New Roman"/>
          <w:b w:val="false"/>
          <w:i w:val="false"/>
          <w:color w:val="000000"/>
          <w:sz w:val="28"/>
        </w:rPr>
        <w:t xml:space="preserve">
      044 Ормандарды сақтау және республиканың орманды аумақтарын </w:t>
      </w:r>
      <w:r>
        <w:br/>
      </w:r>
      <w:r>
        <w:rPr>
          <w:rFonts w:ascii="Times New Roman"/>
          <w:b w:val="false"/>
          <w:i w:val="false"/>
          <w:color w:val="000000"/>
          <w:sz w:val="28"/>
        </w:rPr>
        <w:t xml:space="preserve">
          көбейту </w:t>
      </w:r>
      <w:r>
        <w:br/>
      </w:r>
      <w:r>
        <w:rPr>
          <w:rFonts w:ascii="Times New Roman"/>
          <w:b w:val="false"/>
          <w:i w:val="false"/>
          <w:color w:val="000000"/>
          <w:sz w:val="28"/>
        </w:rPr>
        <w:t xml:space="preserve">
      045 Қазақстан Республикасы Ауыл шаруашылығы министрлігінің </w:t>
      </w:r>
      <w:r>
        <w:br/>
      </w:r>
      <w:r>
        <w:rPr>
          <w:rFonts w:ascii="Times New Roman"/>
          <w:b w:val="false"/>
          <w:i w:val="false"/>
          <w:color w:val="000000"/>
          <w:sz w:val="28"/>
        </w:rPr>
        <w:t xml:space="preserve">
          ақпараттық-маркетингтік жүйесін құру </w:t>
      </w:r>
      <w:r>
        <w:br/>
      </w:r>
      <w:r>
        <w:rPr>
          <w:rFonts w:ascii="Times New Roman"/>
          <w:b w:val="false"/>
          <w:i w:val="false"/>
          <w:color w:val="000000"/>
          <w:sz w:val="28"/>
        </w:rPr>
        <w:t xml:space="preserve">
      052 Ауыл аумақтарын сумен жабдықтауды және кәріз желісін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053 Қарағанды облысының ауылдарын сумен жабдықтау </w:t>
      </w:r>
      <w:r>
        <w:br/>
      </w:r>
      <w:r>
        <w:rPr>
          <w:rFonts w:ascii="Times New Roman"/>
          <w:b w:val="false"/>
          <w:i w:val="false"/>
          <w:color w:val="000000"/>
          <w:sz w:val="28"/>
        </w:rPr>
        <w:t xml:space="preserve">
      743 Өсімдіктер мен жануарлардың генетикалық ресурстарының </w:t>
      </w:r>
      <w:r>
        <w:br/>
      </w:r>
      <w:r>
        <w:rPr>
          <w:rFonts w:ascii="Times New Roman"/>
          <w:b w:val="false"/>
          <w:i w:val="false"/>
          <w:color w:val="000000"/>
          <w:sz w:val="28"/>
        </w:rPr>
        <w:t xml:space="preserve">
          ұлттық қоймасын салу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003 Қоршаған ортаны қорғау саласындағы ғылыми зерттеулер </w:t>
      </w:r>
      <w:r>
        <w:br/>
      </w:r>
      <w:r>
        <w:rPr>
          <w:rFonts w:ascii="Times New Roman"/>
          <w:b w:val="false"/>
          <w:i w:val="false"/>
          <w:color w:val="000000"/>
          <w:sz w:val="28"/>
        </w:rPr>
        <w:t xml:space="preserve">
      004 Қоршаған ортаны қорғау объектілерін салу және қайта құру </w:t>
      </w:r>
      <w:r>
        <w:br/>
      </w:r>
      <w:r>
        <w:rPr>
          <w:rFonts w:ascii="Times New Roman"/>
          <w:b w:val="false"/>
          <w:i w:val="false"/>
          <w:color w:val="000000"/>
          <w:sz w:val="28"/>
        </w:rPr>
        <w:t xml:space="preserve">
      005 Қоршаған ортаны қорғау объектілерін қалпына келтіру </w:t>
      </w:r>
      <w:r>
        <w:br/>
      </w:r>
      <w:r>
        <w:rPr>
          <w:rFonts w:ascii="Times New Roman"/>
          <w:b w:val="false"/>
          <w:i w:val="false"/>
          <w:color w:val="000000"/>
          <w:sz w:val="28"/>
        </w:rPr>
        <w:t xml:space="preserve">
      007 Қоршаған ортаны қорғаудың ақпараттық жүйесін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009 Қоршаған ортаны қорғау үшін облыстық бюджеттерге, Астана </w:t>
      </w:r>
      <w:r>
        <w:br/>
      </w:r>
      <w:r>
        <w:rPr>
          <w:rFonts w:ascii="Times New Roman"/>
          <w:b w:val="false"/>
          <w:i w:val="false"/>
          <w:color w:val="000000"/>
          <w:sz w:val="28"/>
        </w:rPr>
        <w:t xml:space="preserve">
          және Алматы қалаларының бюджеттеріне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614    Қазақстан Республикасының Жер ресурстарын басқару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003 Мемлекеттiк жер кадастрының автоматтандырылған ақпарат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005 Республикалық картографиялық фабриканың құрылысын салу </w:t>
      </w:r>
      <w:r>
        <w:br/>
      </w:r>
      <w:r>
        <w:rPr>
          <w:rFonts w:ascii="Times New Roman"/>
          <w:b w:val="false"/>
          <w:i w:val="false"/>
          <w:color w:val="000000"/>
          <w:sz w:val="28"/>
        </w:rPr>
        <w:t xml:space="preserve">
      006 Жер ресурстарын басқару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11        Өнеркәсiп және құрылыс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005 Құрылыс саласындағы қолданбалы ғылыми зерттеулер </w:t>
      </w:r>
      <w:r>
        <w:br/>
      </w:r>
      <w:r>
        <w:rPr>
          <w:rFonts w:ascii="Times New Roman"/>
          <w:b w:val="false"/>
          <w:i w:val="false"/>
          <w:color w:val="000000"/>
          <w:sz w:val="28"/>
        </w:rPr>
        <w:t xml:space="preserve">
      006 Технологиялық сипаттағы қолданбалы ғылыми зерттеулер </w:t>
      </w:r>
      <w:r>
        <w:br/>
      </w:r>
      <w:r>
        <w:rPr>
          <w:rFonts w:ascii="Times New Roman"/>
          <w:b w:val="false"/>
          <w:i w:val="false"/>
          <w:color w:val="000000"/>
          <w:sz w:val="28"/>
        </w:rPr>
        <w:t xml:space="preserve">
      031 "Қазақстан инжиниринг" (Kazakhstan Engineering) "ҰК" АҚ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xml:space="preserve">
12        Көлiк және байланыс </w:t>
      </w:r>
      <w:r>
        <w:br/>
      </w: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002 Республикалық деңгейде автомобиль жолдарын дамыту </w:t>
      </w:r>
      <w:r>
        <w:br/>
      </w:r>
      <w:r>
        <w:rPr>
          <w:rFonts w:ascii="Times New Roman"/>
          <w:b w:val="false"/>
          <w:i w:val="false"/>
          <w:color w:val="000000"/>
          <w:sz w:val="28"/>
        </w:rPr>
        <w:t xml:space="preserve">
      006 Әуе көлігі инфрақұрылымын дамыту </w:t>
      </w:r>
      <w:r>
        <w:br/>
      </w:r>
      <w:r>
        <w:rPr>
          <w:rFonts w:ascii="Times New Roman"/>
          <w:b w:val="false"/>
          <w:i w:val="false"/>
          <w:color w:val="000000"/>
          <w:sz w:val="28"/>
        </w:rPr>
        <w:t xml:space="preserve">
      007 Астана қаласындағы халықаралық әуежай құрылысын кредиттеу </w:t>
      </w:r>
      <w:r>
        <w:br/>
      </w:r>
      <w:r>
        <w:rPr>
          <w:rFonts w:ascii="Times New Roman"/>
          <w:b w:val="false"/>
          <w:i w:val="false"/>
          <w:color w:val="000000"/>
          <w:sz w:val="28"/>
        </w:rPr>
        <w:t xml:space="preserve">
      008 Темір жол көлігі инфрақұрылымын дамыту </w:t>
      </w:r>
      <w:r>
        <w:br/>
      </w:r>
      <w:r>
        <w:rPr>
          <w:rFonts w:ascii="Times New Roman"/>
          <w:b w:val="false"/>
          <w:i w:val="false"/>
          <w:color w:val="000000"/>
          <w:sz w:val="28"/>
        </w:rPr>
        <w:t xml:space="preserve">
      010 Көлік және коммуникация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020 Су көлігі инфрақұрылымын дамыту </w:t>
      </w:r>
      <w:r>
        <w:br/>
      </w:r>
      <w:r>
        <w:rPr>
          <w:rFonts w:ascii="Times New Roman"/>
          <w:b w:val="false"/>
          <w:i w:val="false"/>
          <w:color w:val="000000"/>
          <w:sz w:val="28"/>
        </w:rPr>
        <w:t xml:space="preserve">
      027 Көліктік деректер базасының ақпараттық талдамалық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028 Көлік жүйесін дамытуға Астана және Алматы қалаларының </w:t>
      </w:r>
      <w:r>
        <w:br/>
      </w:r>
      <w:r>
        <w:rPr>
          <w:rFonts w:ascii="Times New Roman"/>
          <w:b w:val="false"/>
          <w:i w:val="false"/>
          <w:color w:val="000000"/>
          <w:sz w:val="28"/>
        </w:rPr>
        <w:t xml:space="preserve">
          бюджетіне берілетін мақсатты инвестициялық трансферттер </w:t>
      </w:r>
      <w:r>
        <w:br/>
      </w:r>
      <w:r>
        <w:rPr>
          <w:rFonts w:ascii="Times New Roman"/>
          <w:b w:val="false"/>
          <w:i w:val="false"/>
          <w:color w:val="000000"/>
          <w:sz w:val="28"/>
        </w:rPr>
        <w:t xml:space="preserve">
   603    Қазақстан Республикасының Ақпараттандыру және </w:t>
      </w:r>
      <w:r>
        <w:br/>
      </w:r>
      <w:r>
        <w:rPr>
          <w:rFonts w:ascii="Times New Roman"/>
          <w:b w:val="false"/>
          <w:i w:val="false"/>
          <w:color w:val="000000"/>
          <w:sz w:val="28"/>
        </w:rPr>
        <w:t xml:space="preserve">
          байланыс жөніндегі агенттігі </w:t>
      </w:r>
      <w:r>
        <w:br/>
      </w:r>
      <w:r>
        <w:rPr>
          <w:rFonts w:ascii="Times New Roman"/>
          <w:b w:val="false"/>
          <w:i w:val="false"/>
          <w:color w:val="000000"/>
          <w:sz w:val="28"/>
        </w:rPr>
        <w:t xml:space="preserve">
      002 Радиожелілік спектр мен радиоэлектрондық құралдардың </w:t>
      </w:r>
      <w:r>
        <w:br/>
      </w:r>
      <w:r>
        <w:rPr>
          <w:rFonts w:ascii="Times New Roman"/>
          <w:b w:val="false"/>
          <w:i w:val="false"/>
          <w:color w:val="000000"/>
          <w:sz w:val="28"/>
        </w:rPr>
        <w:t xml:space="preserve">
          мониторинг жүйесін құру </w:t>
      </w:r>
      <w:r>
        <w:br/>
      </w:r>
      <w:r>
        <w:rPr>
          <w:rFonts w:ascii="Times New Roman"/>
          <w:b w:val="false"/>
          <w:i w:val="false"/>
          <w:color w:val="000000"/>
          <w:sz w:val="28"/>
        </w:rPr>
        <w:t xml:space="preserve">
      013 Ауыл аумақтарының пошта-жинақ жүйесін дамыту </w:t>
      </w:r>
      <w:r>
        <w:br/>
      </w:r>
      <w:r>
        <w:rPr>
          <w:rFonts w:ascii="Times New Roman"/>
          <w:b w:val="false"/>
          <w:i w:val="false"/>
          <w:color w:val="000000"/>
          <w:sz w:val="28"/>
        </w:rPr>
        <w:t xml:space="preserve">
13        Өзгелер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025 Әлеуметтік сақтандыру мемлекеттік қорын құру </w:t>
      </w:r>
      <w:r>
        <w:br/>
      </w:r>
      <w:r>
        <w:rPr>
          <w:rFonts w:ascii="Times New Roman"/>
          <w:b w:val="false"/>
          <w:i w:val="false"/>
          <w:color w:val="000000"/>
          <w:sz w:val="28"/>
        </w:rPr>
        <w:t xml:space="preserve">
   220    Қазақстан Республикасының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006 "Қазақстан Даму Банкі" АҚ жарғылық капиталын ұлғайту </w:t>
      </w:r>
      <w:r>
        <w:br/>
      </w:r>
      <w:r>
        <w:rPr>
          <w:rFonts w:ascii="Times New Roman"/>
          <w:b w:val="false"/>
          <w:i w:val="false"/>
          <w:color w:val="000000"/>
          <w:sz w:val="28"/>
        </w:rPr>
        <w:t xml:space="preserve">
      007 "Қазақстан Даму Банкі" АҚ кредит ресурстарын беру </w:t>
      </w:r>
      <w:r>
        <w:br/>
      </w:r>
      <w:r>
        <w:rPr>
          <w:rFonts w:ascii="Times New Roman"/>
          <w:b w:val="false"/>
          <w:i w:val="false"/>
          <w:color w:val="000000"/>
          <w:sz w:val="28"/>
        </w:rPr>
        <w:t xml:space="preserve">
      012 "Маркетингілік-талдамалық зерттеулер орталығы" АҚ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xml:space="preserve">
      040 "Ұлттық инновациялық қор" АҚ жарғылық капиталын ұлғайту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007 Стандарттау, сертификаттау, метрология және сапа жүйесi </w:t>
      </w:r>
      <w:r>
        <w:br/>
      </w:r>
      <w:r>
        <w:rPr>
          <w:rFonts w:ascii="Times New Roman"/>
          <w:b w:val="false"/>
          <w:i w:val="false"/>
          <w:color w:val="000000"/>
          <w:sz w:val="28"/>
        </w:rPr>
        <w:t xml:space="preserve">
          саласындағы қолданбалы ғылыми зерттеулер </w:t>
      </w:r>
      <w:r>
        <w:br/>
      </w:r>
      <w:r>
        <w:rPr>
          <w:rFonts w:ascii="Times New Roman"/>
          <w:b w:val="false"/>
          <w:i w:val="false"/>
          <w:color w:val="000000"/>
          <w:sz w:val="28"/>
        </w:rPr>
        <w:t xml:space="preserve">
      009 Астана қаласындағы эталондық орталық құрылысын салу </w:t>
      </w:r>
      <w:r>
        <w:br/>
      </w:r>
      <w:r>
        <w:rPr>
          <w:rFonts w:ascii="Times New Roman"/>
          <w:b w:val="false"/>
          <w:i w:val="false"/>
          <w:color w:val="000000"/>
          <w:sz w:val="28"/>
        </w:rPr>
        <w:t xml:space="preserve">
      010 Стандарттардың мемлекеттік қорының ақпараттық жүйесін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012 Қазақстан Республикасында кәсiпкерлiктi қолдау </w:t>
      </w:r>
      <w:r>
        <w:br/>
      </w:r>
      <w:r>
        <w:rPr>
          <w:rFonts w:ascii="Times New Roman"/>
          <w:b w:val="false"/>
          <w:i w:val="false"/>
          <w:color w:val="000000"/>
          <w:sz w:val="28"/>
        </w:rPr>
        <w:t xml:space="preserve">
          жөніндегі ақпараттық жүйені дамыту </w:t>
      </w:r>
      <w:r>
        <w:br/>
      </w:r>
      <w:r>
        <w:rPr>
          <w:rFonts w:ascii="Times New Roman"/>
          <w:b w:val="false"/>
          <w:i w:val="false"/>
          <w:color w:val="000000"/>
          <w:sz w:val="28"/>
        </w:rPr>
        <w:t xml:space="preserve">
      015 Стандарттау, метрология және сертификаттау саласындағы </w:t>
      </w:r>
      <w:r>
        <w:br/>
      </w:r>
      <w:r>
        <w:rPr>
          <w:rFonts w:ascii="Times New Roman"/>
          <w:b w:val="false"/>
          <w:i w:val="false"/>
          <w:color w:val="000000"/>
          <w:sz w:val="28"/>
        </w:rPr>
        <w:t xml:space="preserve">
          ақпараттық жүйесін құру және дамыту </w:t>
      </w:r>
      <w:r>
        <w:br/>
      </w:r>
      <w:r>
        <w:rPr>
          <w:rFonts w:ascii="Times New Roman"/>
          <w:b w:val="false"/>
          <w:i w:val="false"/>
          <w:color w:val="000000"/>
          <w:sz w:val="28"/>
        </w:rPr>
        <w:t xml:space="preserve">
      016 Жаңа технологияларды құру және дамыту </w:t>
      </w:r>
      <w:r>
        <w:br/>
      </w:r>
      <w:r>
        <w:rPr>
          <w:rFonts w:ascii="Times New Roman"/>
          <w:b w:val="false"/>
          <w:i w:val="false"/>
          <w:color w:val="000000"/>
          <w:sz w:val="28"/>
        </w:rPr>
        <w:t xml:space="preserve">
      017 Экспорттық бақылаудың ақпараттық жүйесін дамыту </w:t>
      </w:r>
      <w:r>
        <w:br/>
      </w:r>
      <w:r>
        <w:rPr>
          <w:rFonts w:ascii="Times New Roman"/>
          <w:b w:val="false"/>
          <w:i w:val="false"/>
          <w:color w:val="000000"/>
          <w:sz w:val="28"/>
        </w:rPr>
        <w:t xml:space="preserve">
      018 Қазақстан Республикасының инновациялық инфрақұрылымын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019 "Қазақстанның контракт агенттігі" АҚ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030 "Инжиниринг және технологиялар трансферті орталығы" АҚ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xml:space="preserve">
      032 АҚ "Шағын кәсіпкерлікті дамыту қоры"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xml:space="preserve">
          және бәсекелестiктi қорғау жөнiндегi агенттiгi </w:t>
      </w:r>
      <w:r>
        <w:br/>
      </w:r>
      <w:r>
        <w:rPr>
          <w:rFonts w:ascii="Times New Roman"/>
          <w:b w:val="false"/>
          <w:i w:val="false"/>
          <w:color w:val="000000"/>
          <w:sz w:val="28"/>
        </w:rPr>
        <w:t xml:space="preserve">
      002 Монополистер қызметінің мониторингі бойынша электрондық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008 Қазақстан Республикасы Президентi Іс басқармасының </w:t>
      </w:r>
      <w:r>
        <w:br/>
      </w:r>
      <w:r>
        <w:rPr>
          <w:rFonts w:ascii="Times New Roman"/>
          <w:b w:val="false"/>
          <w:i w:val="false"/>
          <w:color w:val="000000"/>
          <w:sz w:val="28"/>
        </w:rPr>
        <w:t xml:space="preserve">
          объектiлерiн салу және қайта құру </w:t>
      </w:r>
      <w:r>
        <w:br/>
      </w:r>
      <w:r>
        <w:rPr>
          <w:rFonts w:ascii="Times New Roman"/>
          <w:b w:val="false"/>
          <w:i w:val="false"/>
          <w:color w:val="000000"/>
          <w:sz w:val="28"/>
        </w:rPr>
        <w:t xml:space="preserve">
15        Ресми трансферттер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066 Республикалық бюджеттен Ұлттық қорға берiлетiн ресми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 </w:t>
      </w:r>
    </w:p>
    <w:bookmarkStart w:name="z63" w:id="62"/>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928 Заңына         </w:t>
      </w:r>
      <w:r>
        <w:br/>
      </w:r>
      <w:r>
        <w:rPr>
          <w:rFonts w:ascii="Times New Roman"/>
          <w:b w:val="false"/>
          <w:i w:val="false"/>
          <w:color w:val="000000"/>
          <w:sz w:val="28"/>
        </w:rPr>
        <w:t xml:space="preserve">
10-ҚОСЫМША           </w:t>
      </w:r>
    </w:p>
    <w:bookmarkEnd w:id="62"/>
    <w:p>
      <w:pPr>
        <w:spacing w:after="0"/>
        <w:ind w:left="0"/>
        <w:jc w:val="left"/>
      </w:pPr>
      <w:r>
        <w:rPr>
          <w:rFonts w:ascii="Times New Roman"/>
          <w:b/>
          <w:i w:val="false"/>
          <w:color w:val="000000"/>
        </w:rPr>
        <w:t xml:space="preserve"> 2004 жылға арналған республикалық бюджетті атқару </w:t>
      </w:r>
      <w:r>
        <w:br/>
      </w:r>
      <w:r>
        <w:rPr>
          <w:rFonts w:ascii="Times New Roman"/>
          <w:b/>
          <w:i w:val="false"/>
          <w:color w:val="000000"/>
        </w:rPr>
        <w:t xml:space="preserve">
процесінде секвестрлеуге жатпайтын республикалық </w:t>
      </w:r>
      <w:r>
        <w:br/>
      </w:r>
      <w:r>
        <w:rPr>
          <w:rFonts w:ascii="Times New Roman"/>
          <w:b/>
          <w:i w:val="false"/>
          <w:color w:val="000000"/>
        </w:rPr>
        <w:t xml:space="preserve">
бюджеттік бағдарламалардың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Денсаулық сақтау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006 Республикалық деңгейдегі халықтың санитарлық- </w:t>
      </w:r>
      <w:r>
        <w:br/>
      </w:r>
      <w:r>
        <w:rPr>
          <w:rFonts w:ascii="Times New Roman"/>
          <w:b w:val="false"/>
          <w:i w:val="false"/>
          <w:color w:val="000000"/>
          <w:sz w:val="28"/>
        </w:rPr>
        <w:t xml:space="preserve">
          эпидемиологиялық жағдайы </w:t>
      </w:r>
      <w:r>
        <w:br/>
      </w:r>
      <w:r>
        <w:rPr>
          <w:rFonts w:ascii="Times New Roman"/>
          <w:b w:val="false"/>
          <w:i w:val="false"/>
          <w:color w:val="000000"/>
          <w:sz w:val="28"/>
        </w:rPr>
        <w:t xml:space="preserve">
      011 Туберкулезбен ауыратын ауру адамдарға мамандандырылған </w:t>
      </w:r>
      <w:r>
        <w:br/>
      </w:r>
      <w:r>
        <w:rPr>
          <w:rFonts w:ascii="Times New Roman"/>
          <w:b w:val="false"/>
          <w:i w:val="false"/>
          <w:color w:val="000000"/>
          <w:sz w:val="28"/>
        </w:rPr>
        <w:t xml:space="preserve">
          және шипажай-сауықтыру медициналық көмек көрсету </w:t>
      </w:r>
      <w:r>
        <w:br/>
      </w:r>
      <w:r>
        <w:rPr>
          <w:rFonts w:ascii="Times New Roman"/>
          <w:b w:val="false"/>
          <w:i w:val="false"/>
          <w:color w:val="000000"/>
          <w:sz w:val="28"/>
        </w:rPr>
        <w:t xml:space="preserve">
      013 Аурулардың жекелеген түрлері бойынша халықты </w:t>
      </w:r>
      <w:r>
        <w:br/>
      </w:r>
      <w:r>
        <w:rPr>
          <w:rFonts w:ascii="Times New Roman"/>
          <w:b w:val="false"/>
          <w:i w:val="false"/>
          <w:color w:val="000000"/>
          <w:sz w:val="28"/>
        </w:rPr>
        <w:t xml:space="preserve">
          дәрі-дәрмекпен қамтамасыз ету </w:t>
      </w:r>
      <w:r>
        <w:br/>
      </w:r>
      <w:r>
        <w:rPr>
          <w:rFonts w:ascii="Times New Roman"/>
          <w:b w:val="false"/>
          <w:i w:val="false"/>
          <w:color w:val="000000"/>
          <w:sz w:val="28"/>
        </w:rPr>
        <w:t xml:space="preserve">
6         Әлеуметтiк қамсыздандыру және әлеуметтік көмек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002 Зейнетақылық бағдарлама </w:t>
      </w:r>
      <w:r>
        <w:br/>
      </w:r>
      <w:r>
        <w:rPr>
          <w:rFonts w:ascii="Times New Roman"/>
          <w:b w:val="false"/>
          <w:i w:val="false"/>
          <w:color w:val="000000"/>
          <w:sz w:val="28"/>
        </w:rPr>
        <w:t xml:space="preserve">
      003 Мемлекеттiк әлеуметтiк жәрдемақы </w:t>
      </w:r>
      <w:r>
        <w:br/>
      </w:r>
      <w:r>
        <w:rPr>
          <w:rFonts w:ascii="Times New Roman"/>
          <w:b w:val="false"/>
          <w:i w:val="false"/>
          <w:color w:val="000000"/>
          <w:sz w:val="28"/>
        </w:rPr>
        <w:t xml:space="preserve">
      004 Арнайы мемлекеттiк жәрдемақы </w:t>
      </w:r>
      <w:r>
        <w:br/>
      </w:r>
      <w:r>
        <w:rPr>
          <w:rFonts w:ascii="Times New Roman"/>
          <w:b w:val="false"/>
          <w:i w:val="false"/>
          <w:color w:val="000000"/>
          <w:sz w:val="28"/>
        </w:rPr>
        <w:t xml:space="preserve">
      006 Жер асты және ашық тау-кен жұмыстарында, еңбектiң аса </w:t>
      </w:r>
      <w:r>
        <w:br/>
      </w:r>
      <w:r>
        <w:rPr>
          <w:rFonts w:ascii="Times New Roman"/>
          <w:b w:val="false"/>
          <w:i w:val="false"/>
          <w:color w:val="000000"/>
          <w:sz w:val="28"/>
        </w:rPr>
        <w:t xml:space="preserve">
          зиянды және аса ауыр жағдайында жұмыс iстеген адамдарға </w:t>
      </w:r>
      <w:r>
        <w:br/>
      </w:r>
      <w:r>
        <w:rPr>
          <w:rFonts w:ascii="Times New Roman"/>
          <w:b w:val="false"/>
          <w:i w:val="false"/>
          <w:color w:val="000000"/>
          <w:sz w:val="28"/>
        </w:rPr>
        <w:t xml:space="preserve">
          мемлекеттiк әлеуметтік жәрдемақылар </w:t>
      </w:r>
      <w:r>
        <w:br/>
      </w:r>
      <w:r>
        <w:rPr>
          <w:rFonts w:ascii="Times New Roman"/>
          <w:b w:val="false"/>
          <w:i w:val="false"/>
          <w:color w:val="000000"/>
          <w:sz w:val="28"/>
        </w:rPr>
        <w:t xml:space="preserve">
___________________________________________________________________ </w:t>
      </w:r>
    </w:p>
    <w:bookmarkStart w:name="z64" w:id="63"/>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928 Заңына         </w:t>
      </w:r>
      <w:r>
        <w:br/>
      </w:r>
      <w:r>
        <w:rPr>
          <w:rFonts w:ascii="Times New Roman"/>
          <w:b w:val="false"/>
          <w:i w:val="false"/>
          <w:color w:val="000000"/>
          <w:sz w:val="28"/>
        </w:rPr>
        <w:t xml:space="preserve">
11-ҚОСЫМША           </w:t>
      </w:r>
    </w:p>
    <w:bookmarkEnd w:id="63"/>
    <w:p>
      <w:pPr>
        <w:spacing w:after="0"/>
        <w:ind w:left="0"/>
        <w:jc w:val="left"/>
      </w:pPr>
      <w:r>
        <w:rPr>
          <w:rFonts w:ascii="Times New Roman"/>
          <w:b/>
          <w:i w:val="false"/>
          <w:color w:val="000000"/>
        </w:rPr>
        <w:t xml:space="preserve"> 2004 жылға арналған жергілікті бюджетті атқару </w:t>
      </w:r>
      <w:r>
        <w:br/>
      </w:r>
      <w:r>
        <w:rPr>
          <w:rFonts w:ascii="Times New Roman"/>
          <w:b/>
          <w:i w:val="false"/>
          <w:color w:val="000000"/>
        </w:rPr>
        <w:t xml:space="preserve">
процесінде секвестрлеуге жатпайтын республикалық </w:t>
      </w:r>
      <w:r>
        <w:br/>
      </w:r>
      <w:r>
        <w:rPr>
          <w:rFonts w:ascii="Times New Roman"/>
          <w:b/>
          <w:i w:val="false"/>
          <w:color w:val="000000"/>
        </w:rPr>
        <w:t xml:space="preserve">
бюджеттік бағдарламалардың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Бiлiм беру </w:t>
      </w:r>
      <w:r>
        <w:br/>
      </w:r>
      <w:r>
        <w:rPr>
          <w:rFonts w:ascii="Times New Roman"/>
          <w:b w:val="false"/>
          <w:i w:val="false"/>
          <w:color w:val="000000"/>
          <w:sz w:val="28"/>
        </w:rPr>
        <w:t xml:space="preserve">
   263    Жергілікті бюджеттен қаржыландырылатын білім берудің, </w:t>
      </w:r>
      <w:r>
        <w:br/>
      </w:r>
      <w:r>
        <w:rPr>
          <w:rFonts w:ascii="Times New Roman"/>
          <w:b w:val="false"/>
          <w:i w:val="false"/>
          <w:color w:val="000000"/>
          <w:sz w:val="28"/>
        </w:rPr>
        <w:t xml:space="preserve">
          мәдениеттің, спорттың және туризмнің атқарушы органы </w:t>
      </w:r>
      <w:r>
        <w:br/>
      </w:r>
      <w:r>
        <w:rPr>
          <w:rFonts w:ascii="Times New Roman"/>
          <w:b w:val="false"/>
          <w:i w:val="false"/>
          <w:color w:val="000000"/>
          <w:sz w:val="28"/>
        </w:rPr>
        <w:t xml:space="preserve">
      004 Жергілікті деңгейдегі жалпы білім беру </w:t>
      </w:r>
    </w:p>
    <w:p>
      <w:pPr>
        <w:spacing w:after="0"/>
        <w:ind w:left="0"/>
        <w:jc w:val="both"/>
      </w:pPr>
      <w:r>
        <w:rPr>
          <w:rFonts w:ascii="Times New Roman"/>
          <w:b w:val="false"/>
          <w:i w:val="false"/>
          <w:color w:val="000000"/>
          <w:sz w:val="28"/>
        </w:rPr>
        <w:t xml:space="preserve">5         Денсаулық сақтау </w:t>
      </w:r>
      <w:r>
        <w:br/>
      </w:r>
      <w:r>
        <w:rPr>
          <w:rFonts w:ascii="Times New Roman"/>
          <w:b w:val="false"/>
          <w:i w:val="false"/>
          <w:color w:val="000000"/>
          <w:sz w:val="28"/>
        </w:rPr>
        <w:t xml:space="preserve">
   254    Жергілікті бюджеттен қаржыландырылатын денсаулық сақтаудың </w:t>
      </w:r>
      <w:r>
        <w:br/>
      </w:r>
      <w:r>
        <w:rPr>
          <w:rFonts w:ascii="Times New Roman"/>
          <w:b w:val="false"/>
          <w:i w:val="false"/>
          <w:color w:val="000000"/>
          <w:sz w:val="28"/>
        </w:rPr>
        <w:t xml:space="preserve">
          атқарушы органы </w:t>
      </w:r>
      <w:r>
        <w:br/>
      </w:r>
      <w:r>
        <w:rPr>
          <w:rFonts w:ascii="Times New Roman"/>
          <w:b w:val="false"/>
          <w:i w:val="false"/>
          <w:color w:val="000000"/>
          <w:sz w:val="28"/>
        </w:rPr>
        <w:t xml:space="preserve">
      015 Бастапқы медициналық-санитарлық көмек мамандандырылған </w:t>
      </w:r>
      <w:r>
        <w:br/>
      </w:r>
      <w:r>
        <w:rPr>
          <w:rFonts w:ascii="Times New Roman"/>
          <w:b w:val="false"/>
          <w:i w:val="false"/>
          <w:color w:val="000000"/>
          <w:sz w:val="28"/>
        </w:rPr>
        <w:t xml:space="preserve">
          амбулаториялық-емханалық көмек көрсету </w:t>
      </w:r>
    </w:p>
    <w:p>
      <w:pPr>
        <w:spacing w:after="0"/>
        <w:ind w:left="0"/>
        <w:jc w:val="both"/>
      </w:pPr>
      <w:r>
        <w:rPr>
          <w:rFonts w:ascii="Times New Roman"/>
          <w:b w:val="false"/>
          <w:i w:val="false"/>
          <w:color w:val="000000"/>
          <w:sz w:val="28"/>
        </w:rPr>
        <w:t xml:space="preserve">6         Әлеуметтік қамсыздандыру және әлеуметтік көмек </w:t>
      </w:r>
      <w:r>
        <w:br/>
      </w:r>
      <w:r>
        <w:rPr>
          <w:rFonts w:ascii="Times New Roman"/>
          <w:b w:val="false"/>
          <w:i w:val="false"/>
          <w:color w:val="000000"/>
          <w:sz w:val="28"/>
        </w:rPr>
        <w:t xml:space="preserve">
   258    Жергілікті бюджеттен қаржыландырылатын еңбектің </w:t>
      </w:r>
      <w:r>
        <w:br/>
      </w:r>
      <w:r>
        <w:rPr>
          <w:rFonts w:ascii="Times New Roman"/>
          <w:b w:val="false"/>
          <w:i w:val="false"/>
          <w:color w:val="000000"/>
          <w:sz w:val="28"/>
        </w:rPr>
        <w:t xml:space="preserve">
          және халықты әлеуметтік қорғаудың атқарушы органы </w:t>
      </w:r>
      <w:r>
        <w:br/>
      </w:r>
      <w:r>
        <w:rPr>
          <w:rFonts w:ascii="Times New Roman"/>
          <w:b w:val="false"/>
          <w:i w:val="false"/>
          <w:color w:val="000000"/>
          <w:sz w:val="28"/>
        </w:rPr>
        <w:t xml:space="preserve">
      008 Арнайы мемлекеттік жәрдемақылар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