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9bda" w14:textId="ccf9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әлеуметтiк-экономикалық дамуының 2004-2006 жылдарға арналған индикативтiк жоспары туралы</w:t>
      </w:r>
    </w:p>
    <w:p>
      <w:pPr>
        <w:spacing w:after="0"/>
        <w:ind w:left="0"/>
        <w:jc w:val="both"/>
      </w:pPr>
      <w:r>
        <w:rPr>
          <w:rFonts w:ascii="Times New Roman"/>
          <w:b w:val="false"/>
          <w:i w:val="false"/>
          <w:color w:val="000000"/>
          <w:sz w:val="28"/>
        </w:rPr>
        <w:t>Қазақстан Республикасы Үкіметінің 2003 жылғы 12 қыркүйектегі N 926 қаулысы</w:t>
      </w:r>
    </w:p>
    <w:p>
      <w:pPr>
        <w:spacing w:after="0"/>
        <w:ind w:left="0"/>
        <w:jc w:val="both"/>
      </w:pPr>
      <w:bookmarkStart w:name="z89" w:id="0"/>
      <w:r>
        <w:rPr>
          <w:rFonts w:ascii="Times New Roman"/>
          <w:b w:val="false"/>
          <w:i w:val="false"/>
          <w:color w:val="000000"/>
          <w:sz w:val="28"/>
        </w:rPr>
        <w:t>
      Қазақстан Республикасы Үкiметiнiң 2002 жылғы 14 маусымдағы N 647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әлеуметтiк-экономикалық дамуының индикативтік жоспарларын әзiрлеу ережесiне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әлеуметтiк-экономикалық дамуының 2004-2006 жылдарға арналған индикативтiк жоспары (бұдан әрі - Жоспар) мынадай құрамда бекiтiлсiн: </w:t>
      </w:r>
      <w:r>
        <w:br/>
      </w:r>
      <w:r>
        <w:rPr>
          <w:rFonts w:ascii="Times New Roman"/>
          <w:b w:val="false"/>
          <w:i w:val="false"/>
          <w:color w:val="000000"/>
          <w:sz w:val="28"/>
        </w:rPr>
        <w:t xml:space="preserve">
      Қазақстан Республикасының әлеуметтiк-экономикалық дамуының жай-күйi және 2004-2006 жылдарға арналған перспективалары туралы баяндама (1 бөлiм); </w:t>
      </w:r>
      <w:r>
        <w:br/>
      </w:r>
      <w:r>
        <w:rPr>
          <w:rFonts w:ascii="Times New Roman"/>
          <w:b w:val="false"/>
          <w:i w:val="false"/>
          <w:color w:val="000000"/>
          <w:sz w:val="28"/>
        </w:rPr>
        <w:t xml:space="preserve">
      қолданыстағы және әзiрленетiн мемлекеттiк және салалық (секторалдық) бағдарламалар тiзбесi (2-бөлiм); </w:t>
      </w:r>
      <w:r>
        <w:br/>
      </w:r>
      <w:r>
        <w:rPr>
          <w:rFonts w:ascii="Times New Roman"/>
          <w:b w:val="false"/>
          <w:i w:val="false"/>
          <w:color w:val="000000"/>
          <w:sz w:val="28"/>
        </w:rPr>
        <w:t xml:space="preserve">
      республикалық бюджеттен қаржыландырылатын инвестициялық жобалардың 2004-2006 жылдарға арналған тiзбесi (3-бөлiм); </w:t>
      </w:r>
      <w:r>
        <w:br/>
      </w:r>
      <w:r>
        <w:rPr>
          <w:rFonts w:ascii="Times New Roman"/>
          <w:b w:val="false"/>
          <w:i w:val="false"/>
          <w:color w:val="000000"/>
          <w:sz w:val="28"/>
        </w:rPr>
        <w:t xml:space="preserve">
      Қазақстан Республикасының әлеуметтiк-экономикалық дамуының 2004-2006 жылдарға арналған мемлекеттiк реттеуiштерi (4-бөлiм). </w:t>
      </w:r>
    </w:p>
    <w:bookmarkEnd w:id="1"/>
    <w:bookmarkStart w:name="z2" w:id="2"/>
    <w:p>
      <w:pPr>
        <w:spacing w:after="0"/>
        <w:ind w:left="0"/>
        <w:jc w:val="both"/>
      </w:pPr>
      <w:r>
        <w:rPr>
          <w:rFonts w:ascii="Times New Roman"/>
          <w:b w:val="false"/>
          <w:i w:val="false"/>
          <w:color w:val="000000"/>
          <w:sz w:val="28"/>
        </w:rPr>
        <w:t xml:space="preserve">
      2. Жоспар құрамында Қазақстан Республикасының әлеуметтiк-экономикалық дамуының 2004-2006 жылдарға арналған аса маңызды көрсеткiштерiнiң болжамы (5-бөлiм) бекiтiлсiн.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Экономика және бюджеттiк жоспарлау министрлiгi Жоспарды дайындау процесiнде әзiрлеген ұлттық компанияларды дамытудың 2004-2006 жылдарға арналған негiзгi бағыттары (6-бөлім) назарға алынсын. </w:t>
      </w:r>
    </w:p>
    <w:bookmarkEnd w:id="3"/>
    <w:bookmarkStart w:name="z4" w:id="4"/>
    <w:p>
      <w:pPr>
        <w:spacing w:after="0"/>
        <w:ind w:left="0"/>
        <w:jc w:val="both"/>
      </w:pPr>
      <w:r>
        <w:rPr>
          <w:rFonts w:ascii="Times New Roman"/>
          <w:b w:val="false"/>
          <w:i w:val="false"/>
          <w:color w:val="000000"/>
          <w:sz w:val="28"/>
        </w:rPr>
        <w:t xml:space="preserve">
      4. Облыстардың, Астана және Алматы қалаларының әкiмдерi тиiстi облыстар мен қалалардың мәслихаттарына заңнамада белгіленген тәртiппен әлеуметтiк-экономикалық дамудың 2004-2006 жылдарға арналған индикативтiк жоспарларының бекiтуге уақтылы енгiзiлуiн қамтамасыз етсiн. </w:t>
      </w:r>
    </w:p>
    <w:bookmarkEnd w:id="4"/>
    <w:bookmarkStart w:name="z5" w:id="5"/>
    <w:p>
      <w:pPr>
        <w:spacing w:after="0"/>
        <w:ind w:left="0"/>
        <w:jc w:val="both"/>
      </w:pPr>
      <w:r>
        <w:rPr>
          <w:rFonts w:ascii="Times New Roman"/>
          <w:b w:val="false"/>
          <w:i w:val="false"/>
          <w:color w:val="000000"/>
          <w:sz w:val="28"/>
        </w:rPr>
        <w:t xml:space="preserve">
      5. Экономика және бюджеттік жоспарлау министрлігі орталық атқарушы және өзге де мемлекеттік органдармен бірлесіп елдің әлеуметтік-экономикалық дамуы және Жоспардың іске асырылу барысы туралы Қазақстан Республикасының Үкіметін тоқсан сайын хабардар етсін.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926 қаулысымен       </w:t>
      </w:r>
      <w:r>
        <w:br/>
      </w:r>
      <w:r>
        <w:rPr>
          <w:rFonts w:ascii="Times New Roman"/>
          <w:b w:val="false"/>
          <w:i w:val="false"/>
          <w:color w:val="000000"/>
          <w:sz w:val="28"/>
        </w:rPr>
        <w:t xml:space="preserve">
бекітілген          </w:t>
      </w:r>
    </w:p>
    <w:bookmarkEnd w:id="7"/>
    <w:bookmarkStart w:name="z8" w:id="8"/>
    <w:p>
      <w:pPr>
        <w:spacing w:after="0"/>
        <w:ind w:left="0"/>
        <w:jc w:val="left"/>
      </w:pPr>
      <w:r>
        <w:rPr>
          <w:rFonts w:ascii="Times New Roman"/>
          <w:b/>
          <w:i w:val="false"/>
          <w:color w:val="000000"/>
        </w:rPr>
        <w:t xml:space="preserve"> 
  Қазақстан Республикасының әлеуметтiк-экономикалық </w:t>
      </w:r>
      <w:r>
        <w:br/>
      </w:r>
      <w:r>
        <w:rPr>
          <w:rFonts w:ascii="Times New Roman"/>
          <w:b/>
          <w:i w:val="false"/>
          <w:color w:val="000000"/>
        </w:rPr>
        <w:t xml:space="preserve">
дамуының 2004-2006 жылдарға арналған индикативтiк </w:t>
      </w:r>
      <w:r>
        <w:br/>
      </w:r>
      <w:r>
        <w:rPr>
          <w:rFonts w:ascii="Times New Roman"/>
          <w:b/>
          <w:i w:val="false"/>
          <w:color w:val="000000"/>
        </w:rPr>
        <w:t xml:space="preserve">
жоспары  1-бөлім. Қазақстан Республикасының әлеуметтік-экономикалық дамуының 2004-2006 жылдарға арналған жай-күйі мен перспективалары туралы баяндама </w:t>
      </w:r>
    </w:p>
    <w:bookmarkEnd w:id="8"/>
    <w:bookmarkStart w:name="z9" w:id="9"/>
    <w:p>
      <w:pPr>
        <w:spacing w:after="0"/>
        <w:ind w:left="0"/>
        <w:jc w:val="left"/>
      </w:pPr>
      <w:r>
        <w:rPr>
          <w:rFonts w:ascii="Times New Roman"/>
          <w:b/>
          <w:i w:val="false"/>
          <w:color w:val="000000"/>
        </w:rPr>
        <w:t xml:space="preserve"> 
  Кiрiспе </w:t>
      </w:r>
    </w:p>
    <w:bookmarkEnd w:id="9"/>
    <w:p>
      <w:pPr>
        <w:spacing w:after="0"/>
        <w:ind w:left="0"/>
        <w:jc w:val="both"/>
      </w:pPr>
      <w:r>
        <w:rPr>
          <w:rFonts w:ascii="Times New Roman"/>
          <w:b w:val="false"/>
          <w:i w:val="false"/>
          <w:color w:val="000000"/>
          <w:sz w:val="28"/>
        </w:rPr>
        <w:t xml:space="preserve">      Қазақстан Республикасының әлеуметтiк-экономикалық дамуының 2004-2006 жылдарға арналған индикативтiк жоспары (бұдан әрi - Жоспар) "Бюджет жүйесi туралы" Қазақстан Республикасының Заңына сәйкес және Қазақстан Республикасы Үкiметiнiң 2002 жылғы 14 маусымдағы N 647 қаулысымен бекiтiлген Қазақстан Республикасының экономикалық-әлеуметтiк дамуының индикативтік жоспарларын әзiрлеудiң ережесiне сәйкес әзiрлендi. </w:t>
      </w:r>
      <w:r>
        <w:br/>
      </w:r>
      <w:r>
        <w:rPr>
          <w:rFonts w:ascii="Times New Roman"/>
          <w:b w:val="false"/>
          <w:i w:val="false"/>
          <w:color w:val="000000"/>
          <w:sz w:val="28"/>
        </w:rPr>
        <w:t xml:space="preserve">
      Жоспар сыртқы және iшкi факторларға қарай 2004-2006 жылдарға арналған экономиканы дамытудың қарқындарын негiздейдi және орталық және жергiлiктi органдардың экономиканың жеке және мемлекеттiк секторларын дамыту үшiн қолайлы жағдайлар жасау саласындағы iс-қимылын айқындайды. </w:t>
      </w:r>
      <w:r>
        <w:br/>
      </w:r>
      <w:r>
        <w:rPr>
          <w:rFonts w:ascii="Times New Roman"/>
          <w:b w:val="false"/>
          <w:i w:val="false"/>
          <w:color w:val="000000"/>
          <w:sz w:val="28"/>
        </w:rPr>
        <w:t xml:space="preserve">
      Жоспар стратегиялық жоспарларда, Қазақстан Республикасы Президентiнiң Қазақстан халқына жолдауларында және Қазақстан Республикасы Үкiметiнің 2003-2006 жылдарға арналған бағдарламасында айқындалған міндеттерге қол жеткiзу және басымдықтарды iске асыру үшiн экономика салаларын дамыту саласындағы 2004-2006 жылдарға арналған мiндеттердi және оларды шешу жолдарын айқындайды. </w:t>
      </w:r>
      <w:r>
        <w:br/>
      </w:r>
      <w:r>
        <w:rPr>
          <w:rFonts w:ascii="Times New Roman"/>
          <w:b w:val="false"/>
          <w:i w:val="false"/>
          <w:color w:val="000000"/>
          <w:sz w:val="28"/>
        </w:rPr>
        <w:t xml:space="preserve">
      Құжат мынадай бөлiмдерден тұрады: </w:t>
      </w:r>
      <w:r>
        <w:br/>
      </w:r>
      <w:r>
        <w:rPr>
          <w:rFonts w:ascii="Times New Roman"/>
          <w:b w:val="false"/>
          <w:i w:val="false"/>
          <w:color w:val="000000"/>
          <w:sz w:val="28"/>
        </w:rPr>
        <w:t xml:space="preserve">
      Қазақстан Республикасының әлеуметтiк-экономикалық дамуының 2004-2006 жылдарға арналған жай-күйі мен перспективалары туралы баяндама; </w:t>
      </w:r>
      <w:r>
        <w:br/>
      </w:r>
      <w:r>
        <w:rPr>
          <w:rFonts w:ascii="Times New Roman"/>
          <w:b w:val="false"/>
          <w:i w:val="false"/>
          <w:color w:val="000000"/>
          <w:sz w:val="28"/>
        </w:rPr>
        <w:t xml:space="preserve">
      Қазақстан Республикасының әлеуметтiк-экономикалық дамуының 2004-2006 жылдарға арналған маңызды көрсеткiштерiнiң болжамы; </w:t>
      </w:r>
      <w:r>
        <w:br/>
      </w:r>
      <w:r>
        <w:rPr>
          <w:rFonts w:ascii="Times New Roman"/>
          <w:b w:val="false"/>
          <w:i w:val="false"/>
          <w:color w:val="000000"/>
          <w:sz w:val="28"/>
        </w:rPr>
        <w:t xml:space="preserve">
      Жоспарланып отырған кезеңде оларды қаржыландыру көлемдерiн анықтай отырып, қолданыстағы және әзiрленетін мемлекеттiк және салалық (секторалдық) бағдарламалардың тiзбесi; </w:t>
      </w:r>
      <w:r>
        <w:br/>
      </w:r>
      <w:r>
        <w:rPr>
          <w:rFonts w:ascii="Times New Roman"/>
          <w:b w:val="false"/>
          <w:i w:val="false"/>
          <w:color w:val="000000"/>
          <w:sz w:val="28"/>
        </w:rPr>
        <w:t xml:space="preserve">
      Қолданыстағы және әзiрленетiн мемлекеттiк, салалық (секторалдық) бағдарламалар бойынша инвестициялық жобалардың тiзбесi; </w:t>
      </w:r>
      <w:r>
        <w:br/>
      </w:r>
      <w:r>
        <w:rPr>
          <w:rFonts w:ascii="Times New Roman"/>
          <w:b w:val="false"/>
          <w:i w:val="false"/>
          <w:color w:val="000000"/>
          <w:sz w:val="28"/>
        </w:rPr>
        <w:t xml:space="preserve">
      Қазақстан Республикасы Президентiнің және Қазақстан Республикасы Yкiметiнің шешiмдерiмен айқындалатын әлеуметтiк-экономикалық дамудың мемлекеттік реттеуiштерi. </w:t>
      </w:r>
      <w:r>
        <w:br/>
      </w:r>
      <w:r>
        <w:rPr>
          <w:rFonts w:ascii="Times New Roman"/>
          <w:b w:val="false"/>
          <w:i w:val="false"/>
          <w:color w:val="000000"/>
          <w:sz w:val="28"/>
        </w:rPr>
        <w:t xml:space="preserve">
      Жоспарды iске асыруды орталық және жергіліктi бacқapу органдары қабылданған мемлекеттiк, салалық (секторалдық) даму бағдарламаларына сәйкес қамтамасыз етедi. Бұл ретте Үкiметтiң құзыретiне енетiн iс-шаралар 2004 жылдың басына дейiн Үкiметтің Iс-шаралар жоспарында, ал министрлiктердiң, агенттiктердiң, облыстардың, Астана және Алматы қалалары әкiмдерiнің құзыретіне енетiн мәселелер бойынша - нақты даму бағдарламаларын iске асыру жоспарларында жүйелендiрiлетiн болады. </w:t>
      </w:r>
      <w:r>
        <w:br/>
      </w:r>
      <w:r>
        <w:rPr>
          <w:rFonts w:ascii="Times New Roman"/>
          <w:b w:val="false"/>
          <w:i w:val="false"/>
          <w:color w:val="000000"/>
          <w:sz w:val="28"/>
        </w:rPr>
        <w:t xml:space="preserve">
      Республикалық бюджеттен инвестицияларды және оларға теңестiрiлген қаражатты 2004-2006 жылдарға арналған әрбiр даму бағдарламалары бойынша даму бюджетi қаражатының лимитi шеңберiнде Республикалық бюджет комиссиясы қарады. Кейiнгi жылдары 2005-2006 жылдарға арналған инвестициялардың мөлшерi Жоспарларды қалыптастыру шеңберiнде нақтыланатын болады. </w:t>
      </w:r>
      <w:r>
        <w:br/>
      </w:r>
      <w:r>
        <w:rPr>
          <w:rFonts w:ascii="Times New Roman"/>
          <w:b w:val="false"/>
          <w:i w:val="false"/>
          <w:color w:val="000000"/>
          <w:sz w:val="28"/>
        </w:rPr>
        <w:t xml:space="preserve">
      Әлеуметтiк-экономикалық дамудың 2005-2006 жылдарға арналған маңызды көрсеткiштерiнiң болжамы 2004 жылдарда экономиканың жұмыс iстеу нәтижелерi бойынша қайта қаралуы мүмкін. </w:t>
      </w:r>
    </w:p>
    <w:bookmarkStart w:name="z10" w:id="10"/>
    <w:p>
      <w:pPr>
        <w:spacing w:after="0"/>
        <w:ind w:left="0"/>
        <w:jc w:val="left"/>
      </w:pPr>
      <w:r>
        <w:rPr>
          <w:rFonts w:ascii="Times New Roman"/>
          <w:b/>
          <w:i w:val="false"/>
          <w:color w:val="000000"/>
        </w:rPr>
        <w:t xml:space="preserve"> 
  1. 2004-2006 жылдары әлемдiк экономиканың </w:t>
      </w:r>
      <w:r>
        <w:br/>
      </w:r>
      <w:r>
        <w:rPr>
          <w:rFonts w:ascii="Times New Roman"/>
          <w:b/>
          <w:i w:val="false"/>
          <w:color w:val="000000"/>
        </w:rPr>
        <w:t xml:space="preserve">
дамуын талдау және ел экономикасының дамуына </w:t>
      </w:r>
      <w:r>
        <w:br/>
      </w:r>
      <w:r>
        <w:rPr>
          <w:rFonts w:ascii="Times New Roman"/>
          <w:b/>
          <w:i w:val="false"/>
          <w:color w:val="000000"/>
        </w:rPr>
        <w:t xml:space="preserve">
сыртқы факторлардың әсерiн бағалау </w:t>
      </w:r>
    </w:p>
    <w:bookmarkEnd w:id="10"/>
    <w:p>
      <w:pPr>
        <w:spacing w:after="0"/>
        <w:ind w:left="0"/>
        <w:jc w:val="both"/>
      </w:pPr>
      <w:r>
        <w:rPr>
          <w:rFonts w:ascii="Times New Roman"/>
          <w:b w:val="false"/>
          <w:i w:val="false"/>
          <w:color w:val="000000"/>
          <w:sz w:val="28"/>
        </w:rPr>
        <w:t xml:space="preserve">      Ifo Германия қаржы-экономикалық зерттеулер институтының бағалауы бойынша ағымдағы жылдың II тоқсанында әлемдiк экономика ахуалы қолайсыз күйiнде сақталды: оның өсу белгiлерi байқалған жоқ. Ирактағы соғыстың аяқталуы әлемдiк экономиканың дамуына импульс әкеледi деген үмiт ақталған жоқ, ал типтiк емес өкпе қабынуы эпидемиясы, әсiресе Азияда, мазасыздық толқынын әкелдi, ол таяу айларда жекелеген салалардың қызметiне терiс ықпал ететiн болады. </w:t>
      </w:r>
    </w:p>
    <w:p>
      <w:pPr>
        <w:spacing w:after="0"/>
        <w:ind w:left="0"/>
        <w:jc w:val="both"/>
      </w:pPr>
      <w:r>
        <w:rPr>
          <w:rFonts w:ascii="Times New Roman"/>
          <w:b w:val="false"/>
          <w:i w:val="false"/>
          <w:color w:val="000000"/>
          <w:sz w:val="28"/>
        </w:rPr>
        <w:t xml:space="preserve">Әлемдік экономиканы өсірудің 2003 жылға арналған </w:t>
      </w:r>
      <w:r>
        <w:br/>
      </w:r>
      <w:r>
        <w:rPr>
          <w:rFonts w:ascii="Times New Roman"/>
          <w:b w:val="false"/>
          <w:i w:val="false"/>
          <w:color w:val="000000"/>
          <w:sz w:val="28"/>
        </w:rPr>
        <w:t xml:space="preserve">
болжамдары туралы көрсеткішті қағаз мәтінінен қараңыз </w:t>
      </w:r>
    </w:p>
    <w:p>
      <w:pPr>
        <w:spacing w:after="0"/>
        <w:ind w:left="0"/>
        <w:jc w:val="both"/>
      </w:pPr>
      <w:r>
        <w:rPr>
          <w:rFonts w:ascii="Times New Roman"/>
          <w:b w:val="false"/>
          <w:i w:val="false"/>
          <w:color w:val="000000"/>
          <w:sz w:val="28"/>
        </w:rPr>
        <w:t xml:space="preserve">      Word Economic Outlook сәуірдегі баяндамасында Халықаралық Валюта Қоры (ХВҚ) сол сияқты 2003 ж. әлемдік сауданы өсіру қарқындарының болжамын 6,1 %-дан 4,3 %-ға дейiн төмендеттi, 2004 жылы бұл көрсеткiш 6,1 % деңгейiнде күтiледi. </w:t>
      </w:r>
      <w:r>
        <w:br/>
      </w:r>
      <w:r>
        <w:rPr>
          <w:rFonts w:ascii="Times New Roman"/>
          <w:b w:val="false"/>
          <w:i w:val="false"/>
          <w:color w:val="000000"/>
          <w:sz w:val="28"/>
        </w:rPr>
        <w:t xml:space="preserve">
      Сонымен қатар Conference Board беделдi талдау орталығының бағалауы бойынша Американың экономикасы белсендiлiктi қалпына келтiру белгiлерiн көрсете бacтады. </w:t>
      </w:r>
      <w:r>
        <w:br/>
      </w:r>
      <w:r>
        <w:rPr>
          <w:rFonts w:ascii="Times New Roman"/>
          <w:b w:val="false"/>
          <w:i w:val="false"/>
          <w:color w:val="000000"/>
          <w:sz w:val="28"/>
        </w:rPr>
        <w:t xml:space="preserve">
      Conference Board есептейтiн, Америка экономикасының негiзгi көрсеткiштерi серпінін сипаттайтын индекс мамырда 1 %-ға өстi (талдаушылар 0,7 %-ға өсiмдi болжаған болатын). Осы айдың қорытындылары бойынша он индикатордың сегiзi өстi, жұмыспен қамтудың өсуi сияқты көрсеткiштер жай-күйiнің негiзiнде жұмыс iстелген сағаттардың жалпы санын Conference Board индексi есептеп шығарады. Бұл ретте, алдыңғы айдың қорытындылары бойынша индекстің өсуi 0,1 %-ды құрады. </w:t>
      </w:r>
      <w:r>
        <w:br/>
      </w:r>
      <w:r>
        <w:rPr>
          <w:rFonts w:ascii="Times New Roman"/>
          <w:b w:val="false"/>
          <w:i w:val="false"/>
          <w:color w:val="000000"/>
          <w:sz w:val="28"/>
        </w:rPr>
        <w:t xml:space="preserve">
      Америка Құрама Штаттарының Федералдық резервтiк жүйесi есептеп шығаратын доллардың "күш индексi" сауда ағындарының серпiнi негiзiнде наурыз айынан бастап 5 %-ға құлдырап үлгердi. Америка Құрама Штаттары (бұдан әрi - АҚШ) сыртқы сауда әріптестерiнің ұлттық валюталарына қатысы бойынша доллар одан да жылдам құлдырады. Мәселен, мамыр айынан бастап доллар евроға қатысы бойынша өз құнының 25 %-ын жоғалтты. </w:t>
      </w:r>
      <w:r>
        <w:br/>
      </w:r>
      <w:r>
        <w:rPr>
          <w:rFonts w:ascii="Times New Roman"/>
          <w:b w:val="false"/>
          <w:i w:val="false"/>
          <w:color w:val="000000"/>
          <w:sz w:val="28"/>
        </w:rPr>
        <w:t xml:space="preserve">
      Америка компанияларының акцияларына келсек, олардың белгiленiмдерi керi бағытта, яғни жоғары жылжуда. Мәселен, осы жылдың мамыр айынан бастап S&amp;P индексi 6 %-ға өстi. </w:t>
      </w:r>
      <w:r>
        <w:br/>
      </w:r>
      <w:r>
        <w:rPr>
          <w:rFonts w:ascii="Times New Roman"/>
          <w:b w:val="false"/>
          <w:i w:val="false"/>
          <w:color w:val="000000"/>
          <w:sz w:val="28"/>
        </w:rPr>
        <w:t xml:space="preserve">
      Еуропа орталық банкiнің болжамына сәйкес 2003 жылы Еуроаймақ экономикасының өсуi 0,4-1 %-ды құрайды. Алдыңғы болжам 1,1 - 2,1 %-ға өсiмдi ұйғарған. </w:t>
      </w:r>
      <w:r>
        <w:br/>
      </w:r>
      <w:r>
        <w:rPr>
          <w:rFonts w:ascii="Times New Roman"/>
          <w:b w:val="false"/>
          <w:i w:val="false"/>
          <w:color w:val="000000"/>
          <w:sz w:val="28"/>
        </w:rPr>
        <w:t xml:space="preserve">
      Евро ұстанымын мүлтiксiз нығайту еуропалық экспорттаушылардың бәсекеге қабілеттілігін төмендете отырып өңiр экономикасына қауіп төндiре бастады. Осы жылдың II тоқсанында евро бағамы 1,1911 долл. жеттi, ал өткен жылдың соңғы 12 айы iшiнде евро долларға қатысы бойынша 28 %-ға өстi. Талдаушылардың бағалауы бойынша евро бағамының ағымдағы өсiмi Еуроаймақ елдерінің мемлекеттiк облигацияларына өспелi сұранымға негiзделген. </w:t>
      </w:r>
      <w:r>
        <w:br/>
      </w:r>
      <w:r>
        <w:rPr>
          <w:rFonts w:ascii="Times New Roman"/>
          <w:b w:val="false"/>
          <w:i w:val="false"/>
          <w:color w:val="000000"/>
          <w:sz w:val="28"/>
        </w:rPr>
        <w:t xml:space="preserve">
      "Business Week" жариялаған ақпарат бойынша Азия-Тынық мұхит өңiрi елдерi (бұдан әрi - АТӨ) 2002 жылы халықаралық экономикалық процесте жетекшi жағдайда ие болды. Бұл ретте Оңтүстiк Азия елдерінің экономикасы 2002 жылы орта есеппен 5,4 %-ға, яғни әлемдiк экономиканың өсiмiне қарағанда, үш еседен асаға артты. </w:t>
      </w:r>
      <w:r>
        <w:br/>
      </w:r>
      <w:r>
        <w:rPr>
          <w:rFonts w:ascii="Times New Roman"/>
          <w:b w:val="false"/>
          <w:i w:val="false"/>
          <w:color w:val="000000"/>
          <w:sz w:val="28"/>
        </w:rPr>
        <w:t xml:space="preserve">
      Перспективада бәрiнен бұрын оның бәсекеге қабiлеттiлiгiне, тиiмдi және сауатты экономикалық саясатты қолдау кезінде iшкi рыноктағы жақсы сұранысқа негiзделген өңiр экономикасын одан әрi дамыту қарқыны ұйғарылып отыр. </w:t>
      </w:r>
      <w:r>
        <w:br/>
      </w:r>
      <w:r>
        <w:rPr>
          <w:rFonts w:ascii="Times New Roman"/>
          <w:b w:val="false"/>
          <w:i w:val="false"/>
          <w:color w:val="000000"/>
          <w:sz w:val="28"/>
        </w:rPr>
        <w:t xml:space="preserve">
      Сарапшылардың пiкiрi бойынша, өңiрдiң болашағы мұнайға қойылатын бағаға және Америка экономикасын дамыту қарқындарына байланысты, бұл ретте екi фактор да Ирактағы ахуалмен тығыз байланысты. </w:t>
      </w:r>
      <w:r>
        <w:br/>
      </w:r>
      <w:r>
        <w:rPr>
          <w:rFonts w:ascii="Times New Roman"/>
          <w:b w:val="false"/>
          <w:i w:val="false"/>
          <w:color w:val="000000"/>
          <w:sz w:val="28"/>
        </w:rPr>
        <w:t xml:space="preserve">
      Типтiк емес өкпе қабынуының шығуы АТӨ-нi, әсiресе шетелдiк туристерге қызмет көрсетуге маманданып жатқан мемлекеттердi экономикалық дамытудың таяу перспективаларын едәуiр нашарлатты. </w:t>
      </w:r>
      <w:r>
        <w:br/>
      </w:r>
      <w:r>
        <w:rPr>
          <w:rFonts w:ascii="Times New Roman"/>
          <w:b w:val="false"/>
          <w:i w:val="false"/>
          <w:color w:val="000000"/>
          <w:sz w:val="28"/>
        </w:rPr>
        <w:t xml:space="preserve">
      Жалпы iшкi өнiмнiң (бұдан әрi - ЖIӨ) 30 %-ына баламалы 800 млрд. долл. жететiн АТӨ-нің бар валюталық резервтерi өңiрдiң iрi елдерiнің көпшiлiгiне жаппай науқастану салдарын және Ирактағы соғысты жеңуге көмектесуi тиiс. 2004 жылы Халықаралық Қайта Жаңарту және Даму Банкiнің сарапшылары негiзiнен типтiк емес өкпе қабынуына байланысты көңiл-күйдi тоқтатуға энергия жеткiзгiштерге әлемдiк бағаларды төмендету нәтижесiнде 5,7 %-ға өсімді күтіп отыр. </w:t>
      </w:r>
      <w:r>
        <w:br/>
      </w:r>
      <w:r>
        <w:rPr>
          <w:rFonts w:ascii="Times New Roman"/>
          <w:b w:val="false"/>
          <w:i w:val="false"/>
          <w:color w:val="000000"/>
          <w:sz w:val="28"/>
        </w:rPr>
        <w:t xml:space="preserve">
      Өткен жарты жылдықтың қорытындылары бойынша The Economic журналы өзiнiң 2003-2004 жылдары әлемнің жетекшi елдерiнің экономикалары өсуiнің алдыңғы болжамын қайта қарады. </w:t>
      </w:r>
    </w:p>
    <w:p>
      <w:pPr>
        <w:spacing w:after="0"/>
        <w:ind w:left="0"/>
        <w:jc w:val="both"/>
      </w:pPr>
      <w:r>
        <w:rPr>
          <w:rFonts w:ascii="Times New Roman"/>
          <w:b w:val="false"/>
          <w:i w:val="false"/>
          <w:color w:val="000000"/>
          <w:sz w:val="28"/>
        </w:rPr>
        <w:t xml:space="preserve">         2003-2004 жж. әлемдiк экономиканың өсу болжамдары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Елдер   |        ЖІӨ-нің         |  Тұтыну бағасы </w:t>
      </w:r>
      <w:r>
        <w:br/>
      </w:r>
      <w:r>
        <w:rPr>
          <w:rFonts w:ascii="Times New Roman"/>
          <w:b w:val="false"/>
          <w:i w:val="false"/>
          <w:color w:val="000000"/>
          <w:sz w:val="28"/>
        </w:rPr>
        <w:t xml:space="preserve">
           |        өсуі, %         | индексінің өсуі,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2003     |    2004   |      2003    |      2004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АҚШ         +2,3 (2,2)   +3,4 (3,3)   +2,2 (2,3)      +1,5 (1,7) </w:t>
      </w:r>
      <w:r>
        <w:br/>
      </w:r>
      <w:r>
        <w:rPr>
          <w:rFonts w:ascii="Times New Roman"/>
          <w:b w:val="false"/>
          <w:i w:val="false"/>
          <w:color w:val="000000"/>
          <w:sz w:val="28"/>
        </w:rPr>
        <w:t xml:space="preserve">
Еуроаймақ   +0,6 (0,8)   +1,7 (2,0)   +1,8 (1,9)      +1,3 (1,5) </w:t>
      </w:r>
      <w:r>
        <w:br/>
      </w:r>
      <w:r>
        <w:rPr>
          <w:rFonts w:ascii="Times New Roman"/>
          <w:b w:val="false"/>
          <w:i w:val="false"/>
          <w:color w:val="000000"/>
          <w:sz w:val="28"/>
        </w:rPr>
        <w:t xml:space="preserve">
Германия    0 (+0,2)     +1,2 (1,4)   +0,8 (1,0)      +0,5 (0,9) </w:t>
      </w:r>
      <w:r>
        <w:br/>
      </w:r>
      <w:r>
        <w:rPr>
          <w:rFonts w:ascii="Times New Roman"/>
          <w:b w:val="false"/>
          <w:i w:val="false"/>
          <w:color w:val="000000"/>
          <w:sz w:val="28"/>
        </w:rPr>
        <w:t xml:space="preserve">
Жапония     +0,8 (0,9)   +0,8 (0,9)   -0,4 (-0,5)     -0,5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Елдер  |      Ағымдағы штаттың </w:t>
      </w:r>
      <w:r>
        <w:br/>
      </w:r>
      <w:r>
        <w:rPr>
          <w:rFonts w:ascii="Times New Roman"/>
          <w:b w:val="false"/>
          <w:i w:val="false"/>
          <w:color w:val="000000"/>
          <w:sz w:val="28"/>
        </w:rPr>
        <w:t xml:space="preserve">
          |     сальдосы, ЖІӨ-ге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2003     |   2004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АҚШ         -5,3       -5,5(-5,4) </w:t>
      </w:r>
      <w:r>
        <w:br/>
      </w:r>
      <w:r>
        <w:rPr>
          <w:rFonts w:ascii="Times New Roman"/>
          <w:b w:val="false"/>
          <w:i w:val="false"/>
          <w:color w:val="000000"/>
          <w:sz w:val="28"/>
        </w:rPr>
        <w:t xml:space="preserve">
Еуроаймақ   +0,7       +0,6 </w:t>
      </w:r>
      <w:r>
        <w:br/>
      </w:r>
      <w:r>
        <w:rPr>
          <w:rFonts w:ascii="Times New Roman"/>
          <w:b w:val="false"/>
          <w:i w:val="false"/>
          <w:color w:val="000000"/>
          <w:sz w:val="28"/>
        </w:rPr>
        <w:t xml:space="preserve">
Германия    +2,1(2,0)  +1,9,(1,6,) </w:t>
      </w:r>
      <w:r>
        <w:br/>
      </w:r>
      <w:r>
        <w:rPr>
          <w:rFonts w:ascii="Times New Roman"/>
          <w:b w:val="false"/>
          <w:i w:val="false"/>
          <w:color w:val="000000"/>
          <w:sz w:val="28"/>
        </w:rPr>
        <w:t xml:space="preserve">
Жапония     +2,2(2,5)  +2,4(2,6)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Көзi: The Economist. Жақшада ( ) алдағы болжам берiлген. </w:t>
      </w:r>
    </w:p>
    <w:p>
      <w:pPr>
        <w:spacing w:after="0"/>
        <w:ind w:left="0"/>
        <w:jc w:val="both"/>
      </w:pPr>
      <w:r>
        <w:rPr>
          <w:rFonts w:ascii="Times New Roman"/>
          <w:b w:val="false"/>
          <w:i w:val="false"/>
          <w:color w:val="000000"/>
          <w:sz w:val="28"/>
        </w:rPr>
        <w:t xml:space="preserve">      ХВҚ-ның баяндамасында айтылғандай, соңғы уақытта Тәуелсiз Мемлекеттер Достастығы (бұдан әрi - ТМД) елдерiнің экономикасындағы жағдай барынша тұрақты болды, алайда инвестициялардың өсiмi қарқындарының бәсеңдеуi осы елдердің шаруашылық дамуының орта мерзімдi перспективаларын нашарлатуы мүмкiн. Yлесiне ТМД жиынтық ЖIӨ-нiң 75 %-дан астамы келетiн энергия жеткiзгіштердi экспорттаушы елдер өткен жылы мұнай экспортын (құны мен көлемi бойынша), сондай-ақ әлемдiк мұнай рыногындағы өзiнің үлесiн арттырды. </w:t>
      </w:r>
      <w:r>
        <w:br/>
      </w:r>
      <w:r>
        <w:rPr>
          <w:rFonts w:ascii="Times New Roman"/>
          <w:b w:val="false"/>
          <w:i w:val="false"/>
          <w:color w:val="000000"/>
          <w:sz w:val="28"/>
        </w:rPr>
        <w:t xml:space="preserve">
      Қаржы саясатының мұнайға бағалардың ауытқуына тығыз байланыстылығын болдырмау мақсатында Әзiрбайжан мен Қазақстанда әрекет ететiн мұнай қорларын құру маңызды болып табылады. </w:t>
      </w:r>
      <w:r>
        <w:br/>
      </w:r>
      <w:r>
        <w:rPr>
          <w:rFonts w:ascii="Times New Roman"/>
          <w:b w:val="false"/>
          <w:i w:val="false"/>
          <w:color w:val="000000"/>
          <w:sz w:val="28"/>
        </w:rPr>
        <w:t xml:space="preserve">
      Егер 2002 жылы энергия жеткiзгiштерге жоғары бағалармен ынталандырылатын ТМД елдерiнiң нақты ЖIӨ-сi 4,8 %-ға артқан болса, 2003 жылы ТМД елдерi экономикасын дамыту қарқындары бiрқатар төмендейдi. Бұл мұнайға жоғары бағалардың оң әсерi мұнай секторларына инвестициялардың өсуiн бәсеңдетумен бейтараптандырылатындығына негiзделген. </w:t>
      </w:r>
    </w:p>
    <w:bookmarkStart w:name="z11" w:id="11"/>
    <w:p>
      <w:pPr>
        <w:spacing w:after="0"/>
        <w:ind w:left="0"/>
        <w:jc w:val="left"/>
      </w:pPr>
      <w:r>
        <w:rPr>
          <w:rFonts w:ascii="Times New Roman"/>
          <w:b/>
          <w:i w:val="false"/>
          <w:color w:val="000000"/>
        </w:rPr>
        <w:t xml:space="preserve"> 
  1.1. Тауар рыноктарының дамуы </w:t>
      </w:r>
    </w:p>
    <w:bookmarkEnd w:id="11"/>
    <w:bookmarkStart w:name="z12" w:id="12"/>
    <w:p>
      <w:pPr>
        <w:spacing w:after="0"/>
        <w:ind w:left="0"/>
        <w:jc w:val="left"/>
      </w:pPr>
      <w:r>
        <w:rPr>
          <w:rFonts w:ascii="Times New Roman"/>
          <w:b/>
          <w:i w:val="false"/>
          <w:color w:val="000000"/>
        </w:rPr>
        <w:t xml:space="preserve"> 
  1.1.1. Мұнай рыногы </w:t>
      </w:r>
    </w:p>
    <w:bookmarkEnd w:id="12"/>
    <w:p>
      <w:pPr>
        <w:spacing w:after="0"/>
        <w:ind w:left="0"/>
        <w:jc w:val="both"/>
      </w:pPr>
      <w:r>
        <w:rPr>
          <w:rFonts w:ascii="Times New Roman"/>
          <w:b w:val="false"/>
          <w:i w:val="false"/>
          <w:color w:val="000000"/>
          <w:sz w:val="28"/>
        </w:rPr>
        <w:t xml:space="preserve">      Мұнай рыногындағы ахуал мұнайға бағаның елеусiз ауытқуымен сипатталады. 2003 жылдың 1-тоқсанында Лондон биржасында брент маркасында мұнай бағасы 1 баррель үшін 31,41 долларды, екiншіде - 26,12 долларды құрады. Ағымдағы жылдың 1-тоқсанындағы бағаның жоғары деңгейi Ирактағы соғыс қимылдарына байланысты. 2003 жылдың екiншi жарты жылдығында бағаның елеусiз төмендейтiндiгi анық. Тұтастай алғанда, 2003 жыл iшінде халықаралық экономикалық ұйымдар мұнайға әлемдiк бағаның деңгейi 1 баррель үшiн 26 - 26,5 доллар болады деп болжамдап отыр. </w:t>
      </w:r>
      <w:r>
        <w:br/>
      </w:r>
      <w:r>
        <w:rPr>
          <w:rFonts w:ascii="Times New Roman"/>
          <w:b w:val="false"/>
          <w:i w:val="false"/>
          <w:color w:val="000000"/>
          <w:sz w:val="28"/>
        </w:rPr>
        <w:t xml:space="preserve">
      Мұнайға баға АҚШ-та мұнай қорларын өзгерту және өзгерiстi күту аясында ауытқуда, ол қазiргi уақытта 286 млн. бapp. деңгейiнде </w:t>
      </w:r>
      <w:r>
        <w:br/>
      </w:r>
      <w:r>
        <w:rPr>
          <w:rFonts w:ascii="Times New Roman"/>
          <w:b w:val="false"/>
          <w:i w:val="false"/>
          <w:color w:val="000000"/>
          <w:sz w:val="28"/>
        </w:rPr>
        <w:t xml:space="preserve">
тұр. </w:t>
      </w:r>
    </w:p>
    <w:p>
      <w:pPr>
        <w:spacing w:after="0"/>
        <w:ind w:left="0"/>
        <w:jc w:val="both"/>
      </w:pPr>
      <w:r>
        <w:rPr>
          <w:rFonts w:ascii="Times New Roman"/>
          <w:b w:val="false"/>
          <w:i w:val="false"/>
          <w:color w:val="000000"/>
          <w:sz w:val="28"/>
        </w:rPr>
        <w:t xml:space="preserve">        2003 жылы мұнайға орта мерзімдi бағалардың ceрпінi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Қаңтар | Ақпан | Наурыз | Сәуiр | Мамыр | Маусым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WIT              32,95     35,83   33,51   28,17    28,11  30,87 </w:t>
      </w:r>
      <w:r>
        <w:br/>
      </w:r>
      <w:r>
        <w:rPr>
          <w:rFonts w:ascii="Times New Roman"/>
          <w:b w:val="false"/>
          <w:i w:val="false"/>
          <w:color w:val="000000"/>
          <w:sz w:val="28"/>
        </w:rPr>
        <w:t xml:space="preserve">
Brent            31,18     32,77   30,61   25,07    25,81  27,69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Көзi: АҚШ Энергетика министрлiгiнiң деректерi, 2002-2003 жж. </w:t>
      </w:r>
    </w:p>
    <w:p>
      <w:pPr>
        <w:spacing w:after="0"/>
        <w:ind w:left="0"/>
        <w:jc w:val="both"/>
      </w:pPr>
      <w:r>
        <w:rPr>
          <w:rFonts w:ascii="Times New Roman"/>
          <w:b w:val="false"/>
          <w:i w:val="false"/>
          <w:color w:val="000000"/>
          <w:sz w:val="28"/>
        </w:rPr>
        <w:t xml:space="preserve">      2003 жылғы 1 маусымнан бастап жаңа квоталар (25,4 млн. барр./тәулiк) күшiне ендi, оларға сәйкес Мұнайды экспорттаушы елдер ұйымының (бұдан әрi - ОПЕК) елдерге өндiрудi 950 мың барр./тәулiкке қысқартуына тура келедi. Квотаға сүйене отырып, мамырда өндiрудi қысқартқан Сауд Арабиясы әзiрге жалғыз ғана картель елi болып табылады. Квоталар шеңберiнде сол сияқты Индонезия, Нигерия, Венесуэла қалып отыр. </w:t>
      </w:r>
      <w:r>
        <w:br/>
      </w:r>
      <w:r>
        <w:rPr>
          <w:rFonts w:ascii="Times New Roman"/>
          <w:b w:val="false"/>
          <w:i w:val="false"/>
          <w:color w:val="000000"/>
          <w:sz w:val="28"/>
        </w:rPr>
        <w:t xml:space="preserve">
      ОПЕК-тің болжамы бойынша 2003 жылы мұнайға сұраныс 77,45 млн. барр./тәулiктi құрайды. Алдағы жылдың I тоқсанында сұраныстың едәуiр артуы - 78,57 млн. барр./тәулiк күтiлiп отыр. </w:t>
      </w:r>
      <w:r>
        <w:br/>
      </w:r>
      <w:r>
        <w:rPr>
          <w:rFonts w:ascii="Times New Roman"/>
          <w:b w:val="false"/>
          <w:i w:val="false"/>
          <w:color w:val="000000"/>
          <w:sz w:val="28"/>
        </w:rPr>
        <w:t xml:space="preserve">
      Ағымдағы жылы картельге кiрмейтiн елдерден экспортты 1 млн. барр./тәулiктен 48,9 млн. барр./тәулiкке ұлғайту күтiледi. </w:t>
      </w:r>
      <w:r>
        <w:br/>
      </w:r>
      <w:r>
        <w:rPr>
          <w:rFonts w:ascii="Times New Roman"/>
          <w:b w:val="false"/>
          <w:i w:val="false"/>
          <w:color w:val="000000"/>
          <w:sz w:val="28"/>
        </w:rPr>
        <w:t xml:space="preserve">
      Халықаралық энергетикалық агенттiктiң (IЕА) болжамдары бойынша кейiнгi 2-3 жылда ОПЕК-ке кiрмейтiн елдерден мұнай тасымалының өсуiнен мұнайға бағаның төмендеуi күтiледi. Тәуелсiз жеткiзушiлердің қысым жасауымен картельдің үлесi қысқартылатын болады. Өндiрудi өсiретiн елдер арасында, бiрiншi кезекте, Ресей аталады (қазiргi уақытта оның үлесi мұнайды әлемдiк жеткiзудiң шамамен 8 %-ын құрайды). </w:t>
      </w:r>
      <w:r>
        <w:br/>
      </w:r>
      <w:r>
        <w:rPr>
          <w:rFonts w:ascii="Times New Roman"/>
          <w:b w:val="false"/>
          <w:i w:val="false"/>
          <w:color w:val="000000"/>
          <w:sz w:val="28"/>
        </w:rPr>
        <w:t xml:space="preserve">
      ОПЕК-тiң жағдайы және мұнай рыногының конъюнктуралары елеулi дәрежеде Ирактың бұрынғы экспорт көлемiн қашан қалпына келтiретiндiгiне байланысты болады. </w:t>
      </w:r>
    </w:p>
    <w:p>
      <w:pPr>
        <w:spacing w:after="0"/>
        <w:ind w:left="0"/>
        <w:jc w:val="both"/>
      </w:pPr>
      <w:r>
        <w:rPr>
          <w:rFonts w:ascii="Times New Roman"/>
          <w:b w:val="false"/>
          <w:i w:val="false"/>
          <w:color w:val="000000"/>
          <w:sz w:val="28"/>
        </w:rPr>
        <w:t xml:space="preserve">              2004-2006 жылдары мұнайға бағаның болжамы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2003 бағалау | 2004-2006 жж. Орта </w:t>
      </w:r>
      <w:r>
        <w:br/>
      </w:r>
      <w:r>
        <w:rPr>
          <w:rFonts w:ascii="Times New Roman"/>
          <w:b w:val="false"/>
          <w:i w:val="false"/>
          <w:color w:val="000000"/>
          <w:sz w:val="28"/>
        </w:rPr>
        <w:t xml:space="preserve">
                                |              | есеппен 1 жылғы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Әлемдiк баға (Брент сұрыпы), </w:t>
      </w:r>
      <w:r>
        <w:br/>
      </w:r>
      <w:r>
        <w:rPr>
          <w:rFonts w:ascii="Times New Roman"/>
          <w:b w:val="false"/>
          <w:i w:val="false"/>
          <w:color w:val="000000"/>
          <w:sz w:val="28"/>
        </w:rPr>
        <w:t xml:space="preserve">
дол/барр                              26         21,5-22 </w:t>
      </w:r>
      <w:r>
        <w:br/>
      </w:r>
      <w:r>
        <w:rPr>
          <w:rFonts w:ascii="Times New Roman"/>
          <w:b w:val="false"/>
          <w:i w:val="false"/>
          <w:color w:val="000000"/>
          <w:sz w:val="28"/>
        </w:rPr>
        <w:t xml:space="preserve">
Қазақстандық мұнайға </w:t>
      </w:r>
      <w:r>
        <w:br/>
      </w:r>
      <w:r>
        <w:rPr>
          <w:rFonts w:ascii="Times New Roman"/>
          <w:b w:val="false"/>
          <w:i w:val="false"/>
          <w:color w:val="000000"/>
          <w:sz w:val="28"/>
        </w:rPr>
        <w:t xml:space="preserve">
экспорттық баға, долл/барр           19,5        16,1-16,5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Көзi: Экономика және бюджеттiк жоспарлау министрлiгi </w:t>
      </w:r>
    </w:p>
    <w:bookmarkStart w:name="z13" w:id="13"/>
    <w:p>
      <w:pPr>
        <w:spacing w:after="0"/>
        <w:ind w:left="0"/>
        <w:jc w:val="left"/>
      </w:pPr>
      <w:r>
        <w:rPr>
          <w:rFonts w:ascii="Times New Roman"/>
          <w:b/>
          <w:i w:val="false"/>
          <w:color w:val="000000"/>
        </w:rPr>
        <w:t xml:space="preserve"> 
  1.1.2. Астық рыногы </w:t>
      </w:r>
    </w:p>
    <w:bookmarkEnd w:id="13"/>
    <w:p>
      <w:pPr>
        <w:spacing w:after="0"/>
        <w:ind w:left="0"/>
        <w:jc w:val="both"/>
      </w:pPr>
      <w:r>
        <w:rPr>
          <w:rFonts w:ascii="Times New Roman"/>
          <w:b w:val="false"/>
          <w:i w:val="false"/>
          <w:color w:val="000000"/>
          <w:sz w:val="28"/>
        </w:rPr>
        <w:t xml:space="preserve">      Астық жөнiндегi Халықаралық Кеңес (АХК) сарапшыларының 2003/04 жылдарға арналған соңғы бағалауы Қытайда қорлардың неғұрлым елеулi қысқаруы кезінде астықты әлемдiк өндiрудің тұтынудан үдеп бара жатқан артта қалуын көрсетедi. ТМД мен Yндiстаннан экспорт көлемдерi 2002/03 жылдардағыдан айтарлықтай аз болатынын ескере отырып, бес негiзгi экспорттаушы елдердің қорлары импортқа төмендеген әлемдiк қажеттiліктердi қанағаттандыру үшiн жеткiлiктi болуы тиiс. </w:t>
      </w:r>
      <w:r>
        <w:br/>
      </w:r>
      <w:r>
        <w:rPr>
          <w:rFonts w:ascii="Times New Roman"/>
          <w:b w:val="false"/>
          <w:i w:val="false"/>
          <w:color w:val="000000"/>
          <w:sz w:val="28"/>
        </w:rPr>
        <w:t xml:space="preserve">
      Ресей мен Украинадағы қолайсыз ауа-райы жағдайынан астықтың әлемдiк өндiрiсi болжамы 8 млн. т. (582 млн. т. дейiн) азайтылды. Бұл болжам 2002 жылы өндiрiлгенiнен 16 млн. т. көп, өйткенi Австралияда, Канадада және АҚШ-та өткен жылғы құрғақшылықтан кейiн өндiрiс қалыпты деңгейiне оралып келедi. </w:t>
      </w:r>
      <w:r>
        <w:br/>
      </w:r>
      <w:r>
        <w:rPr>
          <w:rFonts w:ascii="Times New Roman"/>
          <w:b w:val="false"/>
          <w:i w:val="false"/>
          <w:color w:val="000000"/>
          <w:sz w:val="28"/>
        </w:rPr>
        <w:t xml:space="preserve">
      АХК-ның сарапшылары өткен жылдың болжамымен салыстырғанда, әлемдiк тұтыну көлемiнің 3 млн. т. 599 млн. т. дейiн, төмендеуiн болжамдайды. Бұл Еуропа мен ТМД-да бидайды мал азығы мақсатында пайдалануды төмендету салдарына айналды, ол оның дамушы елдердi азық-түлiк мақсатында өсуiн өтейдi. </w:t>
      </w:r>
      <w:r>
        <w:br/>
      </w:r>
      <w:r>
        <w:rPr>
          <w:rFonts w:ascii="Times New Roman"/>
          <w:b w:val="false"/>
          <w:i w:val="false"/>
          <w:color w:val="000000"/>
          <w:sz w:val="28"/>
        </w:rPr>
        <w:t xml:space="preserve">
      2003 жылы астықты әлемдiк сату болжамы 99 млн. т. дейiн азайтылды, бұл 2002 жылға қарағанда 4 млн. т. төмен. Солтүстiк Африка мен Таяу Шығыс Азиядағы жақсы егiн шығымы осы өңiрлердiң импорттық қажеттіліктерін шектеуге мүмкіндiк бередi. Өз кезегінде ағымдағы жылғы қаңтардан бастап қолданыстағы Еуропалық одақтағы (бұдан әрi - EO) жаңа импорт жүйесi сол сияқты EO-да импортты төмендету арқылы әлемдік саудаға әсер етедi. </w:t>
      </w:r>
    </w:p>
    <w:bookmarkStart w:name="z14" w:id="14"/>
    <w:p>
      <w:pPr>
        <w:spacing w:after="0"/>
        <w:ind w:left="0"/>
        <w:jc w:val="left"/>
      </w:pPr>
      <w:r>
        <w:rPr>
          <w:rFonts w:ascii="Times New Roman"/>
          <w:b/>
          <w:i w:val="false"/>
          <w:color w:val="000000"/>
        </w:rPr>
        <w:t xml:space="preserve"> 
  1.1.3. Металдар рыногы </w:t>
      </w:r>
    </w:p>
    <w:bookmarkEnd w:id="14"/>
    <w:p>
      <w:pPr>
        <w:spacing w:after="0"/>
        <w:ind w:left="0"/>
        <w:jc w:val="both"/>
      </w:pPr>
      <w:r>
        <w:rPr>
          <w:rFonts w:ascii="Times New Roman"/>
          <w:b w:val="false"/>
          <w:i w:val="false"/>
          <w:color w:val="000000"/>
          <w:sz w:val="28"/>
        </w:rPr>
        <w:t xml:space="preserve">      Түрлi-түстi металдардың әлемдiк рыногында ағымдағы жылғы маусымда мамырда байқалған бағаның өсу үрдiсi жалғасты. Юником Руф компаниясының макроэкономикалық зерттеулер орталығы талдаушыларының деректерi бойынша 2003 жыл мамырының қорытындылары алюминийге, мысқа, қорғасынға, никелге, болатқа және мырышқа бағаның артуымен сипатталды. Мамырда никельге әлемдiк баға сәуiрмен салыстырғанда 5,3 %-ға, алюминийге баға 5 %-ға дерлік өсті. </w:t>
      </w:r>
      <w:r>
        <w:br/>
      </w:r>
      <w:r>
        <w:rPr>
          <w:rFonts w:ascii="Times New Roman"/>
          <w:b w:val="false"/>
          <w:i w:val="false"/>
          <w:color w:val="000000"/>
          <w:sz w:val="28"/>
        </w:rPr>
        <w:t xml:space="preserve">
      2002 жылдың осындай айымен салыстырғанда түрлi-түстi металдардың әлемдік рыногында 2003 жылғы мамырда никельге баға айтарлықтай артты (+23,2 %), сондай-ақ алюминийге (+4,1 %), мысқа (+3,3, %) және мырышқа (+0,8 %) баға шамалы көтерілдi. </w:t>
      </w:r>
      <w:r>
        <w:br/>
      </w:r>
      <w:r>
        <w:rPr>
          <w:rFonts w:ascii="Times New Roman"/>
          <w:b w:val="false"/>
          <w:i w:val="false"/>
          <w:color w:val="000000"/>
          <w:sz w:val="28"/>
        </w:rPr>
        <w:t xml:space="preserve">
      Сарапшылардың пiкірi бойынша, орта мерзiмдi перспективада түрлi-түстi металдарға бағаның айтарлықтай өсуi күтiлмейді. </w:t>
      </w:r>
      <w:r>
        <w:br/>
      </w:r>
      <w:r>
        <w:rPr>
          <w:rFonts w:ascii="Times New Roman"/>
          <w:b w:val="false"/>
          <w:i w:val="false"/>
          <w:color w:val="000000"/>
          <w:sz w:val="28"/>
        </w:rPr>
        <w:t xml:space="preserve">
      Экспорттық жеткiзілiмдердiң өсуi рыноктың қолайлы конъюнктурасына және әлемде болат өндірiсiнің ұлғаюына байланысты. </w:t>
      </w:r>
      <w:r>
        <w:br/>
      </w:r>
      <w:r>
        <w:rPr>
          <w:rFonts w:ascii="Times New Roman"/>
          <w:b w:val="false"/>
          <w:i w:val="false"/>
          <w:color w:val="000000"/>
          <w:sz w:val="28"/>
        </w:rPr>
        <w:t xml:space="preserve">
      Темiр мен болат халықаралық институтының есептеуіне сәйкес болаттың әлемдiк өндiрiсi 2003 жылғы мамырда рекордтық деңгейге дейiн 7 %-ға өсiп, 80,7 млн. т. құрады. Қаңтар-мамырда болат өндiру 2002 жылдың осындай кезеңімен салыстырғанда 8,6 %-ға ұлғайды. Қытайда болат өндiру көлемi мамырда 20,9 %-ғa немесе 14,2 млн.т. ұлғайды. Ресейге болат өндiрiсi мамырда 6,9 %-ға өсiп, 5,3 млн.т. құрады. </w:t>
      </w:r>
      <w:r>
        <w:br/>
      </w:r>
      <w:r>
        <w:rPr>
          <w:rFonts w:ascii="Times New Roman"/>
          <w:b w:val="false"/>
          <w:i w:val="false"/>
          <w:color w:val="000000"/>
          <w:sz w:val="28"/>
        </w:rPr>
        <w:t xml:space="preserve">
      Болжамдар бойынша, 2004-2005 жылдары әлемдiк рыноктарда қара металдарға сұраныс құлдырайды. Еуропалық және америкалық компаниялар 5-7 %-ғa пайданың төмендеуiн күтуде, ал кейбiреулерi шығынмен жұмыс iстейтiн болады. </w:t>
      </w:r>
    </w:p>
    <w:bookmarkStart w:name="z15" w:id="15"/>
    <w:p>
      <w:pPr>
        <w:spacing w:after="0"/>
        <w:ind w:left="0"/>
        <w:jc w:val="left"/>
      </w:pPr>
      <w:r>
        <w:rPr>
          <w:rFonts w:ascii="Times New Roman"/>
          <w:b/>
          <w:i w:val="false"/>
          <w:color w:val="000000"/>
        </w:rPr>
        <w:t xml:space="preserve"> 
  2. 2002-2003 жылдарда Қазақстан </w:t>
      </w:r>
      <w:r>
        <w:br/>
      </w:r>
      <w:r>
        <w:rPr>
          <w:rFonts w:ascii="Times New Roman"/>
          <w:b/>
          <w:i w:val="false"/>
          <w:color w:val="000000"/>
        </w:rPr>
        <w:t xml:space="preserve">
экономикасының дамуын талдау </w:t>
      </w:r>
    </w:p>
    <w:bookmarkEnd w:id="15"/>
    <w:p>
      <w:pPr>
        <w:spacing w:after="0"/>
        <w:ind w:left="0"/>
        <w:jc w:val="both"/>
      </w:pPr>
      <w:r>
        <w:rPr>
          <w:rFonts w:ascii="Times New Roman"/>
          <w:b w:val="false"/>
          <w:i w:val="false"/>
          <w:color w:val="000000"/>
          <w:sz w:val="28"/>
        </w:rPr>
        <w:t xml:space="preserve">      2002 жылдың екіншi жарты жылдығынан бастап ішкі және сыртқы факторлар еліміздің экономикасы үшін оптимистік сценарий бойынша қалыптасты. Соның нәтижесiнде 2002 жылы ЖIӨ-нің нақты өсуi 2001 жылмен салыстырғанда индикативтiк жоспардың болжамы бойынша 7 %-дың орнына 9,5 %-ды құрады. </w:t>
      </w:r>
      <w:r>
        <w:br/>
      </w:r>
      <w:r>
        <w:rPr>
          <w:rFonts w:ascii="Times New Roman"/>
          <w:b w:val="false"/>
          <w:i w:val="false"/>
          <w:color w:val="000000"/>
          <w:sz w:val="28"/>
        </w:rPr>
        <w:t xml:space="preserve">
      Мұнайға қолайлы әлемдiк конъюнктураның салдарынан оны өндiру индикативтiк жоспардың болжамы бойынша 11 %-дың орнына 17 %-ға өстi. 2002 жылғы жаз бен күздегi қолайлы ауа райы жағдайы болжамдалғанынан 4 млн. тоннаға жоғары бидай астығын жинауға мүмкiндiк бердi. Тек екі фактордың есебiнен ЖIӨ-нің қосымша өсiмi 2002 жылы 1,6 %-ды құрады, өсiмнiң қалған 0,9 %-ы сабақтас салалардан алынды. 2002 жылдың қорытындысы бойынша негiзгi капиталға инвестициялар 2001 жылдың деңгейiне 19 %-ға (индикативтiк жоспардың болжамы бойынша 20 % кезiнде) өстi. </w:t>
      </w:r>
      <w:r>
        <w:br/>
      </w:r>
      <w:r>
        <w:rPr>
          <w:rFonts w:ascii="Times New Roman"/>
          <w:b w:val="false"/>
          <w:i w:val="false"/>
          <w:color w:val="000000"/>
          <w:sz w:val="28"/>
        </w:rPr>
        <w:t xml:space="preserve">
      Елдің әлеуметтік-экономикалық дамуы жоғары қарқындарының үрдiсi 2003 жылдың бiрiншi жарты жылдығында да жалғасты. Осының салдарынан ел экономикасы мен өңiрлерiнiң барлық салаларының жай-күйiн сипаттайтын көрсеткiштердің оң серпiнi бар. </w:t>
      </w:r>
      <w:r>
        <w:br/>
      </w:r>
      <w:r>
        <w:rPr>
          <w:rFonts w:ascii="Times New Roman"/>
          <w:b w:val="false"/>
          <w:i w:val="false"/>
          <w:color w:val="000000"/>
          <w:sz w:val="28"/>
        </w:rPr>
        <w:t xml:space="preserve">
      2002 жылдың бiрiншi жарты жылдығымен салыстырғанда ЖIӨ-нің нақты өсiмi 10,2 %-ды құрады. Өнеркәсiп өндiрiсiнің және жүк тасымалдарының көлемi 9,6 %-ға, ауыл шаруашылығынiкi - 5,2 %-ға артты, негiзгi капиталға инвестициялар 12,9 %-ға өстi. </w:t>
      </w:r>
      <w:r>
        <w:br/>
      </w:r>
      <w:r>
        <w:rPr>
          <w:rFonts w:ascii="Times New Roman"/>
          <w:b w:val="false"/>
          <w:i w:val="false"/>
          <w:color w:val="000000"/>
          <w:sz w:val="28"/>
        </w:rPr>
        <w:t xml:space="preserve">
      Өндiрiстің нақты көлемiнiң өскен бiр уақытта ел қаржысының жай-күйiне экспорттық бағалардың жоғары деңгейi қолайлы әсер етедi. Өнеркәсiп өнiмiне бағалар өткен жылдың тиiстi кезеңiмен салыстырғанда 15,6 %-ға өстi. Бұл көбінесе мұнайға қолайлы конъюнктурамен қамтамасыз етiлген. 2003 жылдың алты айы iшiнде мұнайға трент маркасының орташа әлемдiк бағасы 1 баррель үшiн 28,9 долларды құрады, бұл орта есеппен 2002 жылы болғаннан 4 долларға жоғары және тұтастай алғанда 2003 жыл үшiн болжамдалып отырғаннан 3 долларға жоғары. Экономика салаларының өндiрiстiк-қаржылық қызметiнен рентабельдiлiк ағымдағы жылдың сәуiрiнде 29,8 %-ды, мамырда - 22,9 %-ды, маусымда - 21,2 %-ды құрады. Салыстыру үшiн: 2002 жылғы қорытынды бойынша рентабельдiлiк 18,4 %-ды құрады. </w:t>
      </w:r>
      <w:r>
        <w:br/>
      </w:r>
      <w:r>
        <w:rPr>
          <w:rFonts w:ascii="Times New Roman"/>
          <w:b w:val="false"/>
          <w:i w:val="false"/>
          <w:color w:val="000000"/>
          <w:sz w:val="28"/>
        </w:rPr>
        <w:t xml:space="preserve">
      Экспорттық бағалардың жоғары деңгейi ел қаржысының нығаюын қамтамасыз етуге мүмкiндiк бередi. 2003 жылғы 3 қыркүйектегi жағдай бойынша Ұлттық қордағы жинақтаулар 2,7 млрд. АҚШ долларын құрады, ал Ұлттық Банктiң алтын-валюта резервтерi 4,5 млрд. долларға жеттi. </w:t>
      </w:r>
      <w:r>
        <w:br/>
      </w:r>
      <w:r>
        <w:rPr>
          <w:rFonts w:ascii="Times New Roman"/>
          <w:b w:val="false"/>
          <w:i w:val="false"/>
          <w:color w:val="000000"/>
          <w:sz w:val="28"/>
        </w:rPr>
        <w:t xml:space="preserve">
      Тауарлар мен қызметтер көрсету өндiрiсiнiң ұлғаюы халық табысының өсiмiне, сыртқы және iшкi сауданың дамуына қолайлы әсер еттi. Халықтың нақты табысы өткен жылдың бiрiншi жарты жылдығында 8%-ғa өсуiмен бағаланады, бөлшек тауар айналымы 9,9%-ға, тауарлар экспорты - 25 %-ға артты.  </w:t>
      </w:r>
      <w:r>
        <w:br/>
      </w:r>
      <w:r>
        <w:rPr>
          <w:rFonts w:ascii="Times New Roman"/>
          <w:b w:val="false"/>
          <w:i w:val="false"/>
          <w:color w:val="000000"/>
          <w:sz w:val="28"/>
        </w:rPr>
        <w:t xml:space="preserve">
      2003 жылдың 1-жарты жылдығында инфляция орташа жылдық есептеуде 6,7 %-ды құрады, бұл тұтастай алғанда 2003 жылы болжамдалып отырғаннан 0,3 %-ға жоғары. Ұлттық Банктi қайта қаржыландыру ставкасы 7,5 %-дан 7 %-ға дейiн төмендедi. </w:t>
      </w:r>
      <w:r>
        <w:br/>
      </w:r>
      <w:r>
        <w:rPr>
          <w:rFonts w:ascii="Times New Roman"/>
          <w:b w:val="false"/>
          <w:i w:val="false"/>
          <w:color w:val="000000"/>
          <w:sz w:val="28"/>
        </w:rPr>
        <w:t xml:space="preserve">
      Шетел валютасының мол ағынына және доллардың құнсыздануына байланысты теңгенiң айырбас бағамын нығайту жүргiзiлуде. Егер 2002 жылы теңгенің АҚШ долларына шаққандағы орташа жылдық айырбас бағамы 153,5 теңгенi құраса, 2003 жылдың бiрiншi жарты жылдығының қорытындылары бойынша оның орташа мөлшерi 152 теңгеге дейiн түсiп кеттi. Тұтастай алғанда 2003 жылы теңгенің долларға шаққандағы айырбас бағамы 151 теңге мөлшерінде болжамдалып отыр. </w:t>
      </w:r>
      <w:r>
        <w:br/>
      </w:r>
      <w:r>
        <w:rPr>
          <w:rFonts w:ascii="Times New Roman"/>
          <w:b w:val="false"/>
          <w:i w:val="false"/>
          <w:color w:val="000000"/>
          <w:sz w:val="28"/>
        </w:rPr>
        <w:t xml:space="preserve">
      Бюджеттiк бағдарламаларды қаржыландыру уақтылы қамтамасыз етілдi. </w:t>
      </w:r>
      <w:r>
        <w:br/>
      </w:r>
      <w:r>
        <w:rPr>
          <w:rFonts w:ascii="Times New Roman"/>
          <w:b w:val="false"/>
          <w:i w:val="false"/>
          <w:color w:val="000000"/>
          <w:sz w:val="28"/>
        </w:rPr>
        <w:t xml:space="preserve">
      Еуропалық Экономикалық Одақ пен АҚШ Конгресi Қазақстанды рыноктық экономикасы бар ел ретiнде таныды, бұл Қазақстанның сыртқы саудасында оң көрініс табады. </w:t>
      </w:r>
      <w:r>
        <w:br/>
      </w:r>
      <w:r>
        <w:rPr>
          <w:rFonts w:ascii="Times New Roman"/>
          <w:b w:val="false"/>
          <w:i w:val="false"/>
          <w:color w:val="000000"/>
          <w:sz w:val="28"/>
        </w:rPr>
        <w:t xml:space="preserve">
      2002 жылғы қыркүйекте "Moody's Investors Service" рейтинг агенттiгi Қазақстанға инвестициялықтардың санатына жататын BaaЗ кредиттiк рейтингiн бердi. </w:t>
      </w:r>
      <w:r>
        <w:br/>
      </w:r>
      <w:r>
        <w:rPr>
          <w:rFonts w:ascii="Times New Roman"/>
          <w:b w:val="false"/>
          <w:i w:val="false"/>
          <w:color w:val="000000"/>
          <w:sz w:val="28"/>
        </w:rPr>
        <w:t xml:space="preserve">
      2003 жылғы мамырда Standard &amp; Poor's Rating Services агенттiгi Қазақстан Республикасының шетелдiк валютадағы мiндеттемелерi бойынша ұзақ мерзімдi кредиттiк рейтингiнің "ВВ"-дан "ВВ+"ға дейін, ұлттық валютадағы міндеттемелер бойынша кредиттік рейтингтердің "ВВ-/Оң/3"-дан "ВВВ-/Тұрақты/А-3"-ға дейiн артуы туралы жариялады, бұл Қазақстан экономикасының ықтимал мүмкiндіктерiн орнықты нығаюын көрсетедi. </w:t>
      </w:r>
      <w:r>
        <w:br/>
      </w:r>
      <w:r>
        <w:rPr>
          <w:rFonts w:ascii="Times New Roman"/>
          <w:b w:val="false"/>
          <w:i w:val="false"/>
          <w:color w:val="000000"/>
          <w:sz w:val="28"/>
        </w:rPr>
        <w:t xml:space="preserve">
      2002 жылғы ақша базасы 208,1 млрд. теңгеге дейiн 19%-ға кеңейдi, ақша жиыны 764,9 млрд. теңгеге дейiн 32,8 %-ға, ал экономиканың монеталану деңгейi 17,7 %-дан 20,4 %-ға дейiн өстi. 2003 жылдың бiрiншi жарты жылдығында ақша базасы 254,1 млрд. теңгеге дейiн 22,1 %-ға, ал ақша жиыны 892,3 млрд. теңгеге дейiн 16,7 %-ға кеңейдi. Алдын ала бағалау бойынша экономиканың монеталану деңгейi 22 %-ға дейiн өстi. </w:t>
      </w:r>
    </w:p>
    <w:bookmarkStart w:name="z16" w:id="16"/>
    <w:p>
      <w:pPr>
        <w:spacing w:after="0"/>
        <w:ind w:left="0"/>
        <w:jc w:val="left"/>
      </w:pPr>
      <w:r>
        <w:rPr>
          <w:rFonts w:ascii="Times New Roman"/>
          <w:b/>
          <w:i w:val="false"/>
          <w:color w:val="000000"/>
        </w:rPr>
        <w:t xml:space="preserve"> 
  3. Елді дамытудың 2004-2006 жылдарға арналған </w:t>
      </w:r>
      <w:r>
        <w:br/>
      </w:r>
      <w:r>
        <w:rPr>
          <w:rFonts w:ascii="Times New Roman"/>
          <w:b/>
          <w:i w:val="false"/>
          <w:color w:val="000000"/>
        </w:rPr>
        <w:t xml:space="preserve">
мақсаттары, мiндеттерi және басымдықтары </w:t>
      </w:r>
    </w:p>
    <w:bookmarkEnd w:id="16"/>
    <w:bookmarkStart w:name="z17" w:id="17"/>
    <w:p>
      <w:pPr>
        <w:spacing w:after="0"/>
        <w:ind w:left="0"/>
        <w:jc w:val="left"/>
      </w:pPr>
      <w:r>
        <w:rPr>
          <w:rFonts w:ascii="Times New Roman"/>
          <w:b/>
          <w:i w:val="false"/>
          <w:color w:val="000000"/>
        </w:rPr>
        <w:t xml:space="preserve"> 
  3.1. Стратегиялық мiндеттердi шешу саласында </w:t>
      </w:r>
    </w:p>
    <w:bookmarkEnd w:id="17"/>
    <w:p>
      <w:pPr>
        <w:spacing w:after="0"/>
        <w:ind w:left="0"/>
        <w:jc w:val="both"/>
      </w:pPr>
      <w:r>
        <w:rPr>
          <w:rFonts w:ascii="Times New Roman"/>
          <w:b w:val="false"/>
          <w:i w:val="false"/>
          <w:color w:val="000000"/>
          <w:sz w:val="28"/>
        </w:rPr>
        <w:t xml:space="preserve">      Орта мерзiмдi кезеңнің мақсаттары мен мiндеттерi Қазақстан Республикасының экономикасын дамытудың 2010 жылға дейiнгi стратегиялық мақсаттарына қол жеткiзудi қамтамасыз етуге бағытталған. Индикативтiк жоспарда стратегиялық мақсат ретінде мыналар айқындалған: </w:t>
      </w:r>
      <w:r>
        <w:br/>
      </w:r>
      <w:r>
        <w:rPr>
          <w:rFonts w:ascii="Times New Roman"/>
          <w:b w:val="false"/>
          <w:i w:val="false"/>
          <w:color w:val="000000"/>
          <w:sz w:val="28"/>
        </w:rPr>
        <w:t xml:space="preserve">
      2004-2006 жылдары 2000 жылмен салыстырғанда 2010 жылы ЖIӨ-нiң көлемiн екi есе арттыруға мүмкiндiк беретiн 7-8 % экономикалық өсу қарқындарын қамтамасыз ету; </w:t>
      </w:r>
      <w:r>
        <w:br/>
      </w:r>
      <w:r>
        <w:rPr>
          <w:rFonts w:ascii="Times New Roman"/>
          <w:b w:val="false"/>
          <w:i w:val="false"/>
          <w:color w:val="000000"/>
          <w:sz w:val="28"/>
        </w:rPr>
        <w:t xml:space="preserve">
      бәсекеге қабiлеттi экономиканың негiздерiн құру жөнiндегi жұмысты жалғастыру. </w:t>
      </w:r>
      <w:r>
        <w:br/>
      </w:r>
      <w:r>
        <w:rPr>
          <w:rFonts w:ascii="Times New Roman"/>
          <w:b w:val="false"/>
          <w:i w:val="false"/>
          <w:color w:val="000000"/>
          <w:sz w:val="28"/>
        </w:rPr>
        <w:t xml:space="preserve">
      Ел экономикасының жұмыс iстеуiн дамытудың қорытындылары мен болжамы 2001-2006 жылдары стратегиялық мақсат кестеден 15,9 %-ға асып түсетiн кедергiмен қамтамасыз етiлетiнiн көрсетедi. </w:t>
      </w:r>
      <w:r>
        <w:br/>
      </w:r>
      <w:r>
        <w:rPr>
          <w:rFonts w:ascii="Times New Roman"/>
          <w:b w:val="false"/>
          <w:i w:val="false"/>
          <w:color w:val="000000"/>
          <w:sz w:val="28"/>
        </w:rPr>
        <w:t xml:space="preserve">
      2001-2006 жылдардағы болжамға сәйкес (2003 жылғы 1 тамыздағы жағдай бойынша) ЖIӨ өсiмiнің орташа жылдық қарқыны ЖIӨ-ні екі еселеу үшiн 2001-2010 жылдары оның өсiмiнің орташа жылдық қарқыны 7,2 %-ды құрауы тиiс болғанда, 9 %-ды құрауы тиiс. </w:t>
      </w:r>
    </w:p>
    <w:p>
      <w:pPr>
        <w:spacing w:after="0"/>
        <w:ind w:left="0"/>
        <w:jc w:val="both"/>
      </w:pPr>
      <w:r>
        <w:rPr>
          <w:rFonts w:ascii="Times New Roman"/>
          <w:b w:val="false"/>
          <w:i w:val="false"/>
          <w:color w:val="000000"/>
          <w:sz w:val="28"/>
        </w:rPr>
        <w:t xml:space="preserve">2000 жылмен салыстырғанда 2010 жылы ЖIӨ-нi </w:t>
      </w:r>
      <w:r>
        <w:br/>
      </w:r>
      <w:r>
        <w:rPr>
          <w:rFonts w:ascii="Times New Roman"/>
          <w:b w:val="false"/>
          <w:i w:val="false"/>
          <w:color w:val="000000"/>
          <w:sz w:val="28"/>
        </w:rPr>
        <w:t xml:space="preserve">
екі еселеу жөнiндегi кестенің </w:t>
      </w:r>
      <w:r>
        <w:br/>
      </w:r>
      <w:r>
        <w:rPr>
          <w:rFonts w:ascii="Times New Roman"/>
          <w:b w:val="false"/>
          <w:i w:val="false"/>
          <w:color w:val="000000"/>
          <w:sz w:val="28"/>
        </w:rPr>
        <w:t xml:space="preserve">
2004-2006 жылдарға болжамдалған атқарылуы, </w:t>
      </w:r>
      <w:r>
        <w:br/>
      </w:r>
      <w:r>
        <w:rPr>
          <w:rFonts w:ascii="Times New Roman"/>
          <w:b w:val="false"/>
          <w:i w:val="false"/>
          <w:color w:val="000000"/>
          <w:sz w:val="28"/>
        </w:rPr>
        <w:t xml:space="preserve">
%-бен диаграммасын қағаз мәтінінен қараңыз </w:t>
      </w:r>
    </w:p>
    <w:p>
      <w:pPr>
        <w:spacing w:after="0"/>
        <w:ind w:left="0"/>
        <w:jc w:val="both"/>
      </w:pPr>
      <w:r>
        <w:rPr>
          <w:rFonts w:ascii="Times New Roman"/>
          <w:b w:val="false"/>
          <w:i w:val="false"/>
          <w:color w:val="000000"/>
          <w:sz w:val="28"/>
        </w:rPr>
        <w:t xml:space="preserve">      Көзi: Қазақстан Республикасының Экономика және бюджеттiк жоспарлау министрлiгi, Қазақстан Республикасының Статистика жөнiндегi агенттiгi </w:t>
      </w:r>
    </w:p>
    <w:bookmarkStart w:name="z18" w:id="18"/>
    <w:p>
      <w:pPr>
        <w:spacing w:after="0"/>
        <w:ind w:left="0"/>
        <w:jc w:val="left"/>
      </w:pPr>
      <w:r>
        <w:rPr>
          <w:rFonts w:ascii="Times New Roman"/>
          <w:b/>
          <w:i w:val="false"/>
          <w:color w:val="000000"/>
        </w:rPr>
        <w:t xml:space="preserve"> 
  3.2. Орта мерзiмдi мiндеттердi шешу саласында </w:t>
      </w:r>
    </w:p>
    <w:bookmarkEnd w:id="18"/>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Жоспарланып отырған кезеңде бәсекеге қабiлеттi экономиканың негiздерiн құру үшiн мынадай міндеттердi шешу ұйғарылып отыр: </w:t>
      </w:r>
      <w:r>
        <w:br/>
      </w:r>
      <w:r>
        <w:rPr>
          <w:rFonts w:ascii="Times New Roman"/>
          <w:b w:val="false"/>
          <w:i w:val="false"/>
          <w:color w:val="000000"/>
          <w:sz w:val="28"/>
        </w:rPr>
        <w:t xml:space="preserve">
      5,4-4,5 % мөлшерiнде инфляцияның орташа жылдық өсiмiн қамтамасыз ету; </w:t>
      </w:r>
      <w:r>
        <w:br/>
      </w:r>
      <w:r>
        <w:rPr>
          <w:rFonts w:ascii="Times New Roman"/>
          <w:b w:val="false"/>
          <w:i w:val="false"/>
          <w:color w:val="000000"/>
          <w:sz w:val="28"/>
        </w:rPr>
        <w:t xml:space="preserve">
      валюталық режимді ырықтандыруды қамтамасыз ететін iс-шаралар кешенін және қаржы жүйесiнің халықаралық стандарттарға көшуiн дайындауды iске асыру; </w:t>
      </w:r>
      <w:r>
        <w:br/>
      </w:r>
      <w:r>
        <w:rPr>
          <w:rFonts w:ascii="Times New Roman"/>
          <w:b w:val="false"/>
          <w:i w:val="false"/>
          <w:color w:val="000000"/>
          <w:sz w:val="28"/>
        </w:rPr>
        <w:t xml:space="preserve">
      Қазақстанның Дүниежүзілік Сауда Ұйымына (бұдан әрi - ДСҰ) кiруi жөнiндегi дайындық iс-шараларын аяқтау; </w:t>
      </w:r>
      <w:r>
        <w:br/>
      </w:r>
      <w:r>
        <w:rPr>
          <w:rFonts w:ascii="Times New Roman"/>
          <w:b w:val="false"/>
          <w:i w:val="false"/>
          <w:color w:val="000000"/>
          <w:sz w:val="28"/>
        </w:rPr>
        <w:t xml:space="preserve">
      тауарлар мен қызметтер көрсету тиiмділігін арттыруды ынталандыру мақсатында салық заңнамасын жетiлдiру; </w:t>
      </w:r>
      <w:r>
        <w:br/>
      </w:r>
      <w:r>
        <w:rPr>
          <w:rFonts w:ascii="Times New Roman"/>
          <w:b w:val="false"/>
          <w:i w:val="false"/>
          <w:color w:val="000000"/>
          <w:sz w:val="28"/>
        </w:rPr>
        <w:t xml:space="preserve">
      энергия және материал үнемдейтiн технологиялардың енгізілуiн ынталандыратын заңнамалық және тарифтiк жағдайлар жасау; </w:t>
      </w:r>
      <w:r>
        <w:br/>
      </w:r>
      <w:r>
        <w:rPr>
          <w:rFonts w:ascii="Times New Roman"/>
          <w:b w:val="false"/>
          <w:i w:val="false"/>
          <w:color w:val="000000"/>
          <w:sz w:val="28"/>
        </w:rPr>
        <w:t xml:space="preserve">
      орталық және жергілiктi басқару органдары арасындағы өкілеттіктер мен қаржы ресурстарын ажырату жөнiндегі жұмысты жалғастыру; </w:t>
      </w:r>
      <w:r>
        <w:br/>
      </w:r>
      <w:r>
        <w:rPr>
          <w:rFonts w:ascii="Times New Roman"/>
          <w:b w:val="false"/>
          <w:i w:val="false"/>
          <w:color w:val="000000"/>
          <w:sz w:val="28"/>
        </w:rPr>
        <w:t xml:space="preserve">
      ауыл шаруашылығы өндiрiсiнің өнімдiлігiн арттыру үшiн жағдайлар жасау; </w:t>
      </w:r>
      <w:r>
        <w:br/>
      </w:r>
      <w:r>
        <w:rPr>
          <w:rFonts w:ascii="Times New Roman"/>
          <w:b w:val="false"/>
          <w:i w:val="false"/>
          <w:color w:val="000000"/>
          <w:sz w:val="28"/>
        </w:rPr>
        <w:t xml:space="preserve">
      ауылдың (селоның) өндiрістiк және әлеуметтік инфрақұрылымын дамыту деңгейiн жақсарту; </w:t>
      </w:r>
      <w:r>
        <w:br/>
      </w:r>
      <w:r>
        <w:rPr>
          <w:rFonts w:ascii="Times New Roman"/>
          <w:b w:val="false"/>
          <w:i w:val="false"/>
          <w:color w:val="000000"/>
          <w:sz w:val="28"/>
        </w:rPr>
        <w:t xml:space="preserve">
      мемлекеттің Индустриялық-инновациялық даму стратегиясын iске асыруға қатысуын қамтамасыз ететін даму институттарын құру. </w:t>
      </w:r>
      <w:r>
        <w:br/>
      </w:r>
      <w:r>
        <w:rPr>
          <w:rFonts w:ascii="Times New Roman"/>
          <w:b w:val="false"/>
          <w:i w:val="false"/>
          <w:color w:val="000000"/>
          <w:sz w:val="28"/>
        </w:rPr>
        <w:t xml:space="preserve">
      Әлеуметтік-экономикалық дамудың 2004-2006 жылдарға арналған басымдықтары болып мыналар айқындалды: </w:t>
      </w:r>
      <w:r>
        <w:br/>
      </w:r>
      <w:r>
        <w:rPr>
          <w:rFonts w:ascii="Times New Roman"/>
          <w:b w:val="false"/>
          <w:i w:val="false"/>
          <w:color w:val="000000"/>
          <w:sz w:val="28"/>
        </w:rPr>
        <w:t xml:space="preserve">
      Мемлекеттік аграрлық азық-түлiк бағдарламасын iске асыруды және ауылда (селода) өмiр сүру жағдайын саналы жақсартуды қамтамасыз ететiн iс-шаралар кешенi; </w:t>
      </w:r>
      <w:r>
        <w:br/>
      </w:r>
      <w:r>
        <w:rPr>
          <w:rFonts w:ascii="Times New Roman"/>
          <w:b w:val="false"/>
          <w:i w:val="false"/>
          <w:color w:val="000000"/>
          <w:sz w:val="28"/>
        </w:rPr>
        <w:t xml:space="preserve">
      Ел экономикасының Индустриялық-инновациялық даму стратегиясын iске асыруды қамтамасыз ететiн іс-шаралар кешенi; </w:t>
      </w:r>
      <w:r>
        <w:br/>
      </w:r>
      <w:r>
        <w:rPr>
          <w:rFonts w:ascii="Times New Roman"/>
          <w:b w:val="false"/>
          <w:i w:val="false"/>
          <w:color w:val="000000"/>
          <w:sz w:val="28"/>
        </w:rPr>
        <w:t xml:space="preserve">
      ғылымды, бiлiм берудi және халықтың кәсiби бiлiктiлiгiн дамытудың қазіргі заманғы және тиiмдi жүйесiн құру; </w:t>
      </w:r>
      <w:r>
        <w:br/>
      </w:r>
      <w:r>
        <w:rPr>
          <w:rFonts w:ascii="Times New Roman"/>
          <w:b w:val="false"/>
          <w:i w:val="false"/>
          <w:color w:val="000000"/>
          <w:sz w:val="28"/>
        </w:rPr>
        <w:t xml:space="preserve">
      шағын кәсiпкерлiктi дамытуды қамтамасыз ететiн iс-шаралар кешенi; </w:t>
      </w:r>
      <w:r>
        <w:br/>
      </w:r>
      <w:r>
        <w:rPr>
          <w:rFonts w:ascii="Times New Roman"/>
          <w:b w:val="false"/>
          <w:i w:val="false"/>
          <w:color w:val="000000"/>
          <w:sz w:val="28"/>
        </w:rPr>
        <w:t xml:space="preserve">
      өндірістік және әлеуметтiк инфрақұрылымды дамыту; </w:t>
      </w:r>
      <w:r>
        <w:br/>
      </w:r>
      <w:r>
        <w:rPr>
          <w:rFonts w:ascii="Times New Roman"/>
          <w:b w:val="false"/>
          <w:i w:val="false"/>
          <w:color w:val="000000"/>
          <w:sz w:val="28"/>
        </w:rPr>
        <w:t xml:space="preserve">
      халықты зейнетақымен және әлеуметтік қамсыздандыруды одан әрi арттыру; </w:t>
      </w:r>
      <w:r>
        <w:br/>
      </w:r>
      <w:r>
        <w:rPr>
          <w:rFonts w:ascii="Times New Roman"/>
          <w:b w:val="false"/>
          <w:i w:val="false"/>
          <w:color w:val="000000"/>
          <w:sz w:val="28"/>
        </w:rPr>
        <w:t xml:space="preserve">
      мемлекеттік қызметшiлер мен бюджеттiк ұйымдар қызметкерлерiнің жалақысын арттыру астананы одан әрi дамыту. </w:t>
      </w:r>
    </w:p>
    <w:bookmarkStart w:name="z19" w:id="19"/>
    <w:p>
      <w:pPr>
        <w:spacing w:after="0"/>
        <w:ind w:left="0"/>
        <w:jc w:val="left"/>
      </w:pPr>
      <w:r>
        <w:rPr>
          <w:rFonts w:ascii="Times New Roman"/>
          <w:b/>
          <w:i w:val="false"/>
          <w:color w:val="000000"/>
        </w:rPr>
        <w:t xml:space="preserve"> 
  3.3. Макроэкономикалық көрсеткiштердiң </w:t>
      </w:r>
      <w:r>
        <w:br/>
      </w:r>
      <w:r>
        <w:rPr>
          <w:rFonts w:ascii="Times New Roman"/>
          <w:b/>
          <w:i w:val="false"/>
          <w:color w:val="000000"/>
        </w:rPr>
        <w:t xml:space="preserve">
2004-2006 жылдарға арналған болжамы &lt;*&gt; </w:t>
      </w:r>
    </w:p>
    <w:bookmarkEnd w:id="19"/>
    <w:p>
      <w:pPr>
        <w:spacing w:after="0"/>
        <w:ind w:left="0"/>
        <w:jc w:val="both"/>
      </w:pPr>
      <w:r>
        <w:rPr>
          <w:rFonts w:ascii="Times New Roman"/>
          <w:b w:val="false"/>
          <w:i w:val="false"/>
          <w:color w:val="ff0000"/>
          <w:sz w:val="28"/>
        </w:rPr>
        <w:t xml:space="preserve">       Ескерту. 3.3.-тармақ алынып тасталды - ҚР Үкіметінің 2004.05.07. N 518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20" w:id="20"/>
    <w:p>
      <w:pPr>
        <w:spacing w:after="0"/>
        <w:ind w:left="0"/>
        <w:jc w:val="left"/>
      </w:pPr>
      <w:r>
        <w:rPr>
          <w:rFonts w:ascii="Times New Roman"/>
          <w:b/>
          <w:i w:val="false"/>
          <w:color w:val="000000"/>
        </w:rPr>
        <w:t xml:space="preserve"> 
  4. Даму бағдарламалары және оларды қаржыландыру </w:t>
      </w:r>
    </w:p>
    <w:bookmarkEnd w:id="20"/>
    <w:p>
      <w:pPr>
        <w:spacing w:after="0"/>
        <w:ind w:left="0"/>
        <w:jc w:val="both"/>
      </w:pPr>
      <w:r>
        <w:rPr>
          <w:rFonts w:ascii="Times New Roman"/>
          <w:b w:val="false"/>
          <w:i w:val="false"/>
          <w:color w:val="000000"/>
          <w:sz w:val="28"/>
        </w:rPr>
        <w:t xml:space="preserve">      Қазiргi уақытта мемлекеттiк, салалық (секторалдық) және аймақтық бағдарламалар мемлекеттің әлеуметтiк-экономикалық саясатын iске асырудың негiзгi құралы болып табылады. Iс жүзінде әрбiр сала бойынша тиiстi бағдарламалар әзiрленген және iске асырылады. </w:t>
      </w:r>
      <w:r>
        <w:br/>
      </w:r>
      <w:r>
        <w:rPr>
          <w:rFonts w:ascii="Times New Roman"/>
          <w:b w:val="false"/>
          <w:i w:val="false"/>
          <w:color w:val="000000"/>
          <w:sz w:val="28"/>
        </w:rPr>
        <w:t xml:space="preserve">
      Мемлекеттiк және салалық (секторалдық) бағдарламалардың ресурстық бөлiмi бюджеттiк бағдарламалармен үндестiрілген. </w:t>
      </w:r>
      <w:r>
        <w:br/>
      </w:r>
      <w:r>
        <w:rPr>
          <w:rFonts w:ascii="Times New Roman"/>
          <w:b w:val="false"/>
          <w:i w:val="false"/>
          <w:color w:val="000000"/>
          <w:sz w:val="28"/>
        </w:rPr>
        <w:t xml:space="preserve">
      2003 жылдан бастап Қолданыстағы және әзiрленетiн мемлекеттiк, салалық (секторалдық), аймақтық бағдарламалардың тiзбесi (бұдан әрi - Тiзбе) Қазақстан Республикасының Әлеуметтiк-экономикалық дамуының индикативтiк жоспары құрамында бекiтiледi, ол онда анықталған басымдықтарға сәйкес келетiн бағдарламалық құжаттарды әзiрлеудi жүзеге асыруға мүмкiндiк бередi. Бұл норма Индикативтiк жоспарларды әзiрлеу ережесiнде белгiленген. </w:t>
      </w:r>
      <w:r>
        <w:br/>
      </w:r>
      <w:r>
        <w:rPr>
          <w:rFonts w:ascii="Times New Roman"/>
          <w:b w:val="false"/>
          <w:i w:val="false"/>
          <w:color w:val="000000"/>
          <w:sz w:val="28"/>
        </w:rPr>
        <w:t xml:space="preserve">
      Қазiргi уақытта орталық мемлекеттiк органдарда (әсiресе бiрнеше салаларға немесе қызмет аяларына жетекшiлiк ететiн) бiр кешендiнің орнына бiрнеше бағдарламалар әрекет етедi. Бұл ретте оларда қаржыландырудың түрлi көлемдерiн көрсете отырып iс-шараларды қайталауға жол беріледi немесе керiсiнше кейбiр iс-шаралар басқа бағдарламалардың iс-шараларымен үйлестiрмеген (оның iшiнде орындау мерзiмi бойынша). </w:t>
      </w:r>
      <w:r>
        <w:br/>
      </w:r>
      <w:r>
        <w:rPr>
          <w:rFonts w:ascii="Times New Roman"/>
          <w:b w:val="false"/>
          <w:i w:val="false"/>
          <w:color w:val="000000"/>
          <w:sz w:val="28"/>
        </w:rPr>
        <w:t xml:space="preserve">
      Сондай-ақ айрықша мiндеттердi шешетін және даму бағдарламасының санатына жатқызылмайтын бiрқатар мақсатты ғылыми-техникалық бағдарламалар бар. </w:t>
      </w:r>
    </w:p>
    <w:p>
      <w:pPr>
        <w:spacing w:after="0"/>
        <w:ind w:left="0"/>
        <w:jc w:val="both"/>
      </w:pPr>
      <w:r>
        <w:rPr>
          <w:rFonts w:ascii="Times New Roman"/>
          <w:b w:val="false"/>
          <w:i w:val="false"/>
          <w:color w:val="000000"/>
          <w:sz w:val="28"/>
        </w:rPr>
        <w:t xml:space="preserve">Мақсаты </w:t>
      </w:r>
    </w:p>
    <w:p>
      <w:pPr>
        <w:spacing w:after="0"/>
        <w:ind w:left="0"/>
        <w:jc w:val="both"/>
      </w:pPr>
      <w:r>
        <w:rPr>
          <w:rFonts w:ascii="Times New Roman"/>
          <w:b w:val="false"/>
          <w:i w:val="false"/>
          <w:color w:val="000000"/>
          <w:sz w:val="28"/>
        </w:rPr>
        <w:t xml:space="preserve">      Iске асырылатын мемлекеттiк және салалық (секторалдық) бағдарламаларды iске асыру тиімділігін арттыру. </w:t>
      </w:r>
    </w:p>
    <w:p>
      <w:pPr>
        <w:spacing w:after="0"/>
        <w:ind w:left="0"/>
        <w:jc w:val="both"/>
      </w:pPr>
      <w:r>
        <w:rPr>
          <w:rFonts w:ascii="Times New Roman"/>
          <w:b w:val="false"/>
          <w:i w:val="false"/>
          <w:color w:val="000000"/>
          <w:sz w:val="28"/>
        </w:rPr>
        <w:t xml:space="preserve">Қол жеткiзу жолдары </w:t>
      </w:r>
    </w:p>
    <w:p>
      <w:pPr>
        <w:spacing w:after="0"/>
        <w:ind w:left="0"/>
        <w:jc w:val="both"/>
      </w:pPr>
      <w:r>
        <w:rPr>
          <w:rFonts w:ascii="Times New Roman"/>
          <w:b w:val="false"/>
          <w:i w:val="false"/>
          <w:color w:val="000000"/>
          <w:sz w:val="28"/>
        </w:rPr>
        <w:t xml:space="preserve">      Жоспарлаудың бағдарламалық-мақсатты әдiсiн одан әрi жетілдiру мақсатында сыртқы (тәуелсiз) бағалауды қоса алғанда бағдарламаларды iске асыру тиiмдiлiгiн бағалау және бақылау жүйесiн құру алда тұр. Бұл бюджет қаражатын пайдалану тиімділігін елеулi арттыруға мүмкiндiк бередi.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бағдарламалық құжаттарды әзiрлеу және iске асыру үшiн басым салаларды анықтау; </w:t>
      </w:r>
      <w:r>
        <w:br/>
      </w:r>
      <w:r>
        <w:rPr>
          <w:rFonts w:ascii="Times New Roman"/>
          <w:b w:val="false"/>
          <w:i w:val="false"/>
          <w:color w:val="000000"/>
          <w:sz w:val="28"/>
        </w:rPr>
        <w:t xml:space="preserve">
      басымдардың қатарына кiрмеген бағдарламалардың күшiн жою немесе әзiрлеуге орынсыз деп тану; </w:t>
      </w:r>
      <w:r>
        <w:br/>
      </w:r>
      <w:r>
        <w:rPr>
          <w:rFonts w:ascii="Times New Roman"/>
          <w:b w:val="false"/>
          <w:i w:val="false"/>
          <w:color w:val="000000"/>
          <w:sz w:val="28"/>
        </w:rPr>
        <w:t xml:space="preserve">
      бағдарламалар жоқ басым бағыттар бойынша бағдарламаларды әзiрлеудi қамтамасыз ету арқылы бағдарламалардың санын оңтайландыру тұр. </w:t>
      </w:r>
      <w:r>
        <w:br/>
      </w:r>
      <w:r>
        <w:rPr>
          <w:rFonts w:ascii="Times New Roman"/>
          <w:b w:val="false"/>
          <w:i w:val="false"/>
          <w:color w:val="000000"/>
          <w:sz w:val="28"/>
        </w:rPr>
        <w:t xml:space="preserve">
      Yкiметтің әлеуметтiк-экономикалық саясатын iске асырудың бағдарламалық-мақсатты әдiсiн жетiлдiру даму бағдарламаларын мақсаты жағынан неғұрлым iрi және кешендi бағдарламаларға (Қазақстан Республикасының Индустриялық-инновациялық дамуының 2003-2015 жылдарға арналған стратегиясының үлгiсi бойынша) кiрiктiру есебiнен 2004-2006 жылдары қамтамасыз етiлетiн болады. </w:t>
      </w:r>
      <w:r>
        <w:br/>
      </w:r>
      <w:r>
        <w:rPr>
          <w:rFonts w:ascii="Times New Roman"/>
          <w:b w:val="false"/>
          <w:i w:val="false"/>
          <w:color w:val="000000"/>
          <w:sz w:val="28"/>
        </w:rPr>
        <w:t xml:space="preserve">
      Бұл ретте бiр-екi бағдарламалардың болуын ескере отырып бағдарламалардың санын қызмет саласына немесе аясына оңтайландыру саясатын ұстану қажет. </w:t>
      </w:r>
      <w:r>
        <w:br/>
      </w:r>
      <w:r>
        <w:rPr>
          <w:rFonts w:ascii="Times New Roman"/>
          <w:b w:val="false"/>
          <w:i w:val="false"/>
          <w:color w:val="000000"/>
          <w:sz w:val="28"/>
        </w:rPr>
        <w:t xml:space="preserve">
      Ғылыми-техникалық және өзге ғылыми бағдарламаларды ғылым саласындағы уәкiлеттi мемлекеттік органға көрсетілген бағдарламаларды әзiрлеудi жүргiзу және iске асыру тиiмділiгiн бақылауды жүзеге асыру жөнiндегi өкілеттiктердi бере отырып бiрыңғай тiзбеге бiріктiру жөнiндегi шаралар қабылданатын болады. </w:t>
      </w:r>
      <w:r>
        <w:br/>
      </w:r>
      <w:r>
        <w:rPr>
          <w:rFonts w:ascii="Times New Roman"/>
          <w:b w:val="false"/>
          <w:i w:val="false"/>
          <w:color w:val="000000"/>
          <w:sz w:val="28"/>
        </w:rPr>
        <w:t xml:space="preserve">
      Бағдарламалық құжаттарға талаптарды күшейту олардың кешендiлiгiн, жүйелiлiгi мен нәтижелiгiн күшейтуге бағытталатын болады. </w:t>
      </w:r>
      <w:r>
        <w:br/>
      </w:r>
      <w:r>
        <w:rPr>
          <w:rFonts w:ascii="Times New Roman"/>
          <w:b w:val="false"/>
          <w:i w:val="false"/>
          <w:color w:val="000000"/>
          <w:sz w:val="28"/>
        </w:rPr>
        <w:t xml:space="preserve">
      Тiзбеге 95 бағдарлама енгiзiлдi (құпиялық режимiн сақтауды талап ететiн бағдарламаларсыз), оның iшiнде 47 қолданыстағы және 48 әзiрленетiн. </w:t>
      </w:r>
      <w:r>
        <w:br/>
      </w:r>
      <w:r>
        <w:rPr>
          <w:rFonts w:ascii="Times New Roman"/>
          <w:b w:val="false"/>
          <w:i w:val="false"/>
          <w:color w:val="000000"/>
          <w:sz w:val="28"/>
        </w:rPr>
        <w:t xml:space="preserve">
      Әзiрленетiндердің тiзбесiне енген барлық бағдарламалар Қазақстан Республикасы Yкiметiнiң бағдарламалық құжаттарының шеңберiнде көзделген (Қазақстан Республикасы Yкiметiнiң 2004-2006 жылдарға арналған бағдарламалары және оларды iске асыру жөніндегi iс-шаралар жоспары, ұлттық және экономикалық қауiпсiздiгiн iске асыру жөнiндегi жоспарлар). </w:t>
      </w:r>
      <w:r>
        <w:br/>
      </w:r>
      <w:r>
        <w:rPr>
          <w:rFonts w:ascii="Times New Roman"/>
          <w:b w:val="false"/>
          <w:i w:val="false"/>
          <w:color w:val="000000"/>
          <w:sz w:val="28"/>
        </w:rPr>
        <w:t xml:space="preserve">
      Әзiрлеуге берiлгендердiң қатарына iске асыруы 2004 жылдан бастап - 27, 2005 жылдан бастап - 13, 2006 жылдан бастап - 8 бағдарламалар ендi. </w:t>
      </w:r>
      <w:r>
        <w:br/>
      </w:r>
      <w:r>
        <w:rPr>
          <w:rFonts w:ascii="Times New Roman"/>
          <w:b w:val="false"/>
          <w:i w:val="false"/>
          <w:color w:val="000000"/>
          <w:sz w:val="28"/>
        </w:rPr>
        <w:t xml:space="preserve">
      Бұл ретте 2003 жылы 13 бағдарламаны iске асыру аяқталады. </w:t>
      </w:r>
      <w:r>
        <w:br/>
      </w:r>
      <w:r>
        <w:rPr>
          <w:rFonts w:ascii="Times New Roman"/>
          <w:b w:val="false"/>
          <w:i w:val="false"/>
          <w:color w:val="000000"/>
          <w:sz w:val="28"/>
        </w:rPr>
        <w:t xml:space="preserve">
      Яғни келесi жылы 74 бағдарлама әрекет етедi. </w:t>
      </w:r>
      <w:r>
        <w:br/>
      </w:r>
      <w:r>
        <w:rPr>
          <w:rFonts w:ascii="Times New Roman"/>
          <w:b w:val="false"/>
          <w:i w:val="false"/>
          <w:color w:val="000000"/>
          <w:sz w:val="28"/>
        </w:rPr>
        <w:t xml:space="preserve">
      Тiзбеге енген және мемлекеттiк бюджеттен қаражатпен қамтамасыз етудi талап ететiн барлық бағдарламаларда жылдар мен қаржыландыру көздерi бөлінiсiнде қаржы қаражатының талап етілетiн көлемдерi көрсетiлдi. </w:t>
      </w:r>
      <w:r>
        <w:br/>
      </w:r>
      <w:r>
        <w:rPr>
          <w:rFonts w:ascii="Times New Roman"/>
          <w:b w:val="false"/>
          <w:i w:val="false"/>
          <w:color w:val="000000"/>
          <w:sz w:val="28"/>
        </w:rPr>
        <w:t xml:space="preserve">
      Iске асыруға мәлiмделген бағдарламалар бойынша қаржыландырудың жалпы көлемi 2004 жылы 282,2 млрд. теңгенi құрайды, оның ішiнде қолданыстағыға 240,7 млрд. теңге, әзiрленетiнге - 41,5 млрд. теңге келедi. (Салыстыру үшiн: 2003 жылы бағдарламаларды iске асыруға 220,8 млрд. теңге көзделдi). </w:t>
      </w:r>
      <w:r>
        <w:br/>
      </w:r>
      <w:r>
        <w:rPr>
          <w:rFonts w:ascii="Times New Roman"/>
          <w:b w:val="false"/>
          <w:i w:val="false"/>
          <w:color w:val="000000"/>
          <w:sz w:val="28"/>
        </w:rPr>
        <w:t xml:space="preserve">
      Бағдарламаларды iске асырудан түпкi нәтижелерге қол жеткiзу оларды iске асырудың толық және анық талдауды жүзеге асыру жолымен, яғни бағдарламалардың нәтижелілігін сыртқы және ішкі бағалауды жүргiзу арқылы қамтамасыз етiлетiн болады. Бағдарламаны одан әрi iске асыру орындылығы және одан әрi қаражат бөлу туралы шешім жүргiзiлген бағалаулардың нәтижелерiне негiзделетiн болады. </w:t>
      </w:r>
      <w:r>
        <w:br/>
      </w:r>
      <w:r>
        <w:rPr>
          <w:rFonts w:ascii="Times New Roman"/>
          <w:b w:val="false"/>
          <w:i w:val="false"/>
          <w:color w:val="000000"/>
          <w:sz w:val="28"/>
        </w:rPr>
        <w:t xml:space="preserve">
      Қабылданған шаралар экономиканың жедел өсiмiн және республикалық және жергiлiктi бюджеттердiң қаражатын пайдалану тиімділігін қамтамасыз етуде бағдарламалық құжаттардың (мемлекеттiк, салалық (секторалдық) және аймақтық бағдарламалар) рөлiн арттыруға мүмкiндiк бередi. </w:t>
      </w:r>
    </w:p>
    <w:bookmarkStart w:name="z21" w:id="21"/>
    <w:p>
      <w:pPr>
        <w:spacing w:after="0"/>
        <w:ind w:left="0"/>
        <w:jc w:val="left"/>
      </w:pPr>
      <w:r>
        <w:rPr>
          <w:rFonts w:ascii="Times New Roman"/>
          <w:b/>
          <w:i w:val="false"/>
          <w:color w:val="000000"/>
        </w:rPr>
        <w:t xml:space="preserve"> 
  5. Қаржылық тұрақтылықты қамтамасыз ету </w:t>
      </w:r>
    </w:p>
    <w:bookmarkEnd w:id="21"/>
    <w:bookmarkStart w:name="z22" w:id="22"/>
    <w:p>
      <w:pPr>
        <w:spacing w:after="0"/>
        <w:ind w:left="0"/>
        <w:jc w:val="left"/>
      </w:pPr>
      <w:r>
        <w:rPr>
          <w:rFonts w:ascii="Times New Roman"/>
          <w:b/>
          <w:i w:val="false"/>
          <w:color w:val="000000"/>
        </w:rPr>
        <w:t xml:space="preserve"> 
  5.1. Ақша-кредит саясаты және қаржы секторын дамыту </w:t>
      </w:r>
    </w:p>
    <w:bookmarkEnd w:id="22"/>
    <w:bookmarkStart w:name="z23" w:id="23"/>
    <w:p>
      <w:pPr>
        <w:spacing w:after="0"/>
        <w:ind w:left="0"/>
        <w:jc w:val="left"/>
      </w:pPr>
      <w:r>
        <w:rPr>
          <w:rFonts w:ascii="Times New Roman"/>
          <w:b/>
          <w:i w:val="false"/>
          <w:color w:val="000000"/>
        </w:rPr>
        <w:t xml:space="preserve"> 
  5.1.1. Ақша-кредит саясаты </w:t>
      </w:r>
    </w:p>
    <w:bookmarkEnd w:id="23"/>
    <w:p>
      <w:pPr>
        <w:spacing w:after="0"/>
        <w:ind w:left="0"/>
        <w:jc w:val="both"/>
      </w:pPr>
      <w:r>
        <w:rPr>
          <w:rFonts w:ascii="Times New Roman"/>
          <w:b w:val="false"/>
          <w:i w:val="false"/>
          <w:color w:val="000000"/>
          <w:sz w:val="28"/>
        </w:rPr>
        <w:t xml:space="preserve">      Ақша-кредит саясатының негiзгi мақсаты инфляцияның төменгi деңгейiн қамтамасыз ету болады. </w:t>
      </w:r>
      <w:r>
        <w:br/>
      </w:r>
      <w:r>
        <w:rPr>
          <w:rFonts w:ascii="Times New Roman"/>
          <w:b w:val="false"/>
          <w:i w:val="false"/>
          <w:color w:val="000000"/>
          <w:sz w:val="28"/>
        </w:rPr>
        <w:t xml:space="preserve">
      Ұлттық Банктiң қызметi мынадай негiзгi мiндеттердi шешуге бағытталатын болады: </w:t>
      </w:r>
      <w:r>
        <w:br/>
      </w:r>
      <w:r>
        <w:rPr>
          <w:rFonts w:ascii="Times New Roman"/>
          <w:b w:val="false"/>
          <w:i w:val="false"/>
          <w:color w:val="000000"/>
          <w:sz w:val="28"/>
        </w:rPr>
        <w:t xml:space="preserve">
      - инфляциялық таргеттеу қағидаттарына көшуге дайындық; </w:t>
      </w:r>
      <w:r>
        <w:br/>
      </w:r>
      <w:r>
        <w:rPr>
          <w:rFonts w:ascii="Times New Roman"/>
          <w:b w:val="false"/>
          <w:i w:val="false"/>
          <w:color w:val="000000"/>
          <w:sz w:val="28"/>
        </w:rPr>
        <w:t xml:space="preserve">
      - валюта режимiн одан әрi ырықтандыру; </w:t>
      </w:r>
      <w:r>
        <w:br/>
      </w:r>
      <w:r>
        <w:rPr>
          <w:rFonts w:ascii="Times New Roman"/>
          <w:b w:val="false"/>
          <w:i w:val="false"/>
          <w:color w:val="000000"/>
          <w:sz w:val="28"/>
        </w:rPr>
        <w:t xml:space="preserve">
      - Ұлттық Банктiң ресми ставкаларын тиiмдi азайту; </w:t>
      </w:r>
      <w:r>
        <w:br/>
      </w:r>
      <w:r>
        <w:rPr>
          <w:rFonts w:ascii="Times New Roman"/>
          <w:b w:val="false"/>
          <w:i w:val="false"/>
          <w:color w:val="000000"/>
          <w:sz w:val="28"/>
        </w:rPr>
        <w:t xml:space="preserve">
      Ақша-кредит саясатының негiзгi құралдары репо операциялары, Ұлттық Банктің қысқа мерзімдi ноттарын шығару және вексельдермен қайта есептеу операциялары сияқты ашық рынок операциялары болады. 2003 жылы Ұлттық Банк өзiнің ресми ставкаларының реттейтiн рөлiн күшейту жөніндегi шараларды қабылдайды және нақты алғанда олардың әлсiз оң әлсiздерiн қолдайтын болады. Бұл 2004-2006 жылдары ақша-кредит саясатының инфляциялық таргеттеуiне көшуге дайындық үшiн негiз болып табылады. </w:t>
      </w:r>
      <w:r>
        <w:br/>
      </w:r>
      <w:r>
        <w:rPr>
          <w:rFonts w:ascii="Times New Roman"/>
          <w:b w:val="false"/>
          <w:i w:val="false"/>
          <w:color w:val="000000"/>
          <w:sz w:val="28"/>
        </w:rPr>
        <w:t xml:space="preserve">
      Экспорттың болжамды өсiмi сауда балансының оң сальдосының жыл сайынғы өсiмiн қамтамасыз етедi. Экспорттың неғұрлым көп өсiмi 2003-2006 жылдары күтiледi. Экспорттың 2003 жылы экспорттың елеулi артуы әлемдiк рыноктарда өсiп отырған баға конъюнктурасына, ал 2006 жылы - Солтүстiк Каспий мұнайын жеткiзудің басталуына негiзделген. Экспорттық кредиттердiң өсуi тiкелей инвестициялардың түсумен қатар елiмiзге шетел валютасының жеткiлiктi ағыны үшiн арналар жасайды және Ұлттық Банктің халықаралық резервтерiнiң одан әрi өсуiн қамтамасыз етедi. </w:t>
      </w:r>
      <w:r>
        <w:br/>
      </w:r>
      <w:r>
        <w:rPr>
          <w:rFonts w:ascii="Times New Roman"/>
          <w:b w:val="false"/>
          <w:i w:val="false"/>
          <w:color w:val="000000"/>
          <w:sz w:val="28"/>
        </w:rPr>
        <w:t xml:space="preserve">
      Ұлттық Банк одан әрi валюта себетiне нақты тиiмдi айырбас бағамын негiзгi сауда серiктестерiн индекстеу бағдарымен өзгермелi айырбас бағамы режимiн қолдайды. </w:t>
      </w:r>
      <w:r>
        <w:br/>
      </w:r>
      <w:r>
        <w:rPr>
          <w:rFonts w:ascii="Times New Roman"/>
          <w:b w:val="false"/>
          <w:i w:val="false"/>
          <w:color w:val="000000"/>
          <w:sz w:val="28"/>
        </w:rPr>
        <w:t xml:space="preserve">
      Валюта рыногында сұраным және ұсыныстар теңгерімiн тұрақтандыру мақсатында валюта режимiн ырықтандыру жалғастырылатын болады. Жұмыс шетелге тiкелей инвестициялау операцияларын ынталандыру, сыртқы сауда операцияларын жүзеге асыру кезiнде шектен тыс әкiмшiлiк тосқауылдарын жою, сондай-ақ шет елдердегi шетелдiк банктерде шоттарды ашу тәртiбiн жеңiлдету бағытында шоғырландырылатын болады, ол рынокты шетелдiк валютаға сұраным тарапынан қолдайды. </w:t>
      </w:r>
      <w:r>
        <w:br/>
      </w:r>
      <w:r>
        <w:rPr>
          <w:rFonts w:ascii="Times New Roman"/>
          <w:b w:val="false"/>
          <w:i w:val="false"/>
          <w:color w:val="000000"/>
          <w:sz w:val="28"/>
        </w:rPr>
        <w:t xml:space="preserve">
      Капитал ағынына байланысты тәуекелдердi азайту үшiн шоғырландырылған негiзде пруденциялық қадағалау жетiлдiрiлетiн болады, банктерде, жинақтаушы зейнетақы қорлары мен сақтандыру компанияларында тәуекелдi басқарудың iшкi жүйесi енгiзілетiн болады, қаржылық емес ұйымдар - iшкi валюта рыногының iрi қатысушылар тарапынан алыпсатарлықты бақылау және ұстау тетiктерi әзiрленетiн болады. </w:t>
      </w:r>
      <w:r>
        <w:br/>
      </w:r>
      <w:r>
        <w:rPr>
          <w:rFonts w:ascii="Times New Roman"/>
          <w:b w:val="false"/>
          <w:i w:val="false"/>
          <w:color w:val="000000"/>
          <w:sz w:val="28"/>
        </w:rPr>
        <w:t xml:space="preserve">
      Тұтастай алғанда Қазақстан Республикасында валюталық режимдi ырықтандыру кезең-кезеңiмен өткiзiледi. Кезеңдердiң уақытша шеңберлерiн және басым операциялардың тiзбесiн анықтау кезiнде бұрын қойылған мақсаттарға қол жеткiзу, төлем теңгерiмiнің жай-күйi және әлемдік тауар және қаржы рыноктарындағы ахуалдар валюта режимiн одан әрi ырықтандырудың негiзгi шарттары болып табылады, ол келесi кезеңге көшу үшiн қажеттi алғышарт жасау тиiс. Толығымен ырықтандыру 2007 жылы аяқталады. </w:t>
      </w:r>
      <w:r>
        <w:br/>
      </w:r>
      <w:r>
        <w:rPr>
          <w:rFonts w:ascii="Times New Roman"/>
          <w:b w:val="false"/>
          <w:i w:val="false"/>
          <w:color w:val="000000"/>
          <w:sz w:val="28"/>
        </w:rPr>
        <w:t xml:space="preserve">
      Ұлттық банктің төлем жүйелерi саласындағы негiзгi назары 2003 жылы және кейiнгi жылдары микропроцессорлық карточкалардың негiзінде Ұлттық банкаралық төлем карточкалары жүйесiн енгiзуге бөлiнетiн болады. Ұлттық банкаралық төлем карточкалары карточкалар арқылы әскери қызметшiлер үшiн ырыздықақы, зейнеткерлерге зейнетақы және басқа атаулы төлемдердi төлеу, тауарлар мен қызметтердің кез келген түрлерiн төлеу, кеден алымдары мен төлемдерiн төлеу шарттарын жақсарту, салық органдарының салықтар мен төлемдердi жинауын оңтайландыру, медициналық қызметтердi есепке алу және т.с.с. мiндеттердi шешуге мүмкiндiк бередi. Бұл халыққа және сауда-сервистiк кәсiпорындарға қызмет көрсету жөніндегi бiрыңғай төлем кеңiстiгiн құру, қолма-қол емес айналымға халықта бар қолма-қол ақша массасын тарту дегендi білдiредi. </w:t>
      </w:r>
      <w:r>
        <w:br/>
      </w:r>
      <w:r>
        <w:rPr>
          <w:rFonts w:ascii="Times New Roman"/>
          <w:b w:val="false"/>
          <w:i w:val="false"/>
          <w:color w:val="000000"/>
          <w:sz w:val="28"/>
        </w:rPr>
        <w:t xml:space="preserve">
      Алдағы жылдары Ұлттық Банк EуpAзЭҚ елдерiнің орталық банктерiмен бiрлесiп ЕурАзЭҚ елдерiнiң жалпы төлем жүйесiн ұйымдастыру және қаржы рыноктарын ықпалдастырудың басқа бағыттары жөніндегi жұмыстарды жалғастыратын болады. </w:t>
      </w:r>
      <w:r>
        <w:br/>
      </w:r>
      <w:r>
        <w:rPr>
          <w:rFonts w:ascii="Times New Roman"/>
          <w:b w:val="false"/>
          <w:i w:val="false"/>
          <w:color w:val="000000"/>
          <w:sz w:val="28"/>
        </w:rPr>
        <w:t xml:space="preserve">
      Ақша-кредит саясаты қаржы рыногының тұрақтылығын сақтауға, сақтандыру рыногын, бағалы қағаздар рыногын одан әрi дамытуға және банк жүйесiн нығайту, экономиканың нақты секторы банктерінің кредит беруiнiң одан әрi өсуi үшiн жағдайлар жасауға, сондай-ақ жинақтаушы зейнетақы жүйесiн жетiлдiруге ықпал етедi. </w:t>
      </w:r>
    </w:p>
    <w:bookmarkStart w:name="z24" w:id="24"/>
    <w:p>
      <w:pPr>
        <w:spacing w:after="0"/>
        <w:ind w:left="0"/>
        <w:jc w:val="left"/>
      </w:pPr>
      <w:r>
        <w:rPr>
          <w:rFonts w:ascii="Times New Roman"/>
          <w:b/>
          <w:i w:val="false"/>
          <w:color w:val="000000"/>
        </w:rPr>
        <w:t xml:space="preserve"> 
  5.1.2. Қаржы секторын дамыту </w:t>
      </w:r>
    </w:p>
    <w:bookmarkEnd w:id="24"/>
    <w:p>
      <w:pPr>
        <w:spacing w:after="0"/>
        <w:ind w:left="0"/>
        <w:jc w:val="both"/>
      </w:pPr>
      <w:r>
        <w:rPr>
          <w:rFonts w:ascii="Times New Roman"/>
          <w:b w:val="false"/>
          <w:i w:val="false"/>
          <w:color w:val="000000"/>
          <w:sz w:val="28"/>
        </w:rPr>
        <w:t xml:space="preserve">      2004 жылы қаржы рыногын қадағалау жөнiндегi дербес бiрыңғай реттейтiн органды құру жоспарланады, оның шеңберiнде барлық қаржы институттарын жедел бақылау және олардың клиенттерінiң құқықтары мен мүдделерiн кешендi қорғау жүзеге асырылатын болады. Қаржы ұйымдарының жұмыс iстеуi үшiн адал бәсекелестiк жағдайларын жасауға көңiл аударылатын. </w:t>
      </w:r>
    </w:p>
    <w:p>
      <w:pPr>
        <w:spacing w:after="0"/>
        <w:ind w:left="0"/>
        <w:jc w:val="both"/>
      </w:pPr>
      <w:r>
        <w:rPr>
          <w:rFonts w:ascii="Times New Roman"/>
          <w:b w:val="false"/>
          <w:i w:val="false"/>
          <w:color w:val="000000"/>
          <w:sz w:val="28"/>
        </w:rPr>
        <w:t xml:space="preserve">Банктiк сектор </w:t>
      </w:r>
    </w:p>
    <w:p>
      <w:pPr>
        <w:spacing w:after="0"/>
        <w:ind w:left="0"/>
        <w:jc w:val="both"/>
      </w:pPr>
      <w:r>
        <w:rPr>
          <w:rFonts w:ascii="Times New Roman"/>
          <w:b w:val="false"/>
          <w:i w:val="false"/>
          <w:color w:val="000000"/>
          <w:sz w:val="28"/>
        </w:rPr>
        <w:t xml:space="preserve">      Банктік секторды одан әрi дамыту мақсатында мыналар: </w:t>
      </w:r>
      <w:r>
        <w:br/>
      </w:r>
      <w:r>
        <w:rPr>
          <w:rFonts w:ascii="Times New Roman"/>
          <w:b w:val="false"/>
          <w:i w:val="false"/>
          <w:color w:val="000000"/>
          <w:sz w:val="28"/>
        </w:rPr>
        <w:t xml:space="preserve">
      - корпоративтiк басқару және екiншi деңгейдегi банктерде тәуекелдi басқару жүйелерiн жетiлдiру; </w:t>
      </w:r>
      <w:r>
        <w:br/>
      </w:r>
      <w:r>
        <w:rPr>
          <w:rFonts w:ascii="Times New Roman"/>
          <w:b w:val="false"/>
          <w:i w:val="false"/>
          <w:color w:val="000000"/>
          <w:sz w:val="28"/>
        </w:rPr>
        <w:t xml:space="preserve">
      - банктiк қадағалау жөнiндегi Базель Комитетiнің негiзгi қағидаттары мен стандарттарына сәйкес ағымдағы қадағалау, оның және шоғырландырылған қадағалау әдiстерiн жетілдiру; </w:t>
      </w:r>
      <w:r>
        <w:br/>
      </w:r>
      <w:r>
        <w:rPr>
          <w:rFonts w:ascii="Times New Roman"/>
          <w:b w:val="false"/>
          <w:i w:val="false"/>
          <w:color w:val="000000"/>
          <w:sz w:val="28"/>
        </w:rPr>
        <w:t xml:space="preserve">
      - халықаралық депозиттердi сақтандырудың тиiмдi жүйелерiн құру стандарттарына сәйкес жеке тұлғалардың салымдарына міндетті ұжымдық кепiлдiк беру (сақтандыру) жүйесiн жетiлдiру; </w:t>
      </w:r>
      <w:r>
        <w:br/>
      </w:r>
      <w:r>
        <w:rPr>
          <w:rFonts w:ascii="Times New Roman"/>
          <w:b w:val="false"/>
          <w:i w:val="false"/>
          <w:color w:val="000000"/>
          <w:sz w:val="28"/>
        </w:rPr>
        <w:t xml:space="preserve">
      - банктiк қызметтер рыногында бәсекелестіктi дамыту; </w:t>
      </w:r>
      <w:r>
        <w:br/>
      </w:r>
      <w:r>
        <w:rPr>
          <w:rFonts w:ascii="Times New Roman"/>
          <w:b w:val="false"/>
          <w:i w:val="false"/>
          <w:color w:val="000000"/>
          <w:sz w:val="28"/>
        </w:rPr>
        <w:t xml:space="preserve">
      - банктiк операциялардың жекелеген түрлерiн жүзеге асыратын ұйымдардың қызметiн реттеу саласында заңнаманы жетілдіру жөніндегі iс-шараларды жүзеге асыру ұйғарылады. </w:t>
      </w:r>
      <w:r>
        <w:br/>
      </w:r>
      <w:r>
        <w:rPr>
          <w:rFonts w:ascii="Times New Roman"/>
          <w:b w:val="false"/>
          <w:i w:val="false"/>
          <w:color w:val="000000"/>
          <w:sz w:val="28"/>
        </w:rPr>
        <w:t xml:space="preserve">
      Қаржы рыногын мемлекеттiк реттеудің бiрыңғай жүйесiн ұйымдастыру және онда қалыптасқан қатынастарды қадағалау депозиттердi қабылдау мәселелерi жөніндегі заңнамадағы өзгерiстерге сәйкес депозиттер қабылдауды, жеке тұлғалардың банктiк шоттарын ашуды және жүргiзуге жеке тұлғалардың депозиттерiне міндеттi ұжымдық кепiлдiк беру (сақтандыру) жүйесiне қатысушы банктер ғана жүргiзуге құқықты болады. </w:t>
      </w:r>
      <w:r>
        <w:br/>
      </w:r>
      <w:r>
        <w:rPr>
          <w:rFonts w:ascii="Times New Roman"/>
          <w:b w:val="false"/>
          <w:i w:val="false"/>
          <w:color w:val="000000"/>
          <w:sz w:val="28"/>
        </w:rPr>
        <w:t xml:space="preserve">
      Бiрiншi сыныпты вексельдер эмитенттерiнің тiзiмiн қалыптастыру жөнiндегi (ұлттық компаниялардың есебiнен, "орта буын" шаруашылық жүргiзушi субъектiлердiң де есебiнен), вексельдiк айналымның нормативтiк құқықтық базасын жетілдіру және вексельдiк рынок инфрақұрылымын жетiлдiру жөнiндегi жұмыс жалғастырылатын болады. </w:t>
      </w:r>
      <w:r>
        <w:br/>
      </w:r>
      <w:r>
        <w:rPr>
          <w:rFonts w:ascii="Times New Roman"/>
          <w:b w:val="false"/>
          <w:i w:val="false"/>
          <w:color w:val="000000"/>
          <w:sz w:val="28"/>
        </w:rPr>
        <w:t xml:space="preserve">
      Ұлттық Банк ипотекалық кредит беру және тұрғынүйқұрылысжинақтауларын дамытудың нормативтiк және құқықтық базасын жетілдірудi жалғастыруды жоспарлап отыр. Ипотекалық кредит беру кезiнде кредит тәуекелдерiн сақтандыру мақсатында Ипотекалық кредиттерге кепiлдiк беру (сақтандыру) қоры құрылатын болады. </w:t>
      </w:r>
      <w:r>
        <w:br/>
      </w:r>
      <w:r>
        <w:rPr>
          <w:rFonts w:ascii="Times New Roman"/>
          <w:b w:val="false"/>
          <w:i w:val="false"/>
          <w:color w:val="000000"/>
          <w:sz w:val="28"/>
        </w:rPr>
        <w:t xml:space="preserve">
      2003 жылы Ұлттық Банк халықаралық бухгалтерлiк есеп жүйесiнiң халықаралық стандарттарына көшу мақсатында екiншi деңгейдегi банктердiң бухгалтерлер қызмет қызметкерлерiн халықаралық қаржылық есептiлiк стандарттарына оқыту жөнiндегi шараларды қабылдайтын болады. </w:t>
      </w:r>
    </w:p>
    <w:p>
      <w:pPr>
        <w:spacing w:after="0"/>
        <w:ind w:left="0"/>
        <w:jc w:val="both"/>
      </w:pPr>
      <w:r>
        <w:rPr>
          <w:rFonts w:ascii="Times New Roman"/>
          <w:b w:val="false"/>
          <w:i w:val="false"/>
          <w:color w:val="000000"/>
          <w:sz w:val="28"/>
        </w:rPr>
        <w:t xml:space="preserve">Сақтандыру рыногы </w:t>
      </w:r>
    </w:p>
    <w:p>
      <w:pPr>
        <w:spacing w:after="0"/>
        <w:ind w:left="0"/>
        <w:jc w:val="both"/>
      </w:pPr>
      <w:r>
        <w:rPr>
          <w:rFonts w:ascii="Times New Roman"/>
          <w:b w:val="false"/>
          <w:i w:val="false"/>
          <w:color w:val="000000"/>
          <w:sz w:val="28"/>
        </w:rPr>
        <w:t xml:space="preserve">      Ұлттық Банк халықтың сақтандыру компанияларына сенiмiн одан әрi нығайтуға бағытталған шараларды iске асыруды жалғастырады. </w:t>
      </w:r>
      <w:r>
        <w:br/>
      </w:r>
      <w:r>
        <w:rPr>
          <w:rFonts w:ascii="Times New Roman"/>
          <w:b w:val="false"/>
          <w:i w:val="false"/>
          <w:color w:val="000000"/>
          <w:sz w:val="28"/>
        </w:rPr>
        <w:t xml:space="preserve">
      Үкiметпен бiрлесiп халықаралық тәжiрибенi ескере отырып міндеттi сақтандыру түрлерi бойынша қажеттi заңнамалық базаны құру жөнiндегi жұмыс жалғастырылатын болады. </w:t>
      </w:r>
      <w:r>
        <w:br/>
      </w:r>
      <w:r>
        <w:rPr>
          <w:rFonts w:ascii="Times New Roman"/>
          <w:b w:val="false"/>
          <w:i w:val="false"/>
          <w:color w:val="000000"/>
          <w:sz w:val="28"/>
        </w:rPr>
        <w:t xml:space="preserve">
      Сақтандыру рыногының инфрақұрылымын дамыту және оның кәсiби қатысушыларының (сақтандыру брокерлерiнің, актуарийлер мен уәкiлеттi аудиторлардың) қызметiн жандандыру жөнiндегi жұмыс жалғастырылатын болады. </w:t>
      </w:r>
      <w:r>
        <w:br/>
      </w:r>
      <w:r>
        <w:rPr>
          <w:rFonts w:ascii="Times New Roman"/>
          <w:b w:val="false"/>
          <w:i w:val="false"/>
          <w:color w:val="000000"/>
          <w:sz w:val="28"/>
        </w:rPr>
        <w:t xml:space="preserve">
      Сақтандыру қызметтерi рыногын одан әрi дамыту мақсатында мемлекеттің қатысуымен мамандандырылған сақтандыру ұйымдары құрылатын болады. </w:t>
      </w:r>
      <w:r>
        <w:br/>
      </w:r>
      <w:r>
        <w:rPr>
          <w:rFonts w:ascii="Times New Roman"/>
          <w:b w:val="false"/>
          <w:i w:val="false"/>
          <w:color w:val="000000"/>
          <w:sz w:val="28"/>
        </w:rPr>
        <w:t xml:space="preserve">
      Міндеттi сақтандыру, атап айтқанда жаппай және әлеуметтiк-маңызды бағыттарын қамтитын, сондай-ақ кәсiби жауапкершiлiкке байланысты түрлерінің тiзбесiн кеңейту жоспарланады. </w:t>
      </w:r>
      <w:r>
        <w:br/>
      </w:r>
      <w:r>
        <w:rPr>
          <w:rFonts w:ascii="Times New Roman"/>
          <w:b w:val="false"/>
          <w:i w:val="false"/>
          <w:color w:val="000000"/>
          <w:sz w:val="28"/>
        </w:rPr>
        <w:t>
      2003 жылы "Сақтандыру төлемдерiне кепiлдiк беру қоры туралы" Қазақстан Республикасының 2003 жылғы 3 маусымдағы 423-II Заңына сәйкес клиенттердiң мүдделерiн қорғау мақсатында сақтандыру шарттары бойынша "Сақтандыру төлемдерiне кепiлдiк беру қоры" АҚ құрылатын болады. Бiрiншi сатыда көрсетiлген қор Қазақстан Республикасының "Көлiк құралдары иелерiнің азаматтық-құқықтық жауапкершілігiн мiндеттi сақтандыру туралы" 2003 жылғы 1 шiлдедегi  </w:t>
      </w:r>
      <w:r>
        <w:rPr>
          <w:rFonts w:ascii="Times New Roman"/>
          <w:b w:val="false"/>
          <w:i w:val="false"/>
          <w:color w:val="000000"/>
          <w:sz w:val="28"/>
        </w:rPr>
        <w:t xml:space="preserve">N 446-II </w:t>
      </w:r>
      <w:r>
        <w:rPr>
          <w:rFonts w:ascii="Times New Roman"/>
          <w:b w:val="false"/>
          <w:i w:val="false"/>
          <w:color w:val="000000"/>
          <w:sz w:val="28"/>
        </w:rPr>
        <w:t> және "Тасымалдаушының жолаушылар алдындағы азаматтық-құқықтық жауапкершiлiгiн мiндеттi сақтандыру туралы" 2003 жылғы 1 шілдедегi  </w:t>
      </w:r>
      <w:r>
        <w:rPr>
          <w:rFonts w:ascii="Times New Roman"/>
          <w:b w:val="false"/>
          <w:i w:val="false"/>
          <w:color w:val="000000"/>
          <w:sz w:val="28"/>
        </w:rPr>
        <w:t xml:space="preserve">N 444-II </w:t>
      </w:r>
      <w:r>
        <w:rPr>
          <w:rFonts w:ascii="Times New Roman"/>
          <w:b w:val="false"/>
          <w:i w:val="false"/>
          <w:color w:val="000000"/>
          <w:sz w:val="28"/>
        </w:rPr>
        <w:t xml:space="preserve"> Заңдарында көзделген мiндеттi сақтандыру түрлерi бойынша сақтандыру төлемдерiне кепілдік беретiн болады. </w:t>
      </w:r>
    </w:p>
    <w:p>
      <w:pPr>
        <w:spacing w:after="0"/>
        <w:ind w:left="0"/>
        <w:jc w:val="both"/>
      </w:pPr>
      <w:r>
        <w:rPr>
          <w:rFonts w:ascii="Times New Roman"/>
          <w:b w:val="false"/>
          <w:i w:val="false"/>
          <w:color w:val="000000"/>
          <w:sz w:val="28"/>
        </w:rPr>
        <w:t xml:space="preserve">Бағалы қағаздар рыногы </w:t>
      </w:r>
    </w:p>
    <w:p>
      <w:pPr>
        <w:spacing w:after="0"/>
        <w:ind w:left="0"/>
        <w:jc w:val="both"/>
      </w:pPr>
      <w:r>
        <w:rPr>
          <w:rFonts w:ascii="Times New Roman"/>
          <w:b w:val="false"/>
          <w:i w:val="false"/>
          <w:color w:val="000000"/>
          <w:sz w:val="28"/>
        </w:rPr>
        <w:t xml:space="preserve">      Бағалы қағаздар рыногының одан әрi дамуына "Акционерлiк қоғамдар туралы", "Бағалы қағаздар рыногы туралы" Заңдардың күшiне енуi импульс беретiн болады. Әзiрленiп жатқан "Инвестициялық қорлар туралы" заң жобасы инвестициялық қорлар қызметiнің қалыптасуы мен жандануы үшiн жағдайлар жасауға бағытталған. </w:t>
      </w:r>
      <w:r>
        <w:br/>
      </w:r>
      <w:r>
        <w:rPr>
          <w:rFonts w:ascii="Times New Roman"/>
          <w:b w:val="false"/>
          <w:i w:val="false"/>
          <w:color w:val="000000"/>
          <w:sz w:val="28"/>
        </w:rPr>
        <w:t xml:space="preserve">
      Ипотекалық облигациялар, агенттiк бағалы қағаздар, қысқа мерзiмдi коммерциялық бағалы қағаздар сияқты қаржы институттарын дамытуды ынталандыру жөнiндегi шаралар қабылданатын болады. </w:t>
      </w:r>
      <w:r>
        <w:br/>
      </w:r>
      <w:r>
        <w:rPr>
          <w:rFonts w:ascii="Times New Roman"/>
          <w:b w:val="false"/>
          <w:i w:val="false"/>
          <w:color w:val="000000"/>
          <w:sz w:val="28"/>
        </w:rPr>
        <w:t xml:space="preserve">
      Корпоративтік басқару жүйесiн жетілдіру шеңберінде Акционерлiк қоғамдарда корпоративтiк басқару жөнiндегi нұсқаулық пен Бағалы қағаздар рыногының кәсiби қатысушыларының этикасы нормаларында салынған корпоративтiк басқару нормаларын ескере отырып бағалы қағаздар эмитенттерiнің iшкi құжаттарының үлгiлiк нысандары әзiрленетiн болады. </w:t>
      </w:r>
      <w:r>
        <w:br/>
      </w:r>
      <w:r>
        <w:rPr>
          <w:rFonts w:ascii="Times New Roman"/>
          <w:b w:val="false"/>
          <w:i w:val="false"/>
          <w:color w:val="000000"/>
          <w:sz w:val="28"/>
        </w:rPr>
        <w:t xml:space="preserve">
      Корпоративтiк басқарудың және қор рыногында қызметiн жүзеге асыратын ұйымдарда тәуекелдi басқарудың корпоративтік жүйелерiн ұйымдастыру жөнiндегi нұсқаулықтарды әзiрлеу жоспарланады, ол бағалы қағаздар портфелiн инвестициялық бағалауды жүзеге асыратын ұйымдарға және брокер-дилерлерге қатысты әсiресе өзектi. </w:t>
      </w:r>
      <w:r>
        <w:br/>
      </w:r>
      <w:r>
        <w:rPr>
          <w:rFonts w:ascii="Times New Roman"/>
          <w:b w:val="false"/>
          <w:i w:val="false"/>
          <w:color w:val="000000"/>
          <w:sz w:val="28"/>
        </w:rPr>
        <w:t xml:space="preserve">
      2003 жылы бағалы қағаздар рыногы субъектiлерiнің уәкiлеттi органға есептерiн, сондай-ақ акциялар мен облигацияларды шығару шарттарын электрондық нысанға көшiрудi жүзеге асыру басталатын болады. </w:t>
      </w:r>
    </w:p>
    <w:p>
      <w:pPr>
        <w:spacing w:after="0"/>
        <w:ind w:left="0"/>
        <w:jc w:val="both"/>
      </w:pPr>
      <w:r>
        <w:rPr>
          <w:rFonts w:ascii="Times New Roman"/>
          <w:b w:val="false"/>
          <w:i w:val="false"/>
          <w:color w:val="000000"/>
          <w:sz w:val="28"/>
        </w:rPr>
        <w:t xml:space="preserve">Жинақтаушы зейнетақы жүйесi </w:t>
      </w:r>
    </w:p>
    <w:p>
      <w:pPr>
        <w:spacing w:after="0"/>
        <w:ind w:left="0"/>
        <w:jc w:val="both"/>
      </w:pPr>
      <w:r>
        <w:rPr>
          <w:rFonts w:ascii="Times New Roman"/>
          <w:b w:val="false"/>
          <w:i w:val="false"/>
          <w:color w:val="000000"/>
          <w:sz w:val="28"/>
        </w:rPr>
        <w:t xml:space="preserve">      2003 жылы мыналар: </w:t>
      </w:r>
      <w:r>
        <w:br/>
      </w:r>
      <w:r>
        <w:rPr>
          <w:rFonts w:ascii="Times New Roman"/>
          <w:b w:val="false"/>
          <w:i w:val="false"/>
          <w:color w:val="000000"/>
          <w:sz w:val="28"/>
        </w:rPr>
        <w:t xml:space="preserve">
      - зейнетақы активтерiн неғұрлым сапалы және жоғары өтімдi қаржы құралдарына орналастыру үшiн қолайлы жағдайлар жасау; </w:t>
      </w:r>
      <w:r>
        <w:br/>
      </w:r>
      <w:r>
        <w:rPr>
          <w:rFonts w:ascii="Times New Roman"/>
          <w:b w:val="false"/>
          <w:i w:val="false"/>
          <w:color w:val="000000"/>
          <w:sz w:val="28"/>
        </w:rPr>
        <w:t xml:space="preserve">
      - зейнетақы активтерiн кәсiпорындардың "көгiлдiр фишкалар" акцияларына инвестициялау тетiгiн жетілдіру, қор рыногының құралдарын белсендi пайдалану; </w:t>
      </w:r>
      <w:r>
        <w:br/>
      </w:r>
      <w:r>
        <w:rPr>
          <w:rFonts w:ascii="Times New Roman"/>
          <w:b w:val="false"/>
          <w:i w:val="false"/>
          <w:color w:val="000000"/>
          <w:sz w:val="28"/>
        </w:rPr>
        <w:t xml:space="preserve">
      - зейнетақы төлемдерi тетiгiн жетілдіру; </w:t>
      </w:r>
      <w:r>
        <w:br/>
      </w:r>
      <w:r>
        <w:rPr>
          <w:rFonts w:ascii="Times New Roman"/>
          <w:b w:val="false"/>
          <w:i w:val="false"/>
          <w:color w:val="000000"/>
          <w:sz w:val="28"/>
        </w:rPr>
        <w:t xml:space="preserve">
      - зейнетақы активтерiн рыноктық бағалау тетiктерiн енгiзу; </w:t>
      </w:r>
      <w:r>
        <w:br/>
      </w:r>
      <w:r>
        <w:rPr>
          <w:rFonts w:ascii="Times New Roman"/>
          <w:b w:val="false"/>
          <w:i w:val="false"/>
          <w:color w:val="000000"/>
          <w:sz w:val="28"/>
        </w:rPr>
        <w:t xml:space="preserve">
      - жинақтаушы зейнетақы субъектiлерiнiң есеп ақпаратын уәкiлеттi органға беруiнiң электрондық жүйесiн жетілдіру; </w:t>
      </w:r>
      <w:r>
        <w:br/>
      </w:r>
      <w:r>
        <w:rPr>
          <w:rFonts w:ascii="Times New Roman"/>
          <w:b w:val="false"/>
          <w:i w:val="false"/>
          <w:color w:val="000000"/>
          <w:sz w:val="28"/>
        </w:rPr>
        <w:t xml:space="preserve">
      - жүйеге жаңа салымшыларды тарту жинақтаушы зейнетақы жүйесiн дамытудың басым бағыттары болады. </w:t>
      </w:r>
    </w:p>
    <w:bookmarkStart w:name="z25" w:id="25"/>
    <w:p>
      <w:pPr>
        <w:spacing w:after="0"/>
        <w:ind w:left="0"/>
        <w:jc w:val="left"/>
      </w:pPr>
      <w:r>
        <w:rPr>
          <w:rFonts w:ascii="Times New Roman"/>
          <w:b/>
          <w:i w:val="false"/>
          <w:color w:val="000000"/>
        </w:rPr>
        <w:t xml:space="preserve"> 
  5.2. Фискальдық саясат </w:t>
      </w:r>
    </w:p>
    <w:bookmarkEnd w:id="25"/>
    <w:bookmarkStart w:name="z26" w:id="26"/>
    <w:p>
      <w:pPr>
        <w:spacing w:after="0"/>
        <w:ind w:left="0"/>
        <w:jc w:val="left"/>
      </w:pPr>
      <w:r>
        <w:rPr>
          <w:rFonts w:ascii="Times New Roman"/>
          <w:b/>
          <w:i w:val="false"/>
          <w:color w:val="000000"/>
        </w:rPr>
        <w:t xml:space="preserve"> 
  5.2.1. Салық саясаты </w:t>
      </w:r>
    </w:p>
    <w:bookmarkEnd w:id="26"/>
    <w:p>
      <w:pPr>
        <w:spacing w:after="0"/>
        <w:ind w:left="0"/>
        <w:jc w:val="both"/>
      </w:pPr>
      <w:r>
        <w:rPr>
          <w:rFonts w:ascii="Times New Roman"/>
          <w:b w:val="false"/>
          <w:i w:val="false"/>
          <w:color w:val="000000"/>
          <w:sz w:val="28"/>
        </w:rPr>
        <w:t xml:space="preserve">      Салық заңнамасын жетiлдiру кезiнде экономикалық өсiмнiң тиімдiлiгін арттыру мақсатында мемлекет қосылған құн салығын құруға елдiң бәсекеге қабiлеттiлiгiн арттыруға апаратын инвестициялық процессорларды одан әрi ынталандыру үшiн жағдайлар жасауға ұмтылатын болады. </w:t>
      </w:r>
      <w:r>
        <w:br/>
      </w:r>
      <w:r>
        <w:rPr>
          <w:rFonts w:ascii="Times New Roman"/>
          <w:b w:val="false"/>
          <w:i w:val="false"/>
          <w:color w:val="000000"/>
          <w:sz w:val="28"/>
        </w:rPr>
        <w:t xml:space="preserve">
      Қазақстан Республикасы Президентiнiң "Iшкi және сыртқы саясаттың 2004 жылға арналған негiзгi бағыттары" Қазақстан халқына жолдауында, Индустриялық-инновациялық дамудың 2003-2015 жылдарға арналған стратегиясында анықталған салық саясатының негiзгi бағыттарына сәйкес Салық кодексiне өзгерiстер мен толықтырулар енгiзiлетiн болады, олар мыналарды ұйғарады: </w:t>
      </w:r>
      <w:r>
        <w:br/>
      </w:r>
      <w:r>
        <w:rPr>
          <w:rFonts w:ascii="Times New Roman"/>
          <w:b w:val="false"/>
          <w:i w:val="false"/>
          <w:color w:val="000000"/>
          <w:sz w:val="28"/>
        </w:rPr>
        <w:t xml:space="preserve">
      жеке табыс салығының ставкаларын азайту және әлеуметтiк салық ставкаларының регрессивтi шәкiлiн енгiзу жолымен еңбекақы төлеу қорына салық жүктемесiн азайту, жалақының артуын және азаматтардың ресми емес кiрiстерiн барынша заңдастыруды ынталандыратын болады; </w:t>
      </w:r>
      <w:r>
        <w:br/>
      </w:r>
      <w:r>
        <w:rPr>
          <w:rFonts w:ascii="Times New Roman"/>
          <w:b w:val="false"/>
          <w:i w:val="false"/>
          <w:color w:val="000000"/>
          <w:sz w:val="28"/>
        </w:rPr>
        <w:t xml:space="preserve">
      салық жүктемесiн одан әрi азайту мақсатында қосылған құн салығының ставкасын 15%-ға дейiн азайту; </w:t>
      </w:r>
      <w:r>
        <w:br/>
      </w:r>
      <w:r>
        <w:rPr>
          <w:rFonts w:ascii="Times New Roman"/>
          <w:b w:val="false"/>
          <w:i w:val="false"/>
          <w:color w:val="000000"/>
          <w:sz w:val="28"/>
        </w:rPr>
        <w:t xml:space="preserve">
      есептелген корпоративтiк табыс салығының сомасын азайту, жоғары технологиялық өндiрiстердi (ақпараттық технологиялар, биотехнология, ядролық технологиялар, радиоэлектроника, байланыс және т.б.) дамыту мақсатында құрылатын арнайы экономикалық аймақтардың (AЭA) аумақтарында қызметiн жүзеге асыратын кәсiпорындарды қосылған құн салығынан, мүлiкке салынатын салық пен жер салығынан босату. Көрсетiлген АЭА инвестицияларды экономиканың шикiзат емес салаларына жылдамдатып тартуға ықпал етуге танылған және оларды дамыту үшiн қолайлы экономикалық жағдайлар жасау қажет; </w:t>
      </w:r>
      <w:r>
        <w:br/>
      </w:r>
      <w:r>
        <w:rPr>
          <w:rFonts w:ascii="Times New Roman"/>
          <w:b w:val="false"/>
          <w:i w:val="false"/>
          <w:color w:val="000000"/>
          <w:sz w:val="28"/>
        </w:rPr>
        <w:t xml:space="preserve">
      мұнай операцияларына салық салу жөніндегі заңнаманы жетiлдiру және арнайы салық жүйесi арқылы жер қойнауын пайдалану жөнiндегi операцияларды жүзеге асыратын салық төлеушiлерден мұнай рентасын тиiмдi алу тетiгiн әзiрлеу; </w:t>
      </w:r>
      <w:r>
        <w:br/>
      </w:r>
      <w:r>
        <w:rPr>
          <w:rFonts w:ascii="Times New Roman"/>
          <w:b w:val="false"/>
          <w:i w:val="false"/>
          <w:color w:val="000000"/>
          <w:sz w:val="28"/>
        </w:rPr>
        <w:t xml:space="preserve">
      негiзгi қорларды жаңартуды ынталандыру мақсатында амортизациялық саясатты жетілдіру; </w:t>
      </w:r>
      <w:r>
        <w:br/>
      </w:r>
      <w:r>
        <w:rPr>
          <w:rFonts w:ascii="Times New Roman"/>
          <w:b w:val="false"/>
          <w:i w:val="false"/>
          <w:color w:val="000000"/>
          <w:sz w:val="28"/>
        </w:rPr>
        <w:t xml:space="preserve">
      салықтық әкiмшiлiк жүргiзудi автоматтандыру процестерiн дамыту. </w:t>
      </w:r>
      <w:r>
        <w:br/>
      </w:r>
      <w:r>
        <w:rPr>
          <w:rFonts w:ascii="Times New Roman"/>
          <w:b w:val="false"/>
          <w:i w:val="false"/>
          <w:color w:val="000000"/>
          <w:sz w:val="28"/>
        </w:rPr>
        <w:t xml:space="preserve">
      Салық кодексiнде белгiленген жеңiлдетiлген салық режимiнің әрекет ету жағдайларында шағын бизнес субъектiлерiнiң қызметiн жүзеге асырудың оң тәжiрибесiн ескере отырып, патент негізінде арнайы салық режимiн қолданатын жеке кәсiпкерлер үшiн кiрiстiң шектi мөлшерiн арттыру жолымен арнайы салық режимiн қолдану аясын кеңейту және бюджетпен есеп айырысуды жүзеге асыратын жеке кәсiпкерлер үшін ставкалар шәкiлiн қайта қарау ұйғарылады. </w:t>
      </w:r>
    </w:p>
    <w:bookmarkStart w:name="z27" w:id="27"/>
    <w:p>
      <w:pPr>
        <w:spacing w:after="0"/>
        <w:ind w:left="0"/>
        <w:jc w:val="left"/>
      </w:pPr>
      <w:r>
        <w:rPr>
          <w:rFonts w:ascii="Times New Roman"/>
          <w:b/>
          <w:i w:val="false"/>
          <w:color w:val="000000"/>
        </w:rPr>
        <w:t xml:space="preserve"> 
  5.2.2. Бюджет саясаты </w:t>
      </w:r>
    </w:p>
    <w:bookmarkEnd w:id="27"/>
    <w:p>
      <w:pPr>
        <w:spacing w:after="0"/>
        <w:ind w:left="0"/>
        <w:jc w:val="both"/>
      </w:pPr>
      <w:r>
        <w:rPr>
          <w:rFonts w:ascii="Times New Roman"/>
          <w:b w:val="false"/>
          <w:i w:val="false"/>
          <w:color w:val="000000"/>
          <w:sz w:val="28"/>
        </w:rPr>
        <w:t xml:space="preserve">      Бюджет саясаты саласында Қазақстан Республикасының Үкiметi бюджет жүйесiн жетiлдiру жөнiнде мынадай қадамдар жасады. Бюджет қаражатын тиiмдi жұмсау мақсатында мемлекеттiк басқару деңгейлерi арасында өкiлеттiктердi ажырату және бюджетаралық қатынастарды жетілдіру жөнiндегi, сондай-ақ бюджет заңнамасын жетiлдiру жөнiндегi жұмыстар жүргiзiлдi. Мысалы, мемлекеттік басқару деңгейлерi арасындағы өкілеттіктерді ажырату және бюджетаралық қатынастарды жетілдіру тұжырымдамасы қабылданды, Бюджет кодексiнiң және "Қазақстан Республикасының кейбiр заң актiлерiне жергiлiктi басқару мәселелерi бойынша өзгерiстер мен толықтырулар енгiзу туралы" Қазақстан Республикасы Заңының жобалары әзiрлендi. </w:t>
      </w:r>
      <w:r>
        <w:br/>
      </w:r>
      <w:r>
        <w:rPr>
          <w:rFonts w:ascii="Times New Roman"/>
          <w:b w:val="false"/>
          <w:i w:val="false"/>
          <w:color w:val="000000"/>
          <w:sz w:val="28"/>
        </w:rPr>
        <w:t xml:space="preserve">
      Бюджет саясатының үлкен айқындылық, алдын ала болжау және тұрақтылығы үшiн мемлекеттік бюджеттің қаражатын жұмсаудың перспективаға арналған басым бағыттарын нормативтiк бекiту қажет.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Алдағы кезеңде мыналар бюджет саясатының мақсаттары болып табылады: </w:t>
      </w:r>
      <w:r>
        <w:br/>
      </w:r>
      <w:r>
        <w:rPr>
          <w:rFonts w:ascii="Times New Roman"/>
          <w:b w:val="false"/>
          <w:i w:val="false"/>
          <w:color w:val="000000"/>
          <w:sz w:val="28"/>
        </w:rPr>
        <w:t xml:space="preserve">
      экономикалық өсімнің тұрақты қарқындарын ұстауға жәрдемдесу; </w:t>
      </w:r>
      <w:r>
        <w:br/>
      </w:r>
      <w:r>
        <w:rPr>
          <w:rFonts w:ascii="Times New Roman"/>
          <w:b w:val="false"/>
          <w:i w:val="false"/>
          <w:color w:val="000000"/>
          <w:sz w:val="28"/>
        </w:rPr>
        <w:t xml:space="preserve">
      халықтың әл-ауқатын арттыру; </w:t>
      </w:r>
      <w:r>
        <w:br/>
      </w:r>
      <w:r>
        <w:rPr>
          <w:rFonts w:ascii="Times New Roman"/>
          <w:b w:val="false"/>
          <w:i w:val="false"/>
          <w:color w:val="000000"/>
          <w:sz w:val="28"/>
        </w:rPr>
        <w:t xml:space="preserve">
      мемлекеттiк функциялардың толық көлемi орындалу қамтамасыз етiлетiн деңгейде шығыстарды қолдау; </w:t>
      </w:r>
      <w:r>
        <w:br/>
      </w:r>
      <w:r>
        <w:rPr>
          <w:rFonts w:ascii="Times New Roman"/>
          <w:b w:val="false"/>
          <w:i w:val="false"/>
          <w:color w:val="000000"/>
          <w:sz w:val="28"/>
        </w:rPr>
        <w:t xml:space="preserve">
      мемлекеттiк шығыстардың тиiмдiлiгiн арттыру. </w:t>
      </w:r>
      <w:r>
        <w:br/>
      </w:r>
      <w:r>
        <w:rPr>
          <w:rFonts w:ascii="Times New Roman"/>
          <w:b w:val="false"/>
          <w:i w:val="false"/>
          <w:color w:val="000000"/>
          <w:sz w:val="28"/>
        </w:rPr>
        <w:t xml:space="preserve">
      Бюджет саясатының мақсаттарына сәйкес 2004-2006 жылдары мынадай мәселелердi шешу қажет: </w:t>
      </w:r>
      <w:r>
        <w:br/>
      </w:r>
      <w:r>
        <w:rPr>
          <w:rFonts w:ascii="Times New Roman"/>
          <w:b w:val="false"/>
          <w:i w:val="false"/>
          <w:color w:val="000000"/>
          <w:sz w:val="28"/>
        </w:rPr>
        <w:t xml:space="preserve">
      стратегиялық, индикативтiк және бюджеттік жоспарлауды одан әрі үндестіру; </w:t>
      </w:r>
      <w:r>
        <w:br/>
      </w:r>
      <w:r>
        <w:rPr>
          <w:rFonts w:ascii="Times New Roman"/>
          <w:b w:val="false"/>
          <w:i w:val="false"/>
          <w:color w:val="000000"/>
          <w:sz w:val="28"/>
        </w:rPr>
        <w:t xml:space="preserve">
      бюджет қаражатын жұмсаудың орта мерзiмдi кезеңге арналған басымдықтарын, iске асыру көлемдерi мен мерзімдерін анықтау; </w:t>
      </w:r>
      <w:r>
        <w:br/>
      </w:r>
      <w:r>
        <w:rPr>
          <w:rFonts w:ascii="Times New Roman"/>
          <w:b w:val="false"/>
          <w:i w:val="false"/>
          <w:color w:val="000000"/>
          <w:sz w:val="28"/>
        </w:rPr>
        <w:t xml:space="preserve">
      бюджет кодексiнде көзделген нормаларға сәйкес бюджеттiк құқықтық қатынастарды регламенттейтiн қолданыстағы нормаларды ретке келтiру; </w:t>
      </w:r>
      <w:r>
        <w:br/>
      </w:r>
      <w:r>
        <w:rPr>
          <w:rFonts w:ascii="Times New Roman"/>
          <w:b w:val="false"/>
          <w:i w:val="false"/>
          <w:color w:val="000000"/>
          <w:sz w:val="28"/>
        </w:rPr>
        <w:t xml:space="preserve">
      бюджеттiк бағдарламалау әдiстерiн одан әрi енгiзу; </w:t>
      </w:r>
      <w:r>
        <w:br/>
      </w:r>
      <w:r>
        <w:rPr>
          <w:rFonts w:ascii="Times New Roman"/>
          <w:b w:val="false"/>
          <w:i w:val="false"/>
          <w:color w:val="000000"/>
          <w:sz w:val="28"/>
        </w:rPr>
        <w:t xml:space="preserve">
      бюджеттердің шығыстарын жоспарлаудың нормативтік әдiсiн енгiзу; </w:t>
      </w:r>
      <w:r>
        <w:br/>
      </w:r>
      <w:r>
        <w:rPr>
          <w:rFonts w:ascii="Times New Roman"/>
          <w:b w:val="false"/>
          <w:i w:val="false"/>
          <w:color w:val="000000"/>
          <w:sz w:val="28"/>
        </w:rPr>
        <w:t xml:space="preserve">
      бюджеттiк бағдарламалардың тиiмділігін бағалау әдiстерiн жетілдіру; </w:t>
      </w:r>
      <w:r>
        <w:br/>
      </w:r>
      <w:r>
        <w:rPr>
          <w:rFonts w:ascii="Times New Roman"/>
          <w:b w:val="false"/>
          <w:i w:val="false"/>
          <w:color w:val="000000"/>
          <w:sz w:val="28"/>
        </w:rPr>
        <w:t xml:space="preserve">
      Қазынашылықты жаңғыртуды аяқтау; </w:t>
      </w:r>
      <w:r>
        <w:br/>
      </w:r>
      <w:r>
        <w:rPr>
          <w:rFonts w:ascii="Times New Roman"/>
          <w:b w:val="false"/>
          <w:i w:val="false"/>
          <w:color w:val="000000"/>
          <w:sz w:val="28"/>
        </w:rPr>
        <w:t xml:space="preserve">
      инвестициялық жобаларды, оның iшiнде бюджеттік даму шығыстарын қалыптастыру жүйелiлiгiн қамтамасыз ету мақсатында бюджет қаражатының есебiнен iске асырылатындарды дайындау, қарау, iріктеу процесін ретке келтiру; </w:t>
      </w:r>
      <w:r>
        <w:br/>
      </w:r>
      <w:r>
        <w:rPr>
          <w:rFonts w:ascii="Times New Roman"/>
          <w:b w:val="false"/>
          <w:i w:val="false"/>
          <w:color w:val="000000"/>
          <w:sz w:val="28"/>
        </w:rPr>
        <w:t xml:space="preserve">
      әрбiр мемлекеттiк басқару деңгейiнiң бюджет ресурстарын бөлудегi дербестiгiн күшейту. </w:t>
      </w:r>
    </w:p>
    <w:p>
      <w:pPr>
        <w:spacing w:after="0"/>
        <w:ind w:left="0"/>
        <w:jc w:val="both"/>
      </w:pPr>
      <w:r>
        <w:rPr>
          <w:rFonts w:ascii="Times New Roman"/>
          <w:b w:val="false"/>
          <w:i w:val="false"/>
          <w:color w:val="000000"/>
          <w:sz w:val="28"/>
        </w:rPr>
        <w:t xml:space="preserve">Қойылған мақсаттар мен мiндеттерге қол жеткiзу жолдары </w:t>
      </w:r>
    </w:p>
    <w:p>
      <w:pPr>
        <w:spacing w:after="0"/>
        <w:ind w:left="0"/>
        <w:jc w:val="both"/>
      </w:pPr>
      <w:r>
        <w:rPr>
          <w:rFonts w:ascii="Times New Roman"/>
          <w:b w:val="false"/>
          <w:i w:val="false"/>
          <w:color w:val="000000"/>
          <w:sz w:val="28"/>
        </w:rPr>
        <w:t xml:space="preserve">      Алдағы кезеңге арналған бюджеттi қалыптастыру бiрiншi кезекте мемлекеттiк және салалық бағдарламаларда көзделген бағыттарға негiзделетiн болады, яғни бюджет шығыстары бағдарламалық құжаттарда растау табуы тиiс. Бағдарламаларды iске асыру кезінде тиімділік пен нәтижеліліктің iшкi және сыртқы бағаларына ерекше көңiл бөлінуi тиiс. </w:t>
      </w:r>
      <w:r>
        <w:br/>
      </w:r>
      <w:r>
        <w:rPr>
          <w:rFonts w:ascii="Times New Roman"/>
          <w:b w:val="false"/>
          <w:i w:val="false"/>
          <w:color w:val="000000"/>
          <w:sz w:val="28"/>
        </w:rPr>
        <w:t xml:space="preserve">
      Бағдарламаны одан әрi iске асырудың орындылығы туралы шешiм мемлекеттiк бағдарламалардың iс-шаралар жоспарын орындауға; материалдық, еңбек және қаржы ресурстарын пайдалану тиiмділiгiн талдауға; мемлекеттiк бағдарламаны iске асырудың елдiң әлеуметтiк-экономикалық дамуына әсерiн бағалау. </w:t>
      </w:r>
      <w:r>
        <w:br/>
      </w:r>
      <w:r>
        <w:rPr>
          <w:rFonts w:ascii="Times New Roman"/>
          <w:b w:val="false"/>
          <w:i w:val="false"/>
          <w:color w:val="000000"/>
          <w:sz w:val="28"/>
        </w:rPr>
        <w:t xml:space="preserve">
      Осылайша, бiр уақытта мемлекеттiк органдардың жауапкершілiгiн арттыра отырып бюджет қаражатын тиімдi жұмсау мақсатында мемлекеттiк органдар өз саласында мемлекеттiк саясатты iске асыра отырып барынша тиiмдiлiкпен бар ресурстарды пайдалана алатын белгiленген өлшемдерге сүйенудi қамтамасыз ету жоспарланады. </w:t>
      </w:r>
      <w:r>
        <w:br/>
      </w:r>
      <w:r>
        <w:rPr>
          <w:rFonts w:ascii="Times New Roman"/>
          <w:b w:val="false"/>
          <w:i w:val="false"/>
          <w:color w:val="000000"/>
          <w:sz w:val="28"/>
        </w:rPr>
        <w:t xml:space="preserve">
      Алдағы кезеңде елдің ауыл шаруашылығы мен ауылдық аумақтарын қолдау мен дамыту, әлеуметтiк даму міндеттерiн шешу, денсаулық сақтау мен бiлім берудi одан әрi дамыту, ғылым мен инновацияларды дамыту, мәдени-тарихи құндылықтарды сақтау бюджет қаражатын жұмсаудың басым бағыттары болып табылады. </w:t>
      </w:r>
      <w:r>
        <w:br/>
      </w:r>
      <w:r>
        <w:rPr>
          <w:rFonts w:ascii="Times New Roman"/>
          <w:b w:val="false"/>
          <w:i w:val="false"/>
          <w:color w:val="000000"/>
          <w:sz w:val="28"/>
        </w:rPr>
        <w:t xml:space="preserve">
      Мемлекеттiк басқару деңгейлерi арасындағы өкiлеттiктердi ажырату және бюджетаралық қатынастарды жетілдіру тұжырымдамасын iске асыру шеңберiнде шығыс өкілеттiктерiн мемлекеттік басқару деңгейлерiне бекiту реттеледi және бюджетаралық трансферттердiң тиiмдi моделi анықталатын болады. Оның iшiнде төменгi мемлекеттiк басқару деңгейiн қаржы құралдарымен қамтамасыз ету тетiгiн енгiзу көзделедi. </w:t>
      </w:r>
      <w:r>
        <w:br/>
      </w:r>
      <w:r>
        <w:rPr>
          <w:rFonts w:ascii="Times New Roman"/>
          <w:b w:val="false"/>
          <w:i w:val="false"/>
          <w:color w:val="000000"/>
          <w:sz w:val="28"/>
        </w:rPr>
        <w:t xml:space="preserve">
      Бюджет кодексiнің нормаларын енгiзу және 2005 жылдан бастап iске асыру бюджет қаражатын жұмсаудың тиiмдiлiгiн арттыруды; бюджет шығыстарының үлкен айқындылығына қол жеткiзудi; бюджет қаражатының мақсатты пайдаланылуын мемлекеттiк қаржылық бақылау рөлiн күшейтудi көздейтiн бюджет шығыстарын басқарудың сапалы жаңа деңгейiне көшудi қамтамасыз етедi. </w:t>
      </w:r>
      <w:r>
        <w:br/>
      </w:r>
      <w:r>
        <w:rPr>
          <w:rFonts w:ascii="Times New Roman"/>
          <w:b w:val="false"/>
          <w:i w:val="false"/>
          <w:color w:val="000000"/>
          <w:sz w:val="28"/>
        </w:rPr>
        <w:t xml:space="preserve">
      Нормативтiк құқықтық актiлердің нормаларын Бюджет кодексiнің нормаларына келтiру және Бюджет кодексiн iске асыруға бағытталған нормативтiк құқықтық актiлердi әзiрлеу жөніндегі жұмыстар жалғастырылатын болады. </w:t>
      </w:r>
      <w:r>
        <w:br/>
      </w:r>
      <w:r>
        <w:rPr>
          <w:rFonts w:ascii="Times New Roman"/>
          <w:b w:val="false"/>
          <w:i w:val="false"/>
          <w:color w:val="000000"/>
          <w:sz w:val="28"/>
        </w:rPr>
        <w:t xml:space="preserve">
      2005 жылдарға арналған республикалық және жергілікті бюджеттердi қалыптастыру Бюджет кодексiнің негізінде жүзеге асырылатын болады. </w:t>
      </w:r>
      <w:r>
        <w:br/>
      </w:r>
      <w:r>
        <w:rPr>
          <w:rFonts w:ascii="Times New Roman"/>
          <w:b w:val="false"/>
          <w:i w:val="false"/>
          <w:color w:val="000000"/>
          <w:sz w:val="28"/>
        </w:rPr>
        <w:t xml:space="preserve">
      Бюджет кодексiнің жобасында көзделген жыл сайын Алдағы үш жылға арналған орта мерзiмдi фискальдық саясатты әзiрлеу орта мерзiмдi кезеңде салық-бюджет саясатын қалыптастыруға бағытталатын болады. Осы құжат орталық және жергілікті мемлекеттiк басқару органдары бюджеттердiң жобаларын әзiрлеу кезінде негiз болып табылады. </w:t>
      </w:r>
      <w:r>
        <w:br/>
      </w:r>
      <w:r>
        <w:rPr>
          <w:rFonts w:ascii="Times New Roman"/>
          <w:b w:val="false"/>
          <w:i w:val="false"/>
          <w:color w:val="000000"/>
          <w:sz w:val="28"/>
        </w:rPr>
        <w:t xml:space="preserve">
      Ұлттық қордың активтерiн тиiмдi басқаруға бағытталған саясат жүргiзiлетiн болады. </w:t>
      </w:r>
      <w:r>
        <w:br/>
      </w:r>
      <w:r>
        <w:rPr>
          <w:rFonts w:ascii="Times New Roman"/>
          <w:b w:val="false"/>
          <w:i w:val="false"/>
          <w:color w:val="000000"/>
          <w:sz w:val="28"/>
        </w:rPr>
        <w:t xml:space="preserve">
      ЖІӨ-ге проценттiк қатынаста бюджеттiң тапшылығын бiртiндеп қысқарту және мемлекеттiк борыш құрылымын оңтайландыру көзделедi. </w:t>
      </w:r>
      <w:r>
        <w:br/>
      </w:r>
      <w:r>
        <w:rPr>
          <w:rFonts w:ascii="Times New Roman"/>
          <w:b w:val="false"/>
          <w:i w:val="false"/>
          <w:color w:val="000000"/>
          <w:sz w:val="28"/>
        </w:rPr>
        <w:t xml:space="preserve">
      Мемлекеттiк сатып алу рәсiмдерiн iске асырудың уақытылығы мен тиімділігін арттыру жөнiндегi шаралар қабылданатын болады. </w:t>
      </w:r>
    </w:p>
    <w:bookmarkStart w:name="z28" w:id="28"/>
    <w:p>
      <w:pPr>
        <w:spacing w:after="0"/>
        <w:ind w:left="0"/>
        <w:jc w:val="left"/>
      </w:pPr>
      <w:r>
        <w:rPr>
          <w:rFonts w:ascii="Times New Roman"/>
          <w:b/>
          <w:i w:val="false"/>
          <w:color w:val="000000"/>
        </w:rPr>
        <w:t xml:space="preserve"> 
  5.2.3. Мемлекеттiк борышты басқару саласындағы саясат </w:t>
      </w:r>
    </w:p>
    <w:bookmarkEnd w:id="28"/>
    <w:p>
      <w:pPr>
        <w:spacing w:after="0"/>
        <w:ind w:left="0"/>
        <w:jc w:val="both"/>
      </w:pPr>
      <w:r>
        <w:rPr>
          <w:rFonts w:ascii="Times New Roman"/>
          <w:b w:val="false"/>
          <w:i w:val="false"/>
          <w:color w:val="000000"/>
          <w:sz w:val="28"/>
        </w:rPr>
        <w:t xml:space="preserve">      2003 жылғы 1 қаңтардағы жағдай бойынша Қазақстан Республикасы Yкiметiнің сыртқы борышы үкiметтiк борыштың жалпы көлемiнің 79%-iн құрады. Борыштық портфельдің осындай құрылымы дағдарыс нәтижесiнде қаржылық шығындардың басталу рәсiмiне елеулi ұшырады және осы тұрғыдан экономикалық қауiпсiздіктiң өлшемдерiне сәйкес келмейтiн осал болып табылады. Үкiметтің борыштық портфелiн әртараптандыру мақсатында iшкi рынокта қарыз алуды бiр уақытта арттыру кезiнде сыртқы қарыз алу көлемiн қысқарту қажет.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Қазақстан Республикасы Үкiметiнің мемлекеттiк және мемлекет кепілдiк берген қарыз алу мен борыш саласындағы саясаты 2004-2006 жылдары мынадай 2 бағытта iске асырылатын болады: </w:t>
      </w:r>
      <w:r>
        <w:br/>
      </w:r>
      <w:r>
        <w:rPr>
          <w:rFonts w:ascii="Times New Roman"/>
          <w:b w:val="false"/>
          <w:i w:val="false"/>
          <w:color w:val="000000"/>
          <w:sz w:val="28"/>
        </w:rPr>
        <w:t xml:space="preserve">
      ЖIӨ-ге проценттiк қатынаста үкiметтiк борыштың мөлшерiн дәйектi қысқарту. Бұған ЖIӨ-ге проценттiк қатынаста республикалық бюджет тапшылығының мөлшерiн бiртіндеп және тиiсiнше оны қаржыландыруды қысқарту нәтижесінде қол жеткізiлетiн болады; </w:t>
      </w:r>
      <w:r>
        <w:br/>
      </w:r>
      <w:r>
        <w:rPr>
          <w:rFonts w:ascii="Times New Roman"/>
          <w:b w:val="false"/>
          <w:i w:val="false"/>
          <w:color w:val="000000"/>
          <w:sz w:val="28"/>
        </w:rPr>
        <w:t xml:space="preserve">
      Республикалық бюджеттiң тапшылығын қаржыландырудың жалпы құрылымында сыртқы қарыздардың есебiнен республикалық бюджеттiң тапшылығын қаржыландыру үлесін қысқарту жолымен үкіметтiк борыш құрылымында сыртқы борыштың үлесiн бiртіндеп азайту. </w:t>
      </w:r>
      <w:r>
        <w:br/>
      </w:r>
      <w:r>
        <w:rPr>
          <w:rFonts w:ascii="Times New Roman"/>
          <w:b w:val="false"/>
          <w:i w:val="false"/>
          <w:color w:val="000000"/>
          <w:sz w:val="28"/>
        </w:rPr>
        <w:t xml:space="preserve">
      Жүргiзiлетiн саясат шеңберiнде мынадай мәселелердi шешу ұйғарылады: </w:t>
      </w:r>
      <w:r>
        <w:br/>
      </w:r>
      <w:r>
        <w:rPr>
          <w:rFonts w:ascii="Times New Roman"/>
          <w:b w:val="false"/>
          <w:i w:val="false"/>
          <w:color w:val="000000"/>
          <w:sz w:val="28"/>
        </w:rPr>
        <w:t xml:space="preserve">
      республикалық бюджет тапшылығының мөлшерiн біртіндеп қысқарту; </w:t>
      </w:r>
      <w:r>
        <w:br/>
      </w:r>
      <w:r>
        <w:rPr>
          <w:rFonts w:ascii="Times New Roman"/>
          <w:b w:val="false"/>
          <w:i w:val="false"/>
          <w:color w:val="000000"/>
          <w:sz w:val="28"/>
        </w:rPr>
        <w:t xml:space="preserve">
      жинақтау жөнiндегi саясат шеңберiнде үкіметтiк борыштың ұтымды мөлшерiн анықтау; </w:t>
      </w:r>
      <w:r>
        <w:br/>
      </w:r>
      <w:r>
        <w:rPr>
          <w:rFonts w:ascii="Times New Roman"/>
          <w:b w:val="false"/>
          <w:i w:val="false"/>
          <w:color w:val="000000"/>
          <w:sz w:val="28"/>
        </w:rPr>
        <w:t xml:space="preserve">
      мiндеттемелердің орындалмау тәуекелiн азайту және қысқа және орта мерзiмдi перспективада үкiметтің iшкi борышын өтеу жөніндегі төлемдер төлеудің ең жоғары шегiн төмендету, ол үшiн басым орта мерзімді және ұзақ мерзiмдi мiндеттемелердi шығаруға қайта бағдарлау ұйғарылады; </w:t>
      </w:r>
      <w:r>
        <w:br/>
      </w:r>
      <w:r>
        <w:rPr>
          <w:rFonts w:ascii="Times New Roman"/>
          <w:b w:val="false"/>
          <w:i w:val="false"/>
          <w:color w:val="000000"/>
          <w:sz w:val="28"/>
        </w:rPr>
        <w:t xml:space="preserve">
      республикалық инвестициялық жобалардың тiзбесiне енгiзiлген жобаларды дайындау және сараптау сапасын жақсарту және сыртқы қарыздарды тиiмдi пайдалану; </w:t>
      </w:r>
      <w:r>
        <w:br/>
      </w:r>
      <w:r>
        <w:rPr>
          <w:rFonts w:ascii="Times New Roman"/>
          <w:b w:val="false"/>
          <w:i w:val="false"/>
          <w:color w:val="000000"/>
          <w:sz w:val="28"/>
        </w:rPr>
        <w:t xml:space="preserve">
      жергiлiктi атқарушы органдардың қарыз алу процесiн ретке келтiру. Жергiлiктi атқарушы органдардың қарыз алуы республикалық бюджеттен инвестициялық жобаларды қаржыландыруға бюджеттiк кредиттер алу нысанында ғана жүзеге асырылатын болады; </w:t>
      </w:r>
      <w:r>
        <w:br/>
      </w:r>
      <w:r>
        <w:rPr>
          <w:rFonts w:ascii="Times New Roman"/>
          <w:b w:val="false"/>
          <w:i w:val="false"/>
          <w:color w:val="000000"/>
          <w:sz w:val="28"/>
        </w:rPr>
        <w:t xml:space="preserve">
      валюталардың кросс-бағамдары және теңгенi айырбас бағамы өзгерген жағдайда терiс салдарды азайту мақсатында қарыздардың валюталары жөнiндегi Үкiметтiң сыртқы қарыздарының портфелiн әртараптандыру. </w:t>
      </w:r>
      <w:r>
        <w:br/>
      </w:r>
      <w:r>
        <w:rPr>
          <w:rFonts w:ascii="Times New Roman"/>
          <w:b w:val="false"/>
          <w:i w:val="false"/>
          <w:color w:val="000000"/>
          <w:sz w:val="28"/>
        </w:rPr>
        <w:t xml:space="preserve">
      Қойылған мақсаттар мен мiндеттерге қол жеткiзу мемлекеттiк борышты қауіпсіз деңгейде сақтауды, оның құрылымын оңтайландыруға және ұзақ мерзiмдi перспективада бюджеттің тұрақтылығын арттыруды қамтамасыз етуi тиiс. </w:t>
      </w:r>
    </w:p>
    <w:bookmarkStart w:name="z29" w:id="29"/>
    <w:p>
      <w:pPr>
        <w:spacing w:after="0"/>
        <w:ind w:left="0"/>
        <w:jc w:val="left"/>
      </w:pPr>
      <w:r>
        <w:rPr>
          <w:rFonts w:ascii="Times New Roman"/>
          <w:b/>
          <w:i w:val="false"/>
          <w:color w:val="000000"/>
        </w:rPr>
        <w:t xml:space="preserve"> 
  5.3. Мемлекеттiк мүлiктi басқару және жекешелендіру </w:t>
      </w:r>
    </w:p>
    <w:bookmarkEnd w:id="29"/>
    <w:p>
      <w:pPr>
        <w:spacing w:after="0"/>
        <w:ind w:left="0"/>
        <w:jc w:val="both"/>
      </w:pPr>
      <w:r>
        <w:rPr>
          <w:rFonts w:ascii="Times New Roman"/>
          <w:b w:val="false"/>
          <w:i w:val="false"/>
          <w:color w:val="000000"/>
          <w:sz w:val="28"/>
        </w:rPr>
        <w:t xml:space="preserve">      Мемлекеттiк мүлiктi басқарудың тиімділігін арттыру мақсатында 2003 жылы мемлекеттiк мүлiктi басқару жүйесiн жетiлдiруге бағытталған, одан әрi шаралар кешенiн көздейтiн Мемлекеттiк мүлiктi басқару тиiмдiлiгiн арттырудың және жекешелендiрудiң 2003-2005 жылдарға арналған бағдарламасы қабылданды. </w:t>
      </w:r>
      <w:r>
        <w:br/>
      </w:r>
      <w:r>
        <w:rPr>
          <w:rFonts w:ascii="Times New Roman"/>
          <w:b w:val="false"/>
          <w:i w:val="false"/>
          <w:color w:val="000000"/>
          <w:sz w:val="28"/>
        </w:rPr>
        <w:t xml:space="preserve">
      Осы бағдарламаның шеңберiнде акцияларының пакеттерi (қатысу үлестерi) мемлекеттiк меншiктегi мемлекеттiк кәсiпорындардың, акционерлiк қоғамдар мен серіктестіктердің қаржы-шаруашылық қызметiн, әкiмшiлiк шығыстарды оңтайландыруды қамтамасыз ету жөнiндегi жоспарлы көрсеткіштердi олардың орындауын бақылау жөніндегі жұмыстар күшейтiлдi. Жүргiзiлген реформалардың iс жүзiндегi нәтижелерi бюджетке акциялардың мемлекеттiк пакеттерiне дивидендтердің түсуiнiң, мемлекеттiк кәсiпорындардың таза табысының бiр бөлiгінің, мемлекеттiк меншiктегi мүлiктi жалдаудан алынатын кiрiстердің түсуiнің тұрақты қарқыны болып табылады. </w:t>
      </w:r>
      <w:r>
        <w:br/>
      </w:r>
      <w:r>
        <w:rPr>
          <w:rFonts w:ascii="Times New Roman"/>
          <w:b w:val="false"/>
          <w:i w:val="false"/>
          <w:color w:val="000000"/>
          <w:sz w:val="28"/>
        </w:rPr>
        <w:t xml:space="preserve">
      Сонымен бiрге мемлекеттiк меншiктi басқаруды талдау мемлекеттiк меншiктi басқару жүйесiн жетiлдiру, орталық және жергiлiктi атқарушы органдар тарапынан мемлекеттiк мүлiктi тиiмдi пайдалануды бақылауды күшейту процестерін одан әрi жетілдіру қажеттілігін көрсеттi. </w:t>
      </w:r>
    </w:p>
    <w:p>
      <w:pPr>
        <w:spacing w:after="0"/>
        <w:ind w:left="0"/>
        <w:jc w:val="both"/>
      </w:pPr>
      <w:r>
        <w:rPr>
          <w:rFonts w:ascii="Times New Roman"/>
          <w:b w:val="false"/>
          <w:i w:val="false"/>
          <w:color w:val="000000"/>
          <w:sz w:val="28"/>
        </w:rPr>
        <w:t xml:space="preserve">Мақсаттары мен басымдықтары </w:t>
      </w:r>
    </w:p>
    <w:p>
      <w:pPr>
        <w:spacing w:after="0"/>
        <w:ind w:left="0"/>
        <w:jc w:val="both"/>
      </w:pPr>
      <w:r>
        <w:rPr>
          <w:rFonts w:ascii="Times New Roman"/>
          <w:b w:val="false"/>
          <w:i w:val="false"/>
          <w:color w:val="000000"/>
          <w:sz w:val="28"/>
        </w:rPr>
        <w:t xml:space="preserve">      2004-2006 жылдары мемлекеттiк меншiктi басқару саласындағы мемлекеттiк саясат экономиканың стратегиялық маңызды салаларының дамуын реттеу мүмкiндiгiн сақтау және күшейту, сондай-ақ мемлекеттiк мүліктi есепке алу жүйесiн жетiлдiру мақсатында мемлекеттік мүлiктi басқарудың одан әрi тиімдiлiгiн арттыруға бағытталатын болады. </w:t>
      </w:r>
      <w:r>
        <w:br/>
      </w:r>
      <w:r>
        <w:rPr>
          <w:rFonts w:ascii="Times New Roman"/>
          <w:b w:val="false"/>
          <w:i w:val="false"/>
          <w:color w:val="000000"/>
          <w:sz w:val="28"/>
        </w:rPr>
        <w:t xml:space="preserve">
      Алдағы кезеңде мемлекеттiк меншiктi басқару саласында мыналар басым міндеттер болып табылады: </w:t>
      </w:r>
      <w:r>
        <w:br/>
      </w:r>
      <w:r>
        <w:rPr>
          <w:rFonts w:ascii="Times New Roman"/>
          <w:b w:val="false"/>
          <w:i w:val="false"/>
          <w:color w:val="000000"/>
          <w:sz w:val="28"/>
        </w:rPr>
        <w:t xml:space="preserve">
      мемлекеттiк мүлiктi пайдаланудан алынатын салыққа жатпайтын түсімдер есебiнен республикалық және жергiлiктi бюджеттердің кiрiстерін арттыру; </w:t>
      </w:r>
      <w:r>
        <w:br/>
      </w:r>
      <w:r>
        <w:rPr>
          <w:rFonts w:ascii="Times New Roman"/>
          <w:b w:val="false"/>
          <w:i w:val="false"/>
          <w:color w:val="000000"/>
          <w:sz w:val="28"/>
        </w:rPr>
        <w:t xml:space="preserve">
      мемлекеттің қатысуы бар мемлекеттiк кәсiпорындар мен заңды тұлғалардың қаржы-экономикалық көрсеткiштерін жақсарту; </w:t>
      </w:r>
      <w:r>
        <w:br/>
      </w:r>
      <w:r>
        <w:rPr>
          <w:rFonts w:ascii="Times New Roman"/>
          <w:b w:val="false"/>
          <w:i w:val="false"/>
          <w:color w:val="000000"/>
          <w:sz w:val="28"/>
        </w:rPr>
        <w:t xml:space="preserve">
      экономиканың стратегиялық салдарын мемлекеттiк бақылауды күшейту; </w:t>
      </w:r>
      <w:r>
        <w:br/>
      </w:r>
      <w:r>
        <w:rPr>
          <w:rFonts w:ascii="Times New Roman"/>
          <w:b w:val="false"/>
          <w:i w:val="false"/>
          <w:color w:val="000000"/>
          <w:sz w:val="28"/>
        </w:rPr>
        <w:t xml:space="preserve">
      жекелеген кәсiпорындар мен нақты кәсіпорындарға қатысты мемлекеттің мүдделерiне қарай жекешелендiрудi жүзеге асыру. </w:t>
      </w:r>
    </w:p>
    <w:p>
      <w:pPr>
        <w:spacing w:after="0"/>
        <w:ind w:left="0"/>
        <w:jc w:val="both"/>
      </w:pPr>
      <w:r>
        <w:rPr>
          <w:rFonts w:ascii="Times New Roman"/>
          <w:b w:val="false"/>
          <w:i w:val="false"/>
          <w:color w:val="000000"/>
          <w:sz w:val="28"/>
        </w:rPr>
        <w:t xml:space="preserve">Қойылған мақсаттар мен мiндеттерге қол жеткiзу жолдары </w:t>
      </w:r>
    </w:p>
    <w:p>
      <w:pPr>
        <w:spacing w:after="0"/>
        <w:ind w:left="0"/>
        <w:jc w:val="both"/>
      </w:pPr>
      <w:r>
        <w:rPr>
          <w:rFonts w:ascii="Times New Roman"/>
          <w:b w:val="false"/>
          <w:i w:val="false"/>
          <w:color w:val="000000"/>
          <w:sz w:val="28"/>
        </w:rPr>
        <w:t xml:space="preserve">      Қойылған мiндеттердi шешу үшiн Тiзiлiмнің құрылымын оңтайландыру жөнiндегi жұмыстар жалғастырылатын болады. Қаржылық көрсеткiштер кешенiн қамтитын Тiзiлiмiнің қосымша кiшi бөлiмiн жүргiзу және жетiлдiру мемлекеттің қатысуы бар республикалық мемлекеттiк кәсiпорындар мен заңды тұлғалардың қаржы-шаруашылық қызметi нәтижелерiнiң жүйелiк мониторингi мен талдауды жүргізуге мүмкiндiк бередi, мемлекеттiк меншiктi неғұрлым толық және анық есепке алуға ықпал етедi. </w:t>
      </w:r>
      <w:r>
        <w:br/>
      </w:r>
      <w:r>
        <w:rPr>
          <w:rFonts w:ascii="Times New Roman"/>
          <w:b w:val="false"/>
          <w:i w:val="false"/>
          <w:color w:val="000000"/>
          <w:sz w:val="28"/>
        </w:rPr>
        <w:t xml:space="preserve">
      Экономикалық негiзделген дивидендтiк саясатты әзiрлеу мақсатында әкiмшiлiк шығыстарды, қаржы-шаруашылық қызмет көрсеткiштерiнің тиiмділiгiн акцияларының бақылау пакетi мемлекетке тиесiлi мемлекеттiк кәсiпорындар мен акционерлiк қоғамдардың инвестициялық бағдарламаларының iске асырылуын талдау және бақылау жүйесi күшейтiлетiн болады. </w:t>
      </w:r>
      <w:r>
        <w:br/>
      </w:r>
      <w:r>
        <w:rPr>
          <w:rFonts w:ascii="Times New Roman"/>
          <w:b w:val="false"/>
          <w:i w:val="false"/>
          <w:color w:val="000000"/>
          <w:sz w:val="28"/>
        </w:rPr>
        <w:t xml:space="preserve">
      Мемлекеттiк меншiктi пайдаланудан түсетiн салыққа жатпайтын түсiмдердің (акциялардың мемлекеттiк пакетiне дивидендтердің, мемлекеттiк кәсiпорындардың таза кiрiсiнiң бiр бөлiгін, жалдаудан алынатын кiрiстердiң) уақытылы, толық есептелуi мен аударылуын бақылау тетiгi жетiлдiрiлетiн болады. Бұл ретте акцияларының бақылау пакеттерi мемлекеттік кәсiпорындар, акционерлiк қоғамдар басшыларының оларға жүктелген міндеттердi уақытылы және адал атқаруға жауапкершiлiгiн арттыру ұйғарылады. </w:t>
      </w:r>
      <w:r>
        <w:br/>
      </w:r>
      <w:r>
        <w:rPr>
          <w:rFonts w:ascii="Times New Roman"/>
          <w:b w:val="false"/>
          <w:i w:val="false"/>
          <w:color w:val="000000"/>
          <w:sz w:val="28"/>
        </w:rPr>
        <w:t xml:space="preserve">
      Бұдан басқа, шаруашылық жүргiзу субъектілердің, оның iшiнде экономиканың стратегиялық салаларында жекешелендiрмеген объектiлердің кешендi мониторингi және мониторинг нәтижелерiн есепке алудың бiрыңғай ақпараттық базасын құру жөніндегі қызмет күшейтiлетiн болады. Кешендi мониторинг технологиялық, қаржы-шаруашылық қызметтiң сапалық және санды жағдайын, жетiспеушiлiктердiң алдын алу, жою және оның қызметiн жетiлдiру жөніндегі негiздi шешiмдер мен ұсынымдарды әзiрлеу мақсатында осы объектiлердің құқықтық сипаттамасын жедел қадағалауға және талдамалық бағалауды жүргiзуге мүмкiндiк бередi. Бар нормативтiк құқықтық база "Экономиканың стратегиялық салаларында меншiктің мемлекеттiк мониторингi туралы" Заң (бұдан әрi - Заң) қабылдануымен күшейтiлетiн болады. Заң елдiң экономикалық даму процестерiн реттеу мен болжамдауда мемлекеттiң рөлiн күшейту, тұтастай алғанда Қазақстанның экономикасын басқаруда тиiмдi шешімдердi қабылдау үшiн мемлекеттік басқару органдарын қажеттi ақпаратпен қамтамасыз ету үшiн құқықтық негiз болып табылады. </w:t>
      </w:r>
      <w:r>
        <w:br/>
      </w:r>
      <w:r>
        <w:rPr>
          <w:rFonts w:ascii="Times New Roman"/>
          <w:b w:val="false"/>
          <w:i w:val="false"/>
          <w:color w:val="000000"/>
          <w:sz w:val="28"/>
        </w:rPr>
        <w:t xml:space="preserve">
      2004 жылы мемлекеттiк мүлiктi басқарудың тиiмділігін одан әрi арттыру және оны есепке алуды жетілдіру мақсатында мемлекеттің активтерi мен міндеттемелерiнiң теңгерiмiн жасау әдiсiн әзiрлеу көзделдi. </w:t>
      </w:r>
      <w:r>
        <w:br/>
      </w:r>
      <w:r>
        <w:rPr>
          <w:rFonts w:ascii="Times New Roman"/>
          <w:b w:val="false"/>
          <w:i w:val="false"/>
          <w:color w:val="000000"/>
          <w:sz w:val="28"/>
        </w:rPr>
        <w:t xml:space="preserve">
      Алдағы кезеңде мемлекеттiң экономиканың стратегиялық салалардағы рөлiн күшейту, ірі жүйе құрушы компанияларды құру және әлемдiк рыноктарға шығару мемлекеттiк меншiктi басқару саласындағы шешушi бағыттар болады. </w:t>
      </w:r>
      <w:r>
        <w:br/>
      </w:r>
      <w:r>
        <w:rPr>
          <w:rFonts w:ascii="Times New Roman"/>
          <w:b w:val="false"/>
          <w:i w:val="false"/>
          <w:color w:val="000000"/>
          <w:sz w:val="28"/>
        </w:rPr>
        <w:t xml:space="preserve">
      Жекешелендiру ұзақ мерзімді перспективада салық салынатын базаны кеңейту, қосымша жұмыс орындарын құру, отандық рынокты отандық тауар өндiрушiлердiң тауарларымен және қызметтерiмен толтыру, тұтастай алғанда бүкiл халық-шаруашылық кешенiнiң жұмыс істеуінің тиiмдiлiгiн арттыру нысанындағы қайтарымды алуға бағытталған мемлекеттiк мүлiктi басқару жөнiндегi бiрыңғай мемлекеттiк саясаттың құрылымдық элементi ретiнде қарастырылады. </w:t>
      </w:r>
    </w:p>
    <w:p>
      <w:pPr>
        <w:spacing w:after="0"/>
        <w:ind w:left="0"/>
        <w:jc w:val="both"/>
      </w:pPr>
      <w:r>
        <w:rPr>
          <w:rFonts w:ascii="Times New Roman"/>
          <w:b w:val="false"/>
          <w:i w:val="false"/>
          <w:color w:val="000000"/>
          <w:sz w:val="28"/>
        </w:rPr>
        <w:t xml:space="preserve">         2004-2006 жылдарға арналған болжамды көрсеткiштер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Түсiмдердiң атауы             |            Болжам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 2004 жыл | 2005 жыл | 2006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Республикалық мемлекеттiк </w:t>
      </w:r>
      <w:r>
        <w:br/>
      </w:r>
      <w:r>
        <w:rPr>
          <w:rFonts w:ascii="Times New Roman"/>
          <w:b w:val="false"/>
          <w:i w:val="false"/>
          <w:color w:val="000000"/>
          <w:sz w:val="28"/>
        </w:rPr>
        <w:t xml:space="preserve">
кәсiпорындардың пайда үлесi       415795     355000    370000 </w:t>
      </w:r>
      <w:r>
        <w:br/>
      </w:r>
      <w:r>
        <w:rPr>
          <w:rFonts w:ascii="Times New Roman"/>
          <w:b w:val="false"/>
          <w:i w:val="false"/>
          <w:color w:val="000000"/>
          <w:sz w:val="28"/>
        </w:rPr>
        <w:t xml:space="preserve">
Республикалық меншiк болып </w:t>
      </w:r>
      <w:r>
        <w:br/>
      </w:r>
      <w:r>
        <w:rPr>
          <w:rFonts w:ascii="Times New Roman"/>
          <w:b w:val="false"/>
          <w:i w:val="false"/>
          <w:color w:val="000000"/>
          <w:sz w:val="28"/>
        </w:rPr>
        <w:t xml:space="preserve">
табылатын акциялардың пакеттерiне </w:t>
      </w:r>
      <w:r>
        <w:br/>
      </w:r>
      <w:r>
        <w:rPr>
          <w:rFonts w:ascii="Times New Roman"/>
          <w:b w:val="false"/>
          <w:i w:val="false"/>
          <w:color w:val="000000"/>
          <w:sz w:val="28"/>
        </w:rPr>
        <w:t xml:space="preserve">
дивидендтердің түсуі              3738564    4958300   5008300 </w:t>
      </w:r>
      <w:r>
        <w:br/>
      </w:r>
      <w:r>
        <w:rPr>
          <w:rFonts w:ascii="Times New Roman"/>
          <w:b w:val="false"/>
          <w:i w:val="false"/>
          <w:color w:val="000000"/>
          <w:sz w:val="28"/>
        </w:rPr>
        <w:t xml:space="preserve">
Республикалық меншiктегi мүлiктi </w:t>
      </w:r>
      <w:r>
        <w:br/>
      </w:r>
      <w:r>
        <w:rPr>
          <w:rFonts w:ascii="Times New Roman"/>
          <w:b w:val="false"/>
          <w:i w:val="false"/>
          <w:color w:val="000000"/>
          <w:sz w:val="28"/>
        </w:rPr>
        <w:t xml:space="preserve">
жалдау ақысының түсімі            164540     158000    160000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Республикалық мемлекеттiк меншiктi жекешелендiруден түсімдердің 2004 жылға арналған күтiлетiн болжамы шамамен 14 млрд. теңгенi құрайды. Көрсетiлген сома TЭK-тi (таратушы электр желiлерi компаниясы) және темiр жол көлiгi объектiлерiн жекешелендiрген жағдайда арттырылуы мүмкiн. </w:t>
      </w:r>
      <w:r>
        <w:br/>
      </w:r>
      <w:r>
        <w:rPr>
          <w:rFonts w:ascii="Times New Roman"/>
          <w:b w:val="false"/>
          <w:i w:val="false"/>
          <w:color w:val="000000"/>
          <w:sz w:val="28"/>
        </w:rPr>
        <w:t xml:space="preserve">
      Заңнамадағы өзгерiстерге сәйкес республикалық меншiктегi тау-кен өндiрушi және өңдеушi кәсiпорындарды жекешелендiруден алынатын қаражат Ұлттық қорға аударылатын болады. </w:t>
      </w:r>
    </w:p>
    <w:bookmarkStart w:name="z30" w:id="30"/>
    <w:p>
      <w:pPr>
        <w:spacing w:after="0"/>
        <w:ind w:left="0"/>
        <w:jc w:val="left"/>
      </w:pPr>
      <w:r>
        <w:rPr>
          <w:rFonts w:ascii="Times New Roman"/>
          <w:b/>
          <w:i w:val="false"/>
          <w:color w:val="000000"/>
        </w:rPr>
        <w:t xml:space="preserve"> 
  6. Құрылымдық-институционалдық реформаларды тереңдету </w:t>
      </w:r>
    </w:p>
    <w:bookmarkEnd w:id="30"/>
    <w:bookmarkStart w:name="z31" w:id="31"/>
    <w:p>
      <w:pPr>
        <w:spacing w:after="0"/>
        <w:ind w:left="0"/>
        <w:jc w:val="left"/>
      </w:pPr>
      <w:r>
        <w:rPr>
          <w:rFonts w:ascii="Times New Roman"/>
          <w:b/>
          <w:i w:val="false"/>
          <w:color w:val="000000"/>
        </w:rPr>
        <w:t xml:space="preserve"> 
  6.1. Мемлекеттік басқаруды жетiлдiру </w:t>
      </w:r>
    </w:p>
    <w:bookmarkEnd w:id="31"/>
    <w:p>
      <w:pPr>
        <w:spacing w:after="0"/>
        <w:ind w:left="0"/>
        <w:jc w:val="both"/>
      </w:pPr>
      <w:r>
        <w:rPr>
          <w:rFonts w:ascii="Times New Roman"/>
          <w:b w:val="false"/>
          <w:i w:val="false"/>
          <w:color w:val="000000"/>
          <w:sz w:val="28"/>
        </w:rPr>
        <w:t xml:space="preserve">      Құрылымдық-институционалдық реформаларды жүргiзу саласында жергiлiктi билiк деңгейлерi дербестiгiнің жетiмсiздiгiне байланысты мәселелер проблемалық болып қалып отыр. Сондай-ақ ауылдық, кенттiк, қалалық (ауылдық маңызы бар) билiк деңгейлерінде нақты тетіктер жоқ. </w:t>
      </w:r>
      <w:r>
        <w:br/>
      </w:r>
      <w:r>
        <w:rPr>
          <w:rFonts w:ascii="Times New Roman"/>
          <w:b w:val="false"/>
          <w:i w:val="false"/>
          <w:color w:val="000000"/>
          <w:sz w:val="28"/>
        </w:rPr>
        <w:t xml:space="preserve">
      Президенттiң Қазақстан халқына сәуiрдегi (2003 жылғы) жолдауына сәйкес мемлекеттiк басқару жүйесiн жаңғыртуды жүргiзу жөнінде мемлекеттiк басқару деңгейлерi арасындағы құзыреттердің нақты ажыратуды және бюджетаралық қатынастар жүйесiн жетілдірудi қамтамасыз ететiн заңнамалық базаны өзгерту жөнiндегi міндет қойылды. </w:t>
      </w:r>
      <w:r>
        <w:br/>
      </w:r>
      <w:r>
        <w:rPr>
          <w:rFonts w:ascii="Times New Roman"/>
          <w:b w:val="false"/>
          <w:i w:val="false"/>
          <w:color w:val="000000"/>
          <w:sz w:val="28"/>
        </w:rPr>
        <w:t xml:space="preserve">
      Мемлекеттiк басқару деңгейлерi арасындағы өкiлеттiктердi ажырату және бюджетаралық қатынастарды жетілдіру тұжырымдамасында мемлекеттiк басқару жүйесiн жетiлдiру жөнiндегi одан әрi жұмыстар үшiн негiз құрылды. </w:t>
      </w:r>
      <w:r>
        <w:br/>
      </w:r>
      <w:r>
        <w:rPr>
          <w:rFonts w:ascii="Times New Roman"/>
          <w:b w:val="false"/>
          <w:i w:val="false"/>
          <w:color w:val="000000"/>
          <w:sz w:val="28"/>
        </w:rPr>
        <w:t xml:space="preserve">
      Кейбiр заң актiлерiне жергiлiктi мемлекеттiк басқару мәселелерi бойынша өзгерiстер мен толықтырулар енгiзу туралы заң жобалары әзiрлендi. </w:t>
      </w:r>
    </w:p>
    <w:p>
      <w:pPr>
        <w:spacing w:after="0"/>
        <w:ind w:left="0"/>
        <w:jc w:val="both"/>
      </w:pPr>
      <w:r>
        <w:rPr>
          <w:rFonts w:ascii="Times New Roman"/>
          <w:b w:val="false"/>
          <w:i w:val="false"/>
          <w:color w:val="000000"/>
          <w:sz w:val="28"/>
        </w:rPr>
        <w:t xml:space="preserve">Мақсаттары </w:t>
      </w:r>
    </w:p>
    <w:p>
      <w:pPr>
        <w:spacing w:after="0"/>
        <w:ind w:left="0"/>
        <w:jc w:val="both"/>
      </w:pPr>
      <w:r>
        <w:rPr>
          <w:rFonts w:ascii="Times New Roman"/>
          <w:b w:val="false"/>
          <w:i w:val="false"/>
          <w:color w:val="000000"/>
          <w:sz w:val="28"/>
        </w:rPr>
        <w:t xml:space="preserve">      Мемлекеттiк басқару деңгейлерi арасындағы өкілеттiктердi ажыратуды және бюджетаралық қатынастарды жетілдірудi қамтамасыз ететін заңнамалық және ұйымдастыру шараларының кешендi жүйесi құрылды. </w:t>
      </w:r>
    </w:p>
    <w:p>
      <w:pPr>
        <w:spacing w:after="0"/>
        <w:ind w:left="0"/>
        <w:jc w:val="both"/>
      </w:pPr>
      <w:r>
        <w:rPr>
          <w:rFonts w:ascii="Times New Roman"/>
          <w:b w:val="false"/>
          <w:i w:val="false"/>
          <w:color w:val="000000"/>
          <w:sz w:val="28"/>
        </w:rPr>
        <w:t xml:space="preserve">Мiндеттерi </w:t>
      </w:r>
    </w:p>
    <w:p>
      <w:pPr>
        <w:spacing w:after="0"/>
        <w:ind w:left="0"/>
        <w:jc w:val="both"/>
      </w:pPr>
      <w:r>
        <w:rPr>
          <w:rFonts w:ascii="Times New Roman"/>
          <w:b w:val="false"/>
          <w:i w:val="false"/>
          <w:color w:val="000000"/>
          <w:sz w:val="28"/>
        </w:rPr>
        <w:t xml:space="preserve">      1) Қазақстан Республикасының стратегиялық және бағдарламалық құжаттарын, заңнамалық және нормативтiк құқықтық актiлерiн әзiрлеуге және iске асыруға қатысу; </w:t>
      </w:r>
      <w:r>
        <w:br/>
      </w:r>
      <w:r>
        <w:rPr>
          <w:rFonts w:ascii="Times New Roman"/>
          <w:b w:val="false"/>
          <w:i w:val="false"/>
          <w:color w:val="000000"/>
          <w:sz w:val="28"/>
        </w:rPr>
        <w:t xml:space="preserve">
      2) мемлекеттiк функцияларды ұтымды бөлу тұрғысынан заңнаманы талдау; </w:t>
      </w:r>
      <w:r>
        <w:br/>
      </w:r>
      <w:r>
        <w:rPr>
          <w:rFonts w:ascii="Times New Roman"/>
          <w:b w:val="false"/>
          <w:i w:val="false"/>
          <w:color w:val="000000"/>
          <w:sz w:val="28"/>
        </w:rPr>
        <w:t xml:space="preserve">
      3) мемлекеттiк органдар арасында мемлекеттiк функцияларды бөлудің негiзгi бағыттарын анықтау; </w:t>
      </w:r>
      <w:r>
        <w:br/>
      </w:r>
      <w:r>
        <w:rPr>
          <w:rFonts w:ascii="Times New Roman"/>
          <w:b w:val="false"/>
          <w:i w:val="false"/>
          <w:color w:val="000000"/>
          <w:sz w:val="28"/>
        </w:rPr>
        <w:t xml:space="preserve">
      4) функционалдық талдауды әдiснамалық қамтамасыз ету. </w:t>
      </w:r>
    </w:p>
    <w:p>
      <w:pPr>
        <w:spacing w:after="0"/>
        <w:ind w:left="0"/>
        <w:jc w:val="both"/>
      </w:pPr>
      <w:r>
        <w:rPr>
          <w:rFonts w:ascii="Times New Roman"/>
          <w:b w:val="false"/>
          <w:i w:val="false"/>
          <w:color w:val="000000"/>
          <w:sz w:val="28"/>
        </w:rPr>
        <w:t xml:space="preserve">Шешу жолдары </w:t>
      </w:r>
    </w:p>
    <w:p>
      <w:pPr>
        <w:spacing w:after="0"/>
        <w:ind w:left="0"/>
        <w:jc w:val="both"/>
      </w:pPr>
      <w:r>
        <w:rPr>
          <w:rFonts w:ascii="Times New Roman"/>
          <w:b w:val="false"/>
          <w:i w:val="false"/>
          <w:color w:val="000000"/>
          <w:sz w:val="28"/>
        </w:rPr>
        <w:t xml:space="preserve">      Мемлекеттiк басқару деңгейлерi арасында функциялар мен өкілеттiктердi ажырату процесiн жалғастыру жоспарланады. Аумақтық дамыту мәселелерiн шешудегi жауапкершiлiктi күшейту мақсатында жергiлiктi басқару деңгейiне шаруашылық саласындағы, сондай-ақ шаруашылық қызметтiң жекелеген түрлерiн лицензиялау саласындағы функциялар берiледi. </w:t>
      </w:r>
      <w:r>
        <w:br/>
      </w:r>
      <w:r>
        <w:rPr>
          <w:rFonts w:ascii="Times New Roman"/>
          <w:b w:val="false"/>
          <w:i w:val="false"/>
          <w:color w:val="000000"/>
          <w:sz w:val="28"/>
        </w:rPr>
        <w:t xml:space="preserve">
      Әкiмшiлiк-бюджеттiк реформаның басым бағыты ауылдық округтер, ауылдар, аудандық маңызы бар қалалар, қалалардағы аудандар деңгейінде тиiмдi мемлекеттiк басқаруды ұйымдастыру, ең алдымен оның институционалдық функционалдық нығайтылуы басым бағыт болып табылады. </w:t>
      </w:r>
      <w:r>
        <w:br/>
      </w:r>
      <w:r>
        <w:rPr>
          <w:rFonts w:ascii="Times New Roman"/>
          <w:b w:val="false"/>
          <w:i w:val="false"/>
          <w:color w:val="000000"/>
          <w:sz w:val="28"/>
        </w:rPr>
        <w:t xml:space="preserve">
      Осы мақсатта ауылдардың, аудандық маңызы бар қалалардың, сондай-ақ оларға заңды тұлға мәртебесiн бере отырып қалалардағы аудандардың әкімдерi аппараттарын қалыптастыруға кiрiсу көзделедi. </w:t>
      </w:r>
      <w:r>
        <w:br/>
      </w:r>
      <w:r>
        <w:rPr>
          <w:rFonts w:ascii="Times New Roman"/>
          <w:b w:val="false"/>
          <w:i w:val="false"/>
          <w:color w:val="000000"/>
          <w:sz w:val="28"/>
        </w:rPr>
        <w:t xml:space="preserve">
      Ауылдық, кенттiк, қалалық (аудандық маңызы бар) басқару деңгейлерiне бекiтiлген функциялардың тiзбесi кеңейтiлетiн болады. </w:t>
      </w:r>
    </w:p>
    <w:bookmarkStart w:name="z32" w:id="32"/>
    <w:p>
      <w:pPr>
        <w:spacing w:after="0"/>
        <w:ind w:left="0"/>
        <w:jc w:val="left"/>
      </w:pPr>
      <w:r>
        <w:rPr>
          <w:rFonts w:ascii="Times New Roman"/>
          <w:b/>
          <w:i w:val="false"/>
          <w:color w:val="000000"/>
        </w:rPr>
        <w:t xml:space="preserve"> 
  7. Бәсекелестiктi дамыту, тарифтiк </w:t>
      </w:r>
      <w:r>
        <w:br/>
      </w:r>
      <w:r>
        <w:rPr>
          <w:rFonts w:ascii="Times New Roman"/>
          <w:b/>
          <w:i w:val="false"/>
          <w:color w:val="000000"/>
        </w:rPr>
        <w:t xml:space="preserve">
және монополияға қарсы саясат </w:t>
      </w:r>
    </w:p>
    <w:bookmarkEnd w:id="32"/>
    <w:bookmarkStart w:name="z33" w:id="33"/>
    <w:p>
      <w:pPr>
        <w:spacing w:after="0"/>
        <w:ind w:left="0"/>
        <w:jc w:val="left"/>
      </w:pPr>
      <w:r>
        <w:rPr>
          <w:rFonts w:ascii="Times New Roman"/>
          <w:b/>
          <w:i w:val="false"/>
          <w:color w:val="000000"/>
        </w:rPr>
        <w:t xml:space="preserve"> 
  7.1. Бәсекелестiктi дамыту және </w:t>
      </w:r>
      <w:r>
        <w:br/>
      </w:r>
      <w:r>
        <w:rPr>
          <w:rFonts w:ascii="Times New Roman"/>
          <w:b/>
          <w:i w:val="false"/>
          <w:color w:val="000000"/>
        </w:rPr>
        <w:t xml:space="preserve">
монополияға қарсы саясат </w:t>
      </w:r>
    </w:p>
    <w:bookmarkEnd w:id="33"/>
    <w:p>
      <w:pPr>
        <w:spacing w:after="0"/>
        <w:ind w:left="0"/>
        <w:jc w:val="both"/>
      </w:pPr>
      <w:r>
        <w:rPr>
          <w:rFonts w:ascii="Times New Roman"/>
          <w:b w:val="false"/>
          <w:i w:val="false"/>
          <w:color w:val="000000"/>
          <w:sz w:val="28"/>
        </w:rPr>
        <w:t xml:space="preserve">      Бәсекелестiк саясаттың негiзгi мақсаттары елдің негiзгi тауар рыноктарында бәсекелестiк бостандығына қол жеткізу және қолдау, тұтынушылар құқықтарын қорғау және тауар рыноктарының тиiмдi жұмыс iстеуi үшiн жағдайлар жасау. </w:t>
      </w:r>
      <w:r>
        <w:br/>
      </w:r>
      <w:r>
        <w:rPr>
          <w:rFonts w:ascii="Times New Roman"/>
          <w:b w:val="false"/>
          <w:i w:val="false"/>
          <w:color w:val="000000"/>
          <w:sz w:val="28"/>
        </w:rPr>
        <w:t xml:space="preserve">
      Көрсетiлген мақсаттарға қол жеткiзу үшiн мыналар жүзеге асырылады: </w:t>
      </w:r>
      <w:r>
        <w:br/>
      </w:r>
      <w:r>
        <w:rPr>
          <w:rFonts w:ascii="Times New Roman"/>
          <w:b w:val="false"/>
          <w:i w:val="false"/>
          <w:color w:val="000000"/>
          <w:sz w:val="28"/>
        </w:rPr>
        <w:t xml:space="preserve">
      бәсекелестiктi қорғау саласында нормативтiк құқықтық актiлердi, "Бәсекелестiк және монополиялық қызметтi шектеу туралы" Қазақстан Республикасының Заңына өзгерiстер мен толықтыруларды әзiрлеу және қабылдау; </w:t>
      </w:r>
      <w:r>
        <w:br/>
      </w:r>
      <w:r>
        <w:rPr>
          <w:rFonts w:ascii="Times New Roman"/>
          <w:b w:val="false"/>
          <w:i w:val="false"/>
          <w:color w:val="000000"/>
          <w:sz w:val="28"/>
        </w:rPr>
        <w:t xml:space="preserve">
      рынок субъектілерінiң үстем жағдайды асыра пайдаланудың, рынок субъектiлерiнің монополиялық бағаларды белгілеу жөніндегі сыбайласуының, монополиялық тауарлар мен қызметтердi өндіру мен жеткiзудi негізсіз қысқартуды жолын кесу, рыноктан шығару және оған басқа субъектілердің кiруiн шектеу мәселелерi жөнiндегi мемлекеттiк бақылауды күшейту; </w:t>
      </w:r>
      <w:r>
        <w:br/>
      </w:r>
      <w:r>
        <w:rPr>
          <w:rFonts w:ascii="Times New Roman"/>
          <w:b w:val="false"/>
          <w:i w:val="false"/>
          <w:color w:val="000000"/>
          <w:sz w:val="28"/>
        </w:rPr>
        <w:t xml:space="preserve">
      кәсiпкерлiк бостандығы мен тұтынушылар құқықтарын қорғаудың қоғамдық жүйесiн нығайту; </w:t>
      </w:r>
      <w:r>
        <w:br/>
      </w:r>
      <w:r>
        <w:rPr>
          <w:rFonts w:ascii="Times New Roman"/>
          <w:b w:val="false"/>
          <w:i w:val="false"/>
          <w:color w:val="000000"/>
          <w:sz w:val="28"/>
        </w:rPr>
        <w:t xml:space="preserve">
      мемлекеттiк органдардың, әсiресе жергiліктi деңгейде рынок субъектiлерінің шаруашылық қызметiне негiзсiз араласуының жолын кесу. </w:t>
      </w:r>
      <w:r>
        <w:br/>
      </w:r>
      <w:r>
        <w:rPr>
          <w:rFonts w:ascii="Times New Roman"/>
          <w:b w:val="false"/>
          <w:i w:val="false"/>
          <w:color w:val="000000"/>
          <w:sz w:val="28"/>
        </w:rPr>
        <w:t xml:space="preserve">
      Тиімді бәсекелестiк жағдайлар жасау, адал бәсекелестіктi қолдау мен қорғау республиканың әлеуметтiк-экономикалық дамуының негiзгi бағыттарын iске асыруға ықпал ететiн болады. </w:t>
      </w:r>
      <w:r>
        <w:br/>
      </w:r>
      <w:r>
        <w:rPr>
          <w:rFonts w:ascii="Times New Roman"/>
          <w:b w:val="false"/>
          <w:i w:val="false"/>
          <w:color w:val="000000"/>
          <w:sz w:val="28"/>
        </w:rPr>
        <w:t xml:space="preserve">
      Бәсекелестiк саласындағы мемлекеттiк саясат терiс пиғылды бәсекелестiкке және бәсекелестiкке қарсы келiсiмдердi болдырмау проблемаларын шешуге бағытталатын болады. </w:t>
      </w:r>
      <w:r>
        <w:br/>
      </w:r>
      <w:r>
        <w:rPr>
          <w:rFonts w:ascii="Times New Roman"/>
          <w:b w:val="false"/>
          <w:i w:val="false"/>
          <w:color w:val="000000"/>
          <w:sz w:val="28"/>
        </w:rPr>
        <w:t xml:space="preserve">
      Жоғары шоғырландырылған рыноктар бойынша бәсекелестiктi дамыту, монополиялы құрылымдарды қайта ұйымдастыру (ұсақтату) жөнiндегi iс-шаралар әзiрленетiн болады. Бәсекелi ортаны кеңейтуге табиғи монополия саласындағы монополиясыздандыру ықпал ететін болады. </w:t>
      </w:r>
      <w:r>
        <w:br/>
      </w:r>
      <w:r>
        <w:rPr>
          <w:rFonts w:ascii="Times New Roman"/>
          <w:b w:val="false"/>
          <w:i w:val="false"/>
          <w:color w:val="000000"/>
          <w:sz w:val="28"/>
        </w:rPr>
        <w:t xml:space="preserve">
      Бәсекелi орта қалыптасатын тауарлы рыноктарда монополияға қарсы органдардың назары бәсекелестiктің терiс әдiстерінің жолын кесуге, бiрыңғай бағалар мен тарифтердi белгiлеуге, рынокты бөлуге, әлеуеттi бәсекелердің рынокқа қол жетімдiлiгін шектеуге немесе бәсекелесетін рынок субъектiлерi арасындағы сыбайласуға бағытталған келiсiмдердi болдырмауға және анықтауға бөлiнетiн болады. </w:t>
      </w:r>
      <w:r>
        <w:br/>
      </w:r>
      <w:r>
        <w:rPr>
          <w:rFonts w:ascii="Times New Roman"/>
          <w:b w:val="false"/>
          <w:i w:val="false"/>
          <w:color w:val="000000"/>
          <w:sz w:val="28"/>
        </w:rPr>
        <w:t xml:space="preserve">
      "Қаржы рыногы мен қаржы ұйымдарын мемлекеттiк реттеу мен қадағалау туралы" Қазақстан Республикасы Заңының қабылдануына байланысты қаржы рыногын монополияға қарсы реттеу жүзеге асырылатын болады. </w:t>
      </w:r>
      <w:r>
        <w:br/>
      </w:r>
      <w:r>
        <w:rPr>
          <w:rFonts w:ascii="Times New Roman"/>
          <w:b w:val="false"/>
          <w:i w:val="false"/>
          <w:color w:val="000000"/>
          <w:sz w:val="28"/>
        </w:rPr>
        <w:t xml:space="preserve">
      Қаржы ұйымдарының үстем (монополиялы) жағдайын белгiлеу жөнiндегi, терiс пиғылды бәсекелестіктi анықтау жөніндегі нормативтік құжаттарды әзiрлеу болжанып отыр. </w:t>
      </w:r>
    </w:p>
    <w:bookmarkStart w:name="z34" w:id="34"/>
    <w:p>
      <w:pPr>
        <w:spacing w:after="0"/>
        <w:ind w:left="0"/>
        <w:jc w:val="left"/>
      </w:pPr>
      <w:r>
        <w:rPr>
          <w:rFonts w:ascii="Times New Roman"/>
          <w:b/>
          <w:i w:val="false"/>
          <w:color w:val="000000"/>
        </w:rPr>
        <w:t xml:space="preserve"> 
  7.2. Тарифтiк саясат </w:t>
      </w:r>
    </w:p>
    <w:bookmarkEnd w:id="34"/>
    <w:p>
      <w:pPr>
        <w:spacing w:after="0"/>
        <w:ind w:left="0"/>
        <w:jc w:val="both"/>
      </w:pPr>
      <w:r>
        <w:rPr>
          <w:rFonts w:ascii="Times New Roman"/>
          <w:b w:val="false"/>
          <w:i w:val="false"/>
          <w:color w:val="000000"/>
          <w:sz w:val="28"/>
        </w:rPr>
        <w:t xml:space="preserve">      Қазiргi уақытта жүргiзiлген инвестицияларды ескере отырып анықталатын орта мерзiмдi тарифтiк реттеу және нарықтық пайданы есептеу қағидаттарын iске асыруға мүмкiндiк беретiн бiрқатар тариф құру әдiстемелерi әзiрлендi және қабылданды. </w:t>
      </w:r>
      <w:r>
        <w:br/>
      </w:r>
      <w:r>
        <w:rPr>
          <w:rFonts w:ascii="Times New Roman"/>
          <w:b w:val="false"/>
          <w:i w:val="false"/>
          <w:color w:val="000000"/>
          <w:sz w:val="28"/>
        </w:rPr>
        <w:t xml:space="preserve">
      Бүгiнгi таңда табиғи монополия субъектiлерiнiң көпшiлiгi үшiн ағымдағы және күрделi жөндеулердi ғана емес, ауыстыруды, ал кейiннен жаңғыртуды талап ететiн негiзгi қорлардың тозуының жоғары дәрежесi тән. Жеке қаражатының жеткiлiксiздігі табиғи монополия субъектiлерiне жабдықтарды ауыстыруға қажеттi тиесiлi капитал салуды (инвестиция) жүзеге асыруға мүмкiндiк бермейдi. </w:t>
      </w:r>
      <w:r>
        <w:br/>
      </w:r>
      <w:r>
        <w:rPr>
          <w:rFonts w:ascii="Times New Roman"/>
          <w:b w:val="false"/>
          <w:i w:val="false"/>
          <w:color w:val="000000"/>
          <w:sz w:val="28"/>
        </w:rPr>
        <w:t xml:space="preserve">
      Сондықтан, табиғи монополия саласын реттеудің негiзгi мақсаты табиғи монополия субъектілерінің негiзгi қорларды қайта өндiру және тұтынушылар үшiн тарифтердi өзгертулердің болжамдарына қол жеткiзу процесiн нормаға түсiру мақсатында инвестицияларды жүзеге асыруы үшiн жағдайлар жасау болып табылады. </w:t>
      </w:r>
      <w:r>
        <w:br/>
      </w:r>
      <w:r>
        <w:rPr>
          <w:rFonts w:ascii="Times New Roman"/>
          <w:b w:val="false"/>
          <w:i w:val="false"/>
          <w:color w:val="000000"/>
          <w:sz w:val="28"/>
        </w:rPr>
        <w:t xml:space="preserve">
      Табиғи монополия субъектiлерiнiң тұрақты жұмыс iстеуiн қамтамасыз ету, олар көрсететiн қызметтердің сапасын жақсарту, олардың қызметтер көрсетуiнiң өзiндiк құнын төмендету және оларға тарифтер деңгейiн тұрақтандыру үшiн мынадай: </w:t>
      </w:r>
      <w:r>
        <w:br/>
      </w:r>
      <w:r>
        <w:rPr>
          <w:rFonts w:ascii="Times New Roman"/>
          <w:b w:val="false"/>
          <w:i w:val="false"/>
          <w:color w:val="000000"/>
          <w:sz w:val="28"/>
        </w:rPr>
        <w:t xml:space="preserve">
      инвестицияларды ынталандыратын және тарифтердiң орта мерзiмдi кезеңде тұрақтылығын қамтамасыз ететiн тариф құрудың жаңа әдiстерiн енгiзу; </w:t>
      </w:r>
      <w:r>
        <w:br/>
      </w:r>
      <w:r>
        <w:rPr>
          <w:rFonts w:ascii="Times New Roman"/>
          <w:b w:val="false"/>
          <w:i w:val="false"/>
          <w:color w:val="000000"/>
          <w:sz w:val="28"/>
        </w:rPr>
        <w:t xml:space="preserve">
      республикалық маңызы бар барлық табиғи монополия субъектілерінің қызметіне техникалық және қаржылық сараптама жүргiзу; </w:t>
      </w:r>
      <w:r>
        <w:br/>
      </w:r>
      <w:r>
        <w:rPr>
          <w:rFonts w:ascii="Times New Roman"/>
          <w:b w:val="false"/>
          <w:i w:val="false"/>
          <w:color w:val="000000"/>
          <w:sz w:val="28"/>
        </w:rPr>
        <w:t xml:space="preserve">
      табиғи монополия субъектiлерiнiң қызметiнің мониторингi мен оны талдау үшiн ақпараттық дерекқорды құру; </w:t>
      </w:r>
      <w:r>
        <w:br/>
      </w:r>
      <w:r>
        <w:rPr>
          <w:rFonts w:ascii="Times New Roman"/>
          <w:b w:val="false"/>
          <w:i w:val="false"/>
          <w:color w:val="000000"/>
          <w:sz w:val="28"/>
        </w:rPr>
        <w:t xml:space="preserve">
      республикалық тiркелімге енгiзiлген табиғи монополия субъектiлерiнің барлық қызметтер көрсету түрлерi бойынша активтердің реттелетiн базасына пайда ставкасын есепке алу әдiстемелерiн әзiрлеу және енгiзу, орташа мерзiмдi негiзде тарифтердiң (бағалар, алым ставкалары) шектi деңгейiн белгiлеу; </w:t>
      </w:r>
      <w:r>
        <w:br/>
      </w:r>
      <w:r>
        <w:rPr>
          <w:rFonts w:ascii="Times New Roman"/>
          <w:b w:val="false"/>
          <w:i w:val="false"/>
          <w:color w:val="000000"/>
          <w:sz w:val="28"/>
        </w:rPr>
        <w:t xml:space="preserve">
      тұтынушылар топтары бойынша табиғи монополия субъектiлерiнің қызметтер көрсетуiне тарифтердің (бағалар, алым ставкалары) экономикалық негiзсiз саралануын қолдану практикасын болдырмау; </w:t>
      </w:r>
      <w:r>
        <w:br/>
      </w:r>
      <w:r>
        <w:rPr>
          <w:rFonts w:ascii="Times New Roman"/>
          <w:b w:val="false"/>
          <w:i w:val="false"/>
          <w:color w:val="000000"/>
          <w:sz w:val="28"/>
        </w:rPr>
        <w:t xml:space="preserve">
      табиғи монополия субъектілерiнiң қызметтер көрсетуiне уақытша төмендейтiн коэффициенттердi белгiлеу жолымен тарифтiк реттеу әдiстерiн қолдану жолымен тарифтiк саясатты одан әрi жетілдiру қажет. </w:t>
      </w:r>
    </w:p>
    <w:bookmarkStart w:name="z35" w:id="35"/>
    <w:p>
      <w:pPr>
        <w:spacing w:after="0"/>
        <w:ind w:left="0"/>
        <w:jc w:val="left"/>
      </w:pPr>
      <w:r>
        <w:rPr>
          <w:rFonts w:ascii="Times New Roman"/>
          <w:b/>
          <w:i w:val="false"/>
          <w:color w:val="000000"/>
        </w:rPr>
        <w:t xml:space="preserve"> 
  8. Сауда және сыртқы экономикалық қызмет </w:t>
      </w:r>
    </w:p>
    <w:bookmarkEnd w:id="35"/>
    <w:bookmarkStart w:name="z36" w:id="36"/>
    <w:p>
      <w:pPr>
        <w:spacing w:after="0"/>
        <w:ind w:left="0"/>
        <w:jc w:val="left"/>
      </w:pPr>
      <w:r>
        <w:rPr>
          <w:rFonts w:ascii="Times New Roman"/>
          <w:b/>
          <w:i w:val="false"/>
          <w:color w:val="000000"/>
        </w:rPr>
        <w:t xml:space="preserve"> 
  8.1. Сауда саясаты </w:t>
      </w:r>
    </w:p>
    <w:bookmarkEnd w:id="36"/>
    <w:p>
      <w:pPr>
        <w:spacing w:after="0"/>
        <w:ind w:left="0"/>
        <w:jc w:val="both"/>
      </w:pPr>
      <w:r>
        <w:rPr>
          <w:rFonts w:ascii="Times New Roman"/>
          <w:b w:val="false"/>
          <w:i w:val="false"/>
          <w:color w:val="000000"/>
          <w:sz w:val="28"/>
        </w:rPr>
        <w:t xml:space="preserve">      Сауда қызметi мемлекеттiк реттеу заңнамалық кесімнің жоқтығынан қиындады. Мемлекеттiк және мемлекетаралық реттеудің нормативтік құқықтық және ұйымдастыру мәселелерiн жеткiлiксiз келiсу шекара маңындағы сауданың қазiргi жай-күйiне әсер етуде. Iшкi саудада көлеңкелi айналымның едәуiр көлемi шоғырланды, заңсыз өнiмнің сатылуы, авторлық құқықтардың бұзылуы орын алып отыр.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Сатып алушыларға жоғары сапалы қызмет көрсететiн дамыған сауда инфрақұрылымын құру. </w:t>
      </w:r>
    </w:p>
    <w:p>
      <w:pPr>
        <w:spacing w:after="0"/>
        <w:ind w:left="0"/>
        <w:jc w:val="both"/>
      </w:pPr>
      <w:r>
        <w:rPr>
          <w:rFonts w:ascii="Times New Roman"/>
          <w:b w:val="false"/>
          <w:i w:val="false"/>
          <w:color w:val="000000"/>
          <w:sz w:val="28"/>
        </w:rPr>
        <w:t xml:space="preserve">Шешу жолдары </w:t>
      </w:r>
    </w:p>
    <w:p>
      <w:pPr>
        <w:spacing w:after="0"/>
        <w:ind w:left="0"/>
        <w:jc w:val="both"/>
      </w:pPr>
      <w:r>
        <w:rPr>
          <w:rFonts w:ascii="Times New Roman"/>
          <w:b w:val="false"/>
          <w:i w:val="false"/>
          <w:color w:val="000000"/>
          <w:sz w:val="28"/>
        </w:rPr>
        <w:t xml:space="preserve">      Сауданың тиiмдi нысандарын құру, заң шығару жүйесiн дамыту және сауда қызметтер көрсету сапасын жақсарту мақсатында сауда қызметiн реттейтiн Қазақстан Республикасының Заңы қабылданатын болады. Iшкi саудада бағаны тұрақтандыру және бәсекелестіктi дамыту жөнiндегi iс-шаралар жүргiзiлуде. </w:t>
      </w:r>
      <w:r>
        <w:br/>
      </w:r>
      <w:r>
        <w:rPr>
          <w:rFonts w:ascii="Times New Roman"/>
          <w:b w:val="false"/>
          <w:i w:val="false"/>
          <w:color w:val="000000"/>
          <w:sz w:val="28"/>
        </w:rPr>
        <w:t xml:space="preserve">
      Жергiлiктi билiк органдарының сауда инфрақұрылымын дамытудағы және тұтыну тауарларына бағаларды тұрақтандыруды қамтамасыз етудегi жауапкершiлiгiн арттыру жөнiндегi шаралар қабылданатын болады. </w:t>
      </w:r>
      <w:r>
        <w:br/>
      </w:r>
      <w:r>
        <w:rPr>
          <w:rFonts w:ascii="Times New Roman"/>
          <w:b w:val="false"/>
          <w:i w:val="false"/>
          <w:color w:val="000000"/>
          <w:sz w:val="28"/>
        </w:rPr>
        <w:t xml:space="preserve">
      Сауданы өндiрiс құралдарымен ұйымдастыру, электронды коммерцияны, сауда-өнеркәсiп палаталарының қызметін дамыту мәселелерiне ерекше назар бөлiнетiн болады. </w:t>
      </w:r>
      <w:r>
        <w:br/>
      </w:r>
      <w:r>
        <w:rPr>
          <w:rFonts w:ascii="Times New Roman"/>
          <w:b w:val="false"/>
          <w:i w:val="false"/>
          <w:color w:val="000000"/>
          <w:sz w:val="28"/>
        </w:rPr>
        <w:t xml:space="preserve">
      Тұтыну рыногында сатылатын тауарлардың сапасы мен қауiпсiздiгiн бақылау жөнiндегi шаралар күшейтiледi. Отандық тауар өндiрушiлердiң өнiмiн өткiзудi жақсарту мақсатында көтерме сауданың қазiргi заманғы жүйесiн құру ынталандырылатын болады. </w:t>
      </w:r>
    </w:p>
    <w:bookmarkStart w:name="z37" w:id="37"/>
    <w:p>
      <w:pPr>
        <w:spacing w:after="0"/>
        <w:ind w:left="0"/>
        <w:jc w:val="left"/>
      </w:pPr>
      <w:r>
        <w:rPr>
          <w:rFonts w:ascii="Times New Roman"/>
          <w:b/>
          <w:i w:val="false"/>
          <w:color w:val="000000"/>
        </w:rPr>
        <w:t xml:space="preserve"> 
  8.2. Сыртқы экономикалық қызмет </w:t>
      </w:r>
    </w:p>
    <w:bookmarkEnd w:id="37"/>
    <w:p>
      <w:pPr>
        <w:spacing w:after="0"/>
        <w:ind w:left="0"/>
        <w:jc w:val="both"/>
      </w:pPr>
      <w:r>
        <w:rPr>
          <w:rFonts w:ascii="Times New Roman"/>
          <w:b w:val="false"/>
          <w:i w:val="false"/>
          <w:color w:val="000000"/>
          <w:sz w:val="28"/>
        </w:rPr>
        <w:t xml:space="preserve">Мақсаттары мен басымдықтары </w:t>
      </w:r>
    </w:p>
    <w:p>
      <w:pPr>
        <w:spacing w:after="0"/>
        <w:ind w:left="0"/>
        <w:jc w:val="both"/>
      </w:pPr>
      <w:r>
        <w:rPr>
          <w:rFonts w:ascii="Times New Roman"/>
          <w:b w:val="false"/>
          <w:i w:val="false"/>
          <w:color w:val="000000"/>
          <w:sz w:val="28"/>
        </w:rPr>
        <w:t xml:space="preserve">      Сыртқы сауда саясаты орта мерзiмдi кезеңде сыртқы сауда режимiн ырықтандыруды қамтамасыз етуге, өзара саудадағы кедергiлердi жоюға, қазақстандық экспорттаушылардың шетелдiк рыноктарға кіруi үшiн оңтайлы жағдайлар жасауға бағытталатын болады. Қазақстанның ДСҰ-ға кiру процесiн аяқтау. </w:t>
      </w:r>
      <w:r>
        <w:br/>
      </w:r>
      <w:r>
        <w:rPr>
          <w:rFonts w:ascii="Times New Roman"/>
          <w:b w:val="false"/>
          <w:i w:val="false"/>
          <w:color w:val="000000"/>
          <w:sz w:val="28"/>
        </w:rPr>
        <w:t xml:space="preserve">
      2004-2006 жылдар кезеңiне арналған алға қойылған мiндеттердi iске асыру үшiн сыртқы экономикалық саясаттың басым бағыттары: </w:t>
      </w:r>
      <w:r>
        <w:br/>
      </w:r>
      <w:r>
        <w:rPr>
          <w:rFonts w:ascii="Times New Roman"/>
          <w:b w:val="false"/>
          <w:i w:val="false"/>
          <w:color w:val="000000"/>
          <w:sz w:val="28"/>
        </w:rPr>
        <w:t xml:space="preserve">
      Қазақстанның ДСҰ-ға кiруi жөнiндегi жұмысты жалғастыру және осы ұйымның тетiктерiн Қазақстанның сыртқы саудадағы мүдделерiн кемсiтпеудi болдырмау үшiн белсендi пайдалану; </w:t>
      </w:r>
      <w:r>
        <w:br/>
      </w:r>
      <w:r>
        <w:rPr>
          <w:rFonts w:ascii="Times New Roman"/>
          <w:b w:val="false"/>
          <w:i w:val="false"/>
          <w:color w:val="000000"/>
          <w:sz w:val="28"/>
        </w:rPr>
        <w:t xml:space="preserve">
      елдің әлемдiк экономикаға өзара тиiмдi ықпалдастығы, оның еңбектi халықаралық бөлу жүйесiндегi рөлiн оңтайландыру үшiн жағдайлар қалыптастыру; </w:t>
      </w:r>
      <w:r>
        <w:br/>
      </w:r>
      <w:r>
        <w:rPr>
          <w:rFonts w:ascii="Times New Roman"/>
          <w:b w:val="false"/>
          <w:i w:val="false"/>
          <w:color w:val="000000"/>
          <w:sz w:val="28"/>
        </w:rPr>
        <w:t xml:space="preserve">
      өңiрлiк экономикалық бiрлестiктердің (ТМД, ЕурАзЭҚ, ШЫҰ, ЭЫҰ, және ОАЫ) шеңберiнде экономикалық бастамаларды жылжыту; </w:t>
      </w:r>
      <w:r>
        <w:br/>
      </w:r>
      <w:r>
        <w:rPr>
          <w:rFonts w:ascii="Times New Roman"/>
          <w:b w:val="false"/>
          <w:i w:val="false"/>
          <w:color w:val="000000"/>
          <w:sz w:val="28"/>
        </w:rPr>
        <w:t xml:space="preserve">
      экспортты саралау және қосылған құны жоғары өнімнің үлесін экспорттың жалпы көлемiнде ұлғайту; </w:t>
      </w:r>
      <w:r>
        <w:br/>
      </w:r>
      <w:r>
        <w:rPr>
          <w:rFonts w:ascii="Times New Roman"/>
          <w:b w:val="false"/>
          <w:i w:val="false"/>
          <w:color w:val="000000"/>
          <w:sz w:val="28"/>
        </w:rPr>
        <w:t xml:space="preserve">
      әлемдiк рыноктың конъюнктуралық өзгеруiне әсер ететiн икемдi салық және кеден-тариф саясатын жүргiзу; </w:t>
      </w:r>
      <w:r>
        <w:br/>
      </w:r>
      <w:r>
        <w:rPr>
          <w:rFonts w:ascii="Times New Roman"/>
          <w:b w:val="false"/>
          <w:i w:val="false"/>
          <w:color w:val="000000"/>
          <w:sz w:val="28"/>
        </w:rPr>
        <w:t xml:space="preserve">
      кредит беру тетiгiн қалыптастыру және қосылған құны жоғары өнiм экспортын сақтандыру; </w:t>
      </w:r>
      <w:r>
        <w:br/>
      </w:r>
      <w:r>
        <w:rPr>
          <w:rFonts w:ascii="Times New Roman"/>
          <w:b w:val="false"/>
          <w:i w:val="false"/>
          <w:color w:val="000000"/>
          <w:sz w:val="28"/>
        </w:rPr>
        <w:t xml:space="preserve">
      сауда қызметiн реттейтiн құқықтық өрiстi жетілдіру; </w:t>
      </w:r>
      <w:r>
        <w:br/>
      </w:r>
      <w:r>
        <w:rPr>
          <w:rFonts w:ascii="Times New Roman"/>
          <w:b w:val="false"/>
          <w:i w:val="false"/>
          <w:color w:val="000000"/>
          <w:sz w:val="28"/>
        </w:rPr>
        <w:t xml:space="preserve">
      республикада жетекшi салаларда жаңа бәсекеге қабiлеттi өндiрiстердi, әсiресе, отандық кәсiпорындардың шетелдік, әсiресе, ТМД елдерiндегi әрiптестермен кооперацияға негiзделген агроөнеркәсiптiк кешендi қалпына келтiру және ретке келтiру; </w:t>
      </w:r>
      <w:r>
        <w:br/>
      </w:r>
      <w:r>
        <w:rPr>
          <w:rFonts w:ascii="Times New Roman"/>
          <w:b w:val="false"/>
          <w:i w:val="false"/>
          <w:color w:val="000000"/>
          <w:sz w:val="28"/>
        </w:rPr>
        <w:t xml:space="preserve">
      Қазақстан Республикасының мемлекеттiк органдарының, сауда өкiлдiктерiнің, сауда-өнеркәсiптiк палаталарының белсендi өзара iс-қимылы нәтижесінде сауда дауларын болдырмаудың және реттеудің тетiктерi мен жүйесiн жетiлдiру болып табылады. </w:t>
      </w:r>
    </w:p>
    <w:p>
      <w:pPr>
        <w:spacing w:after="0"/>
        <w:ind w:left="0"/>
        <w:jc w:val="both"/>
      </w:pPr>
      <w:r>
        <w:rPr>
          <w:rFonts w:ascii="Times New Roman"/>
          <w:b w:val="false"/>
          <w:i w:val="false"/>
          <w:color w:val="000000"/>
          <w:sz w:val="28"/>
        </w:rPr>
        <w:t xml:space="preserve">Алға қойылған мақсаттар мен мiндеттерге жету жолдары </w:t>
      </w:r>
    </w:p>
    <w:p>
      <w:pPr>
        <w:spacing w:after="0"/>
        <w:ind w:left="0"/>
        <w:jc w:val="both"/>
      </w:pPr>
      <w:r>
        <w:rPr>
          <w:rFonts w:ascii="Times New Roman"/>
          <w:b w:val="false"/>
          <w:i w:val="false"/>
          <w:color w:val="000000"/>
          <w:sz w:val="28"/>
        </w:rPr>
        <w:t xml:space="preserve">      Дәстүрлi емес, жаңа тауарларды сыртқы рыноктарға жылжыту жоспарында мынадай шаралар қабылдау алда тұр: </w:t>
      </w:r>
      <w:r>
        <w:br/>
      </w:r>
      <w:r>
        <w:rPr>
          <w:rFonts w:ascii="Times New Roman"/>
          <w:b w:val="false"/>
          <w:i w:val="false"/>
          <w:color w:val="000000"/>
          <w:sz w:val="28"/>
        </w:rPr>
        <w:t xml:space="preserve">
      экономиканың нақты секторында инновациялық процестердi жандандыру, бұл батыстың дамыған елдерiнiң үлгiсi бойынша экспорттың жаңа құрылым құрайтын жоғары технологиялы элементiн қалыптастыруға мүмкiндiк бередi; </w:t>
      </w:r>
      <w:r>
        <w:br/>
      </w:r>
      <w:r>
        <w:rPr>
          <w:rFonts w:ascii="Times New Roman"/>
          <w:b w:val="false"/>
          <w:i w:val="false"/>
          <w:color w:val="000000"/>
          <w:sz w:val="28"/>
        </w:rPr>
        <w:t xml:space="preserve">
      әлемдiк стандарттарға сәйкес жаңа өнімнің негiзгi түрлерiн сертификаттауды және стандарттауды қамтамасыз ету; </w:t>
      </w:r>
      <w:r>
        <w:br/>
      </w:r>
      <w:r>
        <w:rPr>
          <w:rFonts w:ascii="Times New Roman"/>
          <w:b w:val="false"/>
          <w:i w:val="false"/>
          <w:color w:val="000000"/>
          <w:sz w:val="28"/>
        </w:rPr>
        <w:t xml:space="preserve">
      кәсiпкерлердің құқықтарын қорғау, бәсекелестiктi дамыту, экспорттың жылжуына ықпал ету, сауда және инвестиция саласында (ақпараттық-консультациялық қызметтер желiсiн қалыптастыру) халықаралық шарттар мен келiсiмдерге қатысу жөніндегі мемлекеттiң iс-қимылы бөлiгінде рынок субъектілерiн ақпараттық қолдауды жүзеге асыру. </w:t>
      </w:r>
      <w:r>
        <w:br/>
      </w:r>
      <w:r>
        <w:rPr>
          <w:rFonts w:ascii="Times New Roman"/>
          <w:b w:val="false"/>
          <w:i w:val="false"/>
          <w:color w:val="000000"/>
          <w:sz w:val="28"/>
        </w:rPr>
        <w:t xml:space="preserve">
      Көрсетiлген мақсаттарға қол жеткiзу отандық экспорттың шикiзат тауарларының әлемдiк рыноктарындағы бағаларының ауытқуына тәуелдiгiн төмендетiп қана қоймай, тұтастай алғанда, экономиканың шикiзаттық бағытталуы проблемаларын шешуге мүмкiндік бередi. </w:t>
      </w:r>
      <w:r>
        <w:br/>
      </w:r>
      <w:r>
        <w:rPr>
          <w:rFonts w:ascii="Times New Roman"/>
          <w:b w:val="false"/>
          <w:i w:val="false"/>
          <w:color w:val="000000"/>
          <w:sz w:val="28"/>
        </w:rPr>
        <w:t xml:space="preserve">
      Осылайша, республиканың отандық өнеркәсiптi перспективалы дамытуға, экспортты ынталандырудың тиімдi саясатына және өзара тиiмдi сауда-экономикалық қатынастар шарттарында әлемдік қоғамдастыққа кезекпен ықпалдасуға негiзделген саяси сауда режимiн жақсарту орташа мерзiмдi кезеңде сыртқы экономикалық саясатты жүргiзу бағдары болады. </w:t>
      </w:r>
      <w:r>
        <w:br/>
      </w:r>
      <w:r>
        <w:rPr>
          <w:rFonts w:ascii="Times New Roman"/>
          <w:b w:val="false"/>
          <w:i w:val="false"/>
          <w:color w:val="000000"/>
          <w:sz w:val="28"/>
        </w:rPr>
        <w:t xml:space="preserve">
      2003 жылы көршi елдердiң сыртқы рыноктарына агрессивтi экспорттық экспансияны ғана емес, шетелдiк өнеркәсiптiк меншiктi сатып алу және бiрлескен кәсiпорындар құру жолымен Қазақстанның ТМД елдерiнде экономикалық қатысуын күшейту басталатын болады. </w:t>
      </w:r>
      <w:r>
        <w:br/>
      </w:r>
      <w:r>
        <w:rPr>
          <w:rFonts w:ascii="Times New Roman"/>
          <w:b w:val="false"/>
          <w:i w:val="false"/>
          <w:color w:val="000000"/>
          <w:sz w:val="28"/>
        </w:rPr>
        <w:t xml:space="preserve">
      Осы бағыттарды тиiмдi iске асыруда оң рөлдi Қазақстан Республикасының шетелдердегi сауда өкiлдiктерi атқаруы тиiс. Сауда өкiлдiктерiнiң жұмысы: </w:t>
      </w:r>
      <w:r>
        <w:br/>
      </w:r>
      <w:r>
        <w:rPr>
          <w:rFonts w:ascii="Times New Roman"/>
          <w:b w:val="false"/>
          <w:i w:val="false"/>
          <w:color w:val="000000"/>
          <w:sz w:val="28"/>
        </w:rPr>
        <w:t xml:space="preserve">
      сыртқы рыноктарға қазақстандық өнімдi жылжыту жөніндегі қазақстандық компаниялар қызметiнiң тиiмділiгiн арттыруға; </w:t>
      </w:r>
      <w:r>
        <w:br/>
      </w:r>
      <w:r>
        <w:rPr>
          <w:rFonts w:ascii="Times New Roman"/>
          <w:b w:val="false"/>
          <w:i w:val="false"/>
          <w:color w:val="000000"/>
          <w:sz w:val="28"/>
        </w:rPr>
        <w:t xml:space="preserve">
      сыртқы экономикалық қызметтiң негiзгi нысандарын дамытуға, Қазақстан Республикасының сыртқы сауда айналымының құрылымын жақсартуға; </w:t>
      </w:r>
      <w:r>
        <w:br/>
      </w:r>
      <w:r>
        <w:rPr>
          <w:rFonts w:ascii="Times New Roman"/>
          <w:b w:val="false"/>
          <w:i w:val="false"/>
          <w:color w:val="000000"/>
          <w:sz w:val="28"/>
        </w:rPr>
        <w:t xml:space="preserve">
      тауар номенклатурасын кеңейтуге және қазақстандық экспорттың бәсекеге қабілеттігiн арттыруға мүмкiндік бередi. </w:t>
      </w:r>
      <w:r>
        <w:br/>
      </w:r>
      <w:r>
        <w:rPr>
          <w:rFonts w:ascii="Times New Roman"/>
          <w:b w:val="false"/>
          <w:i w:val="false"/>
          <w:color w:val="000000"/>
          <w:sz w:val="28"/>
        </w:rPr>
        <w:t xml:space="preserve">
      Аталған шаралар елдiң төлем теңгерiмiнiң құрылымына және экономикалық жағдайына оң әсер етедi. </w:t>
      </w:r>
      <w:r>
        <w:br/>
      </w:r>
      <w:r>
        <w:rPr>
          <w:rFonts w:ascii="Times New Roman"/>
          <w:b w:val="false"/>
          <w:i w:val="false"/>
          <w:color w:val="000000"/>
          <w:sz w:val="28"/>
        </w:rPr>
        <w:t xml:space="preserve">
      Қазақстанның әлемдiк экономикаға трансформациясының басқа маңызды шарты сауда әрiптестерi елдерiн таңдауда икемдi саясатты жүргiзу: үшiншi елдер арқылы транзиттi ең аз мөлшерге келтiру мақсатында Еуропа мен Азия елдерiнiң жақын рыноктарын толық пайдалануға, өңiрлiк одақтармен өзара iс-қимылды күшейтуге, epкін сауда аймағының артықшылығын барынша пайдалануға бағытталған өткiзу нарығын саралау болып табылады. </w:t>
      </w:r>
    </w:p>
    <w:bookmarkStart w:name="z38" w:id="38"/>
    <w:p>
      <w:pPr>
        <w:spacing w:after="0"/>
        <w:ind w:left="0"/>
        <w:jc w:val="left"/>
      </w:pPr>
      <w:r>
        <w:rPr>
          <w:rFonts w:ascii="Times New Roman"/>
          <w:b/>
          <w:i w:val="false"/>
          <w:color w:val="000000"/>
        </w:rPr>
        <w:t xml:space="preserve"> 
  8.3. ДСҰ-ға кiру </w:t>
      </w:r>
    </w:p>
    <w:bookmarkEnd w:id="38"/>
    <w:p>
      <w:pPr>
        <w:spacing w:after="0"/>
        <w:ind w:left="0"/>
        <w:jc w:val="both"/>
      </w:pPr>
      <w:r>
        <w:rPr>
          <w:rFonts w:ascii="Times New Roman"/>
          <w:b w:val="false"/>
          <w:i w:val="false"/>
          <w:color w:val="000000"/>
          <w:sz w:val="28"/>
        </w:rPr>
        <w:t xml:space="preserve">      Қазақстанның ДСҰ-ға кiруi Қазақстанның әлемдiк экономикаға шоғырлануы жолындағы маңызды қадамдарының бiрi болып табылады және экономикалық өсу қарқынын арттыру мен тұрақтылығын қамтамасыз етудiң қуатты факторларының бiрi бола алады. </w:t>
      </w:r>
    </w:p>
    <w:p>
      <w:pPr>
        <w:spacing w:after="0"/>
        <w:ind w:left="0"/>
        <w:jc w:val="both"/>
      </w:pPr>
      <w:r>
        <w:rPr>
          <w:rFonts w:ascii="Times New Roman"/>
          <w:b w:val="false"/>
          <w:i w:val="false"/>
          <w:color w:val="000000"/>
          <w:sz w:val="28"/>
        </w:rPr>
        <w:t xml:space="preserve">Мақсаты </w:t>
      </w:r>
    </w:p>
    <w:p>
      <w:pPr>
        <w:spacing w:after="0"/>
        <w:ind w:left="0"/>
        <w:jc w:val="both"/>
      </w:pPr>
      <w:r>
        <w:rPr>
          <w:rFonts w:ascii="Times New Roman"/>
          <w:b w:val="false"/>
          <w:i w:val="false"/>
          <w:color w:val="000000"/>
          <w:sz w:val="28"/>
        </w:rPr>
        <w:t xml:space="preserve">      Қазақстанның ДСҰ-ға кiруiнiң басты мақсаты - бұл сыртқы сауданы жүзеге асыру және осы ұйымның ережелерiне, нормалары мен тетіктерiне сәйкес тауарлар мен қызметтер көрсету өндiрiсiн дамыту есебiнен ұзақ мерзiмдi табанды экономикалық өсудi қамтамасыз ету үшiн қолайлы сыртқы экономикалық жағдайлар жасау. </w:t>
      </w:r>
    </w:p>
    <w:p>
      <w:pPr>
        <w:spacing w:after="0"/>
        <w:ind w:left="0"/>
        <w:jc w:val="both"/>
      </w:pPr>
      <w:r>
        <w:rPr>
          <w:rFonts w:ascii="Times New Roman"/>
          <w:b w:val="false"/>
          <w:i w:val="false"/>
          <w:color w:val="000000"/>
          <w:sz w:val="28"/>
        </w:rPr>
        <w:t xml:space="preserve">Мiндеттерi </w:t>
      </w:r>
    </w:p>
    <w:p>
      <w:pPr>
        <w:spacing w:after="0"/>
        <w:ind w:left="0"/>
        <w:jc w:val="both"/>
      </w:pPr>
      <w:r>
        <w:rPr>
          <w:rFonts w:ascii="Times New Roman"/>
          <w:b w:val="false"/>
          <w:i w:val="false"/>
          <w:color w:val="000000"/>
          <w:sz w:val="28"/>
        </w:rPr>
        <w:t xml:space="preserve">      ДСҰ-ға кiру шарттары бойынша келiссөз процесiне қол жеткiзу: </w:t>
      </w:r>
      <w:r>
        <w:br/>
      </w:r>
      <w:r>
        <w:rPr>
          <w:rFonts w:ascii="Times New Roman"/>
          <w:b w:val="false"/>
          <w:i w:val="false"/>
          <w:color w:val="000000"/>
          <w:sz w:val="28"/>
        </w:rPr>
        <w:t xml:space="preserve">
      Қазақстан үшiн қолайлы ауыл шаруашылығын iшкi субсидиялау деңгейi; </w:t>
      </w:r>
      <w:r>
        <w:br/>
      </w:r>
      <w:r>
        <w:rPr>
          <w:rFonts w:ascii="Times New Roman"/>
          <w:b w:val="false"/>
          <w:i w:val="false"/>
          <w:color w:val="000000"/>
          <w:sz w:val="28"/>
        </w:rPr>
        <w:t xml:space="preserve">
      Қазақстанға кеден тарифтерi ставкаларын одан әрi төмендету үшiн неғұрлым ұзақ бейімделу кезеңiн беру; </w:t>
      </w:r>
      <w:r>
        <w:br/>
      </w:r>
      <w:r>
        <w:rPr>
          <w:rFonts w:ascii="Times New Roman"/>
          <w:b w:val="false"/>
          <w:i w:val="false"/>
          <w:color w:val="000000"/>
          <w:sz w:val="28"/>
        </w:rPr>
        <w:t xml:space="preserve">
      шетелдiк компаниялардың қызметтер көрсету рыногына қол жеткiзу жолындағы бар шектеулердi жою. </w:t>
      </w:r>
      <w:r>
        <w:br/>
      </w:r>
      <w:r>
        <w:rPr>
          <w:rFonts w:ascii="Times New Roman"/>
          <w:b w:val="false"/>
          <w:i w:val="false"/>
          <w:color w:val="000000"/>
          <w:sz w:val="28"/>
        </w:rPr>
        <w:t xml:space="preserve">
      Алға қойылған мiндеттердi шешу үшiн мыналарды қамтамасыз ету қажет: </w:t>
      </w:r>
      <w:r>
        <w:br/>
      </w:r>
      <w:r>
        <w:rPr>
          <w:rFonts w:ascii="Times New Roman"/>
          <w:b w:val="false"/>
          <w:i w:val="false"/>
          <w:color w:val="000000"/>
          <w:sz w:val="28"/>
        </w:rPr>
        <w:t xml:space="preserve">
      Қазақстанның заңнамасын әлемдiк стандарттарға сәйкес келтiру; </w:t>
      </w:r>
      <w:r>
        <w:br/>
      </w:r>
      <w:r>
        <w:rPr>
          <w:rFonts w:ascii="Times New Roman"/>
          <w:b w:val="false"/>
          <w:i w:val="false"/>
          <w:color w:val="000000"/>
          <w:sz w:val="28"/>
        </w:rPr>
        <w:t xml:space="preserve">
      қазақстандық компанияларды Қазақстанның ДСҰ-ға мүшелiгi жағдайында жұмыс iстеуге дайындау жөнiндегi, атап айтқанда, өзiнің бәсекеге қабiлеттiгiн Қазақстанның ДСҰ-ға кiргенге дейiн арттыру жөнiндегi шараларды қабылдау. </w:t>
      </w:r>
      <w:r>
        <w:br/>
      </w:r>
      <w:r>
        <w:rPr>
          <w:rFonts w:ascii="Times New Roman"/>
          <w:b w:val="false"/>
          <w:i w:val="false"/>
          <w:color w:val="000000"/>
          <w:sz w:val="28"/>
        </w:rPr>
        <w:t xml:space="preserve">
      Қазақстанның ДСҰ-ға кiруi жөнiндегi iс-шараларды жүргiзу кезiнде өнеркәсiптiк және ауыл шаруашылығы тауарларына кедендiк тарифтер ставкаларын арттыру, шетелдiк компаниялардың қызметтер көрсету рыногына қол жетiмдiлiгiн шектеулердi күшейту жолымен отандық тауар өндiрушілердi қорғау елдегi бәсекелi ахуалға терiс әсер ететіндігiнен шығу қажет. </w:t>
      </w:r>
      <w:r>
        <w:br/>
      </w:r>
      <w:r>
        <w:rPr>
          <w:rFonts w:ascii="Times New Roman"/>
          <w:b w:val="false"/>
          <w:i w:val="false"/>
          <w:color w:val="000000"/>
          <w:sz w:val="28"/>
        </w:rPr>
        <w:t xml:space="preserve">
      Экономикалық өсудiң жоғары қарқынына және тұрақты дамуына жол ықпалдастықты дамытуда жатыр. Қазақстанның индустриалды-инновациялық дамуының стратегиясында инновациялық техника-технологиялық алға басу мiндеттерiн табысты шешу мынадай жағдайда: </w:t>
      </w:r>
      <w:r>
        <w:br/>
      </w:r>
      <w:r>
        <w:rPr>
          <w:rFonts w:ascii="Times New Roman"/>
          <w:b w:val="false"/>
          <w:i w:val="false"/>
          <w:color w:val="000000"/>
          <w:sz w:val="28"/>
        </w:rPr>
        <w:t xml:space="preserve">
      ұлттық экономика экспортқа бағдарланған кезде, бұл оның жоғары бәсекеге қабiлеттiгiн болжайды; </w:t>
      </w:r>
      <w:r>
        <w:br/>
      </w:r>
      <w:r>
        <w:rPr>
          <w:rFonts w:ascii="Times New Roman"/>
          <w:b w:val="false"/>
          <w:i w:val="false"/>
          <w:color w:val="000000"/>
          <w:sz w:val="28"/>
        </w:rPr>
        <w:t xml:space="preserve">
      шетелден жоғары технологиялардың қарқынды ағыны және Қазақстан экономикасына перспективалы шетелдiк өндiрiстер мен жоғары технологиялық қызметтер көрсетудiң енуi кезінде ғана мүмкін. </w:t>
      </w:r>
      <w:r>
        <w:br/>
      </w:r>
      <w:r>
        <w:rPr>
          <w:rFonts w:ascii="Times New Roman"/>
          <w:b w:val="false"/>
          <w:i w:val="false"/>
          <w:color w:val="000000"/>
          <w:sz w:val="28"/>
        </w:rPr>
        <w:t xml:space="preserve">
      Мұның барлығы басты сәтi Қазақстанның ДСҰ-ға қосылуы болатын либералды сыртқы экономикалық саясатты кезекпен жүргiзудi болжайды. Қазақстан рыногының шетелдiк тауар өндiрушiлердің тарапынан бәсекелестiк үшiн ашықтығы отандық компаниялардың монополистiк үрдiстерiне қарсы iс-қимылдың негiзгi факторларының бiрi болып табылады. </w:t>
      </w:r>
      <w:r>
        <w:br/>
      </w:r>
      <w:r>
        <w:rPr>
          <w:rFonts w:ascii="Times New Roman"/>
          <w:b w:val="false"/>
          <w:i w:val="false"/>
          <w:color w:val="000000"/>
          <w:sz w:val="28"/>
        </w:rPr>
        <w:t xml:space="preserve">
      Енудің ұзаққа созылуы Қазақстанның ДСҰ-да талқыланып жатқан сыртқы экономикалық саясаттың өзектi проблемаларына белсендi қатысу мүмкiндiгiн, атап айтқанда, ауыл шаруашылығы өнiмiнің саудасын одан әрi ырықтандыру және ауыл шаруашылығын iшкi субсидиялаудан, инвестициялар мен бәсекелестiк саласындағы көп жақты ережелердi әзiрлеу мәселелерiнен, Үкіметтiк сатып алулардың анықтығын қамтамасыз ету жөнiндегi шаралардан бac тарту. Бұдан басқа, Қазақстанның ДСҰ-ға кiру уақыты созылған сайын оған келiссөз процесi бойынша әрiптестің тарапынан қойылатын талаптар қатаң болады. </w:t>
      </w:r>
      <w:r>
        <w:br/>
      </w:r>
      <w:r>
        <w:rPr>
          <w:rFonts w:ascii="Times New Roman"/>
          <w:b w:val="false"/>
          <w:i w:val="false"/>
          <w:color w:val="000000"/>
          <w:sz w:val="28"/>
        </w:rPr>
        <w:t xml:space="preserve">
      Қазақстанның ДСҰ-ға кiруi үшiн маңызды жағдай жасалған: оған нарықтық экономикасы бар елдiң мәртебесi берілдi, бұл оның өнiмiнің өзiндiк құнын "араласқан" өзiндiк құн бойынша емес, нақты шығындар бойынша бағалауға мүмкiндiк бередi.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Әлемнің 192 елiнен 146-сы ДСҰ мүшелерi болып табылады, ал тағы бiрнеше ондаған елдер кiру үшiн кезекте тұр. 135 мүше елдермен Қазақстан сыртқы сауда жүргізіледі </w:t>
      </w:r>
    </w:p>
    <w:bookmarkStart w:name="z39" w:id="39"/>
    <w:p>
      <w:pPr>
        <w:spacing w:after="0"/>
        <w:ind w:left="0"/>
        <w:jc w:val="left"/>
      </w:pPr>
      <w:r>
        <w:rPr>
          <w:rFonts w:ascii="Times New Roman"/>
          <w:b/>
          <w:i w:val="false"/>
          <w:color w:val="000000"/>
        </w:rPr>
        <w:t xml:space="preserve"> 
  8.4. Халықаралық экономикалық ықпалдастыққа қатысу </w:t>
      </w:r>
    </w:p>
    <w:bookmarkEnd w:id="39"/>
    <w:p>
      <w:pPr>
        <w:spacing w:after="0"/>
        <w:ind w:left="0"/>
        <w:jc w:val="both"/>
      </w:pPr>
      <w:r>
        <w:rPr>
          <w:rFonts w:ascii="Times New Roman"/>
          <w:b w:val="false"/>
          <w:i w:val="false"/>
          <w:color w:val="000000"/>
          <w:sz w:val="28"/>
        </w:rPr>
        <w:t xml:space="preserve">      Елдiң әлемдiк экономикаға өзара тиiмдi ықпалдастығы, оның халықаралық еңбектi бөлу жүйесiндегi рөлiн оңтайландыру үшiн шарттарды қалыптастыру 2004-2006 жылдар кезеңiне арналған алға қойылған мақсаттарды iске асыру үшiн сыртқы экономикалық саясаттың негiзгi басым бағыттарының бiрi болып табылады. </w:t>
      </w:r>
      <w:r>
        <w:br/>
      </w:r>
      <w:r>
        <w:rPr>
          <w:rFonts w:ascii="Times New Roman"/>
          <w:b w:val="false"/>
          <w:i w:val="false"/>
          <w:color w:val="000000"/>
          <w:sz w:val="28"/>
        </w:rPr>
        <w:t xml:space="preserve">
      2003 жылдың басқа маңызды iс-шараларының қатарында Экономикалық ынтымақтастық пен даму ұйымының (бұдан әрi - ЭЫДҰ) жекелеген комитеттерiнде қадағалаушы мәртебесiн алуды, Қазақстанның ЭЫДҰ желiсi бойынша кредиттiк рейтингiнiң артуы, сондай-ақ республиканың Ауғаныстанның экономикасын соғыстан кейiнгi сауықтыру процесiне кейiннен осы елге Қазақстанның сауда миссиясын жiбере отырып белсендi кiрiсуiн атап өту қажет. </w:t>
      </w:r>
      <w:r>
        <w:br/>
      </w:r>
      <w:r>
        <w:rPr>
          <w:rFonts w:ascii="Times New Roman"/>
          <w:b w:val="false"/>
          <w:i w:val="false"/>
          <w:color w:val="000000"/>
          <w:sz w:val="28"/>
        </w:rPr>
        <w:t xml:space="preserve">
      Қазақстанның Ресейдегi жылын өткiзу екi елдің экономикалық ықпалдастығын күшейту болады. Ресей Федерациясымен ынтымақтастық республиканың сыртқы экономикалық саясатындағы басым бағыт болып қалуды жалғастыруда және өз кезегінде осы ынтымақтастықта басты назар әскери-өнеркәсіптік кешендi қоса алғанда, экономиканың нақты секторында бiрлескен жобаларды жасауға бағытталатын болады. </w:t>
      </w:r>
      <w:r>
        <w:br/>
      </w:r>
      <w:r>
        <w:rPr>
          <w:rFonts w:ascii="Times New Roman"/>
          <w:b w:val="false"/>
          <w:i w:val="false"/>
          <w:color w:val="000000"/>
          <w:sz w:val="28"/>
        </w:rPr>
        <w:t xml:space="preserve">
      Бiрыңғай экономикалық кеңiстiк (БЭК) шеңберiнде кеден одағын құру, үшiншi елдерге қатысты бiрыңғай сауда саясатын жүргiзу және тауарлардың, қызметтер көрсетудің, капитал мен жұмыс күшiнiң epкін өтуiн қамтамасыз ету ұйғарылады. </w:t>
      </w:r>
    </w:p>
    <w:p>
      <w:pPr>
        <w:spacing w:after="0"/>
        <w:ind w:left="0"/>
        <w:jc w:val="both"/>
      </w:pPr>
      <w:r>
        <w:rPr>
          <w:rFonts w:ascii="Times New Roman"/>
          <w:b w:val="false"/>
          <w:i w:val="false"/>
          <w:color w:val="000000"/>
          <w:sz w:val="28"/>
        </w:rPr>
        <w:t xml:space="preserve">Болжанып отырған нәтижелер </w:t>
      </w:r>
    </w:p>
    <w:p>
      <w:pPr>
        <w:spacing w:after="0"/>
        <w:ind w:left="0"/>
        <w:jc w:val="both"/>
      </w:pPr>
      <w:r>
        <w:rPr>
          <w:rFonts w:ascii="Times New Roman"/>
          <w:b w:val="false"/>
          <w:i w:val="false"/>
          <w:color w:val="000000"/>
          <w:sz w:val="28"/>
        </w:rPr>
        <w:t xml:space="preserve">      2004-2006 жылдарда экспорттың орташа есеппен жылына 6,4%-ға өсуi болжанып отыр. Әлемдiк сауда ахуалымен жақсаратын дамыған және дамушы елдердегi экономикалық өсумен қолдайтын әлемдiк рыноктағы шикiзат тауарларына тұрақты сұраныс қазақстандық экспорттың өсуiне ықпал ететiн болады. Өнiмнің бәсекеге қабілеттігiн арттыру, сондай-ақ жаңа рыноктардағы сауданы кеңейту тауар айналымын арттыруға ықпал ететiн болады. </w:t>
      </w:r>
      <w:r>
        <w:br/>
      </w:r>
      <w:r>
        <w:rPr>
          <w:rFonts w:ascii="Times New Roman"/>
          <w:b w:val="false"/>
          <w:i w:val="false"/>
          <w:color w:val="000000"/>
          <w:sz w:val="28"/>
        </w:rPr>
        <w:t xml:space="preserve">
      Қазақстан экономикасының дамуының жоғары қарқыны және инвестициялық ахуалдың жақсаруы 2004-2006 жылдары импорттың өсуiне қолайлы ықпал етедi. Қазақстандық кәсiпорындарды жаңғырту процесi инвестициялық тауарлардың және бұрынғыдай импорттың құрылымындағы ең көп үлес салмағын алатын аралық тұтыну өнiмi импортының басып өсуiн негiздейдi (80%-ға жуық). </w:t>
      </w:r>
    </w:p>
    <w:bookmarkStart w:name="z40" w:id="40"/>
    <w:p>
      <w:pPr>
        <w:spacing w:after="0"/>
        <w:ind w:left="0"/>
        <w:jc w:val="left"/>
      </w:pPr>
      <w:r>
        <w:rPr>
          <w:rFonts w:ascii="Times New Roman"/>
          <w:b/>
          <w:i w:val="false"/>
          <w:color w:val="000000"/>
        </w:rPr>
        <w:t xml:space="preserve"> 
  9. Адам капиталын дамыту </w:t>
      </w:r>
    </w:p>
    <w:bookmarkEnd w:id="40"/>
    <w:p>
      <w:pPr>
        <w:spacing w:after="0"/>
        <w:ind w:left="0"/>
        <w:jc w:val="both"/>
      </w:pPr>
      <w:r>
        <w:rPr>
          <w:rFonts w:ascii="Times New Roman"/>
          <w:b w:val="false"/>
          <w:i w:val="false"/>
          <w:color w:val="000000"/>
          <w:sz w:val="28"/>
        </w:rPr>
        <w:t xml:space="preserve">      Yкiметтiң халықтың әл-ауқатының өсуi жөнiндегi саясаты бiлiм беру деңгейiн арттыруды, салауатты өмiр салтын жүргiзудi және елдiң әрбiр азаматының материалдық әл-ауқатының жақсаруын қамтамасыз еттi. </w:t>
      </w:r>
      <w:r>
        <w:br/>
      </w:r>
      <w:r>
        <w:rPr>
          <w:rFonts w:ascii="Times New Roman"/>
          <w:b w:val="false"/>
          <w:i w:val="false"/>
          <w:color w:val="000000"/>
          <w:sz w:val="28"/>
        </w:rPr>
        <w:t xml:space="preserve">
      2000 және 2002 жылдары экономикалық өсудің жоғары қарқындарынан алынатын кiрiстердiң өсуi қаржыны нығайтуға және дағдарыс жылдары пайдалануға болатын бастаманы құруға пайдаланылды. </w:t>
      </w:r>
      <w:r>
        <w:br/>
      </w:r>
      <w:r>
        <w:rPr>
          <w:rFonts w:ascii="Times New Roman"/>
          <w:b w:val="false"/>
          <w:i w:val="false"/>
          <w:color w:val="000000"/>
          <w:sz w:val="28"/>
        </w:rPr>
        <w:t xml:space="preserve">
      Қазiргi заманғы жағдайда Қазақстан үшiн түскен кiрiстiң деңгейi бойынша халықты саралауды тереңдетуге жол бермеу маңызды. Экономиканың объективтi ұлғайып отырған шикiзаттық бағытталуы жағдайында мұндай қатер өте жоғары. Осыған байланысты Үкiмет орташа кiрiстi халықтың үлесiн ұлғайту, яғни орташа класты дамыту үшiн жағдайлар жасау жөніндегі бағамды ұстанады.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Әлемдiк экономикадағы адам капиталын дамытудың жинақтаушы көрсеткiшi халықтың бiлiм беру деңгейi индекстерiнен, кiрiстерi мен өмiр сүру ұзақтығының орташа арифметикалық маңызын бiлдiретiн адам дамуының индексi (бұдан әрi - АДИ) болып табылады. </w:t>
      </w:r>
      <w:r>
        <w:br/>
      </w:r>
      <w:r>
        <w:rPr>
          <w:rFonts w:ascii="Times New Roman"/>
          <w:b w:val="false"/>
          <w:i w:val="false"/>
          <w:color w:val="000000"/>
          <w:sz w:val="28"/>
        </w:rPr>
        <w:t>
</w:t>
      </w:r>
      <w:r>
        <w:rPr>
          <w:rFonts w:ascii="Times New Roman"/>
          <w:b w:val="false"/>
          <w:i w:val="false"/>
          <w:color w:val="000000"/>
          <w:sz w:val="28"/>
          <w:u w:val="single"/>
        </w:rPr>
        <w:t xml:space="preserve">      Индустриалды дамыған елдер қатарына жатқызылған елдерде адам дамуының индексi ең жоғары және 0,917-ден 0,935-ке дейін құрайды. </w:t>
      </w:r>
      <w:r>
        <w:br/>
      </w:r>
      <w:r>
        <w:rPr>
          <w:rFonts w:ascii="Times New Roman"/>
          <w:b w:val="false"/>
          <w:i w:val="false"/>
          <w:color w:val="000000"/>
          <w:sz w:val="28"/>
        </w:rPr>
        <w:t>
</w:t>
      </w:r>
      <w:r>
        <w:rPr>
          <w:rFonts w:ascii="Times New Roman"/>
          <w:b w:val="false"/>
          <w:i w:val="false"/>
          <w:color w:val="000000"/>
          <w:sz w:val="28"/>
          <w:u w:val="single"/>
        </w:rPr>
        <w:t xml:space="preserve">      Дамушы елдерде бұл көрсеткiш экономикалық өсудiң қарқынды өтуiне және экономика құрылымының және халықтың кiрiс деңгейінің өзгеруiне қарай едәуiр ауытқиды. Осылайша, мысалы, Қытайда, Оңтүстiк Кореяда, Малайзияда адам дамуының индексi 0,75-0,85 құрайды, ал шикiзаттық бағытталған елдерде бұл көрсеткiш 0,47-0,67 деңгейiнде тұр. </w:t>
      </w:r>
      <w:r>
        <w:br/>
      </w:r>
      <w:r>
        <w:rPr>
          <w:rFonts w:ascii="Times New Roman"/>
          <w:b w:val="false"/>
          <w:i w:val="false"/>
          <w:color w:val="000000"/>
          <w:sz w:val="28"/>
        </w:rPr>
        <w:t>
</w:t>
      </w:r>
      <w:r>
        <w:rPr>
          <w:rFonts w:ascii="Times New Roman"/>
          <w:b w:val="false"/>
          <w:i w:val="false"/>
          <w:color w:val="000000"/>
          <w:sz w:val="28"/>
          <w:u w:val="single"/>
        </w:rPr>
        <w:t xml:space="preserve">      Бұрынғы КСРО елдерiнде өткен он жылдықта адам дамуының индексi құлдырау үрдiсiнде болды. Егер 1990 жылы оның деңгейi 0,78-0,815 құраса, онда 2000 жылы оның деңгейi 0,77-0,78 дейiн құлады, оның iшiнде Қазақстанда оның деңгейi 1990 жылы 0,784 құрады, 1995 жылы 0,726, ал 2001 жылы - 0,773. </w:t>
      </w:r>
      <w:r>
        <w:br/>
      </w:r>
      <w:r>
        <w:rPr>
          <w:rFonts w:ascii="Times New Roman"/>
          <w:b w:val="false"/>
          <w:i w:val="false"/>
          <w:color w:val="000000"/>
          <w:sz w:val="28"/>
        </w:rPr>
        <w:t>
</w:t>
      </w:r>
      <w:r>
        <w:rPr>
          <w:rFonts w:ascii="Times New Roman"/>
          <w:b w:val="false"/>
          <w:i w:val="false"/>
          <w:color w:val="000000"/>
          <w:sz w:val="28"/>
          <w:u w:val="single"/>
        </w:rPr>
        <w:t xml:space="preserve">      ЖIӨ серпiнiн және адам дамуының индексi (АДИ) талдау осы көрсеткiштер арасындағы тiкелей тәуелдiлiктi көрсетедi. </w:t>
      </w:r>
      <w:r>
        <w:br/>
      </w:r>
      <w:r>
        <w:rPr>
          <w:rFonts w:ascii="Times New Roman"/>
          <w:b w:val="false"/>
          <w:i w:val="false"/>
          <w:color w:val="000000"/>
          <w:sz w:val="28"/>
        </w:rPr>
        <w:t>
</w:t>
      </w:r>
      <w:r>
        <w:rPr>
          <w:rFonts w:ascii="Times New Roman"/>
          <w:b w:val="false"/>
          <w:i w:val="false"/>
          <w:color w:val="000000"/>
          <w:sz w:val="28"/>
          <w:u w:val="single"/>
        </w:rPr>
        <w:t xml:space="preserve">      Осы көрсеткiштердiң икемдiлiгiнiң коэффициентi 12 жыл iшiнде 5,8 құрайды. Яғни адам дамуы индексiнiң 1%-ға өзгеруі ЖІӨ-нің 5,8 %-ға өзгеруiне әкеледi. Бұл тұрақты экономикалық дамуды қамтамасыз ету үшiн бiз өмiрдiң ұзақтығын арттыру, бiлiм беру деңгейiн арттыру және халықтың жан басына шаққандағы ЖIӨ-нің өсуi үшiн жағдай жасауымыз керек екендiгiн көрсетедi. </w:t>
      </w:r>
    </w:p>
    <w:p>
      <w:pPr>
        <w:spacing w:after="0"/>
        <w:ind w:left="0"/>
        <w:jc w:val="left"/>
      </w:pPr>
      <w:r>
        <w:rPr>
          <w:rFonts w:ascii="Times New Roman"/>
          <w:b/>
          <w:i w:val="false"/>
          <w:color w:val="000000"/>
        </w:rPr>
        <w:t xml:space="preserve"> ЖІӨ мен АДИ серпіні, 1991 жылға %-бен </w:t>
      </w:r>
      <w:r>
        <w:br/>
      </w:r>
      <w:r>
        <w:rPr>
          <w:rFonts w:ascii="Times New Roman"/>
          <w:b/>
          <w:i w:val="false"/>
          <w:color w:val="000000"/>
        </w:rPr>
        <w:t xml:space="preserve">
диаграммасын қағаз мәтінінен қараңыз </w:t>
      </w:r>
    </w:p>
    <w:p>
      <w:pPr>
        <w:spacing w:after="0"/>
        <w:ind w:left="0"/>
        <w:jc w:val="both"/>
      </w:pPr>
      <w:r>
        <w:rPr>
          <w:rFonts w:ascii="Times New Roman"/>
          <w:b w:val="false"/>
          <w:i w:val="false"/>
          <w:color w:val="000000"/>
          <w:sz w:val="28"/>
        </w:rPr>
        <w:t xml:space="preserve">      Макроэкономикалық деңгейде елдiң экономикалық әлеуетiн бағалау көрсеткіш - халықтың жан басына шаққандағы жалпы iшкi өнiмi арқылы долларға баламалы жүргiзiледi. Бұл көрсеткiш елдiң орташа тұрғынының кәсiби дайындығының деңгейiн және қоғам өзiнің азаматтарының ғылымға, бiлiм беруге, денсаулық сақтауға, дене дайындығының дамуына және мәдени құрылуына сипаттайды.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Дамыған елдерде халықтың жан басына шаққандағы ЖIӨ мөлшерi 25-тен 37 мың АҚШ долларына дейiн ауытқиды, қарқынды дамыған елдерде - 3-тен 10 мың долларға дейiн. Дамушы елдерде экономиканың дамуының шикiзаттық бағытталуында бұл көрсеткiш адам басына 0,4-0,7 мың АҚШ долларын құрайды. </w:t>
      </w:r>
      <w:r>
        <w:br/>
      </w:r>
      <w:r>
        <w:rPr>
          <w:rFonts w:ascii="Times New Roman"/>
          <w:b w:val="false"/>
          <w:i w:val="false"/>
          <w:color w:val="000000"/>
          <w:sz w:val="28"/>
        </w:rPr>
        <w:t>
</w:t>
      </w:r>
      <w:r>
        <w:rPr>
          <w:rFonts w:ascii="Times New Roman"/>
          <w:b w:val="false"/>
          <w:i w:val="false"/>
          <w:color w:val="000000"/>
          <w:sz w:val="28"/>
          <w:u w:val="single"/>
        </w:rPr>
        <w:t xml:space="preserve">      Қазақстанда халықтың басына шаққандағы ЖIӨ 1,6 мыңға жуық АҚШ долларын құрайды, оның iшiнде 900 доллар шамасында тұтыну шығыстарына пайдаланылады немесе айына 73 доллар. </w:t>
      </w:r>
      <w:r>
        <w:br/>
      </w:r>
      <w:r>
        <w:rPr>
          <w:rFonts w:ascii="Times New Roman"/>
          <w:b w:val="false"/>
          <w:i w:val="false"/>
          <w:color w:val="000000"/>
          <w:sz w:val="28"/>
        </w:rPr>
        <w:t>
</w:t>
      </w:r>
      <w:r>
        <w:rPr>
          <w:rFonts w:ascii="Times New Roman"/>
          <w:b w:val="false"/>
          <w:i w:val="false"/>
          <w:color w:val="000000"/>
          <w:sz w:val="28"/>
          <w:u w:val="single"/>
        </w:rPr>
        <w:t xml:space="preserve">      Қазақстандағы тұрмыстың ең аз мөлшерi 31 АҚШ долларын құрайды, ал осы деңгейден төмен кiрiс алатын халықтың үлесi 24,2%-ды құрайды. Неғұрлым және кем қамтамасыз етiлген халықтың кiрiстерiнiң ара қатынасының 10% 2000 жылы 11,9 реттi құрады. </w:t>
      </w:r>
    </w:p>
    <w:p>
      <w:pPr>
        <w:spacing w:after="0"/>
        <w:ind w:left="0"/>
        <w:jc w:val="both"/>
      </w:pPr>
      <w:r>
        <w:rPr>
          <w:rFonts w:ascii="Times New Roman"/>
          <w:b w:val="false"/>
          <w:i w:val="false"/>
          <w:color w:val="000000"/>
          <w:sz w:val="28"/>
        </w:rPr>
        <w:t xml:space="preserve">      Ғылым мен инновациялардың озық дамуынсыз сапалы экономикалық өсу мүмкiн емес. Бұл даусыз фактор болып табылады. Бүгін дамыған елдер экономиканың дамуының индустриалды қалпынан ғылымның алдыңғы қатарлы жетiстiктерi мен инновацияларды қабылдауға негiзделген сервистiк-технологиялық қалпына көштi. Жыл сайын қоғам ғылыми-зерттеу тәжiрибе-конструкторлық жұмыстарды (ҒЗТКЖ) жүргiзуге арналған шығындарды ұлғайтады және бұл шығындар жоғары табыс бередi. </w:t>
      </w:r>
      <w:r>
        <w:br/>
      </w:r>
      <w:r>
        <w:rPr>
          <w:rFonts w:ascii="Times New Roman"/>
          <w:b w:val="false"/>
          <w:i w:val="false"/>
          <w:color w:val="000000"/>
          <w:sz w:val="28"/>
        </w:rPr>
        <w:t xml:space="preserve">
      Қазақстанда соңғы бес жылда ғылымды қаржыландырудың көлемi ЖIӨ-ге 0,13% шамасын құрайды, бұл өте жеткiлiксiз.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2000 жылы ғылыми зерттеулерге мемлекеттiк шығыстар мыналарды құрады: </w:t>
      </w:r>
      <w:r>
        <w:br/>
      </w:r>
      <w:r>
        <w:rPr>
          <w:rFonts w:ascii="Times New Roman"/>
          <w:b w:val="false"/>
          <w:i w:val="false"/>
          <w:color w:val="000000"/>
          <w:sz w:val="28"/>
        </w:rPr>
        <w:t>
</w:t>
      </w:r>
      <w:r>
        <w:rPr>
          <w:rFonts w:ascii="Times New Roman"/>
          <w:b w:val="false"/>
          <w:i w:val="false"/>
          <w:color w:val="000000"/>
          <w:sz w:val="28"/>
          <w:u w:val="single"/>
        </w:rPr>
        <w:t xml:space="preserve">      - АҚШ-та - 246,2 млрд. доллар (ЖIӨ-нiң 2,9%); </w:t>
      </w:r>
      <w:r>
        <w:br/>
      </w:r>
      <w:r>
        <w:rPr>
          <w:rFonts w:ascii="Times New Roman"/>
          <w:b w:val="false"/>
          <w:i w:val="false"/>
          <w:color w:val="000000"/>
          <w:sz w:val="28"/>
        </w:rPr>
        <w:t>
</w:t>
      </w:r>
      <w:r>
        <w:rPr>
          <w:rFonts w:ascii="Times New Roman"/>
          <w:b w:val="false"/>
          <w:i w:val="false"/>
          <w:color w:val="000000"/>
          <w:sz w:val="28"/>
          <w:u w:val="single"/>
        </w:rPr>
        <w:t xml:space="preserve">      - Жапонияда - 94,2 млрд. доллар (ЖIӨ-нiң 3,0%); </w:t>
      </w:r>
      <w:r>
        <w:br/>
      </w:r>
      <w:r>
        <w:rPr>
          <w:rFonts w:ascii="Times New Roman"/>
          <w:b w:val="false"/>
          <w:i w:val="false"/>
          <w:color w:val="000000"/>
          <w:sz w:val="28"/>
        </w:rPr>
        <w:t>
</w:t>
      </w:r>
      <w:r>
        <w:rPr>
          <w:rFonts w:ascii="Times New Roman"/>
          <w:b w:val="false"/>
          <w:i w:val="false"/>
          <w:color w:val="000000"/>
          <w:sz w:val="28"/>
          <w:u w:val="single"/>
        </w:rPr>
        <w:t xml:space="preserve">      - Германияда - 45,8 млрд. доллар (ЖIӨ-нiң 2,35%); </w:t>
      </w:r>
      <w:r>
        <w:br/>
      </w:r>
      <w:r>
        <w:rPr>
          <w:rFonts w:ascii="Times New Roman"/>
          <w:b w:val="false"/>
          <w:i w:val="false"/>
          <w:color w:val="000000"/>
          <w:sz w:val="28"/>
        </w:rPr>
        <w:t>
</w:t>
      </w:r>
      <w:r>
        <w:rPr>
          <w:rFonts w:ascii="Times New Roman"/>
          <w:b w:val="false"/>
          <w:i w:val="false"/>
          <w:color w:val="000000"/>
          <w:sz w:val="28"/>
          <w:u w:val="single"/>
        </w:rPr>
        <w:t xml:space="preserve">      - Францияда - 28,0 млрд. доллар (ЖIӨ-нiң 2,25%); </w:t>
      </w:r>
      <w:r>
        <w:br/>
      </w:r>
      <w:r>
        <w:rPr>
          <w:rFonts w:ascii="Times New Roman"/>
          <w:b w:val="false"/>
          <w:i w:val="false"/>
          <w:color w:val="000000"/>
          <w:sz w:val="28"/>
        </w:rPr>
        <w:t>
</w:t>
      </w:r>
      <w:r>
        <w:rPr>
          <w:rFonts w:ascii="Times New Roman"/>
          <w:b w:val="false"/>
          <w:i w:val="false"/>
          <w:color w:val="000000"/>
          <w:sz w:val="28"/>
          <w:u w:val="single"/>
        </w:rPr>
        <w:t xml:space="preserve">      - Швецияда - 7,6 млрд. доллар (ЖIӨ-нiң 4,0%) </w:t>
      </w:r>
      <w:r>
        <w:br/>
      </w:r>
      <w:r>
        <w:rPr>
          <w:rFonts w:ascii="Times New Roman"/>
          <w:b w:val="false"/>
          <w:i w:val="false"/>
          <w:color w:val="000000"/>
          <w:sz w:val="28"/>
        </w:rPr>
        <w:t>
</w:t>
      </w:r>
      <w:r>
        <w:rPr>
          <w:rFonts w:ascii="Times New Roman"/>
          <w:b w:val="false"/>
          <w:i w:val="false"/>
          <w:color w:val="000000"/>
          <w:sz w:val="28"/>
          <w:u w:val="single"/>
        </w:rPr>
        <w:t xml:space="preserve">      Еуроодақ өзiнің барлық мүшелерiне ғылымға салым деңгейiн ЖIӨ-нің 2,5%-на дейiн жеткiзудi ұсынады. </w:t>
      </w:r>
    </w:p>
    <w:bookmarkStart w:name="z41" w:id="41"/>
    <w:p>
      <w:pPr>
        <w:spacing w:after="0"/>
        <w:ind w:left="0"/>
        <w:jc w:val="left"/>
      </w:pPr>
      <w:r>
        <w:rPr>
          <w:rFonts w:ascii="Times New Roman"/>
          <w:b/>
          <w:i w:val="false"/>
          <w:color w:val="000000"/>
        </w:rPr>
        <w:t xml:space="preserve"> 
  9.1. Бiлiм берудi дамыту және жоғары </w:t>
      </w:r>
      <w:r>
        <w:br/>
      </w:r>
      <w:r>
        <w:rPr>
          <w:rFonts w:ascii="Times New Roman"/>
          <w:b/>
          <w:i w:val="false"/>
          <w:color w:val="000000"/>
        </w:rPr>
        <w:t xml:space="preserve">
бiлiмi бар мамандарды даярлау </w:t>
      </w:r>
    </w:p>
    <w:bookmarkEnd w:id="41"/>
    <w:p>
      <w:pPr>
        <w:spacing w:after="0"/>
        <w:ind w:left="0"/>
        <w:jc w:val="both"/>
      </w:pPr>
      <w:r>
        <w:rPr>
          <w:rFonts w:ascii="Times New Roman"/>
          <w:b w:val="false"/>
          <w:i w:val="false"/>
          <w:color w:val="000000"/>
          <w:sz w:val="28"/>
        </w:rPr>
        <w:t xml:space="preserve">      Республикада 3135 мың бала оқитын жалпы орта бiлiм беру оқу орындарының тұрақты желiсi қалыптасты, 154 мың бала мектепке дейiнгi тәрбие мен оқу алуда. Оқыту 7 ана тiлiнде жүргiзiлуде. </w:t>
      </w:r>
      <w:r>
        <w:br/>
      </w:r>
      <w:r>
        <w:rPr>
          <w:rFonts w:ascii="Times New Roman"/>
          <w:b w:val="false"/>
          <w:i w:val="false"/>
          <w:color w:val="000000"/>
          <w:sz w:val="28"/>
        </w:rPr>
        <w:t xml:space="preserve">
      "Қазақстан Республикасының ауылдық мектептерi үшiн қашықтықтан оқыту" пилоттық жобасы шеңберінде қашықтықтан оқыту енгiзiлуде. Бiлiм берудiң барлық деңгейлерiнде бiлiм беру сапасын бағалаудың ұлттық жүйесiн құру жөнiндегi шаралар қабылдануда. </w:t>
      </w:r>
      <w:r>
        <w:br/>
      </w:r>
      <w:r>
        <w:rPr>
          <w:rFonts w:ascii="Times New Roman"/>
          <w:b w:val="false"/>
          <w:i w:val="false"/>
          <w:color w:val="000000"/>
          <w:sz w:val="28"/>
        </w:rPr>
        <w:t xml:space="preserve">
      2003-2005 жылдардың iшiнде ауылдық мектептердің материалдық-техникалық базасын кезең-кезеңмен нығайтуды және олардағы оқыту сапасын арттыруды жүзеге асыруды көздейтiн "Ауыл мектебi" бағдарламасы әзiрлендi және бекiтiлдi. </w:t>
      </w:r>
      <w:r>
        <w:br/>
      </w:r>
      <w:r>
        <w:rPr>
          <w:rFonts w:ascii="Times New Roman"/>
          <w:b w:val="false"/>
          <w:i w:val="false"/>
          <w:color w:val="000000"/>
          <w:sz w:val="28"/>
        </w:rPr>
        <w:t xml:space="preserve">
      Жалпы орта бiлiм моделiн одан әрi жетілдіру жөнiндегi шаралар қабылдануда. </w:t>
      </w:r>
      <w:r>
        <w:br/>
      </w:r>
      <w:r>
        <w:rPr>
          <w:rFonts w:ascii="Times New Roman"/>
          <w:b w:val="false"/>
          <w:i w:val="false"/>
          <w:color w:val="000000"/>
          <w:sz w:val="28"/>
        </w:rPr>
        <w:t xml:space="preserve">
      Елдің жоғары кәсіптiк бiлiм беру жүйесiн жоғары кәсiптiк бiлiм берудің 284 мамандығы бойынша дайындық жүзеге асырылатын 163 жоғары азаматтық оқу орындарында берiлген. </w:t>
      </w:r>
      <w:r>
        <w:br/>
      </w:r>
      <w:r>
        <w:rPr>
          <w:rFonts w:ascii="Times New Roman"/>
          <w:b w:val="false"/>
          <w:i w:val="false"/>
          <w:color w:val="000000"/>
          <w:sz w:val="28"/>
        </w:rPr>
        <w:t xml:space="preserve">
      Ел Президентiнің 2003-2006 жылдарды ауылды көтеру кезеңi деп жариялауына байланысты ауыл шаруашылығы бейiнi мамандықтарына мемлекеттiк тапсырыс артты, ауылдық мектептердің мектеп бiтiрушiлерiн ауылды әлеуметтiк-экономикалық дамытуды белгiлейтiн мамандықтарға қабылдаудың 30%-дық квотасы сақталды. Педагогикалық мамандықтарға да мемлекеттiк тапсырыс ұлғайды. </w:t>
      </w:r>
      <w:r>
        <w:br/>
      </w:r>
      <w:r>
        <w:rPr>
          <w:rFonts w:ascii="Times New Roman"/>
          <w:b w:val="false"/>
          <w:i w:val="false"/>
          <w:color w:val="000000"/>
          <w:sz w:val="28"/>
        </w:rPr>
        <w:t xml:space="preserve">
      Соңғы жылдары жоғары білiм берудiң мемлекеттік емес секторы кең даму алды. </w:t>
      </w:r>
      <w:r>
        <w:br/>
      </w:r>
      <w:r>
        <w:rPr>
          <w:rFonts w:ascii="Times New Roman"/>
          <w:b w:val="false"/>
          <w:i w:val="false"/>
          <w:color w:val="000000"/>
          <w:sz w:val="28"/>
        </w:rPr>
        <w:t xml:space="preserve">
      Жоғары кәсiптік бiлiм жүйесiнде республикалық бюджеттiң, кәсiпорындардың, ұйымдардың, фирмалар мен халықтың қаражаты есебiнен оқытуға шығындарды көп арналы қаржыландыру қағидаты нығайтылуда. </w:t>
      </w:r>
      <w:r>
        <w:br/>
      </w:r>
      <w:r>
        <w:rPr>
          <w:rFonts w:ascii="Times New Roman"/>
          <w:b w:val="false"/>
          <w:i w:val="false"/>
          <w:color w:val="000000"/>
          <w:sz w:val="28"/>
        </w:rPr>
        <w:t xml:space="preserve">
      Сонымен бiрге, бiлiм беру саласында рұқсатты талап ететiн проблемалар қатары бар. </w:t>
      </w:r>
      <w:r>
        <w:br/>
      </w:r>
      <w:r>
        <w:rPr>
          <w:rFonts w:ascii="Times New Roman"/>
          <w:b w:val="false"/>
          <w:i w:val="false"/>
          <w:color w:val="000000"/>
          <w:sz w:val="28"/>
        </w:rPr>
        <w:t xml:space="preserve">
      Бiлiм беру саласының негiзгi проблемасы жеткілiксiз бюджеттік қаржыландыру болып табылады. Бiлiм беруге арналған мемлекеттiк қаржыландыру ЖIӨ-ге пайызбен халықаралық ұйымдар ұсынатын деңгейге жеткен жоқ. Егер 1995 жылы олар ЖIӨ-нің 4,5%-ын, 1999 жылы - 4,1%-ын, 2002 жылы - 3,2%-ын құраса, 2003 жылдың бағалау бойынша мемлекеттiк бюджеттiң бiлiм беру шығыстарының серпiнi ЖIӨ-нің 3,4%-ын құрайды.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бiлiм берудің халық үшiн, әсiресе, мектепке дейiнгi тәрбие мен оқу жүйесiнде қол жетiмдiлiктiң төмендеуi; </w:t>
      </w:r>
      <w:r>
        <w:br/>
      </w:r>
      <w:r>
        <w:rPr>
          <w:rFonts w:ascii="Times New Roman"/>
          <w:b w:val="false"/>
          <w:i w:val="false"/>
          <w:color w:val="000000"/>
          <w:sz w:val="28"/>
        </w:rPr>
        <w:t xml:space="preserve">
      жетiм балалар мен ата-анасының қамқорынсыз қалған балаларды тәрбиелеу және мектептерде ыстық тамақпен тамақтандыруды ұйымдастыру проблемаларының өршуi; </w:t>
      </w:r>
      <w:r>
        <w:br/>
      </w:r>
      <w:r>
        <w:rPr>
          <w:rFonts w:ascii="Times New Roman"/>
          <w:b w:val="false"/>
          <w:i w:val="false"/>
          <w:color w:val="000000"/>
          <w:sz w:val="28"/>
        </w:rPr>
        <w:t xml:space="preserve">
      білім беру қызметтерiнiң даму мүмкiндiктерi шектеулi балалар үшiн қол жетiмділігінің төмендеуi; </w:t>
      </w:r>
      <w:r>
        <w:br/>
      </w:r>
      <w:r>
        <w:rPr>
          <w:rFonts w:ascii="Times New Roman"/>
          <w:b w:val="false"/>
          <w:i w:val="false"/>
          <w:color w:val="000000"/>
          <w:sz w:val="28"/>
        </w:rPr>
        <w:t xml:space="preserve">
      берілетiн бiлiм беру қызметтерiнiң сапасының төмендеуi; </w:t>
      </w:r>
      <w:r>
        <w:br/>
      </w:r>
      <w:r>
        <w:rPr>
          <w:rFonts w:ascii="Times New Roman"/>
          <w:b w:val="false"/>
          <w:i w:val="false"/>
          <w:color w:val="000000"/>
          <w:sz w:val="28"/>
        </w:rPr>
        <w:t xml:space="preserve">
      педагогикалық кадрлардың бiлiктiлiгi мен қайта даярлығын арттыру жүйесi әлеуетiнiң төмендеуi, аудандық оқу-әдiстемелiк қызметтерiн, институттар мен жоғары оқу орындарының жанындағы бiлiктiлiктi арттыру факультеттерiнiң негiзсiз таратылуы; </w:t>
      </w:r>
      <w:r>
        <w:br/>
      </w:r>
      <w:r>
        <w:rPr>
          <w:rFonts w:ascii="Times New Roman"/>
          <w:b w:val="false"/>
          <w:i w:val="false"/>
          <w:color w:val="000000"/>
          <w:sz w:val="28"/>
        </w:rPr>
        <w:t xml:space="preserve">
      бiлiм беру ұйымдарының материалдық-техникалық базасының төмендеуi, бiлiм беру индустриясының болмауы; </w:t>
      </w:r>
      <w:r>
        <w:br/>
      </w:r>
      <w:r>
        <w:rPr>
          <w:rFonts w:ascii="Times New Roman"/>
          <w:b w:val="false"/>
          <w:i w:val="false"/>
          <w:color w:val="000000"/>
          <w:sz w:val="28"/>
        </w:rPr>
        <w:t xml:space="preserve">
      қала мен ауыл тұрғындары арасындағы білiм беру деңгейiндегi алшақтықтың ұлғаюы кесiрiн тигiздi. </w:t>
      </w:r>
      <w:r>
        <w:br/>
      </w:r>
      <w:r>
        <w:rPr>
          <w:rFonts w:ascii="Times New Roman"/>
          <w:b w:val="false"/>
          <w:i w:val="false"/>
          <w:color w:val="000000"/>
          <w:sz w:val="28"/>
        </w:rPr>
        <w:t xml:space="preserve">
      Жоғары бiлiм берудiң проблемалары: </w:t>
      </w:r>
      <w:r>
        <w:br/>
      </w:r>
      <w:r>
        <w:rPr>
          <w:rFonts w:ascii="Times New Roman"/>
          <w:b w:val="false"/>
          <w:i w:val="false"/>
          <w:color w:val="000000"/>
          <w:sz w:val="28"/>
        </w:rPr>
        <w:t xml:space="preserve">
      жоғары оқу орындарының материалдық-техникалық, оқу-зертханалық, әсiресе, техникалық базасының нашарлауы, студенттерге арналған өндiрiстiк практика базалары жоғалған дерлік; </w:t>
      </w:r>
      <w:r>
        <w:br/>
      </w:r>
      <w:r>
        <w:rPr>
          <w:rFonts w:ascii="Times New Roman"/>
          <w:b w:val="false"/>
          <w:i w:val="false"/>
          <w:color w:val="000000"/>
          <w:sz w:val="28"/>
        </w:rPr>
        <w:t xml:space="preserve">
      жоғары оқу орындарының оқытушылар-профессор құрамы мен студенттерiнің ғылыми зерттеулердi жеткiлiксiз жүргiзуi, бұл мамандарды сапалы даярлауға керi әсер етедi; </w:t>
      </w:r>
      <w:r>
        <w:br/>
      </w:r>
      <w:r>
        <w:rPr>
          <w:rFonts w:ascii="Times New Roman"/>
          <w:b w:val="false"/>
          <w:i w:val="false"/>
          <w:color w:val="000000"/>
          <w:sz w:val="28"/>
        </w:rPr>
        <w:t xml:space="preserve">
      оқу процесiн, әсiресе, мемлекеттiк тілдегi оқулықтармен және оқу құралдарымен әлсiз қамтамасыз етiлуi; </w:t>
      </w:r>
      <w:r>
        <w:br/>
      </w:r>
      <w:r>
        <w:rPr>
          <w:rFonts w:ascii="Times New Roman"/>
          <w:b w:val="false"/>
          <w:i w:val="false"/>
          <w:color w:val="000000"/>
          <w:sz w:val="28"/>
        </w:rPr>
        <w:t xml:space="preserve">
      педагогикалық кадрлардың бiлiктiлiгiн арттыру мен оларды қайта даярлаудың ұтқыр нысандарын, сондай-ақ бiлiм беру ұйымдары басшыларын жаңа басқарушылық ойлаумен мамандандырылған даярлауды әлсiз пайдалану; </w:t>
      </w:r>
      <w:r>
        <w:br/>
      </w:r>
      <w:r>
        <w:rPr>
          <w:rFonts w:ascii="Times New Roman"/>
          <w:b w:val="false"/>
          <w:i w:val="false"/>
          <w:color w:val="000000"/>
          <w:sz w:val="28"/>
        </w:rPr>
        <w:t xml:space="preserve">
      оқу процесiне оқытудың компьютерлер технологиялары мен оқытуды ақпараттандыруды әлсiз енгiзу; </w:t>
      </w:r>
      <w:r>
        <w:br/>
      </w:r>
      <w:r>
        <w:rPr>
          <w:rFonts w:ascii="Times New Roman"/>
          <w:b w:val="false"/>
          <w:i w:val="false"/>
          <w:color w:val="000000"/>
          <w:sz w:val="28"/>
        </w:rPr>
        <w:t xml:space="preserve">
      мемлекеттiк тілдегi, әсiресе, техникалық жоғары оқу орындары үшiн техникалық терминология мен анықтамалық оқулықтардың пысықталмағандығы болып табылады. </w:t>
      </w:r>
    </w:p>
    <w:p>
      <w:pPr>
        <w:spacing w:after="0"/>
        <w:ind w:left="0"/>
        <w:jc w:val="both"/>
      </w:pPr>
      <w:r>
        <w:rPr>
          <w:rFonts w:ascii="Times New Roman"/>
          <w:b w:val="false"/>
          <w:i w:val="false"/>
          <w:color w:val="000000"/>
          <w:sz w:val="28"/>
        </w:rPr>
        <w:t xml:space="preserve">2004-2006 жылдарға арналған мақсаттары, </w:t>
      </w:r>
      <w:r>
        <w:br/>
      </w:r>
      <w:r>
        <w:rPr>
          <w:rFonts w:ascii="Times New Roman"/>
          <w:b w:val="false"/>
          <w:i w:val="false"/>
          <w:color w:val="000000"/>
          <w:sz w:val="28"/>
        </w:rPr>
        <w:t xml:space="preserve">
міндеттерi мен басымдықтары </w:t>
      </w:r>
    </w:p>
    <w:p>
      <w:pPr>
        <w:spacing w:after="0"/>
        <w:ind w:left="0"/>
        <w:jc w:val="both"/>
      </w:pPr>
      <w:r>
        <w:rPr>
          <w:rFonts w:ascii="Times New Roman"/>
          <w:b w:val="false"/>
          <w:i w:val="false"/>
          <w:color w:val="000000"/>
          <w:sz w:val="28"/>
        </w:rPr>
        <w:t xml:space="preserve">      Білім беру саласының мақсаты әлемдiк бiлiм беру кеңiстiгiне ықпалдасқан бiлiм берудiң ұлттық моделiн қалыптастыру болып табылады. </w:t>
      </w:r>
      <w:r>
        <w:br/>
      </w:r>
      <w:r>
        <w:rPr>
          <w:rFonts w:ascii="Times New Roman"/>
          <w:b w:val="false"/>
          <w:i w:val="false"/>
          <w:color w:val="000000"/>
          <w:sz w:val="28"/>
        </w:rPr>
        <w:t xml:space="preserve">
      Осы мақсатқа жету үшiн мынадай мiндеттердi шешу қажет: </w:t>
      </w:r>
      <w:r>
        <w:br/>
      </w:r>
      <w:r>
        <w:rPr>
          <w:rFonts w:ascii="Times New Roman"/>
          <w:b w:val="false"/>
          <w:i w:val="false"/>
          <w:color w:val="000000"/>
          <w:sz w:val="28"/>
        </w:rPr>
        <w:t xml:space="preserve">
      барлық деңгейдегi бiлiм беру ұйымдарының жұмыс iстеуiнің нормативтік құқықтық базасын жетілдіру; </w:t>
      </w:r>
      <w:r>
        <w:br/>
      </w:r>
      <w:r>
        <w:rPr>
          <w:rFonts w:ascii="Times New Roman"/>
          <w:b w:val="false"/>
          <w:i w:val="false"/>
          <w:color w:val="000000"/>
          <w:sz w:val="28"/>
        </w:rPr>
        <w:t xml:space="preserve">
      "Бiлiм беру" мемлекеттiк бағдарламасын, "Ауыл мектебi" салалық бағдарламасын iске асыру; </w:t>
      </w:r>
      <w:r>
        <w:br/>
      </w:r>
      <w:r>
        <w:rPr>
          <w:rFonts w:ascii="Times New Roman"/>
          <w:b w:val="false"/>
          <w:i w:val="false"/>
          <w:color w:val="000000"/>
          <w:sz w:val="28"/>
        </w:rPr>
        <w:t xml:space="preserve">
      оқыту сапасының өлшемдерi мен оқушылардың бiлiмi мен педагогтардың қызметiн бағалаудың өлшемдерi жүйесiн енгiзу, бiлiм беру бағдарламаларының сапасын жақсарту, білім беру қызметтер көрсетуiн таңдау құқығын беру; </w:t>
      </w:r>
      <w:r>
        <w:br/>
      </w:r>
      <w:r>
        <w:rPr>
          <w:rFonts w:ascii="Times New Roman"/>
          <w:b w:val="false"/>
          <w:i w:val="false"/>
          <w:color w:val="000000"/>
          <w:sz w:val="28"/>
        </w:rPr>
        <w:t xml:space="preserve">
      бiлiм беру сапасын соңғы бағалауға субъективтi факторларды төмендетуге ықпал ететiн оқу жетiстiктерiн сыртқы тәуелсiз бағалау (бiрыңғай ұлттық тестiлеу) жүйесiн әзiрлеу және енгiзу; </w:t>
      </w:r>
      <w:r>
        <w:br/>
      </w:r>
      <w:r>
        <w:rPr>
          <w:rFonts w:ascii="Times New Roman"/>
          <w:b w:val="false"/>
          <w:i w:val="false"/>
          <w:color w:val="000000"/>
          <w:sz w:val="28"/>
        </w:rPr>
        <w:t xml:space="preserve">
      оқушылардың сапалы бiлiм алуға, ал оқытушылардың бiлiм беру деңгейi мен шеберлiгiн тұрақты арттыруға ұмтылуын арттыру; </w:t>
      </w:r>
      <w:r>
        <w:br/>
      </w:r>
      <w:r>
        <w:rPr>
          <w:rFonts w:ascii="Times New Roman"/>
          <w:b w:val="false"/>
          <w:i w:val="false"/>
          <w:color w:val="000000"/>
          <w:sz w:val="28"/>
        </w:rPr>
        <w:t xml:space="preserve">
      оқушылардың жеке қабiлеттерiн дамыту үшiн жағдайлар жасау; </w:t>
      </w:r>
      <w:r>
        <w:br/>
      </w:r>
      <w:r>
        <w:rPr>
          <w:rFonts w:ascii="Times New Roman"/>
          <w:b w:val="false"/>
          <w:i w:val="false"/>
          <w:color w:val="000000"/>
          <w:sz w:val="28"/>
        </w:rPr>
        <w:t xml:space="preserve">
      материалдық-техникалық базаны және бiлім беру ұйымдарының кадр әлеуетiн кезекпен нығайту; </w:t>
      </w:r>
      <w:r>
        <w:br/>
      </w:r>
      <w:r>
        <w:rPr>
          <w:rFonts w:ascii="Times New Roman"/>
          <w:b w:val="false"/>
          <w:i w:val="false"/>
          <w:color w:val="000000"/>
          <w:sz w:val="28"/>
        </w:rPr>
        <w:t xml:space="preserve">
      білім беру ұйымдарының қолданыстағыларын сақтау және жаңа түрлерi мен типтерін дамыту, әсiресе, даму мүмкiндiктерi шектеулi балалар үшiн; </w:t>
      </w:r>
      <w:r>
        <w:br/>
      </w:r>
      <w:r>
        <w:rPr>
          <w:rFonts w:ascii="Times New Roman"/>
          <w:b w:val="false"/>
          <w:i w:val="false"/>
          <w:color w:val="000000"/>
          <w:sz w:val="28"/>
        </w:rPr>
        <w:t xml:space="preserve">
      ауылдық және аз жиынтықталған мектептің тиімдi моделiн әзiрлеу және кезең-кезеңмен енгiзу; </w:t>
      </w:r>
      <w:r>
        <w:br/>
      </w:r>
      <w:r>
        <w:rPr>
          <w:rFonts w:ascii="Times New Roman"/>
          <w:b w:val="false"/>
          <w:i w:val="false"/>
          <w:color w:val="000000"/>
          <w:sz w:val="28"/>
        </w:rPr>
        <w:t xml:space="preserve">
      оқу процесіне қашықтықтан оқыту әдiстерін әзiрлеу және игеру; </w:t>
      </w:r>
      <w:r>
        <w:br/>
      </w:r>
      <w:r>
        <w:rPr>
          <w:rFonts w:ascii="Times New Roman"/>
          <w:b w:val="false"/>
          <w:i w:val="false"/>
          <w:color w:val="000000"/>
          <w:sz w:val="28"/>
        </w:rPr>
        <w:t xml:space="preserve">
      бiлім берудiң қол жетiмдiлiгiнiң мүлiктiк және аумақтық теңсiздiгiн жою; </w:t>
      </w:r>
      <w:r>
        <w:br/>
      </w:r>
      <w:r>
        <w:rPr>
          <w:rFonts w:ascii="Times New Roman"/>
          <w:b w:val="false"/>
          <w:i w:val="false"/>
          <w:color w:val="000000"/>
          <w:sz w:val="28"/>
        </w:rPr>
        <w:t xml:space="preserve">
      мамандандырылған бiлiм беру ұйымдары желiсiн дамыту және талантты және дарынды балаларды дамыту үшiн жағдайлар жасау; </w:t>
      </w:r>
      <w:r>
        <w:br/>
      </w:r>
      <w:r>
        <w:rPr>
          <w:rFonts w:ascii="Times New Roman"/>
          <w:b w:val="false"/>
          <w:i w:val="false"/>
          <w:color w:val="000000"/>
          <w:sz w:val="28"/>
        </w:rPr>
        <w:t xml:space="preserve">
      бiлiм беру ұйымдары қызметкерлерiнiң әлеуметтiк мәртебесi мен кәсiби деңгейін арттыру; </w:t>
      </w:r>
      <w:r>
        <w:br/>
      </w:r>
      <w:r>
        <w:rPr>
          <w:rFonts w:ascii="Times New Roman"/>
          <w:b w:val="false"/>
          <w:i w:val="false"/>
          <w:color w:val="000000"/>
          <w:sz w:val="28"/>
        </w:rPr>
        <w:t xml:space="preserve">
      педагогикалық қызметкерлердiң еңбегін моральдық-материалдық ынталандыру жүйесiн жетілдiру. </w:t>
      </w:r>
      <w:r>
        <w:br/>
      </w:r>
      <w:r>
        <w:rPr>
          <w:rFonts w:ascii="Times New Roman"/>
          <w:b w:val="false"/>
          <w:i w:val="false"/>
          <w:color w:val="000000"/>
          <w:sz w:val="28"/>
        </w:rPr>
        <w:t xml:space="preserve">
      Жоғары кәсiптiк бiлiм беру саласында студенттердiң өндiрiстiк практикадан өту және зертханалық және практикалық сабақтарды, кәсiпорындар базасында қазiргi заманғы технологиялармен оқу ғылыми-әдiстемелiк жұмысты ұйымдастыру мәселелерiн түбегейлi шешу талап етіледi. </w:t>
      </w:r>
      <w:r>
        <w:br/>
      </w:r>
      <w:r>
        <w:rPr>
          <w:rFonts w:ascii="Times New Roman"/>
          <w:b w:val="false"/>
          <w:i w:val="false"/>
          <w:color w:val="000000"/>
          <w:sz w:val="28"/>
        </w:rPr>
        <w:t xml:space="preserve">
      2004 жылы барлық елдерде қолданылатын бакалаврлық-магистрлық даярлыққа толықтай көшу жоспарланып отыр. Мұндай даярлық, сондай-ақ елдiң экономикасының қазiргi заманғы талаптарына сәйкес келедi. </w:t>
      </w:r>
      <w:r>
        <w:br/>
      </w:r>
      <w:r>
        <w:rPr>
          <w:rFonts w:ascii="Times New Roman"/>
          <w:b w:val="false"/>
          <w:i w:val="false"/>
          <w:color w:val="000000"/>
          <w:sz w:val="28"/>
        </w:rPr>
        <w:t xml:space="preserve">
      Таяу жылдардың iшiнде ғылым мен бiлiмдi ықпалдастыруды жүргiзу, жоғары білiмдi мамандарды даярлаудың жоғары сапасына қол жеткiзу үшін негiзге алу қажет. </w:t>
      </w:r>
      <w:r>
        <w:br/>
      </w:r>
      <w:r>
        <w:rPr>
          <w:rFonts w:ascii="Times New Roman"/>
          <w:b w:val="false"/>
          <w:i w:val="false"/>
          <w:color w:val="000000"/>
          <w:sz w:val="28"/>
        </w:rPr>
        <w:t xml:space="preserve">
      Жоғары кәсiптiк бiлiм беру жүйесiн одан әрi дамыту мақсатында мынадай шаралар қабылданатын болады: </w:t>
      </w:r>
      <w:r>
        <w:br/>
      </w:r>
      <w:r>
        <w:rPr>
          <w:rFonts w:ascii="Times New Roman"/>
          <w:b w:val="false"/>
          <w:i w:val="false"/>
          <w:color w:val="000000"/>
          <w:sz w:val="28"/>
        </w:rPr>
        <w:t xml:space="preserve">
      жоғары кәсіптiк білім берудi дамытудың тұжырымдамалық негiздерiн әзiрлеу; </w:t>
      </w:r>
      <w:r>
        <w:br/>
      </w:r>
      <w:r>
        <w:rPr>
          <w:rFonts w:ascii="Times New Roman"/>
          <w:b w:val="false"/>
          <w:i w:val="false"/>
          <w:color w:val="000000"/>
          <w:sz w:val="28"/>
        </w:rPr>
        <w:t xml:space="preserve">
      мамандарды даярлаудың құрылымын бiлiм берудің екi деңгейлi құрылымына көшудi көздейтiн Халықаралық бiлiм берудi жiктеу стандарттарына сәйкес жетілдіру; </w:t>
      </w:r>
      <w:r>
        <w:br/>
      </w:r>
      <w:r>
        <w:rPr>
          <w:rFonts w:ascii="Times New Roman"/>
          <w:b w:val="false"/>
          <w:i w:val="false"/>
          <w:color w:val="000000"/>
          <w:sz w:val="28"/>
        </w:rPr>
        <w:t xml:space="preserve">
      оқитындарды белсендi өздiгiнен жұмысқа ынталандыратын кредиттiк технологияларды енгiзу; </w:t>
      </w:r>
      <w:r>
        <w:br/>
      </w:r>
      <w:r>
        <w:rPr>
          <w:rFonts w:ascii="Times New Roman"/>
          <w:b w:val="false"/>
          <w:i w:val="false"/>
          <w:color w:val="000000"/>
          <w:sz w:val="28"/>
        </w:rPr>
        <w:t xml:space="preserve">
      жоғары кәсiптік бiлiм берудiң барлық дәрежелерi мен бағыттары бойынша мемлекеттiк жалпы бiлiм беретiн стандарттарды енгiзу; </w:t>
      </w:r>
      <w:r>
        <w:br/>
      </w:r>
      <w:r>
        <w:rPr>
          <w:rFonts w:ascii="Times New Roman"/>
          <w:b w:val="false"/>
          <w:i w:val="false"/>
          <w:color w:val="000000"/>
          <w:sz w:val="28"/>
        </w:rPr>
        <w:t xml:space="preserve">
      жоғары кәсiптiк бiлiм берудiң сапасын бiлiм беру бағдарламалардың саралануы және икемдiгi, жоғары оқу орындарын қайта құрылымдау және академиялық демалыстар негізінде арттыру; </w:t>
      </w:r>
      <w:r>
        <w:br/>
      </w:r>
      <w:r>
        <w:rPr>
          <w:rFonts w:ascii="Times New Roman"/>
          <w:b w:val="false"/>
          <w:i w:val="false"/>
          <w:color w:val="000000"/>
          <w:sz w:val="28"/>
        </w:rPr>
        <w:t xml:space="preserve">
      жастарға мемлекеттiк бiлiм гранттары мен мемлекеттiк бiлiм кредиттерiн беру тетiгiн жетiлдiру; </w:t>
      </w:r>
      <w:r>
        <w:br/>
      </w:r>
      <w:r>
        <w:rPr>
          <w:rFonts w:ascii="Times New Roman"/>
          <w:b w:val="false"/>
          <w:i w:val="false"/>
          <w:color w:val="000000"/>
          <w:sz w:val="28"/>
        </w:rPr>
        <w:t xml:space="preserve">
      әлемдік білім беру кеңiстiгiне кіру процестерін ескере отырып, жоғары оқу орындарын мемлекеттiк аттестаттауды жетілдіру; </w:t>
      </w:r>
      <w:r>
        <w:br/>
      </w:r>
      <w:r>
        <w:rPr>
          <w:rFonts w:ascii="Times New Roman"/>
          <w:b w:val="false"/>
          <w:i w:val="false"/>
          <w:color w:val="000000"/>
          <w:sz w:val="28"/>
        </w:rPr>
        <w:t xml:space="preserve">
      студенттердi даярлауда, оқытушылардың бiлiктiлiгiн арттыруда және оларды қайта даярлауда халықаралық ынтымақтастықты кеңейту; </w:t>
      </w:r>
      <w:r>
        <w:br/>
      </w:r>
      <w:r>
        <w:rPr>
          <w:rFonts w:ascii="Times New Roman"/>
          <w:b w:val="false"/>
          <w:i w:val="false"/>
          <w:color w:val="000000"/>
          <w:sz w:val="28"/>
        </w:rPr>
        <w:t xml:space="preserve">
      сондай-ақ бiрлескен ғылыми зерттеулер жүргiзу; </w:t>
      </w:r>
      <w:r>
        <w:br/>
      </w:r>
      <w:r>
        <w:rPr>
          <w:rFonts w:ascii="Times New Roman"/>
          <w:b w:val="false"/>
          <w:i w:val="false"/>
          <w:color w:val="000000"/>
          <w:sz w:val="28"/>
        </w:rPr>
        <w:t xml:space="preserve">
      жоғары оқу орындарының жүйесiнде жоғары оқу орындарын бiтiрушілердi жұмыспен қамту жөніндегі орталықтарды құру; </w:t>
      </w:r>
      <w:r>
        <w:br/>
      </w:r>
      <w:r>
        <w:rPr>
          <w:rFonts w:ascii="Times New Roman"/>
          <w:b w:val="false"/>
          <w:i w:val="false"/>
          <w:color w:val="000000"/>
          <w:sz w:val="28"/>
        </w:rPr>
        <w:t xml:space="preserve">
      жетiм балаларға және ата-анасының қамқорлығынсыз қалған балаларға мемлекеттiк тапсырыс шеңберiнде кәсіптiк бiлiм беруге қол жетімділікті кеңейтудi қамтамасыз ететiн тетiктi әзiрлеу; </w:t>
      </w:r>
      <w:r>
        <w:br/>
      </w:r>
      <w:r>
        <w:rPr>
          <w:rFonts w:ascii="Times New Roman"/>
          <w:b w:val="false"/>
          <w:i w:val="false"/>
          <w:color w:val="000000"/>
          <w:sz w:val="28"/>
        </w:rPr>
        <w:t xml:space="preserve">
      республиканың жоғары оқу орындарында қашықтықтан оқытуды енгiзу; </w:t>
      </w:r>
      <w:r>
        <w:br/>
      </w:r>
      <w:r>
        <w:rPr>
          <w:rFonts w:ascii="Times New Roman"/>
          <w:b w:val="false"/>
          <w:i w:val="false"/>
          <w:color w:val="000000"/>
          <w:sz w:val="28"/>
        </w:rPr>
        <w:t xml:space="preserve">
      бiлiм беру сапасын бақылау мен басқарудың ұлттық жүйесiн құру. </w:t>
      </w:r>
      <w:r>
        <w:br/>
      </w:r>
      <w:r>
        <w:rPr>
          <w:rFonts w:ascii="Times New Roman"/>
          <w:b w:val="false"/>
          <w:i w:val="false"/>
          <w:color w:val="000000"/>
          <w:sz w:val="28"/>
        </w:rPr>
        <w:t xml:space="preserve">
      Жоғары оқу орнынан кейiнгi бiлiм беру саласында мынадай шаралар жүзеге асырылатын болады: </w:t>
      </w:r>
      <w:r>
        <w:br/>
      </w:r>
      <w:r>
        <w:rPr>
          <w:rFonts w:ascii="Times New Roman"/>
          <w:b w:val="false"/>
          <w:i w:val="false"/>
          <w:color w:val="000000"/>
          <w:sz w:val="28"/>
        </w:rPr>
        <w:t xml:space="preserve">
      жоғары оқу орнынан кейiнгi кәсiптiк бiлiм берудiң мемлекеттік стандартын әзiрлеу; </w:t>
      </w:r>
      <w:r>
        <w:br/>
      </w:r>
      <w:r>
        <w:rPr>
          <w:rFonts w:ascii="Times New Roman"/>
          <w:b w:val="false"/>
          <w:i w:val="false"/>
          <w:color w:val="000000"/>
          <w:sz w:val="28"/>
        </w:rPr>
        <w:t xml:space="preserve">
      жоғары бiлiм берудi дамытудың қазiргi заманғы үрдiстерiне сәйкес (Ph.D.) жүйесi бойынша ғылыми-педагогикалық кадрларды даярлаудың бiр деңгейлi жүйесiне көшу жөнiндегi iс-шаралар белгiленетiн болады. </w:t>
      </w:r>
    </w:p>
    <w:p>
      <w:pPr>
        <w:spacing w:after="0"/>
        <w:ind w:left="0"/>
        <w:jc w:val="both"/>
      </w:pPr>
      <w:r>
        <w:rPr>
          <w:rFonts w:ascii="Times New Roman"/>
          <w:b w:val="false"/>
          <w:i w:val="false"/>
          <w:color w:val="000000"/>
          <w:sz w:val="28"/>
        </w:rPr>
        <w:t xml:space="preserve">Белгiленген мақсаттар мен мiндеттерге жету жолдары </w:t>
      </w:r>
    </w:p>
    <w:p>
      <w:pPr>
        <w:spacing w:after="0"/>
        <w:ind w:left="0"/>
        <w:jc w:val="both"/>
      </w:pPr>
      <w:r>
        <w:rPr>
          <w:rFonts w:ascii="Times New Roman"/>
          <w:b w:val="false"/>
          <w:i w:val="false"/>
          <w:color w:val="000000"/>
          <w:sz w:val="28"/>
        </w:rPr>
        <w:t xml:space="preserve">      Жалпы орта бiлiм беру жүйесiн перспективалы дамыту мынадай бағыттар бойынша жүзеге асырылатын болады: </w:t>
      </w:r>
      <w:r>
        <w:br/>
      </w:r>
      <w:r>
        <w:rPr>
          <w:rFonts w:ascii="Times New Roman"/>
          <w:b w:val="false"/>
          <w:i w:val="false"/>
          <w:color w:val="000000"/>
          <w:sz w:val="28"/>
        </w:rPr>
        <w:t xml:space="preserve">
      базистік оқу жоспарларының және білiм берудiң тиiстi деңгейлерi үшiн экологиялық, экономикалық, азаматтық білiм берудi, оқудың барлық дәрежелерi үшiн оқулықтар мен оқу-әдiстемелiк кешендердi, бiрiншi кезекте, мемлекеттік тілде бiрдей даярлауды ескеретiн пәндiк оқу бағдарламаларының жаңа түрлерiн әзiрлеу мен енгiзу; </w:t>
      </w:r>
      <w:r>
        <w:br/>
      </w:r>
      <w:r>
        <w:rPr>
          <w:rFonts w:ascii="Times New Roman"/>
          <w:b w:val="false"/>
          <w:i w:val="false"/>
          <w:color w:val="000000"/>
          <w:sz w:val="28"/>
        </w:rPr>
        <w:t xml:space="preserve">
      бiлiм берудің жоғары сапасын қамтамасыз ететiн оқу жетiстiктерiн сыртқы тәуелсiз бағалау жүйесiн енгiзу; </w:t>
      </w:r>
      <w:r>
        <w:br/>
      </w:r>
      <w:r>
        <w:rPr>
          <w:rFonts w:ascii="Times New Roman"/>
          <w:b w:val="false"/>
          <w:i w:val="false"/>
          <w:color w:val="000000"/>
          <w:sz w:val="28"/>
        </w:rPr>
        <w:t xml:space="preserve">
      мемлекеттiк бақылауды қамтамасыз ету және бiрыңғай өлшеуiштердің көмегiмен бiлiм беру сапасын басқару; </w:t>
      </w:r>
      <w:r>
        <w:br/>
      </w:r>
      <w:r>
        <w:rPr>
          <w:rFonts w:ascii="Times New Roman"/>
          <w:b w:val="false"/>
          <w:i w:val="false"/>
          <w:color w:val="000000"/>
          <w:sz w:val="28"/>
        </w:rPr>
        <w:t xml:space="preserve">
      бiлiм беру ұйымдары және дарынды және талантты балалармен жұмыс жөнiндегi өңiрлiк орталықтар желiсiн кеңейту; </w:t>
      </w:r>
      <w:r>
        <w:br/>
      </w:r>
      <w:r>
        <w:rPr>
          <w:rFonts w:ascii="Times New Roman"/>
          <w:b w:val="false"/>
          <w:i w:val="false"/>
          <w:color w:val="000000"/>
          <w:sz w:val="28"/>
        </w:rPr>
        <w:t xml:space="preserve">
      бiлiм беру ұйымдарын қазiргi заманғы жабдықтармен және аспаптармен, компьютерлiк техникамен жарақтандыру. </w:t>
      </w:r>
      <w:r>
        <w:br/>
      </w:r>
      <w:r>
        <w:rPr>
          <w:rFonts w:ascii="Times New Roman"/>
          <w:b w:val="false"/>
          <w:i w:val="false"/>
          <w:color w:val="000000"/>
          <w:sz w:val="28"/>
        </w:rPr>
        <w:t xml:space="preserve">
      Әртүрлi деңгейдегi бағдарламаларды және жеке бағдарланған оқытуды енгiзу, бiлiм берудiң мазмұны бөлiгінің басқа нұсқалы, мiндеттi (оқу жүктемесiнiң мемлекеттiк стандарты көлемiнде) және вариативтi (оқушы өзi таңдайтын) қатынастарын өзгерту көзделуде. Қазiргi уақытта бейiндi мектептер, пәндердi тереңдетiп оқытатын мектептер үшiн оқу жоспарлары әзiрленуде. </w:t>
      </w:r>
      <w:r>
        <w:br/>
      </w:r>
      <w:r>
        <w:rPr>
          <w:rFonts w:ascii="Times New Roman"/>
          <w:b w:val="false"/>
          <w:i w:val="false"/>
          <w:color w:val="000000"/>
          <w:sz w:val="28"/>
        </w:rPr>
        <w:t xml:space="preserve">
      Бiлiм берудiң мемлекеттiк емес ұйымдары одан әрi даму алады. Олардың болуы азаматтардың оқу орындары мен бiлiм беру бағдарламаларын таңдау бостандығына құқықты iске асыруға мүмкiндiк бередi. </w:t>
      </w:r>
      <w:r>
        <w:br/>
      </w:r>
      <w:r>
        <w:rPr>
          <w:rFonts w:ascii="Times New Roman"/>
          <w:b w:val="false"/>
          <w:i w:val="false"/>
          <w:color w:val="000000"/>
          <w:sz w:val="28"/>
        </w:rPr>
        <w:t xml:space="preserve">
      Басшылардың, мамандар мен басқа да қызметшiлер лауазымдарының бiлiктiлiк анықтамалығын Жоғары кәсiптiк бiлiм беру даярлықтары мен мамандықтары бағыттарының сыныптауыштарына сәйкес келтiрiлетiн болады. </w:t>
      </w:r>
    </w:p>
    <w:bookmarkStart w:name="z42" w:id="42"/>
    <w:p>
      <w:pPr>
        <w:spacing w:after="0"/>
        <w:ind w:left="0"/>
        <w:jc w:val="left"/>
      </w:pPr>
      <w:r>
        <w:rPr>
          <w:rFonts w:ascii="Times New Roman"/>
          <w:b/>
          <w:i w:val="false"/>
          <w:color w:val="000000"/>
        </w:rPr>
        <w:t xml:space="preserve"> 
  9.2. Орташа техникалық бiлiм бар мамандар </w:t>
      </w:r>
      <w:r>
        <w:br/>
      </w:r>
      <w:r>
        <w:rPr>
          <w:rFonts w:ascii="Times New Roman"/>
          <w:b/>
          <w:i w:val="false"/>
          <w:color w:val="000000"/>
        </w:rPr>
        <w:t xml:space="preserve">
мен жұмысшы кадрларды даярлау жүйесiн дамыту </w:t>
      </w:r>
    </w:p>
    <w:bookmarkEnd w:id="42"/>
    <w:p>
      <w:pPr>
        <w:spacing w:after="0"/>
        <w:ind w:left="0"/>
        <w:jc w:val="both"/>
      </w:pPr>
      <w:r>
        <w:rPr>
          <w:rFonts w:ascii="Times New Roman"/>
          <w:b w:val="false"/>
          <w:i w:val="false"/>
          <w:color w:val="000000"/>
          <w:sz w:val="28"/>
        </w:rPr>
        <w:t xml:space="preserve">      Қазақстан Республикасының бастауыш және орта кәсiптiк бiлiм беру жүйесiн оқитындардың жалпы саны 297 497 адамы бар 694 оқу орны, оның ішінде 312 кәсiби мектептер (лицейлер) және 382 колледж білдiредi. </w:t>
      </w:r>
      <w:r>
        <w:br/>
      </w:r>
      <w:r>
        <w:rPr>
          <w:rFonts w:ascii="Times New Roman"/>
          <w:b w:val="false"/>
          <w:i w:val="false"/>
          <w:color w:val="000000"/>
          <w:sz w:val="28"/>
        </w:rPr>
        <w:t xml:space="preserve">
      Iрi компанияларды, кәсiпорындарды, жұмыс берушiлердің қауымдастығын ел экономикасының машина жасау, ауыл шаруашылығы, көлiк және құрылыс секторлары үшiн кадрлар даярлау процесiне тарту жөнiндегi iс-шаралар жоспары әзірленді және бекiтiлдi. Қазiргi уақытта бұл жұмыс басқа салалар бойынша жалғасуда. </w:t>
      </w:r>
      <w:r>
        <w:br/>
      </w:r>
      <w:r>
        <w:rPr>
          <w:rFonts w:ascii="Times New Roman"/>
          <w:b w:val="false"/>
          <w:i w:val="false"/>
          <w:color w:val="000000"/>
          <w:sz w:val="28"/>
        </w:rPr>
        <w:t xml:space="preserve">
      Республиканың 43 аудандық орталықтарында, шағын және орташа қалаларында кәсiптiк мектептер жоқ. </w:t>
      </w:r>
      <w:r>
        <w:br/>
      </w:r>
      <w:r>
        <w:rPr>
          <w:rFonts w:ascii="Times New Roman"/>
          <w:b w:val="false"/>
          <w:i w:val="false"/>
          <w:color w:val="000000"/>
          <w:sz w:val="28"/>
        </w:rPr>
        <w:t xml:space="preserve">
      Кәсiптiк мектептерде, лицейлерде 89,6 мың адам оқиды, бұл 1991 жылмен салыстырғанда (212,6 мың адам) 57,8%-ғa аз. </w:t>
      </w:r>
      <w:r>
        <w:br/>
      </w:r>
      <w:r>
        <w:rPr>
          <w:rFonts w:ascii="Times New Roman"/>
          <w:b w:val="false"/>
          <w:i w:val="false"/>
          <w:color w:val="000000"/>
          <w:sz w:val="28"/>
        </w:rPr>
        <w:t xml:space="preserve">
      271 мемлекеттiк бастауыш кәсiптiк бiлiм беру ұйымдарының 20 кәсiптік мектептерiнiң ғимараты авариялық жағдайда тұр. 122 кәсiптiк мектеп (45%) күрделi жөндеуге, 115 (42,5%) ағымдағы жөндеуге мұқтаж. </w:t>
      </w:r>
      <w:r>
        <w:br/>
      </w:r>
      <w:r>
        <w:rPr>
          <w:rFonts w:ascii="Times New Roman"/>
          <w:b w:val="false"/>
          <w:i w:val="false"/>
          <w:color w:val="000000"/>
          <w:sz w:val="28"/>
        </w:rPr>
        <w:t xml:space="preserve">
      Колледждерде оқитындардың контингентi 207,9 мың адамды құрайды, бұл 1991 жылмен салыстырғанда (247,6 мың адам) 16%-ға аз. </w:t>
      </w:r>
      <w:r>
        <w:br/>
      </w:r>
      <w:r>
        <w:rPr>
          <w:rFonts w:ascii="Times New Roman"/>
          <w:b w:val="false"/>
          <w:i w:val="false"/>
          <w:color w:val="000000"/>
          <w:sz w:val="28"/>
        </w:rPr>
        <w:t xml:space="preserve">
      180 мемлекеттiк орта кәсiптiк бiлiм беру ұйымдарының 143 (79,5%) типтiк ғимараттарға, 36 (20%) икемге келтiрiлген, 1 авариялық (Ақтөбе байланыс колледжi) орналасқан. </w:t>
      </w:r>
      <w:r>
        <w:br/>
      </w:r>
      <w:r>
        <w:rPr>
          <w:rFonts w:ascii="Times New Roman"/>
          <w:b w:val="false"/>
          <w:i w:val="false"/>
          <w:color w:val="000000"/>
          <w:sz w:val="28"/>
        </w:rPr>
        <w:t xml:space="preserve">
      Оқу орындарында кадр құрамының қартаю үрдiсi сақталуда: 1-ден 10 жылға дейiнгi стажы бар педагогикалық қызметкерлердің саны 30%-ға жуықты, ал 10 жылдан артық стажы барлар 70%-ға жуықты құрайды. Бiр оқытушыға жүктелетiн орташа оқу жүктемесi республика бойынша 1,5 ставканы құрайды, арнайы пәндердің оқытушыларына қажеттiлiк 1194 адамды құрайды. 2002 жылы алғаш рет 100 грант және кәсiптiк мектептер мен колледждер үшiн инженер-педагогтарды жоғары оқу орындарында даярлауға 30 кредит бөліндi. </w:t>
      </w:r>
      <w:r>
        <w:br/>
      </w:r>
      <w:r>
        <w:rPr>
          <w:rFonts w:ascii="Times New Roman"/>
          <w:b w:val="false"/>
          <w:i w:val="false"/>
          <w:color w:val="000000"/>
          <w:sz w:val="28"/>
        </w:rPr>
        <w:t xml:space="preserve">
      Өткен оқу жылында бiлiктiлiктi арттыру курстарын колледждердің тек 2794 (14,4%) ғана өттi. Жергiлiктi бюджеттерде бастауыш және орта кәсiптiк бiлiм беру оқу орындарының педагогикалық қызметкерлерiнің бiлiктiлiгiн арттыруға қаржылық қаражат толық емес көлемде көзделуде. </w:t>
      </w:r>
      <w:r>
        <w:br/>
      </w:r>
      <w:r>
        <w:rPr>
          <w:rFonts w:ascii="Times New Roman"/>
          <w:b w:val="false"/>
          <w:i w:val="false"/>
          <w:color w:val="000000"/>
          <w:sz w:val="28"/>
        </w:rPr>
        <w:t xml:space="preserve">
      Кәсiптiк мектептердiң (лицейлердiң) оқушыларына тегiн ыстық тамақпен тамақтандыруды қамтамасыз ету бөлiгiнде Қазақстан Республикасы Үкіметінің мұқтаж азаматтарға олардың бiлiм алуы кезеңiнде әлеуметтiк көмек көрсету мәселелерi бойынша қаулысы толық орындалмауда. </w:t>
      </w:r>
    </w:p>
    <w:p>
      <w:pPr>
        <w:spacing w:after="0"/>
        <w:ind w:left="0"/>
        <w:jc w:val="both"/>
      </w:pPr>
      <w:r>
        <w:rPr>
          <w:rFonts w:ascii="Times New Roman"/>
          <w:b w:val="false"/>
          <w:i w:val="false"/>
          <w:color w:val="000000"/>
          <w:sz w:val="28"/>
        </w:rPr>
        <w:t xml:space="preserve">2004-2006 жылдарға арналған мақсаттары, </w:t>
      </w:r>
      <w:r>
        <w:br/>
      </w:r>
      <w:r>
        <w:rPr>
          <w:rFonts w:ascii="Times New Roman"/>
          <w:b w:val="false"/>
          <w:i w:val="false"/>
          <w:color w:val="000000"/>
          <w:sz w:val="28"/>
        </w:rPr>
        <w:t xml:space="preserve">
мiндеттерi мен басымдықтары </w:t>
      </w:r>
    </w:p>
    <w:p>
      <w:pPr>
        <w:spacing w:after="0"/>
        <w:ind w:left="0"/>
        <w:jc w:val="both"/>
      </w:pPr>
      <w:r>
        <w:rPr>
          <w:rFonts w:ascii="Times New Roman"/>
          <w:b w:val="false"/>
          <w:i w:val="false"/>
          <w:color w:val="000000"/>
          <w:sz w:val="28"/>
        </w:rPr>
        <w:t xml:space="preserve">      Бастауыш және орта кәсiптiк бiлiм беру жүйесiнiң негiзгi мақсаты қоғамның қажеттiгін және елдің экономикасының перспективалы дамуын ескере отырып, бәсекеге қабiлеттi бiлiктi жұмысшылар мен орта буын мамандарын даярлау болып табылады. </w:t>
      </w:r>
      <w:r>
        <w:br/>
      </w:r>
      <w:r>
        <w:rPr>
          <w:rFonts w:ascii="Times New Roman"/>
          <w:b w:val="false"/>
          <w:i w:val="false"/>
          <w:color w:val="000000"/>
          <w:sz w:val="28"/>
        </w:rPr>
        <w:t xml:space="preserve">
      Бастауыш және орта кәсіптiк бiлiм беру саласындағы мемлекеттік саясаттың негiзгi міндеттерi: </w:t>
      </w:r>
      <w:r>
        <w:br/>
      </w:r>
      <w:r>
        <w:rPr>
          <w:rFonts w:ascii="Times New Roman"/>
          <w:b w:val="false"/>
          <w:i w:val="false"/>
          <w:color w:val="000000"/>
          <w:sz w:val="28"/>
        </w:rPr>
        <w:t xml:space="preserve">
      бастауыш және орта кәсiптiк бiлiм беру және кадрларды даярлау саласындағы заң шығару базасын жетілдіру; </w:t>
      </w:r>
      <w:r>
        <w:br/>
      </w:r>
      <w:r>
        <w:rPr>
          <w:rFonts w:ascii="Times New Roman"/>
          <w:b w:val="false"/>
          <w:i w:val="false"/>
          <w:color w:val="000000"/>
          <w:sz w:val="28"/>
        </w:rPr>
        <w:t xml:space="preserve">
      жұмысшы кадрлар мен орта буынды экономиканың мынадай: </w:t>
      </w:r>
      <w:r>
        <w:br/>
      </w:r>
      <w:r>
        <w:rPr>
          <w:rFonts w:ascii="Times New Roman"/>
          <w:b w:val="false"/>
          <w:i w:val="false"/>
          <w:color w:val="000000"/>
          <w:sz w:val="28"/>
        </w:rPr>
        <w:t xml:space="preserve">
      машина жасау, көлік, ауыл шаруашылығы, құрылыс, мұнай-газ және басқа басым салалары бойынша даярлау, қайта даярлау және олардың бiлiктiлiгiн арттыру жөнiнде шаралар кешенiн әзiрлеу; </w:t>
      </w:r>
      <w:r>
        <w:br/>
      </w:r>
      <w:r>
        <w:rPr>
          <w:rFonts w:ascii="Times New Roman"/>
          <w:b w:val="false"/>
          <w:i w:val="false"/>
          <w:color w:val="000000"/>
          <w:sz w:val="28"/>
        </w:rPr>
        <w:t xml:space="preserve">
      оқыту мен өндiрiстiң жаңа технологияларының талаптарына сәйкес кадрларды кәсiби оқыту мен даярлаудың сапасын қамтамасыз ету үшiн кәсiптiк бiлiм берудiң мазмұнын жаңарту (мемлекеттiк стандарттар, типтiк оқу жоспарлары мен бағдарламаларын әзiрлеу); </w:t>
      </w:r>
      <w:r>
        <w:br/>
      </w:r>
      <w:r>
        <w:rPr>
          <w:rFonts w:ascii="Times New Roman"/>
          <w:b w:val="false"/>
          <w:i w:val="false"/>
          <w:color w:val="000000"/>
          <w:sz w:val="28"/>
        </w:rPr>
        <w:t xml:space="preserve">
      оқу орындарының материалдық-техникалық базасын нығайту мен жаңарту. </w:t>
      </w:r>
    </w:p>
    <w:p>
      <w:pPr>
        <w:spacing w:after="0"/>
        <w:ind w:left="0"/>
        <w:jc w:val="both"/>
      </w:pPr>
      <w:r>
        <w:rPr>
          <w:rFonts w:ascii="Times New Roman"/>
          <w:b w:val="false"/>
          <w:i w:val="false"/>
          <w:color w:val="000000"/>
          <w:sz w:val="28"/>
        </w:rPr>
        <w:t xml:space="preserve">Белгiленген мақсаттар мен мiндеттерге жету жолдары </w:t>
      </w:r>
    </w:p>
    <w:p>
      <w:pPr>
        <w:spacing w:after="0"/>
        <w:ind w:left="0"/>
        <w:jc w:val="both"/>
      </w:pPr>
      <w:r>
        <w:rPr>
          <w:rFonts w:ascii="Times New Roman"/>
          <w:b w:val="false"/>
          <w:i w:val="false"/>
          <w:color w:val="000000"/>
          <w:sz w:val="28"/>
        </w:rPr>
        <w:t xml:space="preserve">      Қолда бар желi мен бастауыш және орта кәсiптiк бiлiм беру оқу орындарын қаржыландыру деңгейi қоғамның сұрау салуларына сәйкес келтiрiлетiн, олардың халықтың барлық жігі үшін қол жетімділігі қамтамасыз етілетiн болады. </w:t>
      </w:r>
      <w:r>
        <w:br/>
      </w:r>
      <w:r>
        <w:rPr>
          <w:rFonts w:ascii="Times New Roman"/>
          <w:b w:val="false"/>
          <w:i w:val="false"/>
          <w:color w:val="000000"/>
          <w:sz w:val="28"/>
        </w:rPr>
        <w:t xml:space="preserve">
      Өндiрiстің жаңа технологияларының талаптарын ескере отырып, оқу-тәрбие процесiн ұйымдастыру мен кадрларды даярлаудың сапасын қамтамасыз етудiң қажеттi жағдайларын жасау мақсатында оқу орындарының оқу және материалдық-техникалық базасын нығайтуға және жаңғыртуға қосымша шығыстар көзделетiн болады. </w:t>
      </w:r>
      <w:r>
        <w:br/>
      </w:r>
      <w:r>
        <w:rPr>
          <w:rFonts w:ascii="Times New Roman"/>
          <w:b w:val="false"/>
          <w:i w:val="false"/>
          <w:color w:val="000000"/>
          <w:sz w:val="28"/>
        </w:rPr>
        <w:t xml:space="preserve">
      Әлеуметтiк, еңбек және экономикалық қатынастарды реттеудің тиiмдi тетiгiн - мемлекет - оқу орындары - жұмыс берушiлер және кадрларды даярлау процесiнде басқа қатысушылар құру үшiн нормативтiк құқықтық кесiмдер қабылданатын болады. </w:t>
      </w:r>
      <w:r>
        <w:br/>
      </w:r>
      <w:r>
        <w:rPr>
          <w:rFonts w:ascii="Times New Roman"/>
          <w:b w:val="false"/>
          <w:i w:val="false"/>
          <w:color w:val="000000"/>
          <w:sz w:val="28"/>
        </w:rPr>
        <w:t xml:space="preserve">
      Кәсiптiк бiлiм беру және кадрларды қайта даярлау еңбек рыногы қажеттiлiктерi талдауды және өңiрлер экономикасы салаларын перспективалы дамытуды болжауды ескере отырып жүзеге асырылатын болады. </w:t>
      </w:r>
    </w:p>
    <w:bookmarkStart w:name="z43" w:id="43"/>
    <w:p>
      <w:pPr>
        <w:spacing w:after="0"/>
        <w:ind w:left="0"/>
        <w:jc w:val="left"/>
      </w:pPr>
      <w:r>
        <w:rPr>
          <w:rFonts w:ascii="Times New Roman"/>
          <w:b/>
          <w:i w:val="false"/>
          <w:color w:val="000000"/>
        </w:rPr>
        <w:t xml:space="preserve"> 
  9.3. Ғылым мен инновацияны дамыту </w:t>
      </w:r>
    </w:p>
    <w:bookmarkEnd w:id="43"/>
    <w:p>
      <w:pPr>
        <w:spacing w:after="0"/>
        <w:ind w:left="0"/>
        <w:jc w:val="both"/>
      </w:pPr>
      <w:r>
        <w:rPr>
          <w:rFonts w:ascii="Times New Roman"/>
          <w:b w:val="false"/>
          <w:i w:val="false"/>
          <w:color w:val="000000"/>
          <w:sz w:val="28"/>
        </w:rPr>
        <w:t xml:space="preserve">      Қазақстан Республикасының индустриалды-инновациялық дамуының 2003-2015 жылдарға арналған стратегиясының басымдықтарына, Қазақстан Республикасы Yкiметiнің 2003-2006 жылдарға арналған iс-қимыл бағдарламасына сәйкес ғылыми зерттеулер ресурс үнемдейтiн және экологиялық таза технологияларды әзiрлеуге, өнеркәсiптің экспорттық әлеуетiн арттыруға, ғылымды қажетсiнетiн өндiрiстердi құруға және экономиканың шикiзаттық бағытталуын технологиялыққа кезең-кезеңмен өзгертуге бағытталған. </w:t>
      </w:r>
      <w:r>
        <w:br/>
      </w:r>
      <w:r>
        <w:rPr>
          <w:rFonts w:ascii="Times New Roman"/>
          <w:b w:val="false"/>
          <w:i w:val="false"/>
          <w:color w:val="000000"/>
          <w:sz w:val="28"/>
        </w:rPr>
        <w:t xml:space="preserve">
      Қазiргi уақытта ғылыми-техникалық прогресс экономикалық дамыған елдерде экономикалық өсудің 90%-дан астамын қамтамасыз ететiн әлеуметтiк-экономикалық дамудың басты факторы болып табылады. </w:t>
      </w:r>
      <w:r>
        <w:br/>
      </w:r>
      <w:r>
        <w:rPr>
          <w:rFonts w:ascii="Times New Roman"/>
          <w:b w:val="false"/>
          <w:i w:val="false"/>
          <w:color w:val="000000"/>
          <w:sz w:val="28"/>
        </w:rPr>
        <w:t xml:space="preserve">
      Сонымен бiрге ғылыми-технологиялық даму және инновациялық қызмет бiрқатар проблемалардан тежелуде. </w:t>
      </w:r>
      <w:r>
        <w:br/>
      </w:r>
      <w:r>
        <w:rPr>
          <w:rFonts w:ascii="Times New Roman"/>
          <w:b w:val="false"/>
          <w:i w:val="false"/>
          <w:color w:val="000000"/>
          <w:sz w:val="28"/>
        </w:rPr>
        <w:t xml:space="preserve">
      Қазiргi уақытта ғылымға арналған шығыстар ЖIӨ-ге 0,13%-ды құрайды, бұл өте жеткiлiксiз болып табылады. </w:t>
      </w:r>
      <w:r>
        <w:br/>
      </w:r>
      <w:r>
        <w:rPr>
          <w:rFonts w:ascii="Times New Roman"/>
          <w:b w:val="false"/>
          <w:i w:val="false"/>
          <w:color w:val="000000"/>
          <w:sz w:val="28"/>
        </w:rPr>
        <w:t xml:space="preserve">
      Сондай-ақ ғылыми-техникалық саланы, ғылыми зерттеулердi қаржыландыру тетiгiн және инновацияны басқару жүйесiн жетілдіру мәселелерi өзiнің шешiмiн талап етедi. Ұлттық инновациялық жүйенi қалыптастыруды жеделдеткен жөн. </w:t>
      </w:r>
      <w:r>
        <w:br/>
      </w:r>
      <w:r>
        <w:rPr>
          <w:rFonts w:ascii="Times New Roman"/>
          <w:b w:val="false"/>
          <w:i w:val="false"/>
          <w:color w:val="000000"/>
          <w:sz w:val="28"/>
        </w:rPr>
        <w:t xml:space="preserve">
      Қазақстанда сала арасындағы бiрыңғай тiзбектiң арасындағы тепе-теңдiктің бұзылуы қалыптасты: зерттеу - әзiрлеу - жобалау - өнiм өндiру. Осылайша, осы тiзбектің жұмыстарының 80%-дан астамы зерттеулер кезеңiне келедi. Бұл конструкторлық және жобалау-технологиялық жұмыстарды орындауға мамандандырылған көптеген институттар соңғы он жылдықта өзінің қызметiмен мүлдем тоқтатты. </w:t>
      </w:r>
    </w:p>
    <w:p>
      <w:pPr>
        <w:spacing w:after="0"/>
        <w:ind w:left="0"/>
        <w:jc w:val="both"/>
      </w:pPr>
      <w:r>
        <w:rPr>
          <w:rFonts w:ascii="Times New Roman"/>
          <w:b w:val="false"/>
          <w:i w:val="false"/>
          <w:color w:val="000000"/>
          <w:sz w:val="28"/>
        </w:rPr>
        <w:t xml:space="preserve">2004-2006 жылдарға арналған мақсаттары, </w:t>
      </w:r>
      <w:r>
        <w:br/>
      </w:r>
      <w:r>
        <w:rPr>
          <w:rFonts w:ascii="Times New Roman"/>
          <w:b w:val="false"/>
          <w:i w:val="false"/>
          <w:color w:val="000000"/>
          <w:sz w:val="28"/>
        </w:rPr>
        <w:t xml:space="preserve">
міндеттерi мен басымдықтары </w:t>
      </w:r>
    </w:p>
    <w:p>
      <w:pPr>
        <w:spacing w:after="0"/>
        <w:ind w:left="0"/>
        <w:jc w:val="both"/>
      </w:pPr>
      <w:r>
        <w:rPr>
          <w:rFonts w:ascii="Times New Roman"/>
          <w:b w:val="false"/>
          <w:i w:val="false"/>
          <w:color w:val="000000"/>
          <w:sz w:val="28"/>
        </w:rPr>
        <w:t xml:space="preserve">      Ғылыми-техникалық және инновациялық саясаттың мақсаты ғылым мен техниканың жетiстіктерiн пайдалану, теңдестiрілген инновациялық-өндiрiстiк инфрақұрылымды қалыптастыру және елдің жалпы ішкі өнiмiнде шикiзат құрайтын бөлiгi жоғары технологиялық экспорттық өнiмге ауыстыру негізінде елдiң экономикасын дамыту үшiн қажеттi жағдайлар мен қолайлы орта жасау болып табылады. </w:t>
      </w:r>
      <w:r>
        <w:br/>
      </w:r>
      <w:r>
        <w:rPr>
          <w:rFonts w:ascii="Times New Roman"/>
          <w:b w:val="false"/>
          <w:i w:val="false"/>
          <w:color w:val="000000"/>
          <w:sz w:val="28"/>
        </w:rPr>
        <w:t xml:space="preserve">
      Ғылым мен технологиялардың iлгерiлеген бағыттарының қатарында көлiк және коммуникация, биотехнология, электроника мен ақпараттық технология және басқа салаларда ғылымды қажетсiнетiн өндiрiс құрған жөн. </w:t>
      </w:r>
      <w:r>
        <w:br/>
      </w:r>
      <w:r>
        <w:rPr>
          <w:rFonts w:ascii="Times New Roman"/>
          <w:b w:val="false"/>
          <w:i w:val="false"/>
          <w:color w:val="000000"/>
          <w:sz w:val="28"/>
        </w:rPr>
        <w:t xml:space="preserve">
      Осыған байланысты бiрiншi кезектегi мiндеттер: </w:t>
      </w:r>
      <w:r>
        <w:br/>
      </w:r>
      <w:r>
        <w:rPr>
          <w:rFonts w:ascii="Times New Roman"/>
          <w:b w:val="false"/>
          <w:i w:val="false"/>
          <w:color w:val="000000"/>
          <w:sz w:val="28"/>
        </w:rPr>
        <w:t xml:space="preserve">
      республиканың әлеуметтік-экономикалық дамуының қажеттiлiктерiне және әлемдiк ғылымның дамуының үрдiстерiне сәйкес iргелi зерттеулер бағдарламаларын iске асыруды қамтамасыз ету; </w:t>
      </w:r>
      <w:r>
        <w:br/>
      </w:r>
      <w:r>
        <w:rPr>
          <w:rFonts w:ascii="Times New Roman"/>
          <w:b w:val="false"/>
          <w:i w:val="false"/>
          <w:color w:val="000000"/>
          <w:sz w:val="28"/>
        </w:rPr>
        <w:t xml:space="preserve">
      қолданбалы зерттеулердi экономиканың базалық салаларының қажеттiлiктерiн ғылыми-технологиялық қамтамасыз етуге бiрiншi кезекте бағытталуы, экспорттық әлеуеттi және импорт алмастыруды арттыру; </w:t>
      </w:r>
      <w:r>
        <w:br/>
      </w:r>
      <w:r>
        <w:rPr>
          <w:rFonts w:ascii="Times New Roman"/>
          <w:b w:val="false"/>
          <w:i w:val="false"/>
          <w:color w:val="000000"/>
          <w:sz w:val="28"/>
        </w:rPr>
        <w:t xml:space="preserve">
      ұлттық инновациялық инфрақұрылымды қалыптастыру; </w:t>
      </w:r>
      <w:r>
        <w:br/>
      </w:r>
      <w:r>
        <w:rPr>
          <w:rFonts w:ascii="Times New Roman"/>
          <w:b w:val="false"/>
          <w:i w:val="false"/>
          <w:color w:val="000000"/>
          <w:sz w:val="28"/>
        </w:rPr>
        <w:t xml:space="preserve">
      ғылыми-техникалық саладағы және инновациялық қызметтегi халықаралық ынтымақтастықты кеңейту; </w:t>
      </w:r>
      <w:r>
        <w:br/>
      </w:r>
      <w:r>
        <w:rPr>
          <w:rFonts w:ascii="Times New Roman"/>
          <w:b w:val="false"/>
          <w:i w:val="false"/>
          <w:color w:val="000000"/>
          <w:sz w:val="28"/>
        </w:rPr>
        <w:t xml:space="preserve">
      өндiрушiлердің оларға берiлген әртүрлi жеңілдiктер мен артықшылықтары арқылы ғылыми жетiстiктердi енгiзуге мүдделiлiгін арттыру; </w:t>
      </w:r>
      <w:r>
        <w:br/>
      </w:r>
      <w:r>
        <w:rPr>
          <w:rFonts w:ascii="Times New Roman"/>
          <w:b w:val="false"/>
          <w:i w:val="false"/>
          <w:color w:val="000000"/>
          <w:sz w:val="28"/>
        </w:rPr>
        <w:t xml:space="preserve">
      өңiрлерде ғылымды дамыту, ғылымды дамытудың өңiрлiк моделiн қалыптастыру; </w:t>
      </w:r>
      <w:r>
        <w:br/>
      </w:r>
      <w:r>
        <w:rPr>
          <w:rFonts w:ascii="Times New Roman"/>
          <w:b w:val="false"/>
          <w:i w:val="false"/>
          <w:color w:val="000000"/>
          <w:sz w:val="28"/>
        </w:rPr>
        <w:t xml:space="preserve">
      ғылым саласындағы шағын және орта кәсiпкерлiктi, оның iшiнде венчурлық бизнестi дамыту, осы үшiн зейнетақы қорларының, жеке тұлғалардың және басқа да инвесторлардың қаражатын тарту; </w:t>
      </w:r>
      <w:r>
        <w:br/>
      </w:r>
      <w:r>
        <w:rPr>
          <w:rFonts w:ascii="Times New Roman"/>
          <w:b w:val="false"/>
          <w:i w:val="false"/>
          <w:color w:val="000000"/>
          <w:sz w:val="28"/>
        </w:rPr>
        <w:t xml:space="preserve">
      ғылыми-технологиялық саланы ресурстық қамтамасыз ету, ғылым мен бiлiм берудi ықпалдастыру болып табылады. </w:t>
      </w:r>
    </w:p>
    <w:p>
      <w:pPr>
        <w:spacing w:after="0"/>
        <w:ind w:left="0"/>
        <w:jc w:val="both"/>
      </w:pPr>
      <w:r>
        <w:rPr>
          <w:rFonts w:ascii="Times New Roman"/>
          <w:b w:val="false"/>
          <w:i w:val="false"/>
          <w:color w:val="000000"/>
          <w:sz w:val="28"/>
        </w:rPr>
        <w:t xml:space="preserve">Қойылған мақсаттарға жету және </w:t>
      </w:r>
      <w:r>
        <w:br/>
      </w:r>
      <w:r>
        <w:rPr>
          <w:rFonts w:ascii="Times New Roman"/>
          <w:b w:val="false"/>
          <w:i w:val="false"/>
          <w:color w:val="000000"/>
          <w:sz w:val="28"/>
        </w:rPr>
        <w:t xml:space="preserve">
мiндеттердi шешу жолдары </w:t>
      </w:r>
    </w:p>
    <w:p>
      <w:pPr>
        <w:spacing w:after="0"/>
        <w:ind w:left="0"/>
        <w:jc w:val="both"/>
      </w:pPr>
      <w:r>
        <w:rPr>
          <w:rFonts w:ascii="Times New Roman"/>
          <w:b w:val="false"/>
          <w:i w:val="false"/>
          <w:color w:val="000000"/>
          <w:sz w:val="28"/>
        </w:rPr>
        <w:t xml:space="preserve">      Бюджеттің қаржылық қаражатын, кадрлық және ғылыми-техникалық әлеуеттi ғылымның басты бағыттарына, бiрiншi кезекте - өндiрiстi тиiмдi дамыту, ел экономикасы нақты секторының мұқтаждарын қамтамасыз етуге республикада iске асырылатын ғылыми-техникалық және инновациялық бағдарламаларды пәрменді үйлестiрудi қамтамасыз етуге жұмылдыру мақсатында ғылымды басқару жүйесiн одан әрi жетілдіру қажет. </w:t>
      </w:r>
      <w:r>
        <w:br/>
      </w:r>
      <w:r>
        <w:rPr>
          <w:rFonts w:ascii="Times New Roman"/>
          <w:b w:val="false"/>
          <w:i w:val="false"/>
          <w:color w:val="000000"/>
          <w:sz w:val="28"/>
        </w:rPr>
        <w:t xml:space="preserve">
      Ресурстардың шектеулілігіне байланысты Қазақстанның бәсекеге қабілетті нәтижелері бар салаларға күш-жiгердi шоғырландыру қажет. </w:t>
      </w:r>
      <w:r>
        <w:br/>
      </w:r>
      <w:r>
        <w:rPr>
          <w:rFonts w:ascii="Times New Roman"/>
          <w:b w:val="false"/>
          <w:i w:val="false"/>
          <w:color w:val="000000"/>
          <w:sz w:val="28"/>
        </w:rPr>
        <w:t xml:space="preserve">
      Елдің индустриялық-инновациялық дамуы стратегиясын қамтамасыз ететiн негiзгi басымдықтарға мыналарды жатқызу қажет: </w:t>
      </w:r>
      <w:r>
        <w:br/>
      </w:r>
      <w:r>
        <w:rPr>
          <w:rFonts w:ascii="Times New Roman"/>
          <w:b w:val="false"/>
          <w:i w:val="false"/>
          <w:color w:val="000000"/>
          <w:sz w:val="28"/>
        </w:rPr>
        <w:t xml:space="preserve">
      мұнай мен газды қайта өңдеу; </w:t>
      </w:r>
      <w:r>
        <w:br/>
      </w:r>
      <w:r>
        <w:rPr>
          <w:rFonts w:ascii="Times New Roman"/>
          <w:b w:val="false"/>
          <w:i w:val="false"/>
          <w:color w:val="000000"/>
          <w:sz w:val="28"/>
        </w:rPr>
        <w:t xml:space="preserve">
      медицинаны, ауыл шаруашылығы мен тамақ өнеркәсiбiн дамытуда биотехнологияларды пайдалану; </w:t>
      </w:r>
      <w:r>
        <w:br/>
      </w:r>
      <w:r>
        <w:rPr>
          <w:rFonts w:ascii="Times New Roman"/>
          <w:b w:val="false"/>
          <w:i w:val="false"/>
          <w:color w:val="000000"/>
          <w:sz w:val="28"/>
        </w:rPr>
        <w:t xml:space="preserve">
      отандық дәрiлiк заттарды жасау және өндiрiске енгiзу; </w:t>
      </w:r>
      <w:r>
        <w:br/>
      </w:r>
      <w:r>
        <w:rPr>
          <w:rFonts w:ascii="Times New Roman"/>
          <w:b w:val="false"/>
          <w:i w:val="false"/>
          <w:color w:val="000000"/>
          <w:sz w:val="28"/>
        </w:rPr>
        <w:t xml:space="preserve">
      өте таза әрi ғылымды қажетсiнетiн материалдар өндiру; </w:t>
      </w:r>
      <w:r>
        <w:br/>
      </w:r>
      <w:r>
        <w:rPr>
          <w:rFonts w:ascii="Times New Roman"/>
          <w:b w:val="false"/>
          <w:i w:val="false"/>
          <w:color w:val="000000"/>
          <w:sz w:val="28"/>
        </w:rPr>
        <w:t xml:space="preserve">
      мемлекеттiң ақпараттық инфрақұрылымының базасын жасау; </w:t>
      </w:r>
      <w:r>
        <w:br/>
      </w:r>
      <w:r>
        <w:rPr>
          <w:rFonts w:ascii="Times New Roman"/>
          <w:b w:val="false"/>
          <w:i w:val="false"/>
          <w:color w:val="000000"/>
          <w:sz w:val="28"/>
        </w:rPr>
        <w:t xml:space="preserve">
      машина жасау. </w:t>
      </w:r>
      <w:r>
        <w:br/>
      </w:r>
      <w:r>
        <w:rPr>
          <w:rFonts w:ascii="Times New Roman"/>
          <w:b w:val="false"/>
          <w:i w:val="false"/>
          <w:color w:val="000000"/>
          <w:sz w:val="28"/>
        </w:rPr>
        <w:t xml:space="preserve">
      Орта мерзiмдi кезеңнiң ерекше сипаты жаңалықтарға жедел ден қоятын икемдi, ұтқыр технологиялар мен өндiрiстер құруға бағдар алу болуы тиiс. Ғылыми зерттеулер мен әзiрлемелердің негiзгi бағыттары дамушы салаларға барынша бағдарлануы тиiс. </w:t>
      </w:r>
      <w:r>
        <w:br/>
      </w:r>
      <w:r>
        <w:rPr>
          <w:rFonts w:ascii="Times New Roman"/>
          <w:b w:val="false"/>
          <w:i w:val="false"/>
          <w:color w:val="000000"/>
          <w:sz w:val="28"/>
        </w:rPr>
        <w:t xml:space="preserve">
      Ғылыми әзiрлемелердi коммерцияландыру, оларды шаруашылық айналымға енгiзу, зияткерлiк меншiктi бағалау жүйесiн қалыптастыру және ғылыми-техникалық өнімдер мен инновациялар рыногы үшін жағдай жасау қажет. </w:t>
      </w:r>
      <w:r>
        <w:br/>
      </w:r>
      <w:r>
        <w:rPr>
          <w:rFonts w:ascii="Times New Roman"/>
          <w:b w:val="false"/>
          <w:i w:val="false"/>
          <w:color w:val="000000"/>
          <w:sz w:val="28"/>
        </w:rPr>
        <w:t xml:space="preserve">
      Ғылыми зерттеулер нәтижелерiн коммерцияландырудың ықтимал жолдарының бiрi ғылыми-техникалық саладағы шағын кәсiпкерлiктi дамыту болып табылады. Әлемдiк тәжiрибе көрсеткендей шағын инновациялық бизнестің қалыптасуы кезеңінде оған мемлекеттiк қолдау көрсету қажет. </w:t>
      </w:r>
      <w:r>
        <w:br/>
      </w:r>
      <w:r>
        <w:rPr>
          <w:rFonts w:ascii="Times New Roman"/>
          <w:b w:val="false"/>
          <w:i w:val="false"/>
          <w:color w:val="000000"/>
          <w:sz w:val="28"/>
        </w:rPr>
        <w:t xml:space="preserve">
      Орта мерзiмде кезеңiнде мыналарды жүзеге асыру қажет: </w:t>
      </w:r>
      <w:r>
        <w:br/>
      </w:r>
      <w:r>
        <w:rPr>
          <w:rFonts w:ascii="Times New Roman"/>
          <w:b w:val="false"/>
          <w:i w:val="false"/>
          <w:color w:val="000000"/>
          <w:sz w:val="28"/>
        </w:rPr>
        <w:t xml:space="preserve">
      Қазақстанның стратегиялық мүдделерiн негiзге ала отырып, ғылымды қаржыландыруды арттыруды жүзеге асыру қажет; </w:t>
      </w:r>
      <w:r>
        <w:br/>
      </w:r>
      <w:r>
        <w:rPr>
          <w:rFonts w:ascii="Times New Roman"/>
          <w:b w:val="false"/>
          <w:i w:val="false"/>
          <w:color w:val="000000"/>
          <w:sz w:val="28"/>
        </w:rPr>
        <w:t xml:space="preserve">
      қолданбалы зерттеулердi оңтайландыруды жүргiзу; </w:t>
      </w:r>
      <w:r>
        <w:br/>
      </w:r>
      <w:r>
        <w:rPr>
          <w:rFonts w:ascii="Times New Roman"/>
          <w:b w:val="false"/>
          <w:i w:val="false"/>
          <w:color w:val="000000"/>
          <w:sz w:val="28"/>
        </w:rPr>
        <w:t xml:space="preserve">
      Қазақстан экономикасының технологиялық артта қалуын еңсеру және құрылымдық жағынан қайта құру үшiн бiрiншi дәрежелi маңызы бар ғылым салаларына мемлекеттiк қолдау көрсету және ғылыми кадрлар даярлауды басымдықты түрде жүргiзу; </w:t>
      </w:r>
      <w:r>
        <w:br/>
      </w:r>
      <w:r>
        <w:rPr>
          <w:rFonts w:ascii="Times New Roman"/>
          <w:b w:val="false"/>
          <w:i w:val="false"/>
          <w:color w:val="000000"/>
          <w:sz w:val="28"/>
        </w:rPr>
        <w:t xml:space="preserve">
      оларға қызметiнің бастапқы кезеңінде мемлекет тарапынан қаржылық және ұйымдастырушылық қолдау көрсету жолымен жоғары оқу орындарын, ғылыми-зерттеу ұйымдарын, өнеркәсiп орындарын бiрiктiретiн, ғылымды өндiрiспен кiрiктiретiн жаңа ұйымдастыру формаларын (технопарктер, технополистер, технологиялық инкубаторлар, ғылыми-технологиялық аймақтар және т.б.) дамыту және қолдау; </w:t>
      </w:r>
      <w:r>
        <w:br/>
      </w:r>
      <w:r>
        <w:rPr>
          <w:rFonts w:ascii="Times New Roman"/>
          <w:b w:val="false"/>
          <w:i w:val="false"/>
          <w:color w:val="000000"/>
          <w:sz w:val="28"/>
        </w:rPr>
        <w:t xml:space="preserve">
      олардың қызметi ғылыми-зерттеулерге, инновациялар мен түбегейлi жаңғыртуға бағдарлануы тиiс. Бұның өзi сапасы жоғары ұдайы жаңартылатын бәсекеге қабiлеттi өнiмдер шығаруға мүмкiндiктер бередi; </w:t>
      </w:r>
      <w:r>
        <w:br/>
      </w:r>
      <w:r>
        <w:rPr>
          <w:rFonts w:ascii="Times New Roman"/>
          <w:b w:val="false"/>
          <w:i w:val="false"/>
          <w:color w:val="000000"/>
          <w:sz w:val="28"/>
        </w:rPr>
        <w:t xml:space="preserve">
      жаңа әзiрлемелердi өнеркәсiпте игеруге, технологиялық жабдықтарды жаңалауға әрi халықаралық стандарттар талаптарына сай өнiмдер шығаруға iрi кәсiпорындардың мүдделiлiгін арттыру жөніндегі экономикалық және ұйымдастыру тетiктерiн iске қосу; </w:t>
      </w:r>
      <w:r>
        <w:br/>
      </w:r>
      <w:r>
        <w:rPr>
          <w:rFonts w:ascii="Times New Roman"/>
          <w:b w:val="false"/>
          <w:i w:val="false"/>
          <w:color w:val="000000"/>
          <w:sz w:val="28"/>
        </w:rPr>
        <w:t xml:space="preserve">
      зияткерлiк меншiктi қорғау, патенттердi пайдалану олар ғылыми зерттеулердің соңғы жетiстiктерiн пайдаланған кезде шетелдiк және отандық инвесторлармен құқықтық қатынастар орнату саласындағы нормативтік құқықтық базаны жетілдіру; </w:t>
      </w:r>
      <w:r>
        <w:br/>
      </w:r>
      <w:r>
        <w:rPr>
          <w:rFonts w:ascii="Times New Roman"/>
          <w:b w:val="false"/>
          <w:i w:val="false"/>
          <w:color w:val="000000"/>
          <w:sz w:val="28"/>
        </w:rPr>
        <w:t xml:space="preserve">
      отандық және шетелдiк қаржы институттарымен бiрлесiп венчурлық инновациялық қорлар құру, инновациялық жобаларды венчурлық қаржыландыру тетiктерiн әзiрлеу және iске асыру; </w:t>
      </w:r>
      <w:r>
        <w:br/>
      </w:r>
      <w:r>
        <w:rPr>
          <w:rFonts w:ascii="Times New Roman"/>
          <w:b w:val="false"/>
          <w:i w:val="false"/>
          <w:color w:val="000000"/>
          <w:sz w:val="28"/>
        </w:rPr>
        <w:t xml:space="preserve">
      инновациялық сала үшiн мамандар даярлау мақсатында республика жетекшi университеттерiнің және Қазақстан Республикасы Президентiнің жанындағы Мемлекеттiк қызмет академиясының базасында инновациялық жобаларды басқару жөніндегі менеджерлер, инновациялық кәсiпорындар үшiн инженерлiк-техникалық мамандар даярлауға, сондай-ақ мамандарды қайта даярлауға бағдарланған кешендi бiлiм беру бағдарламасын әзiрлеу; </w:t>
      </w:r>
      <w:r>
        <w:br/>
      </w:r>
      <w:r>
        <w:rPr>
          <w:rFonts w:ascii="Times New Roman"/>
          <w:b w:val="false"/>
          <w:i w:val="false"/>
          <w:color w:val="000000"/>
          <w:sz w:val="28"/>
        </w:rPr>
        <w:t xml:space="preserve">
      шетелдiк озық технологияларды тарту жүйесiн құру; </w:t>
      </w:r>
      <w:r>
        <w:br/>
      </w:r>
      <w:r>
        <w:rPr>
          <w:rFonts w:ascii="Times New Roman"/>
          <w:b w:val="false"/>
          <w:i w:val="false"/>
          <w:color w:val="000000"/>
          <w:sz w:val="28"/>
        </w:rPr>
        <w:t xml:space="preserve">
      отандық ғылым мен технологиялар жетiстiктерiн жылжыту мақсатында технологиялар, менеджмент, жаңа тауарлар мен қызметтер көрсету және нақты сектордың ғылыми техникалық әзiрлемелермен қамтамасыз ететiн талдау саласындағы отандық әзiрлемелердің деректер банкiн жасау жөнiндегi жұмысты жалғастыру.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Ғылыми-техникалық және инновациялық сала алдында қойылған міндеттердi шешу: </w:t>
      </w:r>
      <w:r>
        <w:br/>
      </w:r>
      <w:r>
        <w:rPr>
          <w:rFonts w:ascii="Times New Roman"/>
          <w:b w:val="false"/>
          <w:i w:val="false"/>
          <w:color w:val="000000"/>
          <w:sz w:val="28"/>
        </w:rPr>
        <w:t xml:space="preserve">
      елдің, бiрiншi кезекте ғылым мен техниканың жетiстiктерi негізінде орнықты әлеуметтiк-экономикалық дамуын қамтамасыз етуге; </w:t>
      </w:r>
      <w:r>
        <w:br/>
      </w:r>
      <w:r>
        <w:rPr>
          <w:rFonts w:ascii="Times New Roman"/>
          <w:b w:val="false"/>
          <w:i w:val="false"/>
          <w:color w:val="000000"/>
          <w:sz w:val="28"/>
        </w:rPr>
        <w:t xml:space="preserve">
      экономиканың басым салаларында ғылыми әзiрлемелердің нәтижелерiн жеделдете игеру үшiн қажеттi жағдай жасау; </w:t>
      </w:r>
      <w:r>
        <w:br/>
      </w:r>
      <w:r>
        <w:rPr>
          <w:rFonts w:ascii="Times New Roman"/>
          <w:b w:val="false"/>
          <w:i w:val="false"/>
          <w:color w:val="000000"/>
          <w:sz w:val="28"/>
        </w:rPr>
        <w:t xml:space="preserve">
      отандық ғылыми-техникалық әлеуеттi барынша iске қосу, ғылым мен инженерлiк-техникалық әлеуетке сұранысты қамтамасыз ету, ғылыми еңбектің беделiн көтеру; </w:t>
      </w:r>
      <w:r>
        <w:br/>
      </w:r>
      <w:r>
        <w:rPr>
          <w:rFonts w:ascii="Times New Roman"/>
          <w:b w:val="false"/>
          <w:i w:val="false"/>
          <w:color w:val="000000"/>
          <w:sz w:val="28"/>
        </w:rPr>
        <w:t xml:space="preserve">
      инновациялық инфрақұрылымды қалыптастыру; </w:t>
      </w:r>
      <w:r>
        <w:br/>
      </w:r>
      <w:r>
        <w:rPr>
          <w:rFonts w:ascii="Times New Roman"/>
          <w:b w:val="false"/>
          <w:i w:val="false"/>
          <w:color w:val="000000"/>
          <w:sz w:val="28"/>
        </w:rPr>
        <w:t xml:space="preserve">
      өнеркәсiптің базалық салаларын жаңа технологиялық укладтар мен қайта бөлiстерге көшiрудi жүзеге асыру; </w:t>
      </w:r>
      <w:r>
        <w:br/>
      </w:r>
      <w:r>
        <w:rPr>
          <w:rFonts w:ascii="Times New Roman"/>
          <w:b w:val="false"/>
          <w:i w:val="false"/>
          <w:color w:val="000000"/>
          <w:sz w:val="28"/>
        </w:rPr>
        <w:t xml:space="preserve">
      Қазақстан Республикасының ұлттық инновациялық жүйесiн құру; </w:t>
      </w:r>
      <w:r>
        <w:br/>
      </w:r>
      <w:r>
        <w:rPr>
          <w:rFonts w:ascii="Times New Roman"/>
          <w:b w:val="false"/>
          <w:i w:val="false"/>
          <w:color w:val="000000"/>
          <w:sz w:val="28"/>
        </w:rPr>
        <w:t xml:space="preserve">
      шағын инновациялық бизнестi дамыту үшiн жағдайлар жасау. </w:t>
      </w:r>
    </w:p>
    <w:bookmarkStart w:name="z44" w:id="44"/>
    <w:p>
      <w:pPr>
        <w:spacing w:after="0"/>
        <w:ind w:left="0"/>
        <w:jc w:val="left"/>
      </w:pPr>
      <w:r>
        <w:rPr>
          <w:rFonts w:ascii="Times New Roman"/>
          <w:b/>
          <w:i w:val="false"/>
          <w:color w:val="000000"/>
        </w:rPr>
        <w:t xml:space="preserve"> 
  9.4. Халықтың әл-ауқатын арттыру </w:t>
      </w:r>
    </w:p>
    <w:bookmarkEnd w:id="44"/>
    <w:bookmarkStart w:name="z45" w:id="45"/>
    <w:p>
      <w:pPr>
        <w:spacing w:after="0"/>
        <w:ind w:left="0"/>
        <w:jc w:val="left"/>
      </w:pPr>
      <w:r>
        <w:rPr>
          <w:rFonts w:ascii="Times New Roman"/>
          <w:b/>
          <w:i w:val="false"/>
          <w:color w:val="000000"/>
        </w:rPr>
        <w:t xml:space="preserve"> 
  9.4.1. Халықтың табысы </w:t>
      </w:r>
    </w:p>
    <w:bookmarkEnd w:id="45"/>
    <w:p>
      <w:pPr>
        <w:spacing w:after="0"/>
        <w:ind w:left="0"/>
        <w:jc w:val="both"/>
      </w:pPr>
      <w:r>
        <w:rPr>
          <w:rFonts w:ascii="Times New Roman"/>
          <w:b w:val="false"/>
          <w:i w:val="false"/>
          <w:color w:val="000000"/>
          <w:sz w:val="28"/>
        </w:rPr>
        <w:t xml:space="preserve">      Халық табысының серпiнi соңғы жылдары тұрақты өсуiмен сипатталады. </w:t>
      </w:r>
      <w:r>
        <w:br/>
      </w:r>
      <w:r>
        <w:rPr>
          <w:rFonts w:ascii="Times New Roman"/>
          <w:b w:val="false"/>
          <w:i w:val="false"/>
          <w:color w:val="000000"/>
          <w:sz w:val="28"/>
        </w:rPr>
        <w:t xml:space="preserve">
      Ең төменгi еңбекақы 2003 жылы 2002 жылмен салыстырғанда 20% өстi және 5 000 теңге құрайды (2002 жылы - 4181 теңге). </w:t>
      </w:r>
      <w:r>
        <w:br/>
      </w:r>
      <w:r>
        <w:rPr>
          <w:rFonts w:ascii="Times New Roman"/>
          <w:b w:val="false"/>
          <w:i w:val="false"/>
          <w:color w:val="000000"/>
          <w:sz w:val="28"/>
        </w:rPr>
        <w:t xml:space="preserve">
      2003 жылдың бiрiншi жартыжылдығында ең төменгi зейнетақы 5000 теңге құрады, ағымдағы жылдың 1 маусымынан кейiн ол 5500 теңгеге дейiн ұлғайды (2002 жылы - 4336 теңге). </w:t>
      </w:r>
      <w:r>
        <w:br/>
      </w:r>
      <w:r>
        <w:rPr>
          <w:rFonts w:ascii="Times New Roman"/>
          <w:b w:val="false"/>
          <w:i w:val="false"/>
          <w:color w:val="000000"/>
          <w:sz w:val="28"/>
        </w:rPr>
        <w:t xml:space="preserve">
      2003 жылғы бағалау бойынша орташа зейнетақы 7354 теңгенi құрайды (2002 жылы - 5748 теңге). </w:t>
      </w:r>
      <w:r>
        <w:br/>
      </w:r>
      <w:r>
        <w:rPr>
          <w:rFonts w:ascii="Times New Roman"/>
          <w:b w:val="false"/>
          <w:i w:val="false"/>
          <w:color w:val="000000"/>
          <w:sz w:val="28"/>
        </w:rPr>
        <w:t xml:space="preserve">
      Сонымен бiрге тек 2003 жылы ғана еңбекақы мен зейнетақының ең төменгi мөлшерi ең төменгi күнкөрiс шамасына сәйкес келтiрілдi. Халықтың табысында аумақтың бөлiнiсiне және азаматтардың әлеуметтiк мәртебесiне (жұмыс iстеушiлер, зейнеткерлер, мүгедектер және т.б.) қарай, сондай-ақ отбасы мүшелерiнiң санына қарай жан басына шаққанда орташа табыстың саралануы едәуiр. </w:t>
      </w:r>
    </w:p>
    <w:p>
      <w:pPr>
        <w:spacing w:after="0"/>
        <w:ind w:left="0"/>
        <w:jc w:val="both"/>
      </w:pPr>
      <w:r>
        <w:rPr>
          <w:rFonts w:ascii="Times New Roman"/>
          <w:b w:val="false"/>
          <w:i w:val="false"/>
          <w:color w:val="000000"/>
          <w:sz w:val="28"/>
        </w:rPr>
        <w:t xml:space="preserve">2004-2006 жылдарға арналған </w:t>
      </w:r>
      <w:r>
        <w:br/>
      </w:r>
      <w:r>
        <w:rPr>
          <w:rFonts w:ascii="Times New Roman"/>
          <w:b w:val="false"/>
          <w:i w:val="false"/>
          <w:color w:val="000000"/>
          <w:sz w:val="28"/>
        </w:rPr>
        <w:t xml:space="preserve">
мақсаттар, мiндеттер мен басымдықтар </w:t>
      </w:r>
    </w:p>
    <w:p>
      <w:pPr>
        <w:spacing w:after="0"/>
        <w:ind w:left="0"/>
        <w:jc w:val="both"/>
      </w:pPr>
      <w:r>
        <w:rPr>
          <w:rFonts w:ascii="Times New Roman"/>
          <w:b w:val="false"/>
          <w:i w:val="false"/>
          <w:color w:val="000000"/>
          <w:sz w:val="28"/>
        </w:rPr>
        <w:t xml:space="preserve">      Мемлекеттiк табыс саясатының мақсаты еңбекақы төлеудiң жалпы деңгейiн көтеру, ең төменгi еңбекақы мөлшерiн ұлғайту, зейнетақы және басқа да әлеуметтiк төлемдер мөлшерiн арттыру болып табылады. </w:t>
      </w:r>
      <w:r>
        <w:br/>
      </w:r>
      <w:r>
        <w:rPr>
          <w:rFonts w:ascii="Times New Roman"/>
          <w:b w:val="false"/>
          <w:i w:val="false"/>
          <w:color w:val="000000"/>
          <w:sz w:val="28"/>
        </w:rPr>
        <w:t xml:space="preserve">
      Аталған мақсатты iске асыру үшiн мынадай мiндеттердi шешу көзделедi: </w:t>
      </w:r>
      <w:r>
        <w:br/>
      </w:r>
      <w:r>
        <w:rPr>
          <w:rFonts w:ascii="Times New Roman"/>
          <w:b w:val="false"/>
          <w:i w:val="false"/>
          <w:color w:val="000000"/>
          <w:sz w:val="28"/>
        </w:rPr>
        <w:t xml:space="preserve">
      еңбек етуге көтермелеу кәсiпкерлiк қызмет табыстарын көбейту; </w:t>
      </w:r>
      <w:r>
        <w:br/>
      </w:r>
      <w:r>
        <w:rPr>
          <w:rFonts w:ascii="Times New Roman"/>
          <w:b w:val="false"/>
          <w:i w:val="false"/>
          <w:color w:val="000000"/>
          <w:sz w:val="28"/>
        </w:rPr>
        <w:t xml:space="preserve">
      әрбiр азаматтың экономикалық қызметтің әрбiр түрінде еңбек етуіне мүмкiндiк жасауды қамтамасыз ететiн заңнамалық базаны жетілдіру; </w:t>
      </w:r>
      <w:r>
        <w:br/>
      </w:r>
      <w:r>
        <w:rPr>
          <w:rFonts w:ascii="Times New Roman"/>
          <w:b w:val="false"/>
          <w:i w:val="false"/>
          <w:color w:val="000000"/>
          <w:sz w:val="28"/>
        </w:rPr>
        <w:t xml:space="preserve">
      мемлекеттік мекемелер қызметкерлерiне еңбекақы төлеу жүйесiн жетілдіру; </w:t>
      </w:r>
      <w:r>
        <w:br/>
      </w:r>
      <w:r>
        <w:rPr>
          <w:rFonts w:ascii="Times New Roman"/>
          <w:b w:val="false"/>
          <w:i w:val="false"/>
          <w:color w:val="000000"/>
          <w:sz w:val="28"/>
        </w:rPr>
        <w:t xml:space="preserve">
      азаматтар тұрмысының сандық әрi сапалық өлшемдерiн көрсететiн әлеуметтiк қамсыздандыру және әлеуметтiк қызмет көрсету нормативтерiн әзiрлеу. </w:t>
      </w:r>
    </w:p>
    <w:p>
      <w:pPr>
        <w:spacing w:after="0"/>
        <w:ind w:left="0"/>
        <w:jc w:val="both"/>
      </w:pPr>
      <w:r>
        <w:rPr>
          <w:rFonts w:ascii="Times New Roman"/>
          <w:b w:val="false"/>
          <w:i w:val="false"/>
          <w:color w:val="000000"/>
          <w:sz w:val="28"/>
        </w:rPr>
        <w:t xml:space="preserve">Қойылған мақсаттарға жету жолдары </w:t>
      </w:r>
    </w:p>
    <w:p>
      <w:pPr>
        <w:spacing w:after="0"/>
        <w:ind w:left="0"/>
        <w:jc w:val="both"/>
      </w:pPr>
      <w:r>
        <w:rPr>
          <w:rFonts w:ascii="Times New Roman"/>
          <w:b w:val="false"/>
          <w:i w:val="false"/>
          <w:color w:val="000000"/>
          <w:sz w:val="28"/>
        </w:rPr>
        <w:t xml:space="preserve">      Еңбекақы төлеудi одан әрi арттыруға, ең төменгi еңбекақы мөлшерiн көбейтуге, оның iшiнде 2004 жылы 32%, зейнетақы және әлеуметтiк төлемдер мөлшерiн арттыруға, әлеуметтiк нормативтердi жетiлдiруге бағытталған бiрқатар нормативтiк құқықтық актiлер қабылданады. Ең төменгі еңбекақы мөлшерiнiң өсуi зейнетақының ең төменгi мөлшерiнiң өсуiнен озып отырады. </w:t>
      </w:r>
      <w:r>
        <w:br/>
      </w:r>
      <w:r>
        <w:rPr>
          <w:rFonts w:ascii="Times New Roman"/>
          <w:b w:val="false"/>
          <w:i w:val="false"/>
          <w:color w:val="000000"/>
          <w:sz w:val="28"/>
        </w:rPr>
        <w:t xml:space="preserve">
      Мемлекеттiк қызметшi болып табылмайтын мемлекеттiк мекемелер қызметкерлерiне еңбекақы төлеу жүйесiнiң кезең-кезеңiмен жүргiзiледi. </w:t>
      </w:r>
      <w:r>
        <w:br/>
      </w:r>
      <w:r>
        <w:rPr>
          <w:rFonts w:ascii="Times New Roman"/>
          <w:b w:val="false"/>
          <w:i w:val="false"/>
          <w:color w:val="000000"/>
          <w:sz w:val="28"/>
        </w:rPr>
        <w:t xml:space="preserve">
      Еңбек бойынша нормативтiк база жасау (еңбек нормалары, қызметшiлер лауазымдарының бiлiктiлiк сипаттамалары, жұмысшы кәсiптерiнің тарифтiк-бiлiктiлiк сипаттамалары) жөнiндегi жұмыс жалғастырылады. </w:t>
      </w:r>
    </w:p>
    <w:p>
      <w:pPr>
        <w:spacing w:after="0"/>
        <w:ind w:left="0"/>
        <w:jc w:val="both"/>
      </w:pPr>
      <w:r>
        <w:rPr>
          <w:rFonts w:ascii="Times New Roman"/>
          <w:b w:val="false"/>
          <w:i w:val="false"/>
          <w:color w:val="000000"/>
          <w:sz w:val="28"/>
        </w:rPr>
        <w:t xml:space="preserve">Болжамды көрсеткiштер </w:t>
      </w:r>
    </w:p>
    <w:p>
      <w:pPr>
        <w:spacing w:after="0"/>
        <w:ind w:left="0"/>
        <w:jc w:val="both"/>
      </w:pPr>
      <w:r>
        <w:rPr>
          <w:rFonts w:ascii="Times New Roman"/>
          <w:b w:val="false"/>
          <w:i w:val="false"/>
          <w:color w:val="000000"/>
          <w:sz w:val="28"/>
        </w:rPr>
        <w:t xml:space="preserve">      Көзделетiн шаралар бюджет саласын қоса алғанда, экономиканың ресми секторындағы бастапқы орташа айлық еңбекақының өсуiн болжауға мүмкiндiк бередi. Республика бойынша жалдамалы қызметкердiң бастапқы орташа айлық еңбекақысы 2006 жылы 28929,6 теңге құрайды және 2002 жылмен салыстырғанда 1,5 есе өседi, нақты түрде 21,9 % өседi. </w:t>
      </w:r>
    </w:p>
    <w:bookmarkStart w:name="z46" w:id="46"/>
    <w:p>
      <w:pPr>
        <w:spacing w:after="0"/>
        <w:ind w:left="0"/>
        <w:jc w:val="left"/>
      </w:pPr>
      <w:r>
        <w:rPr>
          <w:rFonts w:ascii="Times New Roman"/>
          <w:b/>
          <w:i w:val="false"/>
          <w:color w:val="000000"/>
        </w:rPr>
        <w:t xml:space="preserve"> 
  9.4.2. Шағын кәсiпкерлiктi дамыту және орташа тапты құру </w:t>
      </w:r>
    </w:p>
    <w:bookmarkEnd w:id="46"/>
    <w:p>
      <w:pPr>
        <w:spacing w:after="0"/>
        <w:ind w:left="0"/>
        <w:jc w:val="both"/>
      </w:pPr>
      <w:r>
        <w:rPr>
          <w:rFonts w:ascii="Times New Roman"/>
          <w:b w:val="false"/>
          <w:i w:val="false"/>
          <w:color w:val="000000"/>
          <w:sz w:val="28"/>
        </w:rPr>
        <w:t xml:space="preserve">      Үкiмет шағын кәсiпкерлiктiң орнықты әрi серпiндi дамуы үшiн қолайлы жағдай жасады, мұның өзi одан әрi дамуы үшiн едәуiр резервi экономиканың маңызды факторы ретiнде отандық шағын бизнестің қалыптасуына ықпал еттi. </w:t>
      </w:r>
      <w:r>
        <w:br/>
      </w:r>
      <w:r>
        <w:rPr>
          <w:rFonts w:ascii="Times New Roman"/>
          <w:b w:val="false"/>
          <w:i w:val="false"/>
          <w:color w:val="000000"/>
          <w:sz w:val="28"/>
        </w:rPr>
        <w:t xml:space="preserve">
      Осы мақсатта бiрқатар нормативтiк құқықтық актiлер әзiрлендi және қабылданды, оның iшiнде: </w:t>
      </w:r>
      <w:r>
        <w:br/>
      </w:r>
      <w:r>
        <w:rPr>
          <w:rFonts w:ascii="Times New Roman"/>
          <w:b w:val="false"/>
          <w:i w:val="false"/>
          <w:color w:val="000000"/>
          <w:sz w:val="28"/>
        </w:rPr>
        <w:t xml:space="preserve">
      2003 жылғы 1 қаңтардан бастап шағын кәсiпкерлiк субъектiлерi үшiн салық жүктемесiн азайтуды көздейтiн "Қазақстан Республикасының кейбiр заңнамалық актiлерiне салық салу мәселелерi бойынша өзгерiстер мен толықтырулар енгiзу туралы" Қазақстан Республикасының Заңы қолданысқа енгiзiлдi; </w:t>
      </w:r>
      <w:r>
        <w:br/>
      </w:r>
      <w:r>
        <w:rPr>
          <w:rFonts w:ascii="Times New Roman"/>
          <w:b w:val="false"/>
          <w:i w:val="false"/>
          <w:color w:val="000000"/>
          <w:sz w:val="28"/>
        </w:rPr>
        <w:t xml:space="preserve">
      Қазақстан Республикасында шағын кәсiпкерлiктi дамыту мен қолдаудың 2003-2005 жылдарға арналған мемлекеттiк бағдарламасының жобасы әзiрлендi; </w:t>
      </w:r>
      <w:r>
        <w:br/>
      </w:r>
      <w:r>
        <w:rPr>
          <w:rFonts w:ascii="Times New Roman"/>
          <w:b w:val="false"/>
          <w:i w:val="false"/>
          <w:color w:val="000000"/>
          <w:sz w:val="28"/>
        </w:rPr>
        <w:t xml:space="preserve">
      шағын кәсiпкерлiк субъектiлерiнiң заңды құқықтары мен мүдделерiн қорғаудың нысандарын және тәсілдерiн жетілдіретін. </w:t>
      </w:r>
      <w:r>
        <w:br/>
      </w:r>
      <w:r>
        <w:rPr>
          <w:rFonts w:ascii="Times New Roman"/>
          <w:b w:val="false"/>
          <w:i w:val="false"/>
          <w:color w:val="000000"/>
          <w:sz w:val="28"/>
        </w:rPr>
        <w:t xml:space="preserve">
      Шағын кәсiпкерлiк субъектiлерiнiң қызметiн мемлекеттiк органдардың тексеруiн жүргiзудiң ережесi қаулымен қабылданды. </w:t>
      </w:r>
      <w:r>
        <w:br/>
      </w:r>
      <w:r>
        <w:rPr>
          <w:rFonts w:ascii="Times New Roman"/>
          <w:b w:val="false"/>
          <w:i w:val="false"/>
          <w:color w:val="000000"/>
          <w:sz w:val="28"/>
        </w:rPr>
        <w:t xml:space="preserve">
      Кәсiпкерлердi заңнамалық және нормативтiк актiлер дайындау процесiне тарту мақсатында орталық атқарушы органдардың жанында құрамына кәсіпкерлердiң қоғамдық бiрлестiктерiнің өкілдері енген Шағын және орта кәсiпкерлiктi қолдау мен дамыту мәселелерi жөніндегі сарапшылық кеңестер құрылды. </w:t>
      </w:r>
      <w:r>
        <w:br/>
      </w:r>
      <w:r>
        <w:rPr>
          <w:rFonts w:ascii="Times New Roman"/>
          <w:b w:val="false"/>
          <w:i w:val="false"/>
          <w:color w:val="000000"/>
          <w:sz w:val="28"/>
        </w:rPr>
        <w:t xml:space="preserve">
      Бақылау-қадағалау функциялары берiлген мемлекеттiк органдардың тiзбесiн 58-ден 30-ға дейiн қысқарту жөнiнде жұмыс жүргiзiлдi. </w:t>
      </w:r>
      <w:r>
        <w:br/>
      </w:r>
      <w:r>
        <w:rPr>
          <w:rFonts w:ascii="Times New Roman"/>
          <w:b w:val="false"/>
          <w:i w:val="false"/>
          <w:color w:val="000000"/>
          <w:sz w:val="28"/>
        </w:rPr>
        <w:t xml:space="preserve">
      Қабылданып жатқан шараларға қарамастан, Қазақстанның шағын бизнесi әлi күнге дейiн оның дамуын тежейтін әрi қазақстандық қоғамның тұрақтылығы және елдің экономикалық өсуiнің негiзiне айналуға мүмкiндiк бермей отырған мынадай проблемаларға ұшырауда: </w:t>
      </w:r>
      <w:r>
        <w:br/>
      </w:r>
      <w:r>
        <w:rPr>
          <w:rFonts w:ascii="Times New Roman"/>
          <w:b w:val="false"/>
          <w:i w:val="false"/>
          <w:color w:val="000000"/>
          <w:sz w:val="28"/>
        </w:rPr>
        <w:t xml:space="preserve">
      қаржы-кредит ресурстарына қол жетімдiліктің жеткіліксіздігі; </w:t>
      </w:r>
      <w:r>
        <w:br/>
      </w:r>
      <w:r>
        <w:rPr>
          <w:rFonts w:ascii="Times New Roman"/>
          <w:b w:val="false"/>
          <w:i w:val="false"/>
          <w:color w:val="000000"/>
          <w:sz w:val="28"/>
        </w:rPr>
        <w:t xml:space="preserve">
      жергiлiктi жерлерде шағын бизнестi дамыту мен қолдау мемлекеттiк саясатын жүргiзу процесiн үйлестiру әрi басқаруда айқын басымдықтардың болмауы; </w:t>
      </w:r>
      <w:r>
        <w:br/>
      </w:r>
      <w:r>
        <w:rPr>
          <w:rFonts w:ascii="Times New Roman"/>
          <w:b w:val="false"/>
          <w:i w:val="false"/>
          <w:color w:val="000000"/>
          <w:sz w:val="28"/>
        </w:rPr>
        <w:t xml:space="preserve">
      кәсiпкерліктi қолдаудың мемлекеттiк емес институттарымен (қауымдастықтар, шағын кредит, ақпараттық-консалтингтiк және оқыту ұйымдары, ақпарат алмасу және керi байланыс жасаудың тиiмдi тетiгiнiң болмауы). </w:t>
      </w:r>
      <w:r>
        <w:br/>
      </w:r>
      <w:r>
        <w:rPr>
          <w:rFonts w:ascii="Times New Roman"/>
          <w:b w:val="false"/>
          <w:i w:val="false"/>
          <w:color w:val="000000"/>
          <w:sz w:val="28"/>
        </w:rPr>
        <w:t xml:space="preserve">
      Бұдан басқа мемлекет тарапынан лицензиялау, мүлiктi тiркеу өнiмдердің (жұмыстар, қызметтер көрсету сапасын бақылау және т.б. мәселелерде шағын кәсiпкерлiк субъектiлерінің қызметiн реттеудің жоғары деңгейi терiс әсер етедi.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Мақсат - шағын кәсiпкерлiктi, әсiресе жаңа технологиялық өндiрiстер, жаңа жұмыс орындарын құруға бағдарланған шағын кәсіпкерлікті дамыту есебiнен "орташа тапты" қалыптастыруға бағытталған институционалдық жағдайларды жетiлдiру. </w:t>
      </w:r>
      <w:r>
        <w:br/>
      </w:r>
      <w:r>
        <w:rPr>
          <w:rFonts w:ascii="Times New Roman"/>
          <w:b w:val="false"/>
          <w:i w:val="false"/>
          <w:color w:val="000000"/>
          <w:sz w:val="28"/>
        </w:rPr>
        <w:t xml:space="preserve">
      Қойылмаған мақсатқа жету үшiн мынадай мiндеттердi шешу көзделедi: </w:t>
      </w:r>
      <w:r>
        <w:br/>
      </w:r>
      <w:r>
        <w:rPr>
          <w:rFonts w:ascii="Times New Roman"/>
          <w:b w:val="false"/>
          <w:i w:val="false"/>
          <w:color w:val="000000"/>
          <w:sz w:val="28"/>
        </w:rPr>
        <w:t xml:space="preserve">
      шағын кәсіпкерлiк үшiн салық ауыртпалығын азайту; </w:t>
      </w:r>
      <w:r>
        <w:br/>
      </w:r>
      <w:r>
        <w:rPr>
          <w:rFonts w:ascii="Times New Roman"/>
          <w:b w:val="false"/>
          <w:i w:val="false"/>
          <w:color w:val="000000"/>
          <w:sz w:val="28"/>
        </w:rPr>
        <w:t xml:space="preserve">
      кредит ресурстарына шағын кәсiпкерлікпен қол жеткiзуін жақсарту; </w:t>
      </w:r>
      <w:r>
        <w:br/>
      </w:r>
      <w:r>
        <w:rPr>
          <w:rFonts w:ascii="Times New Roman"/>
          <w:b w:val="false"/>
          <w:i w:val="false"/>
          <w:color w:val="000000"/>
          <w:sz w:val="28"/>
        </w:rPr>
        <w:t xml:space="preserve">
      шағын кәсіпкерлiктi қолдаудың мемлекеттiк және мемлекеттік емес институттарының тиімдiлiгiн арттыру; </w:t>
      </w:r>
      <w:r>
        <w:br/>
      </w:r>
      <w:r>
        <w:rPr>
          <w:rFonts w:ascii="Times New Roman"/>
          <w:b w:val="false"/>
          <w:i w:val="false"/>
          <w:color w:val="000000"/>
          <w:sz w:val="28"/>
        </w:rPr>
        <w:t xml:space="preserve">
      кәсіпкерлікті мемлекеттік реттеудi оңтайландыру. </w:t>
      </w:r>
    </w:p>
    <w:p>
      <w:pPr>
        <w:spacing w:after="0"/>
        <w:ind w:left="0"/>
        <w:jc w:val="both"/>
      </w:pPr>
      <w:r>
        <w:rPr>
          <w:rFonts w:ascii="Times New Roman"/>
          <w:b w:val="false"/>
          <w:i w:val="false"/>
          <w:color w:val="000000"/>
          <w:sz w:val="28"/>
        </w:rPr>
        <w:t xml:space="preserve">Қойылған мақсаттарға жету және мiндеттердi шешу жолдары </w:t>
      </w:r>
    </w:p>
    <w:p>
      <w:pPr>
        <w:spacing w:after="0"/>
        <w:ind w:left="0"/>
        <w:jc w:val="both"/>
      </w:pPr>
      <w:r>
        <w:rPr>
          <w:rFonts w:ascii="Times New Roman"/>
          <w:b w:val="false"/>
          <w:i w:val="false"/>
          <w:color w:val="000000"/>
          <w:sz w:val="28"/>
        </w:rPr>
        <w:t xml:space="preserve">      2003 жылы шағын кәсiпкерлiктi мемлекеттiк қолдау нысандары мен әдiстерiн жетiлдiру жөнiндегi белсендi жұмысты одан әрi жүргiзудi көздейтiн Қазақстан Республикасында шағын кәсiпкерлiктi дамыту мен қолдаудың мемлекеттiк бағдарламасы бекiтiледi. Шағын кәсiпкерлікке салық салуды одан әрi жетілдіру, оны қаржылық қолдау, шағын бизнестiң жария экономика шеңберiне шығуын ынталандыру, кәсiпкерлiк кадрларды даярлау және қайта даярлауға бағытталған шаралар жүйесi әзiрленедi. </w:t>
      </w:r>
      <w:r>
        <w:br/>
      </w:r>
      <w:r>
        <w:rPr>
          <w:rFonts w:ascii="Times New Roman"/>
          <w:b w:val="false"/>
          <w:i w:val="false"/>
          <w:color w:val="000000"/>
          <w:sz w:val="28"/>
        </w:rPr>
        <w:t xml:space="preserve">
      Тоқтап тұрған кәсiпорындарды шағын және орта бизнес субъектілерiне беру мақсатында оларды сегменттеу және қайта құрылымдау жөнiндегi жұмыс жалғастырылады. </w:t>
      </w:r>
      <w:r>
        <w:br/>
      </w:r>
      <w:r>
        <w:rPr>
          <w:rFonts w:ascii="Times New Roman"/>
          <w:b w:val="false"/>
          <w:i w:val="false"/>
          <w:color w:val="000000"/>
          <w:sz w:val="28"/>
        </w:rPr>
        <w:t xml:space="preserve">
      Рұқсат беру рәсiмдерi жүйесiн реформалау есебiнен кәсiпкерлiк қызметтi мемлекеттiк реттеудi оңтайландыру жөнiндегi жұмыс жалғастырылады. </w:t>
      </w:r>
      <w:r>
        <w:br/>
      </w:r>
      <w:r>
        <w:rPr>
          <w:rFonts w:ascii="Times New Roman"/>
          <w:b w:val="false"/>
          <w:i w:val="false"/>
          <w:color w:val="000000"/>
          <w:sz w:val="28"/>
        </w:rPr>
        <w:t xml:space="preserve">
      Лицензиялау және тiркеу жүйесiн реформалау шеңберiнде 2003 жылғы лицензиялануы тиiс кәсiпкерлiк қызмет түрлерiнің тiзбесi оңтайландырылады, лицензиялау және тiркеу мәселелеріндегі орталық және жергiлiктi атқарушы органдардың рәсімдерi мен өкiлеттiктерi нақтыланады. </w:t>
      </w:r>
      <w:r>
        <w:br/>
      </w:r>
      <w:r>
        <w:rPr>
          <w:rFonts w:ascii="Times New Roman"/>
          <w:b w:val="false"/>
          <w:i w:val="false"/>
          <w:color w:val="000000"/>
          <w:sz w:val="28"/>
        </w:rPr>
        <w:t xml:space="preserve">
      Кәсіпкерлердiң қоғамдық бiрлестiктерiнің рөлі арттырылады және олардың топтасуы мен нығаюы үшiн жағдай жасалады. </w:t>
      </w:r>
      <w:r>
        <w:br/>
      </w:r>
      <w:r>
        <w:rPr>
          <w:rFonts w:ascii="Times New Roman"/>
          <w:b w:val="false"/>
          <w:i w:val="false"/>
          <w:color w:val="000000"/>
          <w:sz w:val="28"/>
        </w:rPr>
        <w:t xml:space="preserve">
      Өңiрлерде практикада өзiн жақсы көрсеткен шағын бизнестi дамытудың үлгi схемаларын көбейту әрi кеңiнен қолдануды бастау қажет. Енгiзiлуi елдің барлық өңiрiнде кәсiпкерлiк кадрларды даярлау және қайта даярлауды жүйелендiруге мүмкiндiк беретiн қазiргi заманғы оқыту әдiстерiн әзiрлеу жөнiндегi жұмыс жүргiзiледi. </w:t>
      </w:r>
      <w:r>
        <w:br/>
      </w:r>
      <w:r>
        <w:rPr>
          <w:rFonts w:ascii="Times New Roman"/>
          <w:b w:val="false"/>
          <w:i w:val="false"/>
          <w:color w:val="000000"/>
          <w:sz w:val="28"/>
        </w:rPr>
        <w:t xml:space="preserve">
      Кәсіпкерлiк бастамашылығына, халықтың өзiн-өзi жұмыспен қамтуына оң көзқарасты қалыптастыру болып табылатын насихат (шағын бизнес мәселелерi бойынша теле және радиохабарлар циклын ұйымдастыру әрi жүргiзу, семинарлар, конференциялар мен конкурстар өткiзу; жарнамалық каталогтар, ақпараттық бюллетеньдер, әдiстемелік ұсынымдар, кәсіпкерлік қызметтi реттейтiн заңнамалық және нормативтiк актiлер шығару) жұмысы жүргiзiледi. </w:t>
      </w:r>
      <w:r>
        <w:br/>
      </w:r>
      <w:r>
        <w:rPr>
          <w:rFonts w:ascii="Times New Roman"/>
          <w:b w:val="false"/>
          <w:i w:val="false"/>
          <w:color w:val="000000"/>
          <w:sz w:val="28"/>
        </w:rPr>
        <w:t xml:space="preserve">
      Кәсiпкерлiк мәселелерi бойынша консультациялар бepу, заңи, бухгалтерлiк және әртүрлi консалтингілік қызметтер көрсету түрiнде көрінетін қызметi кәсіпкерлерге көмек көрсетудің кепілді көлемiн қамтамасыз ететiн шағын бизнестi қолдаудың өкілдi орталықтарын қалыптастыру көзделеді. </w:t>
      </w:r>
      <w:r>
        <w:br/>
      </w:r>
      <w:r>
        <w:rPr>
          <w:rFonts w:ascii="Times New Roman"/>
          <w:b w:val="false"/>
          <w:i w:val="false"/>
          <w:color w:val="000000"/>
          <w:sz w:val="28"/>
        </w:rPr>
        <w:t xml:space="preserve">
      Қазiргi уақытта елде кәсiпкерлiктi қолдаудың белгiлi бiр инфрақұрылымы, кәсіпкерлiктi қолдау қауымдастықтары, орталықтары, бизнес инкубаторлары және т.б. жұмыс iстейдi. Алайда, өз қаржылық қаражаты жетiспегендiктен өз функцияларын олардың көпшiлiгi атқара алмайтын жағдай қалыптасты. </w:t>
      </w:r>
      <w:r>
        <w:br/>
      </w:r>
      <w:r>
        <w:rPr>
          <w:rFonts w:ascii="Times New Roman"/>
          <w:b w:val="false"/>
          <w:i w:val="false"/>
          <w:color w:val="000000"/>
          <w:sz w:val="28"/>
        </w:rPr>
        <w:t xml:space="preserve">
      Бұл жұмысқа оларды тартуды Шағын кәсiпкерлiктi дамыту мен қолдаудың мемлекеттiк бағдарламасын iске асыру шеңберiнде жүзеге асырылуы көзделетiн белгiленген тапсырыстарды конкурстық негiзде орналастыру арқылы жүзеге асыру көзделедi. 2006 жылдың аяғына дейін осындай схема бойынша облыс орталықтарынан басқа, облыстардың барлық аудандарында осындай орталықтар құру көзделедi. </w:t>
      </w:r>
      <w:r>
        <w:br/>
      </w:r>
      <w:r>
        <w:rPr>
          <w:rFonts w:ascii="Times New Roman"/>
          <w:b w:val="false"/>
          <w:i w:val="false"/>
          <w:color w:val="000000"/>
          <w:sz w:val="28"/>
        </w:rPr>
        <w:t xml:space="preserve">
      Аталған шараларды iске асыру нәтижесiнде шағын кәсiпкерлiкке жәрдемдесу мен көмек көрсету жөнiнде сапалы инфрақұрылым құрылады, ал инфрақұрылымның жұмыс iстеп тұрған объектiлерi шағын бизнестi дамытудың жаңа бағыттарын iске асыруға мүдделi болады.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Қазақстан Республикасында шағын кәсiпкерлiктi дамыту мен қолдаудың 2003-2005 жылдарға арналған мемлекеттiк бағдарламасын жүзеге асыру есебiнен: </w:t>
      </w:r>
      <w:r>
        <w:br/>
      </w:r>
      <w:r>
        <w:rPr>
          <w:rFonts w:ascii="Times New Roman"/>
          <w:b w:val="false"/>
          <w:i w:val="false"/>
          <w:color w:val="000000"/>
          <w:sz w:val="28"/>
        </w:rPr>
        <w:t xml:space="preserve">
      2004 жылы шағын кәсiпкерлiк субъектiлерiнiң санын 510 мыңға дейiн, 2005 жылы 530 мыңға, 2006 жылы 550 мыңға дейiн; </w:t>
      </w:r>
      <w:r>
        <w:br/>
      </w:r>
      <w:r>
        <w:rPr>
          <w:rFonts w:ascii="Times New Roman"/>
          <w:b w:val="false"/>
          <w:i w:val="false"/>
          <w:color w:val="000000"/>
          <w:sz w:val="28"/>
        </w:rPr>
        <w:t xml:space="preserve">
      шағын кәсiпкерлiкте жұмыспен қамтылғандар санын 2004 жылы 1,4 млн.адамға дейiн, 2005 жылы 1,5 млн.адамға дейiн, 2006 жылы 1,6 млн.адамға дейін; </w:t>
      </w:r>
      <w:r>
        <w:br/>
      </w:r>
      <w:r>
        <w:rPr>
          <w:rFonts w:ascii="Times New Roman"/>
          <w:b w:val="false"/>
          <w:i w:val="false"/>
          <w:color w:val="000000"/>
          <w:sz w:val="28"/>
        </w:rPr>
        <w:t xml:space="preserve">
      ЖIӨ құрылымындағы шағын кәсiпкерлiк үлесiн 2004 жылы 20% дейiн, 2005 жылы 22 % дейiн, 2006 жылы 25 % дейiн жеткiзу көзделедi. </w:t>
      </w:r>
    </w:p>
    <w:bookmarkStart w:name="z47" w:id="47"/>
    <w:p>
      <w:pPr>
        <w:spacing w:after="0"/>
        <w:ind w:left="0"/>
        <w:jc w:val="left"/>
      </w:pPr>
      <w:r>
        <w:rPr>
          <w:rFonts w:ascii="Times New Roman"/>
          <w:b/>
          <w:i w:val="false"/>
          <w:color w:val="000000"/>
        </w:rPr>
        <w:t xml:space="preserve"> 
  9.5. Кедейлiк пен жұмыссыздықты азайту </w:t>
      </w:r>
    </w:p>
    <w:bookmarkEnd w:id="47"/>
    <w:p>
      <w:pPr>
        <w:spacing w:after="0"/>
        <w:ind w:left="0"/>
        <w:jc w:val="both"/>
      </w:pPr>
      <w:r>
        <w:rPr>
          <w:rFonts w:ascii="Times New Roman"/>
          <w:b w:val="false"/>
          <w:i w:val="false"/>
          <w:color w:val="000000"/>
          <w:sz w:val="28"/>
        </w:rPr>
        <w:t xml:space="preserve">      Кедейлiкпен күрес басым мiндеттер дәрежесiне жатқызылған. Қазақстан кедейлiк өткiр проблема болып қалуда және онымен күрес шараларын күшейтудi талап етедi. </w:t>
      </w:r>
      <w:r>
        <w:br/>
      </w:r>
      <w:r>
        <w:rPr>
          <w:rFonts w:ascii="Times New Roman"/>
          <w:b w:val="false"/>
          <w:i w:val="false"/>
          <w:color w:val="000000"/>
          <w:sz w:val="28"/>
        </w:rPr>
        <w:t xml:space="preserve">
      Кедейлiк проблемасын шешу жұмыс сапасын арттыру және адам капиталын дамытуға шығындарды қаржыландырудан көрiнедi. Жоғары бiлiктi маман кедей санатына жатқызылуы мүмкiн емес. Осыған байланысты кедейлікпен күрес бiздiң қоғамды дамытудың негiзiн қалаушы бағдарламаларды iске асыру белдеуiне ауыстырылады. </w:t>
      </w:r>
    </w:p>
    <w:p>
      <w:pPr>
        <w:spacing w:after="0"/>
        <w:ind w:left="0"/>
        <w:jc w:val="both"/>
      </w:pPr>
      <w:r>
        <w:rPr>
          <w:rFonts w:ascii="Times New Roman"/>
          <w:b w:val="false"/>
          <w:i w:val="false"/>
          <w:color w:val="000000"/>
          <w:sz w:val="28"/>
        </w:rPr>
        <w:t xml:space="preserve">2004-2006 жылдарға арналған мақсаттар, </w:t>
      </w:r>
      <w:r>
        <w:br/>
      </w:r>
      <w:r>
        <w:rPr>
          <w:rFonts w:ascii="Times New Roman"/>
          <w:b w:val="false"/>
          <w:i w:val="false"/>
          <w:color w:val="000000"/>
          <w:sz w:val="28"/>
        </w:rPr>
        <w:t xml:space="preserve">
міндеттер мен басымдықтар </w:t>
      </w:r>
    </w:p>
    <w:p>
      <w:pPr>
        <w:spacing w:after="0"/>
        <w:ind w:left="0"/>
        <w:jc w:val="both"/>
      </w:pPr>
      <w:r>
        <w:rPr>
          <w:rFonts w:ascii="Times New Roman"/>
          <w:b w:val="false"/>
          <w:i w:val="false"/>
          <w:color w:val="000000"/>
          <w:sz w:val="28"/>
        </w:rPr>
        <w:t xml:space="preserve">      Кедейлiк пен жұмыссыздықты азайту саласындағы негiзгi мақсат экономикалық өсу үшін жағдай жасау, жұмыспен қамтудың өнiмдiлiгi, еңбек рыногындағы белсендi саясат және халық табысын көбейту, кедейлердің денсаулық сақтау және бiлiм беру қызметтерiне қол жетiмдiгiн арттыру, әлеуметтiк қорғаудың атаулылығын жақсарту және шешiм қабылдауға қоғамдық институттарды тартып мемлекеттiк басқарудың тиiмдiлiгiн арттыру болып табылады. </w:t>
      </w:r>
      <w:r>
        <w:br/>
      </w:r>
      <w:r>
        <w:rPr>
          <w:rFonts w:ascii="Times New Roman"/>
          <w:b w:val="false"/>
          <w:i w:val="false"/>
          <w:color w:val="000000"/>
          <w:sz w:val="28"/>
        </w:rPr>
        <w:t xml:space="preserve">
      Аталған мақсатқа жету үшiн мынадай мiндеттердi шешу көзделедi: </w:t>
      </w:r>
      <w:r>
        <w:br/>
      </w:r>
      <w:r>
        <w:rPr>
          <w:rFonts w:ascii="Times New Roman"/>
          <w:b w:val="false"/>
          <w:i w:val="false"/>
          <w:color w:val="000000"/>
          <w:sz w:val="28"/>
        </w:rPr>
        <w:t xml:space="preserve">
      елдің тұрақты экономикалық дамуын қамтамасыз ету; </w:t>
      </w:r>
      <w:r>
        <w:br/>
      </w:r>
      <w:r>
        <w:rPr>
          <w:rFonts w:ascii="Times New Roman"/>
          <w:b w:val="false"/>
          <w:i w:val="false"/>
          <w:color w:val="000000"/>
          <w:sz w:val="28"/>
        </w:rPr>
        <w:t xml:space="preserve">
      шағын бизнестi қоса алғанда кәсiпкерлiктi дамыту үшiн қолайлы жағдай жасау; </w:t>
      </w:r>
      <w:r>
        <w:br/>
      </w:r>
      <w:r>
        <w:rPr>
          <w:rFonts w:ascii="Times New Roman"/>
          <w:b w:val="false"/>
          <w:i w:val="false"/>
          <w:color w:val="000000"/>
          <w:sz w:val="28"/>
        </w:rPr>
        <w:t xml:space="preserve">
      қосымша жұмыс орындарын құру, қоғамдық жұмыстарды ұйымдастыру, жұмыссыздарды кәсiптiк оқыту, бiлiктiлiгiн арттыру және қайта даярлау есебiнен еңбек рыногын одан әрi дамыту және белсендi шараларды жетілдіру; </w:t>
      </w:r>
      <w:r>
        <w:br/>
      </w:r>
      <w:r>
        <w:rPr>
          <w:rFonts w:ascii="Times New Roman"/>
          <w:b w:val="false"/>
          <w:i w:val="false"/>
          <w:color w:val="000000"/>
          <w:sz w:val="28"/>
        </w:rPr>
        <w:t xml:space="preserve">
      денсаулық сақтау, бiлiм беру секторларындағы мемлекеттiк қызмет көрсетудің тиімділiгiн әрi қол жетімдiлiгiн арттыру; </w:t>
      </w:r>
      <w:r>
        <w:br/>
      </w:r>
      <w:r>
        <w:rPr>
          <w:rFonts w:ascii="Times New Roman"/>
          <w:b w:val="false"/>
          <w:i w:val="false"/>
          <w:color w:val="000000"/>
          <w:sz w:val="28"/>
        </w:rPr>
        <w:t xml:space="preserve">
      халықтың кедей және осал топтарының мүдделерiнде атаулы әлеуметтiк көмек көрсету тетiктерiн жетілдіру; </w:t>
      </w:r>
      <w:r>
        <w:br/>
      </w:r>
      <w:r>
        <w:rPr>
          <w:rFonts w:ascii="Times New Roman"/>
          <w:b w:val="false"/>
          <w:i w:val="false"/>
          <w:color w:val="000000"/>
          <w:sz w:val="28"/>
        </w:rPr>
        <w:t xml:space="preserve">
      елдегi кедейлiктi азайтуда мемлекеттiк басқарудың тиiмдiлігiн арттыру; </w:t>
      </w:r>
      <w:r>
        <w:br/>
      </w:r>
      <w:r>
        <w:rPr>
          <w:rFonts w:ascii="Times New Roman"/>
          <w:b w:val="false"/>
          <w:i w:val="false"/>
          <w:color w:val="000000"/>
          <w:sz w:val="28"/>
        </w:rPr>
        <w:t xml:space="preserve">
      жұмыспен қамтудың белсендi нысандарын дамыту, iшкi еңбек рыногын қорғау, елдiң еңбек ресурстарын тиiмдi пайдалану бағытында нормативтiк құқықтық базаны жетілдіру арқылы жұмыспен қамтуды қамтамасыз ету; </w:t>
      </w:r>
      <w:r>
        <w:br/>
      </w:r>
      <w:r>
        <w:rPr>
          <w:rFonts w:ascii="Times New Roman"/>
          <w:b w:val="false"/>
          <w:i w:val="false"/>
          <w:color w:val="000000"/>
          <w:sz w:val="28"/>
        </w:rPr>
        <w:t xml:space="preserve">
      халықтың нысаналы топтарына енетiн адамдарды тиiмдi қолдауды қамтамасыз ету; </w:t>
      </w:r>
      <w:r>
        <w:br/>
      </w:r>
      <w:r>
        <w:rPr>
          <w:rFonts w:ascii="Times New Roman"/>
          <w:b w:val="false"/>
          <w:i w:val="false"/>
          <w:color w:val="000000"/>
          <w:sz w:val="28"/>
        </w:rPr>
        <w:t xml:space="preserve">
      азаматтардың еңбек және кәсiпкерлiк бастамашылығын қолдау; </w:t>
      </w:r>
      <w:r>
        <w:br/>
      </w:r>
      <w:r>
        <w:rPr>
          <w:rFonts w:ascii="Times New Roman"/>
          <w:b w:val="false"/>
          <w:i w:val="false"/>
          <w:color w:val="000000"/>
          <w:sz w:val="28"/>
        </w:rPr>
        <w:t xml:space="preserve">
      жұмыс орындарын құру республикаға шетелдiк жұмыс күшiн тарту кезінде қазақстан азаматтарын даярлау және қайта даярлау жөнiндегi ақпараттық базаны жасау; </w:t>
      </w:r>
      <w:r>
        <w:br/>
      </w:r>
      <w:r>
        <w:rPr>
          <w:rFonts w:ascii="Times New Roman"/>
          <w:b w:val="false"/>
          <w:i w:val="false"/>
          <w:color w:val="000000"/>
          <w:sz w:val="28"/>
        </w:rPr>
        <w:t xml:space="preserve">
      еңбек қатынастарын жария ету, жұмыс орындарын құру және еңбек рыногында азаматтарды кәсiптiк даярлауды арттыру. </w:t>
      </w:r>
    </w:p>
    <w:p>
      <w:pPr>
        <w:spacing w:after="0"/>
        <w:ind w:left="0"/>
        <w:jc w:val="both"/>
      </w:pPr>
      <w:r>
        <w:rPr>
          <w:rFonts w:ascii="Times New Roman"/>
          <w:b w:val="false"/>
          <w:i w:val="false"/>
          <w:color w:val="000000"/>
          <w:sz w:val="28"/>
        </w:rPr>
        <w:t xml:space="preserve">Қойылған мақсаттарға жету жолдары </w:t>
      </w:r>
    </w:p>
    <w:p>
      <w:pPr>
        <w:spacing w:after="0"/>
        <w:ind w:left="0"/>
        <w:jc w:val="both"/>
      </w:pPr>
      <w:r>
        <w:rPr>
          <w:rFonts w:ascii="Times New Roman"/>
          <w:b w:val="false"/>
          <w:i w:val="false"/>
          <w:color w:val="000000"/>
          <w:sz w:val="28"/>
        </w:rPr>
        <w:t>      Жұмыспен қамту саласында мемлекеттiк саясатты iске асыру базалық бiлiм беру мен денсаулық сақтау қызметтерiне қол жетiмдiктi жақсарту, әлеуметтiк көмектің атаулылығын арттыру және басқа да шараларды іске асыру жолымен осы проблеманы шешуге кешендi көзқарасты көздейтiн Қазақстан Республикасы Үкiметiнiң 2003 жылғы 26 наурыздағы N 296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кедейлiктi азайту жөнiндегi 2003-2005 жылдарға арналған бағдарламаны iске асыру жалғастырылады. </w:t>
      </w:r>
      <w:r>
        <w:br/>
      </w:r>
      <w:r>
        <w:rPr>
          <w:rFonts w:ascii="Times New Roman"/>
          <w:b w:val="false"/>
          <w:i w:val="false"/>
          <w:color w:val="000000"/>
          <w:sz w:val="28"/>
        </w:rPr>
        <w:t xml:space="preserve">
      Бағдарлама шеңберiне халықтың әлеуметтiк осал топтарын мемлекеттік қолдау жөнiнде мынадай шаралар көзделедi: </w:t>
      </w:r>
      <w:r>
        <w:br/>
      </w:r>
      <w:r>
        <w:rPr>
          <w:rFonts w:ascii="Times New Roman"/>
          <w:b w:val="false"/>
          <w:i w:val="false"/>
          <w:color w:val="000000"/>
          <w:sz w:val="28"/>
        </w:rPr>
        <w:t xml:space="preserve">
      зейнеткерлер - зейнетақылар мөлшерiн жыл сайын көтеру әрi уақтылы төлеу; </w:t>
      </w:r>
      <w:r>
        <w:br/>
      </w:r>
      <w:r>
        <w:rPr>
          <w:rFonts w:ascii="Times New Roman"/>
          <w:b w:val="false"/>
          <w:i w:val="false"/>
          <w:color w:val="000000"/>
          <w:sz w:val="28"/>
        </w:rPr>
        <w:t xml:space="preserve">
      аз қамтылған азаматтар - отбасының жан басына шаққандағы табысына қарай атаулы әлеуметтiк көмек көрсету; </w:t>
      </w:r>
      <w:r>
        <w:br/>
      </w:r>
      <w:r>
        <w:rPr>
          <w:rFonts w:ascii="Times New Roman"/>
          <w:b w:val="false"/>
          <w:i w:val="false"/>
          <w:color w:val="000000"/>
          <w:sz w:val="28"/>
        </w:rPr>
        <w:t xml:space="preserve">
      жетiм балалар, әл-ауқаты нашар отбасылардың балалары - нысаналы топтар бойынша бiлiм беру және жұмысқа орналастыру үшiн қажеттi жағдайлармен қамтамасыз етiледi; </w:t>
      </w:r>
      <w:r>
        <w:br/>
      </w:r>
      <w:r>
        <w:rPr>
          <w:rFonts w:ascii="Times New Roman"/>
          <w:b w:val="false"/>
          <w:i w:val="false"/>
          <w:color w:val="000000"/>
          <w:sz w:val="28"/>
        </w:rPr>
        <w:t xml:space="preserve">
      еңбек етуге қабiлетi жоқ, халық - мүгедектердi қоғамға кiрiктiру, қызметкерлердің көпшiлiгiн мүгедектер құрайтын мамандандырылған кәсiпорындарда мемлекеттiк тапсырыстарды орналастыру, протез-ортопедия бұйымдарын шығаруды ұйымдастыру, жәрдемақыларды уақтылы төлеу жөнiндегi шараларды iске асыру. </w:t>
      </w:r>
      <w:r>
        <w:br/>
      </w:r>
      <w:r>
        <w:rPr>
          <w:rFonts w:ascii="Times New Roman"/>
          <w:b w:val="false"/>
          <w:i w:val="false"/>
          <w:color w:val="000000"/>
          <w:sz w:val="28"/>
        </w:rPr>
        <w:t xml:space="preserve">
      Атаулы әлеуметтiк көмек көрсету тетiктерi, сондай-ақ табыс деңгейiн бағалау әдiсiн жетілдіру жалғастырылады. Сондай-ақ қоғамдық жұмыстарды, қайта оқу бағдарламаларын және жұмысқа орналасуға көмек көрсетудi қаржыландыру арқылы еңбек етуге қабiлеттi халыққа әлеуметтiк көмек көрсетiледi. </w:t>
      </w:r>
      <w:r>
        <w:br/>
      </w:r>
      <w:r>
        <w:rPr>
          <w:rFonts w:ascii="Times New Roman"/>
          <w:b w:val="false"/>
          <w:i w:val="false"/>
          <w:color w:val="000000"/>
          <w:sz w:val="28"/>
        </w:rPr>
        <w:t xml:space="preserve">
      2005 жылдан бастап әлеуметтiк қатерлер: еңбек ету қабiлетiнен айырылуы, асыраушысынан айырылуы және жұмыстан айырылуы жағдайларына мiндеттi әлеуметтiк сақтандыру жүйесiн енгiзудi көздейтiн "Мiндеттi әлеуметтiк сақтандыру туралы" Қазақстан Республикасының заңы қолданысқа енгiзiледi. </w:t>
      </w:r>
      <w:r>
        <w:br/>
      </w:r>
      <w:r>
        <w:rPr>
          <w:rFonts w:ascii="Times New Roman"/>
          <w:b w:val="false"/>
          <w:i w:val="false"/>
          <w:color w:val="000000"/>
          <w:sz w:val="28"/>
        </w:rPr>
        <w:t xml:space="preserve">
      Мынадай әлеуметтiк нормативтердi: ең төменгi күнкөрiс, ең төменгi еңбекақы, ең төменгi зейнетақы айқындау әдiстемесiн одан әрi жетілдіру жоспарлануда. </w:t>
      </w:r>
      <w:r>
        <w:br/>
      </w:r>
      <w:r>
        <w:rPr>
          <w:rFonts w:ascii="Times New Roman"/>
          <w:b w:val="false"/>
          <w:i w:val="false"/>
          <w:color w:val="000000"/>
          <w:sz w:val="28"/>
        </w:rPr>
        <w:t xml:space="preserve">
      Институционалдық көмектiң дәстүрлi нысандары - қарттар үйлерiн және мүгедектер үйлерi ұстаумен қатар, белгілі бiр тұрағы жоқ азаматтар үшiн әлеуметтiк бейiмдеу орталықтарын ашу, әлеуметтiк қонақүйлер ашу, аз қамтылған адамдар үшін асханалар ашу сияқты атаулы институционалдық көмек түрлерiн дамыту көзделедi. </w:t>
      </w:r>
      <w:r>
        <w:br/>
      </w:r>
      <w:r>
        <w:rPr>
          <w:rFonts w:ascii="Times New Roman"/>
          <w:b w:val="false"/>
          <w:i w:val="false"/>
          <w:color w:val="000000"/>
          <w:sz w:val="28"/>
        </w:rPr>
        <w:t xml:space="preserve">
      Мүгедектердi оңалтудың 2002-2005 жылдарға арналған бағдарламасын iске асыру жалғастырылады. Онда: </w:t>
      </w:r>
      <w:r>
        <w:br/>
      </w:r>
      <w:r>
        <w:rPr>
          <w:rFonts w:ascii="Times New Roman"/>
          <w:b w:val="false"/>
          <w:i w:val="false"/>
          <w:color w:val="000000"/>
          <w:sz w:val="28"/>
        </w:rPr>
        <w:t xml:space="preserve">
      Медициналық-әлеуметтiк сараптама институтын одан әрi жетілдіру; </w:t>
      </w:r>
      <w:r>
        <w:br/>
      </w:r>
      <w:r>
        <w:rPr>
          <w:rFonts w:ascii="Times New Roman"/>
          <w:b w:val="false"/>
          <w:i w:val="false"/>
          <w:color w:val="000000"/>
          <w:sz w:val="28"/>
        </w:rPr>
        <w:t xml:space="preserve">
      Протез-ортопедия бұйымдарын өндiру индустриясын дамыту; </w:t>
      </w:r>
      <w:r>
        <w:br/>
      </w:r>
      <w:r>
        <w:rPr>
          <w:rFonts w:ascii="Times New Roman"/>
          <w:b w:val="false"/>
          <w:i w:val="false"/>
          <w:color w:val="000000"/>
          <w:sz w:val="28"/>
        </w:rPr>
        <w:t xml:space="preserve">
      Мүгедектердi оңалту және қоғамға кіріктіру үшiн пайдаланылатын мамандандырылған әлеуметтiк қызметтер саласын дамыту көзделедi. </w:t>
      </w:r>
      <w:r>
        <w:br/>
      </w:r>
      <w:r>
        <w:rPr>
          <w:rFonts w:ascii="Times New Roman"/>
          <w:b w:val="false"/>
          <w:i w:val="false"/>
          <w:color w:val="000000"/>
          <w:sz w:val="28"/>
        </w:rPr>
        <w:t xml:space="preserve">
      2005 жылы қызметкерлердің еңбек және әлеуметтiк құқықтарын қорғау, жұмыс берушiлердің мүдделерiн ескеру, еңбек жағдайын жақсарту үшiн Еңбек кодекci қабылданатын болады. </w:t>
      </w:r>
      <w:r>
        <w:br/>
      </w:r>
      <w:r>
        <w:rPr>
          <w:rFonts w:ascii="Times New Roman"/>
          <w:b w:val="false"/>
          <w:i w:val="false"/>
          <w:color w:val="000000"/>
          <w:sz w:val="28"/>
        </w:rPr>
        <w:t xml:space="preserve">
      Еңбек заңнамасын одан әрi жетілдіру еңбекшiлер құқықтарын қорғауға, азаматтардың ерiктi еңбек ету конституциялық құқығын iске асыру үшiн жағдай жасауға бағытталады. Жеке және ұжымдық шарттар жасасу тетiгiн жетілдіру, қысқа мерзімдi еңбек шарттарын жасасуды, белгiленген мерзiмнен тыс жұмыс iстеудi шектеу, еңбек жағдайларын жақсарту жөнінде шаралар қабылданады. </w:t>
      </w:r>
      <w:r>
        <w:br/>
      </w:r>
      <w:r>
        <w:rPr>
          <w:rFonts w:ascii="Times New Roman"/>
          <w:b w:val="false"/>
          <w:i w:val="false"/>
          <w:color w:val="000000"/>
          <w:sz w:val="28"/>
        </w:rPr>
        <w:t xml:space="preserve">
      Гендерлiк тең құқықтарға қол жеткiзу үшiн әйелдердің еңбек ету жағдайларын жақсартуға, әйелдердiң бала туу функцияларын және елдегi демографиялық ахуалды жақсартуды ескере отырып, оларды құқықтарын қорғауға бағытталған арнайы нормалар жасалады. </w:t>
      </w:r>
      <w:r>
        <w:br/>
      </w:r>
      <w:r>
        <w:rPr>
          <w:rFonts w:ascii="Times New Roman"/>
          <w:b w:val="false"/>
          <w:i w:val="false"/>
          <w:color w:val="000000"/>
          <w:sz w:val="28"/>
        </w:rPr>
        <w:t xml:space="preserve">
      Жастар мен халықтың әлеуметтiк осал топтары мүдделерiн қорғау жөніндегі шараларды алдын ала қабылдау жоспарланады. </w:t>
      </w:r>
      <w:r>
        <w:br/>
      </w:r>
      <w:r>
        <w:rPr>
          <w:rFonts w:ascii="Times New Roman"/>
          <w:b w:val="false"/>
          <w:i w:val="false"/>
          <w:color w:val="000000"/>
          <w:sz w:val="28"/>
        </w:rPr>
        <w:t xml:space="preserve">
      Әлеуметтiк әрiптестiктің рөлі арттырылады әрi саласы кеңейтiледi. Әлеуметтiк диалог еңбек жанжалдарының алдын алуға және шешуге, сондай-ақ жұмыспен қамту және әлеуметтiк қорғау мәселелерiн шешуге көмек көрсетуге бағытталады. </w:t>
      </w:r>
      <w:r>
        <w:br/>
      </w:r>
      <w:r>
        <w:rPr>
          <w:rFonts w:ascii="Times New Roman"/>
          <w:b w:val="false"/>
          <w:i w:val="false"/>
          <w:color w:val="000000"/>
          <w:sz w:val="28"/>
        </w:rPr>
        <w:t xml:space="preserve">
      2004 жылы Халықты жұмыспен қамтудың 2005-2007 жылдарға арналған кешендi бағдарламасы қабылданады. </w:t>
      </w:r>
      <w:r>
        <w:br/>
      </w: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стратегиясын, Ауылдық аумақтарды дамытудың 2004-2010 жылдарға арналған мемлекеттiк бағдарламасын, Каспий теңiзi қайраңының қазақстандық секторын игерудiң 2003-2005 жылдарға арналған мемлекеттiк бағдарламасын, Қазақстан Республикасының 2003-2005 жылдарға арналған мемлекеттiк аграрлық азық-түлiк бағдарламасын iске асыру есебiнен жұмыс орындарын құру.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2006 жылы экономикада жұмыспен қамтылатындар саны 7129,6 мың адамға дейiн өседi және 2002 жылмен салыстырғанда 420,7 мың адамға көбейедi, соның ішінде жалданып жұмыс iстейтіндер 348,4 мың адамға көбейедi әрi 4378,0 мың адам құрайды немесе жұмыспен қамтылғандар жалпы санының 61,4 %. Күнкөрiсi кедейлiк шегiнен төмен адамдар саны орташа жылдық есеппен 2006 жылы 2002 жылмен салыстырғанда 54,3% азаяды. </w:t>
      </w:r>
    </w:p>
    <w:bookmarkStart w:name="z48" w:id="48"/>
    <w:p>
      <w:pPr>
        <w:spacing w:after="0"/>
        <w:ind w:left="0"/>
        <w:jc w:val="left"/>
      </w:pPr>
      <w:r>
        <w:rPr>
          <w:rFonts w:ascii="Times New Roman"/>
          <w:b/>
          <w:i w:val="false"/>
          <w:color w:val="000000"/>
        </w:rPr>
        <w:t xml:space="preserve"> 
  9.6. Халықты әлеуметтiк қамсыздандыру </w:t>
      </w:r>
    </w:p>
    <w:bookmarkEnd w:id="48"/>
    <w:p>
      <w:pPr>
        <w:spacing w:after="0"/>
        <w:ind w:left="0"/>
        <w:jc w:val="both"/>
      </w:pPr>
      <w:r>
        <w:rPr>
          <w:rFonts w:ascii="Times New Roman"/>
          <w:b w:val="false"/>
          <w:i w:val="false"/>
          <w:color w:val="000000"/>
          <w:sz w:val="28"/>
        </w:rPr>
        <w:t xml:space="preserve">      2003 жылдың iшiнде ортақ зейнетақы жүйесiнен төленетiн зейнетақылар мөлшерiнiң өсуi жалғастырылды. 2003 жылғы 1 қаңтардан бастап тұтыну бағалары индексiнiң озыңқы өсу қарқыны ескерiле отырып, зейнетақылар мөлшерiн 12 % арттыру жүргiзiлдi. Ағымдағы жылғы 1 маусымнан бастап зейнеткерлердің еңбек үлесiне қарай зейнетақы төлемдерi мөлшерiн саралап көтеру жүзеге асырылды. Соңғы жылдары әлеуметтiк нормативтердің өзгеру үрдiсi тұрақты өсу серпiніне ие. Ағымдағы жылға арналған республикалық бюджеттi нақтылау кезінде әлеуметтiк бағдарламаларға қосымша 20 млрд.теңгеден астам бөліндi. </w:t>
      </w:r>
      <w:r>
        <w:br/>
      </w:r>
      <w:r>
        <w:rPr>
          <w:rFonts w:ascii="Times New Roman"/>
          <w:b w:val="false"/>
          <w:i w:val="false"/>
          <w:color w:val="000000"/>
          <w:sz w:val="28"/>
        </w:rPr>
        <w:t xml:space="preserve">
      2003 жылғы 1 шілдеден бастап 1 млн. 15 мың зейнеткерге (олардың жалпы санының 60%) зейнетақы мөлшерi көтерiлдi. Зейнетақының ең жоғары көтерілу 4800 теңге құрады, республика бойынша орташа қосылуы 2300 теңгеге жуық құрады. </w:t>
      </w:r>
      <w:r>
        <w:br/>
      </w:r>
      <w:r>
        <w:rPr>
          <w:rFonts w:ascii="Times New Roman"/>
          <w:b w:val="false"/>
          <w:i w:val="false"/>
          <w:color w:val="000000"/>
          <w:sz w:val="28"/>
        </w:rPr>
        <w:t xml:space="preserve">
      Жинақтаушы зейнетақы жүйесiн дамыту жалғастырылуда. 2003 жылғы 1 шілдедегi жағдай бойынша зейнетақы қызметтерiн көрсету рыногында 16 жинақтаушы зейнетақы қоры болды. 5,7 млн. адам жинақтаушы зейнетақы жүйесiне қатысушыға айналды. Алайда экономикалық белсендi халықтың көпшiлiгi зейнетақы жүйесiне iс жүзінде қатыспауда. Қазiргi уақытта жинақтаушы зейнетақы жүйесiнде белсендi (жылына кемiнде 1 рет зейнетақы аударатын), сондай-ақ енжар (зейнетақы шарттарын жасасқан, бiрақ аудармайтын) салымшылар да бар. Зейнетақы төлеу жөнiндегi мемлекеттiк орталықтың мәлiметтерi бойынша 2003 жылдың 1 қаңтарында белсендi салымшылардың саны 3,3 млн.адам құрады, енжарлары - 2,4 млн. </w:t>
      </w:r>
      <w:r>
        <w:br/>
      </w:r>
      <w:r>
        <w:rPr>
          <w:rFonts w:ascii="Times New Roman"/>
          <w:b w:val="false"/>
          <w:i w:val="false"/>
          <w:color w:val="000000"/>
          <w:sz w:val="28"/>
        </w:rPr>
        <w:t xml:space="preserve">
      Зейнетақымен қамсыздандырудан басқа мүгедектiгі бойынша, асыраушысынан айырылуына байланысты, жасы жетуiне байланысты мемлекеттiк әлеуметтiк жәрдемақылар төлеу жүйесi, сондай-ақ жер асты және ашық тау-кен жұмыстарында ерекше зиянды және ерекше ауыр еңбек жағдайларында жұмыс iстеген адамдарға мемлекеттiк арнаулы жәрдемақылар төлеу жүйесi жұмыс iстеуде. </w:t>
      </w:r>
    </w:p>
    <w:p>
      <w:pPr>
        <w:spacing w:after="0"/>
        <w:ind w:left="0"/>
        <w:jc w:val="both"/>
      </w:pPr>
      <w:r>
        <w:rPr>
          <w:rFonts w:ascii="Times New Roman"/>
          <w:b w:val="false"/>
          <w:i w:val="false"/>
          <w:color w:val="000000"/>
          <w:sz w:val="28"/>
        </w:rPr>
        <w:t xml:space="preserve">2004-2006 жылдарға арналған мақсаттар, </w:t>
      </w:r>
      <w:r>
        <w:br/>
      </w:r>
      <w:r>
        <w:rPr>
          <w:rFonts w:ascii="Times New Roman"/>
          <w:b w:val="false"/>
          <w:i w:val="false"/>
          <w:color w:val="000000"/>
          <w:sz w:val="28"/>
        </w:rPr>
        <w:t xml:space="preserve">
мiндеттер мен басымдықтар </w:t>
      </w:r>
    </w:p>
    <w:p>
      <w:pPr>
        <w:spacing w:after="0"/>
        <w:ind w:left="0"/>
        <w:jc w:val="both"/>
      </w:pPr>
      <w:r>
        <w:rPr>
          <w:rFonts w:ascii="Times New Roman"/>
          <w:b w:val="false"/>
          <w:i w:val="false"/>
          <w:color w:val="000000"/>
          <w:sz w:val="28"/>
        </w:rPr>
        <w:t xml:space="preserve">      Әлеуметтiк қамсыздандырудың негiзгi мақсаты азаматтарға ең төменгi күнкөрiс шамасынан асатын табыс алуға мүмкiндiк беретiн мөлшерге әлеуметтік төлемдер мөлшерiн жеткiзу болып табылады. </w:t>
      </w:r>
      <w:r>
        <w:br/>
      </w:r>
      <w:r>
        <w:rPr>
          <w:rFonts w:ascii="Times New Roman"/>
          <w:b w:val="false"/>
          <w:i w:val="false"/>
          <w:color w:val="000000"/>
          <w:sz w:val="28"/>
        </w:rPr>
        <w:t xml:space="preserve">
      Осы тұрғыда: </w:t>
      </w:r>
      <w:r>
        <w:br/>
      </w:r>
      <w:r>
        <w:rPr>
          <w:rFonts w:ascii="Times New Roman"/>
          <w:b w:val="false"/>
          <w:i w:val="false"/>
          <w:color w:val="000000"/>
          <w:sz w:val="28"/>
        </w:rPr>
        <w:t xml:space="preserve">
      ортақ және жинақтаушы зейнетақы жүйесiн одан әрi жетілдiру; </w:t>
      </w:r>
      <w:r>
        <w:br/>
      </w:r>
      <w:r>
        <w:rPr>
          <w:rFonts w:ascii="Times New Roman"/>
          <w:b w:val="false"/>
          <w:i w:val="false"/>
          <w:color w:val="000000"/>
          <w:sz w:val="28"/>
        </w:rPr>
        <w:t xml:space="preserve">
      жинақтаушы зейнетақы жүйесi субъектiлерiн тиiмдi дамыту үшін жағдайлар жасау; </w:t>
      </w:r>
      <w:r>
        <w:br/>
      </w:r>
      <w:r>
        <w:rPr>
          <w:rFonts w:ascii="Times New Roman"/>
          <w:b w:val="false"/>
          <w:i w:val="false"/>
          <w:color w:val="000000"/>
          <w:sz w:val="28"/>
        </w:rPr>
        <w:t xml:space="preserve">
      жинақтаушы зейнетақы қорларынан төленетiн зейнетақы төлемдер тетiгiн жетілдіру; </w:t>
      </w:r>
      <w:r>
        <w:br/>
      </w:r>
      <w:r>
        <w:rPr>
          <w:rFonts w:ascii="Times New Roman"/>
          <w:b w:val="false"/>
          <w:i w:val="false"/>
          <w:color w:val="000000"/>
          <w:sz w:val="28"/>
        </w:rPr>
        <w:t xml:space="preserve">
      зейнетақылар мен мемлекеттiк жәрдемақылар болжау бөлiгiнде актуарлық зерттеулер жүргiзу. </w:t>
      </w:r>
    </w:p>
    <w:p>
      <w:pPr>
        <w:spacing w:after="0"/>
        <w:ind w:left="0"/>
        <w:jc w:val="both"/>
      </w:pPr>
      <w:r>
        <w:rPr>
          <w:rFonts w:ascii="Times New Roman"/>
          <w:b w:val="false"/>
          <w:i w:val="false"/>
          <w:color w:val="000000"/>
          <w:sz w:val="28"/>
        </w:rPr>
        <w:t xml:space="preserve">Қойылған мақсаттарға жету </w:t>
      </w:r>
    </w:p>
    <w:p>
      <w:pPr>
        <w:spacing w:after="0"/>
        <w:ind w:left="0"/>
        <w:jc w:val="both"/>
      </w:pPr>
      <w:r>
        <w:rPr>
          <w:rFonts w:ascii="Times New Roman"/>
          <w:b w:val="false"/>
          <w:i w:val="false"/>
          <w:color w:val="000000"/>
          <w:sz w:val="28"/>
        </w:rPr>
        <w:t xml:space="preserve">      2004-2006 жылдары ортақ зейнетақыдан, мiндеттi және ерiктi аударымдар есебiнен жинақтаушы зейнетақы қорларынан зейнетақы төленетiн зейнетақы жүйесiн жетілдіру жалғастырылады. </w:t>
      </w:r>
      <w:r>
        <w:br/>
      </w:r>
      <w:r>
        <w:rPr>
          <w:rFonts w:ascii="Times New Roman"/>
          <w:b w:val="false"/>
          <w:i w:val="false"/>
          <w:color w:val="000000"/>
          <w:sz w:val="28"/>
        </w:rPr>
        <w:t xml:space="preserve">
      "2002 жылы қабылданған "Қазақстан Республикасындағы зейнетақымен қамсыздандыру туралы" Қазақстан Республикасының Заңына өзгерiстер мен толықтырулар енгiзу туралы" Қазақстан Республикасының Заңын және зейнетақымен қамсыздандыру саласындағы басқа да нормативтiк құқықтық актiлердi одан әрi iске асыру қамтамасыз етіледi. </w:t>
      </w:r>
      <w:r>
        <w:br/>
      </w:r>
      <w:r>
        <w:rPr>
          <w:rFonts w:ascii="Times New Roman"/>
          <w:b w:val="false"/>
          <w:i w:val="false"/>
          <w:color w:val="000000"/>
          <w:sz w:val="28"/>
        </w:rPr>
        <w:t xml:space="preserve">
      "Қызметкердің еңбек (қызметтiк) мiндеттерiн атқаруы кезiнде оның өмiрi мен денсаулығына келтiрiлген зиян үшiн жұмыс берушiнiң жауапкершiлiгiн мiндеттi сақтандыру туралы" Қазақстан Республикасының Заңы қабылданады. </w:t>
      </w:r>
      <w:r>
        <w:br/>
      </w:r>
      <w:r>
        <w:rPr>
          <w:rFonts w:ascii="Times New Roman"/>
          <w:b w:val="false"/>
          <w:i w:val="false"/>
          <w:color w:val="000000"/>
          <w:sz w:val="28"/>
        </w:rPr>
        <w:t xml:space="preserve">
      Еңбек ету қабiлетiнен айрылған, асыраушысынан айрылған және жұмысынан айрылған жағдайларда әлеуметтiк қателер туындауы салдарынан айрылған табыстың бiр бөлiгiн өтеу жолымен әлеуметтiк қорғаудың үш деңгейi жүйесiн құру көзделедi. </w:t>
      </w:r>
      <w:r>
        <w:br/>
      </w:r>
      <w:r>
        <w:rPr>
          <w:rFonts w:ascii="Times New Roman"/>
          <w:b w:val="false"/>
          <w:i w:val="false"/>
          <w:color w:val="000000"/>
          <w:sz w:val="28"/>
        </w:rPr>
        <w:t xml:space="preserve">
      Кепілдiк берiлген әлеуметтiк қорғаудың бiрiншi деңгейi - әлеуметтiк қатерге қарай барлық азаматтарға бiрдей деңгейде бюджет қаражаты есебiнен төленетiн мемлекеттiк төлемдер. </w:t>
      </w:r>
      <w:r>
        <w:br/>
      </w:r>
      <w:r>
        <w:rPr>
          <w:rFonts w:ascii="Times New Roman"/>
          <w:b w:val="false"/>
          <w:i w:val="false"/>
          <w:color w:val="000000"/>
          <w:sz w:val="28"/>
        </w:rPr>
        <w:t xml:space="preserve">
      Екiншi деңгей - әлеуметтiк сақтандыру қорына жұмыс берушiлердің аударымдары есебiнен мiндеттi әлеуметтiк сақтандыру. </w:t>
      </w:r>
      <w:r>
        <w:br/>
      </w:r>
      <w:r>
        <w:rPr>
          <w:rFonts w:ascii="Times New Roman"/>
          <w:b w:val="false"/>
          <w:i w:val="false"/>
          <w:color w:val="000000"/>
          <w:sz w:val="28"/>
        </w:rPr>
        <w:t xml:space="preserve">
      Үшiншi деңгей - жұмыс берушi қаражаты есебiнен қызметкерлердi мiндеттi әлеуметтiк сақтандыру.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Зейнетақымен қамсыздандыруды жақсарту 2006 жылы зейнетақылардың орташа айлық мөлшерiн 10962 теңгеге дейiн арттыруға мүмкiндiк бередi немесе 2002 жылға қарағанда 1,9 есе артық. </w:t>
      </w:r>
      <w:r>
        <w:br/>
      </w:r>
      <w:r>
        <w:rPr>
          <w:rFonts w:ascii="Times New Roman"/>
          <w:b w:val="false"/>
          <w:i w:val="false"/>
          <w:color w:val="000000"/>
          <w:sz w:val="28"/>
        </w:rPr>
        <w:t xml:space="preserve">
      Мүгедектiгi бойынша, асыраушысынан айрылуына байланысты, жасы жетуiне байланысты мемлекеттiк әлеуметтiк жәрдемақылардың және басқа да мемлекеттiк арнаулы жәрдемақылардың мөлшерi арттырылады. </w:t>
      </w:r>
    </w:p>
    <w:bookmarkStart w:name="z49" w:id="49"/>
    <w:p>
      <w:pPr>
        <w:spacing w:after="0"/>
        <w:ind w:left="0"/>
        <w:jc w:val="left"/>
      </w:pPr>
      <w:r>
        <w:rPr>
          <w:rFonts w:ascii="Times New Roman"/>
          <w:b/>
          <w:i w:val="false"/>
          <w:color w:val="000000"/>
        </w:rPr>
        <w:t xml:space="preserve"> 
  9.7. Денсаулық сақтау </w:t>
      </w:r>
    </w:p>
    <w:bookmarkEnd w:id="49"/>
    <w:p>
      <w:pPr>
        <w:spacing w:after="0"/>
        <w:ind w:left="0"/>
        <w:jc w:val="both"/>
      </w:pPr>
      <w:r>
        <w:rPr>
          <w:rFonts w:ascii="Times New Roman"/>
          <w:b w:val="false"/>
          <w:i w:val="false"/>
          <w:color w:val="000000"/>
          <w:sz w:val="28"/>
        </w:rPr>
        <w:t xml:space="preserve">      Республикада нәресте өлiмi деңгейiнің төмендеуi тұрақты үрдiсi қалыптасты. Бұл көрсеткiш 2001 жылғы 19,4 қарағанда 2002 жылы тiрi туған 1000 балаға 17-гe дейiн азайды. </w:t>
      </w:r>
      <w:r>
        <w:br/>
      </w:r>
      <w:r>
        <w:rPr>
          <w:rFonts w:ascii="Times New Roman"/>
          <w:b w:val="false"/>
          <w:i w:val="false"/>
          <w:color w:val="000000"/>
          <w:sz w:val="28"/>
        </w:rPr>
        <w:t xml:space="preserve">
      Нәресте өлiмiнiң азаюына тыныс алу ағзалары, өткiр iшек инфекциялары және вакциналық басқарылатын аурулармен күресу жөнiндегi бағдарламаларды табысты iске асыру есебiнен қол жеткiзілдi. </w:t>
      </w:r>
      <w:r>
        <w:br/>
      </w:r>
      <w:r>
        <w:rPr>
          <w:rFonts w:ascii="Times New Roman"/>
          <w:b w:val="false"/>
          <w:i w:val="false"/>
          <w:color w:val="000000"/>
          <w:sz w:val="28"/>
        </w:rPr>
        <w:t xml:space="preserve">
      Ауылдағы денсаулық сақтаудың жұмыс iстеп тұрған объектiлерiн паспорттау аяқталды. Ауылдық медициналық ұйымдарын нығайту және мамандарды тарту жөнiндегi жұмыс жүргiзiлуде. </w:t>
      </w:r>
      <w:r>
        <w:br/>
      </w:r>
      <w:r>
        <w:rPr>
          <w:rFonts w:ascii="Times New Roman"/>
          <w:b w:val="false"/>
          <w:i w:val="false"/>
          <w:color w:val="000000"/>
          <w:sz w:val="28"/>
        </w:rPr>
        <w:t xml:space="preserve">
      Халықтың санитарлық-эпидемиологиялық салауаттылығын қамтамасыз ету жөніндегi жұмыс жүргiзілдi. Халықты вакциналармен қамту егудің жылдық жоспарындағы 95,0 % жеттi. </w:t>
      </w:r>
      <w:r>
        <w:br/>
      </w:r>
      <w:r>
        <w:rPr>
          <w:rFonts w:ascii="Times New Roman"/>
          <w:b w:val="false"/>
          <w:i w:val="false"/>
          <w:color w:val="000000"/>
          <w:sz w:val="28"/>
        </w:rPr>
        <w:t xml:space="preserve">
      Денсаулық жылын ұйымдастыру және өткiзу жөнiндегi iс-шаралар жоспарына сәйкес ауыл халқын, балаларды, жеткiншектер мен әскери қызметшiлердi профилактикалық қарау өткiзiлдi. Профилактикалық қараудың нәтижелерi бойынша оңалту iс-шаралары жүргiзiлуде. Дәрiлiк заттардың жергiлiктi жерлерде қол жетiмдiлігiн қамтамасыз ету мақсатында оларды ауылдық медицина ұйымдарында сату ұйымдастырылды. </w:t>
      </w:r>
      <w:r>
        <w:br/>
      </w:r>
      <w:r>
        <w:rPr>
          <w:rFonts w:ascii="Times New Roman"/>
          <w:b w:val="false"/>
          <w:i w:val="false"/>
          <w:color w:val="000000"/>
          <w:sz w:val="28"/>
        </w:rPr>
        <w:t xml:space="preserve">
      Сонымен бiрге, денсаулық сақтау саласында шешудi талап ететiн бiрқатар проблемалар орын алып отыр. </w:t>
      </w:r>
      <w:r>
        <w:br/>
      </w:r>
      <w:r>
        <w:rPr>
          <w:rFonts w:ascii="Times New Roman"/>
          <w:b w:val="false"/>
          <w:i w:val="false"/>
          <w:color w:val="000000"/>
          <w:sz w:val="28"/>
        </w:rPr>
        <w:t xml:space="preserve">
      Ана өлiмi көрсеткiшiнiң өсуi байқалуда. 2002 жылы республикада ол 2001 жылғы 48,6 қарағанда 100 мың тiрi туған нәрестеге 50,5 құрады. </w:t>
      </w:r>
      <w:r>
        <w:br/>
      </w:r>
      <w:r>
        <w:rPr>
          <w:rFonts w:ascii="Times New Roman"/>
          <w:b w:val="false"/>
          <w:i w:val="false"/>
          <w:color w:val="000000"/>
          <w:sz w:val="28"/>
        </w:rPr>
        <w:t xml:space="preserve">
      Қант диабетімен науқастанудың өсу үрдiсi сақталуда. Жыл сайын науқастану қарқынының өсуi орташа есеппен 10-12 % құрайды. Республикада туберкулезбен науқастанудың көрсеткішi 2001 жылғы 100 мың халыққа 155,7 жағдайынан 2002 жылы 165,1 өстi. Психикалық белсендi заттарды қолдану салдарынан наркологиялық тұрғыда денсаулығы бұзылуынан аурулар саны өскенi байқалуда. Бұл ретте балалар мен жеткiншектер арасында науқастанушылар саны 3 есе өскенi байқалуда. </w:t>
      </w:r>
      <w:r>
        <w:br/>
      </w:r>
      <w:r>
        <w:rPr>
          <w:rFonts w:ascii="Times New Roman"/>
          <w:b w:val="false"/>
          <w:i w:val="false"/>
          <w:color w:val="000000"/>
          <w:sz w:val="28"/>
        </w:rPr>
        <w:t xml:space="preserve">
      Онкологиялық қызметтi ұйымдастыруды жетiлдiру, оның материалдық-техникалық базасын нығайту, аурудың алдын алу, ерте диагноз қою және емдеудің қазiргi заманғы әдiстерi практикаға енгiзу талап етіледi. </w:t>
      </w:r>
      <w:r>
        <w:br/>
      </w:r>
      <w:r>
        <w:rPr>
          <w:rFonts w:ascii="Times New Roman"/>
          <w:b w:val="false"/>
          <w:i w:val="false"/>
          <w:color w:val="000000"/>
          <w:sz w:val="28"/>
        </w:rPr>
        <w:t xml:space="preserve">
      Олардың 80% қойылатын талаптарға сай емес бейiмделген құрылыстарда орналастырылған жедел медициналық көмек көрсету станциялары мен бөлiмшелерінің материалдық-техникалық базасы ерекше назар аударуды талап етедi. </w:t>
      </w:r>
      <w:r>
        <w:br/>
      </w:r>
      <w:r>
        <w:rPr>
          <w:rFonts w:ascii="Times New Roman"/>
          <w:b w:val="false"/>
          <w:i w:val="false"/>
          <w:color w:val="000000"/>
          <w:sz w:val="28"/>
        </w:rPr>
        <w:t xml:space="preserve">
      Жоғары бiлiмдi мамандар даярлауда медициналық бiлiм беру ұйымдарының материалдық-техникалық базасының нашар болуы, медициналық жоғары оқу орындарын тәмәмдаушыларды жұмысқа орналастыру мәселелерi проблема күйiнде қалуда. </w:t>
      </w:r>
      <w:r>
        <w:br/>
      </w:r>
      <w:r>
        <w:rPr>
          <w:rFonts w:ascii="Times New Roman"/>
          <w:b w:val="false"/>
          <w:i w:val="false"/>
          <w:color w:val="000000"/>
          <w:sz w:val="28"/>
        </w:rPr>
        <w:t xml:space="preserve">
      Аса зәру мамандықтар бойынша кадрлардың жетiспеуi әрi оларды Қазақстан Республикасы аумағында даярлауға мүмкiндiктiң жоқтығы осындай мамандарды шетелде оқыту қажеттiгiн талап етедi. </w:t>
      </w:r>
    </w:p>
    <w:p>
      <w:pPr>
        <w:spacing w:after="0"/>
        <w:ind w:left="0"/>
        <w:jc w:val="both"/>
      </w:pPr>
      <w:r>
        <w:rPr>
          <w:rFonts w:ascii="Times New Roman"/>
          <w:b w:val="false"/>
          <w:i w:val="false"/>
          <w:color w:val="000000"/>
          <w:sz w:val="28"/>
        </w:rPr>
        <w:t xml:space="preserve">2004-2006 жылдарға арналған мақсаттар, </w:t>
      </w:r>
      <w:r>
        <w:br/>
      </w:r>
      <w:r>
        <w:rPr>
          <w:rFonts w:ascii="Times New Roman"/>
          <w:b w:val="false"/>
          <w:i w:val="false"/>
          <w:color w:val="000000"/>
          <w:sz w:val="28"/>
        </w:rPr>
        <w:t xml:space="preserve">
мiндеттер мен басымдықтар </w:t>
      </w:r>
    </w:p>
    <w:p>
      <w:pPr>
        <w:spacing w:after="0"/>
        <w:ind w:left="0"/>
        <w:jc w:val="both"/>
      </w:pPr>
      <w:r>
        <w:rPr>
          <w:rFonts w:ascii="Times New Roman"/>
          <w:b w:val="false"/>
          <w:i w:val="false"/>
          <w:color w:val="000000"/>
          <w:sz w:val="28"/>
        </w:rPr>
        <w:t xml:space="preserve">      Денсаулық сақтау саясатын iске асырудың мақсаты медициналық және дәрiлік көмектің сапасын арттыру және қол жетiмділiгiн жақсарту арқылы халықтың денсаулығын жақсарту болып табылады. </w:t>
      </w:r>
      <w:r>
        <w:br/>
      </w:r>
      <w:r>
        <w:rPr>
          <w:rFonts w:ascii="Times New Roman"/>
          <w:b w:val="false"/>
          <w:i w:val="false"/>
          <w:color w:val="000000"/>
          <w:sz w:val="28"/>
        </w:rPr>
        <w:t xml:space="preserve">
      Бұл мақсатқа жету үшiн мынадай міндеттердi шешу қажет: </w:t>
      </w:r>
      <w:r>
        <w:br/>
      </w:r>
      <w:r>
        <w:rPr>
          <w:rFonts w:ascii="Times New Roman"/>
          <w:b w:val="false"/>
          <w:i w:val="false"/>
          <w:color w:val="000000"/>
          <w:sz w:val="28"/>
        </w:rPr>
        <w:t xml:space="preserve">
      денсаулық сақтау қызметiнің атап айтқанда, ана мен бала денсаулығын сақтау, әлеуметтiк маңызы бар әрi қоршаған адамдар үшiн қауiптi аурулардың алдын алуға бағыттауға баса назар аудару; </w:t>
      </w:r>
      <w:r>
        <w:br/>
      </w:r>
      <w:r>
        <w:rPr>
          <w:rFonts w:ascii="Times New Roman"/>
          <w:b w:val="false"/>
          <w:i w:val="false"/>
          <w:color w:val="000000"/>
          <w:sz w:val="28"/>
        </w:rPr>
        <w:t xml:space="preserve">
      перинатальдық көмек көрсетудi дамыту және жетілдіру; </w:t>
      </w:r>
      <w:r>
        <w:br/>
      </w:r>
      <w:r>
        <w:rPr>
          <w:rFonts w:ascii="Times New Roman"/>
          <w:b w:val="false"/>
          <w:i w:val="false"/>
          <w:color w:val="000000"/>
          <w:sz w:val="28"/>
        </w:rPr>
        <w:t xml:space="preserve">
      балаларды, жеткiншектердi, әскери қызметшiлердi, әйелдердi, ауыл халқын профилактикалық қарау нәтижесiнде анықталған сауықтыру жөнiндегi iс-шараларды жалғастыру; </w:t>
      </w:r>
      <w:r>
        <w:br/>
      </w:r>
      <w:r>
        <w:rPr>
          <w:rFonts w:ascii="Times New Roman"/>
          <w:b w:val="false"/>
          <w:i w:val="false"/>
          <w:color w:val="000000"/>
          <w:sz w:val="28"/>
        </w:rPr>
        <w:t xml:space="preserve">
      сапалы медициналық және дәрілік көмек көрсетудi қамтамасыз ету; </w:t>
      </w:r>
      <w:r>
        <w:br/>
      </w:r>
      <w:r>
        <w:rPr>
          <w:rFonts w:ascii="Times New Roman"/>
          <w:b w:val="false"/>
          <w:i w:val="false"/>
          <w:color w:val="000000"/>
          <w:sz w:val="28"/>
        </w:rPr>
        <w:t xml:space="preserve">
      халықтың инфекциялық аурулармен науқастануын, атап айтқанда вакциналық басқарылатын инфекциялармен науқастануын азайту жөніндегі жұмысты жалғастыру; </w:t>
      </w:r>
      <w:r>
        <w:br/>
      </w:r>
      <w:r>
        <w:rPr>
          <w:rFonts w:ascii="Times New Roman"/>
          <w:b w:val="false"/>
          <w:i w:val="false"/>
          <w:color w:val="000000"/>
          <w:sz w:val="28"/>
        </w:rPr>
        <w:t xml:space="preserve">
      денсаулық сақтау ұйымдарының материалдық-техникалық базасын нығайту; </w:t>
      </w:r>
      <w:r>
        <w:br/>
      </w:r>
      <w:r>
        <w:rPr>
          <w:rFonts w:ascii="Times New Roman"/>
          <w:b w:val="false"/>
          <w:i w:val="false"/>
          <w:color w:val="000000"/>
          <w:sz w:val="28"/>
        </w:rPr>
        <w:t xml:space="preserve">
      орта және жоғары медициналық әрi фармацевтикалық бiлiмi бар мамандар даярлаудың сапасын одан әрi арттыру; </w:t>
      </w:r>
      <w:r>
        <w:br/>
      </w:r>
      <w:r>
        <w:rPr>
          <w:rFonts w:ascii="Times New Roman"/>
          <w:b w:val="false"/>
          <w:i w:val="false"/>
          <w:color w:val="000000"/>
          <w:sz w:val="28"/>
        </w:rPr>
        <w:t xml:space="preserve">
      перспективалық ғылыми бағыттарды дамыту; </w:t>
      </w:r>
      <w:r>
        <w:br/>
      </w:r>
      <w:r>
        <w:rPr>
          <w:rFonts w:ascii="Times New Roman"/>
          <w:b w:val="false"/>
          <w:i w:val="false"/>
          <w:color w:val="000000"/>
          <w:sz w:val="28"/>
        </w:rPr>
        <w:t xml:space="preserve">
      халықаралық ғылыми-техникалық ынтымақтастықты дамыту. </w:t>
      </w:r>
      <w:r>
        <w:br/>
      </w:r>
      <w:r>
        <w:rPr>
          <w:rFonts w:ascii="Times New Roman"/>
          <w:b w:val="false"/>
          <w:i w:val="false"/>
          <w:color w:val="000000"/>
          <w:sz w:val="28"/>
        </w:rPr>
        <w:t xml:space="preserve">
      Денсаулық саласындағы басымдықтар ауылдағы денсаулық сақтаудағы және бастапқы медициналық-санитарлық көмек көрсетудi дамытуға, медициналық ұйымдардың материалдық-техникалық базасын жақсартуға, сапалы медициналық және дәрiлiк көмекке қол жетімділікті қамтамасыз етуге бағытталады. </w:t>
      </w:r>
    </w:p>
    <w:p>
      <w:pPr>
        <w:spacing w:after="0"/>
        <w:ind w:left="0"/>
        <w:jc w:val="both"/>
      </w:pPr>
      <w:r>
        <w:rPr>
          <w:rFonts w:ascii="Times New Roman"/>
          <w:b w:val="false"/>
          <w:i w:val="false"/>
          <w:color w:val="000000"/>
          <w:sz w:val="28"/>
        </w:rPr>
        <w:t xml:space="preserve">Қойылған мiндеттердi шешу жолдары </w:t>
      </w:r>
    </w:p>
    <w:p>
      <w:pPr>
        <w:spacing w:after="0"/>
        <w:ind w:left="0"/>
        <w:jc w:val="both"/>
      </w:pPr>
      <w:r>
        <w:rPr>
          <w:rFonts w:ascii="Times New Roman"/>
          <w:b w:val="false"/>
          <w:i w:val="false"/>
          <w:color w:val="000000"/>
          <w:sz w:val="28"/>
        </w:rPr>
        <w:t xml:space="preserve">      Кепілдiк берiлген тегiн медициналық көмек көлемiнде көмек көрсетуге қосымша қаражат бөлу жолымен денсаулық сақтау саласын қаржылық қамтамасыз етудi одан әрi жетілдіру; </w:t>
      </w:r>
      <w:r>
        <w:br/>
      </w:r>
      <w:r>
        <w:rPr>
          <w:rFonts w:ascii="Times New Roman"/>
          <w:b w:val="false"/>
          <w:i w:val="false"/>
          <w:color w:val="000000"/>
          <w:sz w:val="28"/>
        </w:rPr>
        <w:t xml:space="preserve">
      бастапқы медициналық-санитарлық көмек көрсетудi жетілдіру жөнiндегi жұмысты жалғастыру; </w:t>
      </w:r>
      <w:r>
        <w:br/>
      </w:r>
      <w:r>
        <w:rPr>
          <w:rFonts w:ascii="Times New Roman"/>
          <w:b w:val="false"/>
          <w:i w:val="false"/>
          <w:color w:val="000000"/>
          <w:sz w:val="28"/>
        </w:rPr>
        <w:t xml:space="preserve">
      әйелдер консультациялары қызметi, соның iшiнде жылжымалы әйелдер-консультациялары қызметін қалпына келтiру және ұйымдастыру; </w:t>
      </w:r>
      <w:r>
        <w:br/>
      </w:r>
      <w:r>
        <w:rPr>
          <w:rFonts w:ascii="Times New Roman"/>
          <w:b w:val="false"/>
          <w:i w:val="false"/>
          <w:color w:val="000000"/>
          <w:sz w:val="28"/>
        </w:rPr>
        <w:t xml:space="preserve">
      тұқым қуалаушылық және нәрестелердің туа бiткен ауруларының скринингiн қамтамасыз ету; </w:t>
      </w:r>
      <w:r>
        <w:br/>
      </w:r>
      <w:r>
        <w:rPr>
          <w:rFonts w:ascii="Times New Roman"/>
          <w:b w:val="false"/>
          <w:i w:val="false"/>
          <w:color w:val="000000"/>
          <w:sz w:val="28"/>
        </w:rPr>
        <w:t xml:space="preserve">
      тууға көмектесу және балаларды емдеу ұйымдарын қазiргi заманғы медициналық жабдықтармен қамтамасыз ету; </w:t>
      </w:r>
      <w:r>
        <w:br/>
      </w:r>
      <w:r>
        <w:rPr>
          <w:rFonts w:ascii="Times New Roman"/>
          <w:b w:val="false"/>
          <w:i w:val="false"/>
          <w:color w:val="000000"/>
          <w:sz w:val="28"/>
        </w:rPr>
        <w:t xml:space="preserve">
      ведомстволық тиесiлiгіне қарамастан, туберкулезбен ауырғандардың бiрыңғай тiзiлiмiн жасау; </w:t>
      </w:r>
      <w:r>
        <w:br/>
      </w:r>
      <w:r>
        <w:rPr>
          <w:rFonts w:ascii="Times New Roman"/>
          <w:b w:val="false"/>
          <w:i w:val="false"/>
          <w:color w:val="000000"/>
          <w:sz w:val="28"/>
        </w:rPr>
        <w:t xml:space="preserve">
      Ақтөбе, Семей, Шымкент қалаларында Туберкулез проблемалары ұлттық орталықтарын ашу; </w:t>
      </w:r>
      <w:r>
        <w:br/>
      </w:r>
      <w:r>
        <w:rPr>
          <w:rFonts w:ascii="Times New Roman"/>
          <w:b w:val="false"/>
          <w:i w:val="false"/>
          <w:color w:val="000000"/>
          <w:sz w:val="28"/>
        </w:rPr>
        <w:t xml:space="preserve">
      Есiрткiге тәуелдi адамдарды, соның iшiнде кәмелетке толмағандарды медициналық-әлеуметтiк оңалтудың өңiрлiк орталықтарын ашу, наркологиялық диспансерлер санын көбейту; </w:t>
      </w:r>
      <w:r>
        <w:br/>
      </w:r>
      <w:r>
        <w:rPr>
          <w:rFonts w:ascii="Times New Roman"/>
          <w:b w:val="false"/>
          <w:i w:val="false"/>
          <w:color w:val="000000"/>
          <w:sz w:val="28"/>
        </w:rPr>
        <w:t xml:space="preserve">
      онкологиялық қызметтi ұйымдастыруды жақсарту және терiс сапалы жаңа құралымды iсiктермен ауруларға медициналық көмек көрсету сапасын көтеру; </w:t>
      </w:r>
      <w:r>
        <w:br/>
      </w:r>
      <w:r>
        <w:rPr>
          <w:rFonts w:ascii="Times New Roman"/>
          <w:b w:val="false"/>
          <w:i w:val="false"/>
          <w:color w:val="000000"/>
          <w:sz w:val="28"/>
        </w:rPr>
        <w:t xml:space="preserve">
      медициналық ұйымдарда ауруларды диагностикасы және оларды емдеу хаттамаларын енгiзу; </w:t>
      </w:r>
      <w:r>
        <w:br/>
      </w:r>
      <w:r>
        <w:rPr>
          <w:rFonts w:ascii="Times New Roman"/>
          <w:b w:val="false"/>
          <w:i w:val="false"/>
          <w:color w:val="000000"/>
          <w:sz w:val="28"/>
        </w:rPr>
        <w:t xml:space="preserve">
      дәрiлік заттарды өндiру жөнiндегi бiрлескен кәсiпорындар құру жолымен отандық фармацевтика индустриясын дамыту; </w:t>
      </w:r>
      <w:r>
        <w:br/>
      </w:r>
      <w:r>
        <w:rPr>
          <w:rFonts w:ascii="Times New Roman"/>
          <w:b w:val="false"/>
          <w:i w:val="false"/>
          <w:color w:val="000000"/>
          <w:sz w:val="28"/>
        </w:rPr>
        <w:t xml:space="preserve">
      сапаны басқарудың бiрыңғай жүйесiне кезең-кезеңiмен саланың көшуiн көздейтiн Қазақстан Республикасы фармацевтика және медицина өнеркәсiбiн дамытудың салалық бағдарламасын әзiрлеу және бекiту; </w:t>
      </w:r>
      <w:r>
        <w:br/>
      </w:r>
      <w:r>
        <w:rPr>
          <w:rFonts w:ascii="Times New Roman"/>
          <w:b w:val="false"/>
          <w:i w:val="false"/>
          <w:color w:val="000000"/>
          <w:sz w:val="28"/>
        </w:rPr>
        <w:t xml:space="preserve">
      мемлекеттiк шекарадан өту орындарындағы санитарлық-карантин пунктiлерi желiсiн дамыту әрi олардың жұмысын жетiлдiру; </w:t>
      </w:r>
      <w:r>
        <w:br/>
      </w:r>
      <w:r>
        <w:rPr>
          <w:rFonts w:ascii="Times New Roman"/>
          <w:b w:val="false"/>
          <w:i w:val="false"/>
          <w:color w:val="000000"/>
          <w:sz w:val="28"/>
        </w:rPr>
        <w:t xml:space="preserve">
      су құбыры құрылыстарының, азық-түлiк рыноктарының, қоғамдық тамақтандыру және сауда, ауыз су және тамақ өнiмдерi объектiлерiнiң санитарлық нормативтерге сай болуын қамтамасыз ету; </w:t>
      </w:r>
      <w:r>
        <w:br/>
      </w:r>
      <w:r>
        <w:rPr>
          <w:rFonts w:ascii="Times New Roman"/>
          <w:b w:val="false"/>
          <w:i w:val="false"/>
          <w:color w:val="000000"/>
          <w:sz w:val="28"/>
        </w:rPr>
        <w:t xml:space="preserve">
      ауылдық денсаулық сақтауда перзентханалар, туберкулезге қарсы және орталық аудандық ауруханалар салу жөнiндегi инвестициялық жобаларды iске асыру; </w:t>
      </w:r>
      <w:r>
        <w:br/>
      </w:r>
      <w:r>
        <w:rPr>
          <w:rFonts w:ascii="Times New Roman"/>
          <w:b w:val="false"/>
          <w:i w:val="false"/>
          <w:color w:val="000000"/>
          <w:sz w:val="28"/>
        </w:rPr>
        <w:t xml:space="preserve">
      республиканың бiрқатар перспективалық және тұрақты аудандарында ұтқыр және телемедицина құру мүмкіндігі қаралады; </w:t>
      </w:r>
      <w:r>
        <w:br/>
      </w:r>
      <w:r>
        <w:rPr>
          <w:rFonts w:ascii="Times New Roman"/>
          <w:b w:val="false"/>
          <w:i w:val="false"/>
          <w:color w:val="000000"/>
          <w:sz w:val="28"/>
        </w:rPr>
        <w:t xml:space="preserve">
      орта және жоғары медициналық әрi фармацевтикалық бiлiмi бар мамандарды көп деңгейлi даярлауды енгiзу.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Қабылданатын шаралар нәтижесiн халыққа, әсiресе ауылда бастапқы медициналық-санитарлық көмек көрсету, бала мен анаға емдiк көмек көрсету, әлеуметтiк маңызы бар ауруларды анықтау жақсартылады. </w:t>
      </w:r>
      <w:r>
        <w:br/>
      </w:r>
      <w:r>
        <w:rPr>
          <w:rFonts w:ascii="Times New Roman"/>
          <w:b w:val="false"/>
          <w:i w:val="false"/>
          <w:color w:val="000000"/>
          <w:sz w:val="28"/>
        </w:rPr>
        <w:t xml:space="preserve">
      2004 жылы аурулар диагностикасы мен оларды емдеу хаттамаларын енгiзу, солардың негiзінде медициналық көмектiң сапасын және уақытылығын жетілдіру көзделедi. </w:t>
      </w:r>
      <w:r>
        <w:br/>
      </w:r>
      <w:r>
        <w:rPr>
          <w:rFonts w:ascii="Times New Roman"/>
          <w:b w:val="false"/>
          <w:i w:val="false"/>
          <w:color w:val="000000"/>
          <w:sz w:val="28"/>
        </w:rPr>
        <w:t xml:space="preserve">
      2005 жылдан бастап дәрілік заттарды өндiру және сату кезiнде халықаралық сапа стандарттарын кезең-кезеңiмен енгiзу көзделедi. </w:t>
      </w:r>
    </w:p>
    <w:bookmarkStart w:name="z50" w:id="50"/>
    <w:p>
      <w:pPr>
        <w:spacing w:after="0"/>
        <w:ind w:left="0"/>
        <w:jc w:val="left"/>
      </w:pPr>
      <w:r>
        <w:rPr>
          <w:rFonts w:ascii="Times New Roman"/>
          <w:b/>
          <w:i w:val="false"/>
          <w:color w:val="000000"/>
        </w:rPr>
        <w:t xml:space="preserve"> 
  9.8. Мәдениеттi, туризм мен спортты дамыту </w:t>
      </w:r>
    </w:p>
    <w:bookmarkEnd w:id="50"/>
    <w:bookmarkStart w:name="z51" w:id="51"/>
    <w:p>
      <w:pPr>
        <w:spacing w:after="0"/>
        <w:ind w:left="0"/>
        <w:jc w:val="left"/>
      </w:pPr>
      <w:r>
        <w:rPr>
          <w:rFonts w:ascii="Times New Roman"/>
          <w:b/>
          <w:i w:val="false"/>
          <w:color w:val="000000"/>
        </w:rPr>
        <w:t xml:space="preserve"> 
  9.8.1. Мәдениет </w:t>
      </w:r>
    </w:p>
    <w:bookmarkEnd w:id="51"/>
    <w:p>
      <w:pPr>
        <w:spacing w:after="0"/>
        <w:ind w:left="0"/>
        <w:jc w:val="both"/>
      </w:pPr>
      <w:r>
        <w:rPr>
          <w:rFonts w:ascii="Times New Roman"/>
          <w:b w:val="false"/>
          <w:i w:val="false"/>
          <w:color w:val="000000"/>
          <w:sz w:val="28"/>
        </w:rPr>
        <w:t xml:space="preserve">      Экономикалық өсу және республикалық әрi жергiлiктi бюджеттің кiрiс бөлiгінің ұлғаюы нәтижесiнде мәдениет мекемелерiн салу, белсендi жастар және тіл саясатын жүргiзу мүмкiндiгi туды. Қазақстан үшiн ерекше тарихи құндылығы бар құжаттарды шет елдердегi мұрағаттардан және ғылыми мекемелерден iздестiру және қайтару жөнінде белсендi жұмыс жүргiзуде. </w:t>
      </w:r>
      <w:r>
        <w:br/>
      </w:r>
      <w:r>
        <w:rPr>
          <w:rFonts w:ascii="Times New Roman"/>
          <w:b w:val="false"/>
          <w:i w:val="false"/>
          <w:color w:val="000000"/>
          <w:sz w:val="28"/>
        </w:rPr>
        <w:t xml:space="preserve">
      Мәдениет саласындағы проблемалар кешенi, негiзiнен нормативтiк құқықтық және қаржы сипаттағы себептермен айқындалады. Саланың бiрқатар секторларында материалдық-техникалық база нашар. </w:t>
      </w:r>
      <w:r>
        <w:br/>
      </w:r>
      <w:r>
        <w:rPr>
          <w:rFonts w:ascii="Times New Roman"/>
          <w:b w:val="false"/>
          <w:i w:val="false"/>
          <w:color w:val="000000"/>
          <w:sz w:val="28"/>
        </w:rPr>
        <w:t xml:space="preserve">
      Халықты мемлекеттiк теледидар және радио бағдарламаларымен толық қамтылмаған. Қоғамдық өмiр салаларындағы мемлекеттiк тілдің әлеуетi толық көлемде iске асырылмаған. Әлеуметтiк-экономикалық дамудың және жастардың өзiн-өзi iске асыруының бағдарламалық тетiктерiн одан әрi iске асыру талап етiледi. Мемлекеттiк тапсырыс бойынша шығарылатын кiтап өнiмдерiнiң ассортиментi жеткiлiксiз. </w:t>
      </w:r>
    </w:p>
    <w:p>
      <w:pPr>
        <w:spacing w:after="0"/>
        <w:ind w:left="0"/>
        <w:jc w:val="both"/>
      </w:pPr>
      <w:r>
        <w:rPr>
          <w:rFonts w:ascii="Times New Roman"/>
          <w:b w:val="false"/>
          <w:i w:val="false"/>
          <w:color w:val="000000"/>
          <w:sz w:val="28"/>
        </w:rPr>
        <w:t xml:space="preserve">2004-2006 жылдарға арналған мақсаттар, </w:t>
      </w:r>
      <w:r>
        <w:br/>
      </w:r>
      <w:r>
        <w:rPr>
          <w:rFonts w:ascii="Times New Roman"/>
          <w:b w:val="false"/>
          <w:i w:val="false"/>
          <w:color w:val="000000"/>
          <w:sz w:val="28"/>
        </w:rPr>
        <w:t xml:space="preserve">
мiндеттер мен басымдықтар </w:t>
      </w:r>
    </w:p>
    <w:p>
      <w:pPr>
        <w:spacing w:after="0"/>
        <w:ind w:left="0"/>
        <w:jc w:val="both"/>
      </w:pPr>
      <w:r>
        <w:rPr>
          <w:rFonts w:ascii="Times New Roman"/>
          <w:b w:val="false"/>
          <w:i w:val="false"/>
          <w:color w:val="000000"/>
          <w:sz w:val="28"/>
        </w:rPr>
        <w:t xml:space="preserve">      Мәдениет саласындағы, негiзгi мақсат бiрыңғай мәдени ақпараттық кеңiстiктi нығайту, тарихи-мәдени мұраны, әлеуметтiк мәдени инфрақұрылымды, әсiресе ауылда сақтау және дамыту кәсiптiк өнердi және халық шығармашылығын дамыту жағдайларын қамтамасыз ету арқылы қоғамның рухани әлеуетiн iске асыру болып табылады. </w:t>
      </w:r>
      <w:r>
        <w:br/>
      </w:r>
      <w:r>
        <w:rPr>
          <w:rFonts w:ascii="Times New Roman"/>
          <w:b w:val="false"/>
          <w:i w:val="false"/>
          <w:color w:val="000000"/>
          <w:sz w:val="28"/>
        </w:rPr>
        <w:t xml:space="preserve">
      Мәдениет саласындағы басым мiндеттер: </w:t>
      </w:r>
      <w:r>
        <w:br/>
      </w:r>
      <w:r>
        <w:rPr>
          <w:rFonts w:ascii="Times New Roman"/>
          <w:b w:val="false"/>
          <w:i w:val="false"/>
          <w:color w:val="000000"/>
          <w:sz w:val="28"/>
        </w:rPr>
        <w:t xml:space="preserve">
      "Қазақстан - 2030" стратегиясының ережелерiн, Мемлекет басшысы мен Қазақстан Республикасы Yкiметiнiң негiзгi бағдарламалық құжаттарын белсендi насихаттау; </w:t>
      </w:r>
      <w:r>
        <w:br/>
      </w:r>
      <w:r>
        <w:rPr>
          <w:rFonts w:ascii="Times New Roman"/>
          <w:b w:val="false"/>
          <w:i w:val="false"/>
          <w:color w:val="000000"/>
          <w:sz w:val="28"/>
        </w:rPr>
        <w:t xml:space="preserve">
      Қазақстандағы Ресей жылын өткiзу шеңберiнде iс-шаралар ұйымдастыру; </w:t>
      </w:r>
      <w:r>
        <w:br/>
      </w:r>
      <w:r>
        <w:rPr>
          <w:rFonts w:ascii="Times New Roman"/>
          <w:b w:val="false"/>
          <w:i w:val="false"/>
          <w:color w:val="000000"/>
          <w:sz w:val="28"/>
        </w:rPr>
        <w:t xml:space="preserve">
      халықтың рухани-бiлiм беру және зияткерлiк мәдени деңгейiн көтеру; </w:t>
      </w:r>
      <w:r>
        <w:br/>
      </w:r>
      <w:r>
        <w:rPr>
          <w:rFonts w:ascii="Times New Roman"/>
          <w:b w:val="false"/>
          <w:i w:val="false"/>
          <w:color w:val="000000"/>
          <w:sz w:val="28"/>
        </w:rPr>
        <w:t xml:space="preserve">
      мұрағат iсi саласындағы мемлекеттiк саясатты жүзеге асыру; </w:t>
      </w:r>
      <w:r>
        <w:br/>
      </w:r>
      <w:r>
        <w:rPr>
          <w:rFonts w:ascii="Times New Roman"/>
          <w:b w:val="false"/>
          <w:i w:val="false"/>
          <w:color w:val="000000"/>
          <w:sz w:val="28"/>
        </w:rPr>
        <w:t xml:space="preserve">
      мемлекеттiк органдар мен үкіметтiк емес ұйымдар арасындағы әрiптестiк қатынастардың тұрақты әрi тиiмдi жүйесiн құру жөнiндегi заңнамалық негiз жасау; </w:t>
      </w:r>
      <w:r>
        <w:br/>
      </w:r>
      <w:r>
        <w:rPr>
          <w:rFonts w:ascii="Times New Roman"/>
          <w:b w:val="false"/>
          <w:i w:val="false"/>
          <w:color w:val="000000"/>
          <w:sz w:val="28"/>
        </w:rPr>
        <w:t xml:space="preserve">
      шетелде тұратын отандастарды мәдени ағарту және тілдiк қолдау көрсету; </w:t>
      </w:r>
      <w:r>
        <w:br/>
      </w:r>
      <w:r>
        <w:rPr>
          <w:rFonts w:ascii="Times New Roman"/>
          <w:b w:val="false"/>
          <w:i w:val="false"/>
          <w:color w:val="000000"/>
          <w:sz w:val="28"/>
        </w:rPr>
        <w:t xml:space="preserve">
      мәдениет, мұрағат iсi ақпарат және қоғамдық келiсім саласындағы нормативтiк құқықтық базаны жетілдіру; </w:t>
      </w:r>
      <w:r>
        <w:br/>
      </w:r>
      <w:r>
        <w:rPr>
          <w:rFonts w:ascii="Times New Roman"/>
          <w:b w:val="false"/>
          <w:i w:val="false"/>
          <w:color w:val="000000"/>
          <w:sz w:val="28"/>
        </w:rPr>
        <w:t xml:space="preserve">
      ұлттық әдебиет пен жазба әдебиеттің көптеген ғасырлар бойғы тәжiрибесiн қорыту, әлемдiк ғылыми ой, мәдениет пен әдебиеттiң үздiк жетiстiктерi негiзiнде мемлекеттiк тілдегі әдебиеттiң толыққанды қорын құру; </w:t>
      </w:r>
      <w:r>
        <w:br/>
      </w:r>
      <w:r>
        <w:rPr>
          <w:rFonts w:ascii="Times New Roman"/>
          <w:b w:val="false"/>
          <w:i w:val="false"/>
          <w:color w:val="000000"/>
          <w:sz w:val="28"/>
        </w:rPr>
        <w:t xml:space="preserve">
      тарих, археология мен сәулет ескерткіштерінің, тарихи орталықтарын сақтауын қамтамасыз ету. </w:t>
      </w:r>
    </w:p>
    <w:p>
      <w:pPr>
        <w:spacing w:after="0"/>
        <w:ind w:left="0"/>
        <w:jc w:val="both"/>
      </w:pPr>
      <w:r>
        <w:rPr>
          <w:rFonts w:ascii="Times New Roman"/>
          <w:b w:val="false"/>
          <w:i w:val="false"/>
          <w:color w:val="000000"/>
          <w:sz w:val="28"/>
        </w:rPr>
        <w:t xml:space="preserve">Белгiленген мақсаттар мен міндеттерге жету жолдары </w:t>
      </w:r>
    </w:p>
    <w:p>
      <w:pPr>
        <w:spacing w:after="0"/>
        <w:ind w:left="0"/>
        <w:jc w:val="both"/>
      </w:pPr>
      <w:r>
        <w:rPr>
          <w:rFonts w:ascii="Times New Roman"/>
          <w:b w:val="false"/>
          <w:i w:val="false"/>
          <w:color w:val="000000"/>
          <w:sz w:val="28"/>
        </w:rPr>
        <w:t xml:space="preserve">      Қойылған мақсаттарға жету және мiндеттердi шешу үшiн мыналар қажет: </w:t>
      </w:r>
      <w:r>
        <w:br/>
      </w:r>
      <w:r>
        <w:rPr>
          <w:rFonts w:ascii="Times New Roman"/>
          <w:b w:val="false"/>
          <w:i w:val="false"/>
          <w:color w:val="000000"/>
          <w:sz w:val="28"/>
        </w:rPr>
        <w:t xml:space="preserve">
      бұқаралық ақпарат құралдарында ұйымдастыру-насихат iс-шараларын неғұрлым жоғары әрi кәсiби деңгейде жүргiзу қазақстанның экономикалық, саяси және мәдени өмiрi туралы телерадиокомпаниялар жасайтын бағдарламалардың сапасын жақсарту, ұлттық теледидар арналарын тарату желiсiн кеңейту, бұл ретте мемлекеттiк тілде хабар таратудың жалпы көлемiн ұлғайту; </w:t>
      </w:r>
      <w:r>
        <w:br/>
      </w:r>
      <w:r>
        <w:rPr>
          <w:rFonts w:ascii="Times New Roman"/>
          <w:b w:val="false"/>
          <w:i w:val="false"/>
          <w:color w:val="000000"/>
          <w:sz w:val="28"/>
        </w:rPr>
        <w:t xml:space="preserve">
      теледидар, радио хабарларын таратуды дамыту бағдарламаларын әзiрлеу және iске асыруды бастау; </w:t>
      </w:r>
      <w:r>
        <w:br/>
      </w:r>
      <w:r>
        <w:rPr>
          <w:rFonts w:ascii="Times New Roman"/>
          <w:b w:val="false"/>
          <w:i w:val="false"/>
          <w:color w:val="000000"/>
          <w:sz w:val="28"/>
        </w:rPr>
        <w:t xml:space="preserve">
      қоғамдық-саяси, әлеуметтiк-экономикалық, ғылыми-бiлiм беру және мәдени өмiр салаларындағы өзгерiстердi көрсететiн әлеуметтiк маңызы бар әдебиеттi шығару әрi ықтимал оқырмандарға жеткiзудi, кеңiнен өрiстетiлген көркем, ғылыми, публицистикалық және ғұмырнамалық сериялар шығаруды қамтамасыз ету; </w:t>
      </w:r>
      <w:r>
        <w:br/>
      </w:r>
      <w:r>
        <w:rPr>
          <w:rFonts w:ascii="Times New Roman"/>
          <w:b w:val="false"/>
          <w:i w:val="false"/>
          <w:color w:val="000000"/>
          <w:sz w:val="28"/>
        </w:rPr>
        <w:t xml:space="preserve">
      қоғамның әлеуметтiк маңызы бар проблемаларын шешуге үкіметтiк емес ұйымдарды дамытып, олардың қатысудың маңызды шарты ретінде заңнамалық база жасау жолымен азаматтық қоғам институттарын қалыптастыру мен дамытуға, iшкi саяси тұрақтылықты нығайтуға жәрдемдесу; </w:t>
      </w:r>
      <w:r>
        <w:br/>
      </w:r>
      <w:r>
        <w:rPr>
          <w:rFonts w:ascii="Times New Roman"/>
          <w:b w:val="false"/>
          <w:i w:val="false"/>
          <w:color w:val="000000"/>
          <w:sz w:val="28"/>
        </w:rPr>
        <w:t xml:space="preserve">
      жастардың қалыптасуы әрi әлеуметтiк өзiн-өзi iске асыруы үшiн әлеуметтiк-экономикалық және ұйымдастыру жағдайларын жасау жолымен жастар ұйымдарын қолдауды күшейту және дамыту жөнінде шаралар қабылдау; </w:t>
      </w:r>
      <w:r>
        <w:br/>
      </w:r>
      <w:r>
        <w:rPr>
          <w:rFonts w:ascii="Times New Roman"/>
          <w:b w:val="false"/>
          <w:i w:val="false"/>
          <w:color w:val="000000"/>
          <w:sz w:val="28"/>
        </w:rPr>
        <w:t xml:space="preserve">
      ауылды өркендету және Мемлекеттiк аграрлық азық-түлік бағдарламасын насихаттау, бұқаралық ақпарат құралдарында ауылды өркендетуге арналған тақырыптық материалдар жариялау, ақпараттық-насихат басылымдарын шығару, теледидар және радиохабарларын жасау әрi бұқаралық ақпарат құралдарында орналастыру жолымен ауылды одан әрi өркендету әрi дамыту жөнiндегi жұмыс шеңберiнде ақпараттық-насихат iс-шаралар жүйесiн ұйымдастыру; </w:t>
      </w:r>
      <w:r>
        <w:br/>
      </w:r>
      <w:r>
        <w:rPr>
          <w:rFonts w:ascii="Times New Roman"/>
          <w:b w:val="false"/>
          <w:i w:val="false"/>
          <w:color w:val="000000"/>
          <w:sz w:val="28"/>
        </w:rPr>
        <w:t xml:space="preserve">
      мәдениет инфрақұрылымды одан әрi дамыту, халықаралық ынтымақтастық үшiн жағдай жасау, мәдениет саласындағы қызметтің нормативтiк құқықтық базасын жетілдіру жөнiндегi жұмысты жандандыру; </w:t>
      </w:r>
      <w:r>
        <w:br/>
      </w:r>
      <w:r>
        <w:rPr>
          <w:rFonts w:ascii="Times New Roman"/>
          <w:b w:val="false"/>
          <w:i w:val="false"/>
          <w:color w:val="000000"/>
          <w:sz w:val="28"/>
        </w:rPr>
        <w:t xml:space="preserve">
      ескерткiштердi қайта жаңарту, консервациялау, жөндеу, қалпына келтiру және жаңғырту жолымен тарихи-мәдени мұраның сақталуын және олардың пайдаланылуын қамтамасыз ету жөнiндегi жұмысты жүргiзу; </w:t>
      </w:r>
      <w:r>
        <w:br/>
      </w:r>
      <w:r>
        <w:rPr>
          <w:rFonts w:ascii="Times New Roman"/>
          <w:b w:val="false"/>
          <w:i w:val="false"/>
          <w:color w:val="000000"/>
          <w:sz w:val="28"/>
        </w:rPr>
        <w:t xml:space="preserve">
      "Мәдени мұра" бағдарламасын әзiрлеу және iске асыруды бастау; </w:t>
      </w:r>
      <w:r>
        <w:br/>
      </w:r>
      <w:r>
        <w:rPr>
          <w:rFonts w:ascii="Times New Roman"/>
          <w:b w:val="false"/>
          <w:i w:val="false"/>
          <w:color w:val="000000"/>
          <w:sz w:val="28"/>
        </w:rPr>
        <w:t xml:space="preserve">
      мұрағат саласының жұмыс iстеуiне арналған нормативтiк құқықтық базаны кеңейту, жаңа автоматтандырылған технологиялар әзiрлеу және енгiзу; </w:t>
      </w:r>
      <w:r>
        <w:br/>
      </w:r>
      <w:r>
        <w:rPr>
          <w:rFonts w:ascii="Times New Roman"/>
          <w:b w:val="false"/>
          <w:i w:val="false"/>
          <w:color w:val="000000"/>
          <w:sz w:val="28"/>
        </w:rPr>
        <w:t xml:space="preserve">
      шетелде тұратын отандастарды қолдаудың бағдарламасын әзiрлеу; </w:t>
      </w:r>
      <w:r>
        <w:br/>
      </w:r>
      <w:r>
        <w:rPr>
          <w:rFonts w:ascii="Times New Roman"/>
          <w:b w:val="false"/>
          <w:i w:val="false"/>
          <w:color w:val="000000"/>
          <w:sz w:val="28"/>
        </w:rPr>
        <w:t xml:space="preserve">
      қазақ тiлiнің терминологиялық базасы мен ономастика жұмысын дамытудың тұжырымдамалық негiздерiн жетiлдiру, оларды iске асыру жөнiнде жүйелiк шаралар қабылдау.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2006 жылы елде белгiленген шараларды iске асыру нәтижесiнде мәдениет ұйымдарының санын 11%, оның iшiнде мемлекеттiк 14,7%, кiтапханаларды - 8,5%, мұражайларды - 8,1% көбейту көзделуде. </w:t>
      </w:r>
    </w:p>
    <w:bookmarkStart w:name="z52" w:id="52"/>
    <w:p>
      <w:pPr>
        <w:spacing w:after="0"/>
        <w:ind w:left="0"/>
        <w:jc w:val="left"/>
      </w:pPr>
      <w:r>
        <w:rPr>
          <w:rFonts w:ascii="Times New Roman"/>
          <w:b/>
          <w:i w:val="false"/>
          <w:color w:val="000000"/>
        </w:rPr>
        <w:t xml:space="preserve"> 
  9.8.2. Туризм </w:t>
      </w:r>
    </w:p>
    <w:bookmarkEnd w:id="52"/>
    <w:p>
      <w:pPr>
        <w:spacing w:after="0"/>
        <w:ind w:left="0"/>
        <w:jc w:val="both"/>
      </w:pPr>
      <w:r>
        <w:rPr>
          <w:rFonts w:ascii="Times New Roman"/>
          <w:b w:val="false"/>
          <w:i w:val="false"/>
          <w:color w:val="000000"/>
          <w:sz w:val="28"/>
        </w:rPr>
        <w:t xml:space="preserve">      2002 жылы туризм бойынша туристiк қызмет рыногын одан әрi дамыту, туристiк саланың нормативтiк және құқықтық базасын жетілдіру жөнінде дәйектi жұмыс жүргiзілдi. </w:t>
      </w:r>
      <w:r>
        <w:br/>
      </w:r>
      <w:r>
        <w:rPr>
          <w:rFonts w:ascii="Times New Roman"/>
          <w:b w:val="false"/>
          <w:i w:val="false"/>
          <w:color w:val="000000"/>
          <w:sz w:val="28"/>
        </w:rPr>
        <w:t xml:space="preserve">
      Сонымен бiрге, қазiргi таңда туристiк саланың одан әрi дамуына кедергi келтiретiн бiрқатар факторлар қалыптасты. Бұлар: </w:t>
      </w:r>
      <w:r>
        <w:br/>
      </w:r>
      <w:r>
        <w:rPr>
          <w:rFonts w:ascii="Times New Roman"/>
          <w:b w:val="false"/>
          <w:i w:val="false"/>
          <w:color w:val="000000"/>
          <w:sz w:val="28"/>
        </w:rPr>
        <w:t xml:space="preserve">
      туристiк индустрия мен онымен сабақтас салалардағы менеджменттің нашар болуы; </w:t>
      </w:r>
      <w:r>
        <w:br/>
      </w:r>
      <w:r>
        <w:rPr>
          <w:rFonts w:ascii="Times New Roman"/>
          <w:b w:val="false"/>
          <w:i w:val="false"/>
          <w:color w:val="000000"/>
          <w:sz w:val="28"/>
        </w:rPr>
        <w:t xml:space="preserve">
      туристiк инфрақұрылымның қолда бар объектiлерi негiзгi қорларының тозуы.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Туризм саласындағы басты мақсат экономикалық өсу мен халықтың жұмыспен қамтылуын арттыруға көмек көрсету үшiн елдiң туристiк кешенiн одан әрi дамыту болып табылады. Аталған мақсатқа жету үшiн мынадай міндеттердi шешу ұсынылады: </w:t>
      </w:r>
      <w:r>
        <w:br/>
      </w:r>
      <w:r>
        <w:rPr>
          <w:rFonts w:ascii="Times New Roman"/>
          <w:b w:val="false"/>
          <w:i w:val="false"/>
          <w:color w:val="000000"/>
          <w:sz w:val="28"/>
        </w:rPr>
        <w:t xml:space="preserve">
      туристік саланы экономиканың табысты саласына айналдыру; </w:t>
      </w:r>
      <w:r>
        <w:br/>
      </w:r>
      <w:r>
        <w:rPr>
          <w:rFonts w:ascii="Times New Roman"/>
          <w:b w:val="false"/>
          <w:i w:val="false"/>
          <w:color w:val="000000"/>
          <w:sz w:val="28"/>
        </w:rPr>
        <w:t xml:space="preserve">
      туризмнiң жоғары рентабельдi индустриясын құру; </w:t>
      </w:r>
      <w:r>
        <w:br/>
      </w:r>
      <w:r>
        <w:rPr>
          <w:rFonts w:ascii="Times New Roman"/>
          <w:b w:val="false"/>
          <w:i w:val="false"/>
          <w:color w:val="000000"/>
          <w:sz w:val="28"/>
        </w:rPr>
        <w:t xml:space="preserve">
      бәсекеге қабiлеттi ұлттық туристік өнiмдi туристiк қызметтiң халықаралық рыногына жылжыту және сату. </w:t>
      </w:r>
    </w:p>
    <w:p>
      <w:pPr>
        <w:spacing w:after="0"/>
        <w:ind w:left="0"/>
        <w:jc w:val="both"/>
      </w:pPr>
      <w:r>
        <w:rPr>
          <w:rFonts w:ascii="Times New Roman"/>
          <w:b w:val="false"/>
          <w:i w:val="false"/>
          <w:color w:val="000000"/>
          <w:sz w:val="28"/>
        </w:rPr>
        <w:t xml:space="preserve">Қойылған мақсаттарға жету және мiндеттердi шешу жолдары </w:t>
      </w:r>
    </w:p>
    <w:p>
      <w:pPr>
        <w:spacing w:after="0"/>
        <w:ind w:left="0"/>
        <w:jc w:val="both"/>
      </w:pPr>
      <w:r>
        <w:rPr>
          <w:rFonts w:ascii="Times New Roman"/>
          <w:b w:val="false"/>
          <w:i w:val="false"/>
          <w:color w:val="000000"/>
          <w:sz w:val="28"/>
        </w:rPr>
        <w:t xml:space="preserve">      2003-2006 жылдар кезеңiнде туристiк саланы дамыту мiндеттерiн шешу және қойылған мақсаттарға жету үшiн мынадай шараларды орындау көзделуде: </w:t>
      </w:r>
      <w:r>
        <w:br/>
      </w:r>
      <w:r>
        <w:rPr>
          <w:rFonts w:ascii="Times New Roman"/>
          <w:b w:val="false"/>
          <w:i w:val="false"/>
          <w:color w:val="000000"/>
          <w:sz w:val="28"/>
        </w:rPr>
        <w:t xml:space="preserve">
      Қазақстан Республикасында туристiк саланы дамытудың 2003-2005 жылдарға арналған орта мерзiмдi бағдарламасын iске асыру; </w:t>
      </w:r>
      <w:r>
        <w:br/>
      </w:r>
      <w:r>
        <w:rPr>
          <w:rFonts w:ascii="Times New Roman"/>
          <w:b w:val="false"/>
          <w:i w:val="false"/>
          <w:color w:val="000000"/>
          <w:sz w:val="28"/>
        </w:rPr>
        <w:t xml:space="preserve">
      Туристiк саланы дамытудың 2003-2005 жылдарға арналған өңiрлік бағдарламаларын iске асыру; </w:t>
      </w:r>
      <w:r>
        <w:br/>
      </w:r>
      <w:r>
        <w:rPr>
          <w:rFonts w:ascii="Times New Roman"/>
          <w:b w:val="false"/>
          <w:i w:val="false"/>
          <w:color w:val="000000"/>
          <w:sz w:val="28"/>
        </w:rPr>
        <w:t xml:space="preserve">
      қазақстанның халықаралық туристік жәрмеңкелерге және шет елдердегi көрмелерге қатысуын қамтамасыз ету; </w:t>
      </w:r>
      <w:r>
        <w:br/>
      </w:r>
      <w:r>
        <w:rPr>
          <w:rFonts w:ascii="Times New Roman"/>
          <w:b w:val="false"/>
          <w:i w:val="false"/>
          <w:color w:val="000000"/>
          <w:sz w:val="28"/>
        </w:rPr>
        <w:t xml:space="preserve">
      жыл сайынғы "КIТҒ", "Туризм және саяхаттар" қазақстандық халықаралық туристiк жәрмеңкенi өткiзу; </w:t>
      </w:r>
      <w:r>
        <w:br/>
      </w:r>
      <w:r>
        <w:rPr>
          <w:rFonts w:ascii="Times New Roman"/>
          <w:b w:val="false"/>
          <w:i w:val="false"/>
          <w:color w:val="000000"/>
          <w:sz w:val="28"/>
        </w:rPr>
        <w:t xml:space="preserve">
      "Ұлы жiбек жолы тарихи орталықтарын қайта өркендету, түркі тiлдес мемлекеттердiң мәдени мұрасын сақтау және сабақтастыра дамыту, туризм инфрақұрылымын құру" мемлекеттiк бағдарламасын одан әрi iске асыру; </w:t>
      </w:r>
      <w:r>
        <w:br/>
      </w:r>
      <w:r>
        <w:rPr>
          <w:rFonts w:ascii="Times New Roman"/>
          <w:b w:val="false"/>
          <w:i w:val="false"/>
          <w:color w:val="000000"/>
          <w:sz w:val="28"/>
        </w:rPr>
        <w:t xml:space="preserve">
      қазақстандық туристік өнiмдi халықаралық туристiк рынокта және мемлекет iшiнде жылжыту мақсатында Қазақстан және оның туристік әлеуетi туралы ақпаратты қалыптастыру әрi тарату негiзгi мақсаты болатын Республикалық ақпараттық және инновациялық технологиялар туристiк орталығын құру; </w:t>
      </w:r>
      <w:r>
        <w:br/>
      </w:r>
      <w:r>
        <w:rPr>
          <w:rFonts w:ascii="Times New Roman"/>
          <w:b w:val="false"/>
          <w:i w:val="false"/>
          <w:color w:val="000000"/>
          <w:sz w:val="28"/>
        </w:rPr>
        <w:t xml:space="preserve">
      облыстарды және Алматы қаласында өңiрлік туристiк ақпарат орталықтарын құру; </w:t>
      </w:r>
      <w:r>
        <w:br/>
      </w:r>
      <w:r>
        <w:rPr>
          <w:rFonts w:ascii="Times New Roman"/>
          <w:b w:val="false"/>
          <w:i w:val="false"/>
          <w:color w:val="000000"/>
          <w:sz w:val="28"/>
        </w:rPr>
        <w:t xml:space="preserve">
      шектес мемлекеттермен бiрлесiп туризм инфрақұрылым мен халықаралық бағыттарды дамытуды көздейтiн жобаларды әзiрлеу, инвестициялау және iске асыру; </w:t>
      </w:r>
      <w:r>
        <w:br/>
      </w:r>
      <w:r>
        <w:rPr>
          <w:rFonts w:ascii="Times New Roman"/>
          <w:b w:val="false"/>
          <w:i w:val="false"/>
          <w:color w:val="000000"/>
          <w:sz w:val="28"/>
        </w:rPr>
        <w:t xml:space="preserve">
      халықтың туризм саласында және қызмет көрсету саласында жұмыспен қамтылуын көтермелейтiн шағын және орта кәсiпкерлiктi дамыту жөніндегі шараларды қамтамасыз ету; </w:t>
      </w:r>
      <w:r>
        <w:br/>
      </w:r>
      <w:r>
        <w:rPr>
          <w:rFonts w:ascii="Times New Roman"/>
          <w:b w:val="false"/>
          <w:i w:val="false"/>
          <w:color w:val="000000"/>
          <w:sz w:val="28"/>
        </w:rPr>
        <w:t xml:space="preserve">
      туристiк саласын инвестициялау, оған салық салу, стандарттау мен сертификаттау, статистикалық есепке алу мәселелерi бойынша қажеттi нормативтiк құқықтық актiлердi әзiрлеу; </w:t>
      </w:r>
      <w:r>
        <w:br/>
      </w:r>
      <w:r>
        <w:rPr>
          <w:rFonts w:ascii="Times New Roman"/>
          <w:b w:val="false"/>
          <w:i w:val="false"/>
          <w:color w:val="000000"/>
          <w:sz w:val="28"/>
        </w:rPr>
        <w:t xml:space="preserve">
      шетелдiк туристердiң келу мен тiркелуi рәсiмiн оңайлату; </w:t>
      </w:r>
      <w:r>
        <w:br/>
      </w:r>
      <w:r>
        <w:rPr>
          <w:rFonts w:ascii="Times New Roman"/>
          <w:b w:val="false"/>
          <w:i w:val="false"/>
          <w:color w:val="000000"/>
          <w:sz w:val="28"/>
        </w:rPr>
        <w:t xml:space="preserve">
      саланың ақпараттық кеңiстiгiн қалыптастыру; </w:t>
      </w:r>
      <w:r>
        <w:br/>
      </w:r>
      <w:r>
        <w:rPr>
          <w:rFonts w:ascii="Times New Roman"/>
          <w:b w:val="false"/>
          <w:i w:val="false"/>
          <w:color w:val="000000"/>
          <w:sz w:val="28"/>
        </w:rPr>
        <w:t xml:space="preserve">
      Туристiк саланы дамытудың 2006-2008 жылдарға арналған бағдарламасын әзiрлеу.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Республикаға келетiн шетелдiк азаматтардың саны (Шекара қызметiнің мәлiметтерi бойынша есептеледi) 2002 жылғы 3677,9 мың адамнан 2006 жылы 4000 мың адамға дейiн, соның iшiнде келу туризмiнiң көлемi - тиiсiнше 29,7 мың адамнан 100 мың адамға дейiн, iшкi туризмдi 2002 жылғы 66,9 мың адамнан 200 мың адамға дейiн жеткізу көзделедi. </w:t>
      </w:r>
      <w:r>
        <w:br/>
      </w:r>
      <w:r>
        <w:rPr>
          <w:rFonts w:ascii="Times New Roman"/>
          <w:b w:val="false"/>
          <w:i w:val="false"/>
          <w:color w:val="000000"/>
          <w:sz w:val="28"/>
        </w:rPr>
        <w:t xml:space="preserve">
      Туристiк ұйымдар мен бағыттар, туризм инфрақұрылымы, туристік сала статистикасы бойынша деректердiң мемлекеттiң базасын бiрiздендiру жоспарлануда. </w:t>
      </w:r>
    </w:p>
    <w:bookmarkStart w:name="z53" w:id="53"/>
    <w:p>
      <w:pPr>
        <w:spacing w:after="0"/>
        <w:ind w:left="0"/>
        <w:jc w:val="left"/>
      </w:pPr>
      <w:r>
        <w:rPr>
          <w:rFonts w:ascii="Times New Roman"/>
          <w:b/>
          <w:i w:val="false"/>
          <w:color w:val="000000"/>
        </w:rPr>
        <w:t xml:space="preserve"> 
  9.8.3. Спорт </w:t>
      </w:r>
    </w:p>
    <w:bookmarkEnd w:id="53"/>
    <w:p>
      <w:pPr>
        <w:spacing w:after="0"/>
        <w:ind w:left="0"/>
        <w:jc w:val="both"/>
      </w:pPr>
      <w:r>
        <w:rPr>
          <w:rFonts w:ascii="Times New Roman"/>
          <w:b w:val="false"/>
          <w:i w:val="false"/>
          <w:color w:val="000000"/>
          <w:sz w:val="28"/>
        </w:rPr>
        <w:t xml:space="preserve">      Қазақстан Республикасында дене шынықтыру мен спортты дамытудың 2001-2005 жылдарға арналған мемлекеттiк бағдарламасын iске асыру барысында республикада дене шынықтырумен және спортпен шұғылданушылар санының тұрақты өсуi үрдiсi байқалуда. Дене шынықтыру ұйымдарында 2 миллионға жуық адам шұғылданады, мұның өзi халықтың жалпы санының 13 % құрайды. </w:t>
      </w:r>
      <w:r>
        <w:br/>
      </w:r>
      <w:r>
        <w:rPr>
          <w:rFonts w:ascii="Times New Roman"/>
          <w:b w:val="false"/>
          <w:i w:val="false"/>
          <w:color w:val="000000"/>
          <w:sz w:val="28"/>
        </w:rPr>
        <w:t xml:space="preserve">
      2002-2003 жылдары Алматы және Астана қалаларында Олимпиадалық дайындықтың республикалық орталықтары, Спортшылардың допингке қарсы тәуелсiз зертханасы, Риддер қаласында Республикалық қысқы спорт түрлерi бойынша дарынды спортшы балаларға арналған мектеп-интернат құрылды. </w:t>
      </w:r>
      <w:r>
        <w:br/>
      </w:r>
      <w:r>
        <w:rPr>
          <w:rFonts w:ascii="Times New Roman"/>
          <w:b w:val="false"/>
          <w:i w:val="false"/>
          <w:color w:val="000000"/>
          <w:sz w:val="28"/>
        </w:rPr>
        <w:t xml:space="preserve">
      Сонымен бiрге, дене шынықтыру мен спорт саласында бiрқатар шешiлмеген проблемалар бар. </w:t>
      </w:r>
      <w:r>
        <w:br/>
      </w:r>
      <w:r>
        <w:rPr>
          <w:rFonts w:ascii="Times New Roman"/>
          <w:b w:val="false"/>
          <w:i w:val="false"/>
          <w:color w:val="000000"/>
          <w:sz w:val="28"/>
        </w:rPr>
        <w:t xml:space="preserve">
      Республикадағы дене шынықтыру мен спорттың материалдық-техникалық базасының қазiргi таңдағы жай-күйi халықтың дене жаттығуларымен шұғылдануға қажеттiлiктерiн қанағаттандырмайды, дене тәрбиесi мамандары жетiспейдi, кәсiпорындарда тұрғылықты жерлерде және бұқаралық демалу орындарында спорт құрылыстары жетiспеуi, сондай-ақ ең қарапайым спорт мүкәммалы мен жабдықтары жетiспеуi қатты сезiлуде. Жұмыс iстеп тұрған дене шынықтыру-спорт базалары мен спорт құрылыстары олар барынша толтырылып әрi iркiлiссiз жұмыс iстеген кезде халықтың тек 30% ғана қамтамасыз ете алады. Бұдан басқа, көптеген спорт объектiлерi қазiргi заман талаптарына сай емес, қайта жаңартуды және күрделi жөндеудi талап етедi. </w:t>
      </w:r>
      <w:r>
        <w:br/>
      </w:r>
      <w:r>
        <w:rPr>
          <w:rFonts w:ascii="Times New Roman"/>
          <w:b w:val="false"/>
          <w:i w:val="false"/>
          <w:color w:val="000000"/>
          <w:sz w:val="28"/>
        </w:rPr>
        <w:t xml:space="preserve">
      Қолда бар балалар-жасөспiрiмдер спорт мектептерiнің желiсi жалпы бiлiм беретiн оқушылар санының iшiнен тек қана 6% балалар мен жеткiншектердiң спортпен шұғылдануын қамтамасыз ете алады. </w:t>
      </w:r>
      <w:r>
        <w:br/>
      </w:r>
      <w:r>
        <w:rPr>
          <w:rFonts w:ascii="Times New Roman"/>
          <w:b w:val="false"/>
          <w:i w:val="false"/>
          <w:color w:val="000000"/>
          <w:sz w:val="28"/>
        </w:rPr>
        <w:t xml:space="preserve">
      Спорттағы дарынды балаларға арналған мектеп интернаттар республиканың алты өңiрiнде, олимпиадалық резерв дайындау орталықтары тоғыз өңiрде құрылмаған. Бұл спорт ұйымдарының негiзгi міндеттерiнің бiрi ауылдық жерлердегi жастардың спорт шеберлiгiн арттыру үшiн жағдайды қамтамасыз ету екенiн ескеру қажет. </w:t>
      </w:r>
      <w:r>
        <w:br/>
      </w:r>
      <w:r>
        <w:rPr>
          <w:rFonts w:ascii="Times New Roman"/>
          <w:b w:val="false"/>
          <w:i w:val="false"/>
          <w:color w:val="000000"/>
          <w:sz w:val="28"/>
        </w:rPr>
        <w:t xml:space="preserve">
      Спорттағы бәсекенiң жоғары болуынан бұл саладағы қазiргi заманғы ғылыми әзiрлемелер жабық материалдар болып табылады, мұның өзi оларды басқа елдерден сатып алуға мүмкiндік бермейдi. Осы мақсатта арнайы ғылыми-зерттеу институтын құру қажет. </w:t>
      </w:r>
      <w:r>
        <w:br/>
      </w:r>
      <w:r>
        <w:rPr>
          <w:rFonts w:ascii="Times New Roman"/>
          <w:b w:val="false"/>
          <w:i w:val="false"/>
          <w:color w:val="000000"/>
          <w:sz w:val="28"/>
        </w:rPr>
        <w:t xml:space="preserve">
      Дене шынықтыру мен спортты медициналық қамтамасыз ету мәселесi өткiр қойылуда. Тек сегiз облыс орталығында ғана мамандандырылған дәрiгерлiк-дене шынықтыру диспансерлерi ашылған. </w:t>
      </w:r>
    </w:p>
    <w:p>
      <w:pPr>
        <w:spacing w:after="0"/>
        <w:ind w:left="0"/>
        <w:jc w:val="both"/>
      </w:pPr>
      <w:r>
        <w:rPr>
          <w:rFonts w:ascii="Times New Roman"/>
          <w:b w:val="false"/>
          <w:i w:val="false"/>
          <w:color w:val="000000"/>
          <w:sz w:val="28"/>
        </w:rPr>
        <w:t xml:space="preserve">Мақсаттары, мiндеттерi мен басымдықтары </w:t>
      </w:r>
    </w:p>
    <w:p>
      <w:pPr>
        <w:spacing w:after="0"/>
        <w:ind w:left="0"/>
        <w:jc w:val="both"/>
      </w:pPr>
      <w:r>
        <w:rPr>
          <w:rFonts w:ascii="Times New Roman"/>
          <w:b w:val="false"/>
          <w:i w:val="false"/>
          <w:color w:val="000000"/>
          <w:sz w:val="28"/>
        </w:rPr>
        <w:t xml:space="preserve">      Спорт саласындағы негiзгi мақсат дене шынықтыру мен спорт құралдарымен салауатты тұрмыс салты қағидаттарын орнықтыру, бұқаралық спорт пен жоғары жетiстiктер спортын одан әрi дамыту болып табылады. </w:t>
      </w:r>
      <w:r>
        <w:br/>
      </w:r>
      <w:r>
        <w:rPr>
          <w:rFonts w:ascii="Times New Roman"/>
          <w:b w:val="false"/>
          <w:i w:val="false"/>
          <w:color w:val="000000"/>
          <w:sz w:val="28"/>
        </w:rPr>
        <w:t xml:space="preserve">
      Алдағы кезеңде мынадай мiндеттердi шешу көзделедi: </w:t>
      </w:r>
      <w:r>
        <w:br/>
      </w:r>
      <w:r>
        <w:rPr>
          <w:rFonts w:ascii="Times New Roman"/>
          <w:b w:val="false"/>
          <w:i w:val="false"/>
          <w:color w:val="000000"/>
          <w:sz w:val="28"/>
        </w:rPr>
        <w:t xml:space="preserve">
      Жоғары деңгейдегi спортшылар даярлау үшiн қазiргi заманғы база жасау, дене шынықтыру-сауықтыру және спорт құрылыстарының кең желiсiн құру; </w:t>
      </w:r>
      <w:r>
        <w:br/>
      </w:r>
      <w:r>
        <w:rPr>
          <w:rFonts w:ascii="Times New Roman"/>
          <w:b w:val="false"/>
          <w:i w:val="false"/>
          <w:color w:val="000000"/>
          <w:sz w:val="28"/>
        </w:rPr>
        <w:t xml:space="preserve">
      Бұқаралық спортты, әсiресе ауылда дамыту; </w:t>
      </w:r>
      <w:r>
        <w:br/>
      </w:r>
      <w:r>
        <w:rPr>
          <w:rFonts w:ascii="Times New Roman"/>
          <w:b w:val="false"/>
          <w:i w:val="false"/>
          <w:color w:val="000000"/>
          <w:sz w:val="28"/>
        </w:rPr>
        <w:t xml:space="preserve">
      Олимпиадалық, ұлттық, техникалық спорт түрлерiн және халық ойындарын дамыту; </w:t>
      </w:r>
      <w:r>
        <w:br/>
      </w:r>
      <w:r>
        <w:rPr>
          <w:rFonts w:ascii="Times New Roman"/>
          <w:b w:val="false"/>
          <w:i w:val="false"/>
          <w:color w:val="000000"/>
          <w:sz w:val="28"/>
        </w:rPr>
        <w:t xml:space="preserve">
      қазақстан Республикасының спорт резервi мен ұлттық құрама командаларын халықаралық жарыстарға дайындау; </w:t>
      </w:r>
      <w:r>
        <w:br/>
      </w:r>
      <w:r>
        <w:rPr>
          <w:rFonts w:ascii="Times New Roman"/>
          <w:b w:val="false"/>
          <w:i w:val="false"/>
          <w:color w:val="000000"/>
          <w:sz w:val="28"/>
        </w:rPr>
        <w:t xml:space="preserve">
      спортшыларды ғылыми және медициналық-биологиялық қамтамасыз ету. </w:t>
      </w:r>
      <w:r>
        <w:br/>
      </w:r>
      <w:r>
        <w:rPr>
          <w:rFonts w:ascii="Times New Roman"/>
          <w:b w:val="false"/>
          <w:i w:val="false"/>
          <w:color w:val="000000"/>
          <w:sz w:val="28"/>
        </w:rPr>
        <w:t xml:space="preserve">
      Спорттың бұқаралылығын дамыту, материалдық-техникалық базаны нығайту, ғылыми және медициналық-биологиялық қамтамасыз ету, халықаралық дәрежедегi спортшыларды және спорт резервiн дайындау басымдықтары болады. </w:t>
      </w:r>
    </w:p>
    <w:p>
      <w:pPr>
        <w:spacing w:after="0"/>
        <w:ind w:left="0"/>
        <w:jc w:val="both"/>
      </w:pPr>
      <w:r>
        <w:rPr>
          <w:rFonts w:ascii="Times New Roman"/>
          <w:b w:val="false"/>
          <w:i w:val="false"/>
          <w:color w:val="000000"/>
          <w:sz w:val="28"/>
        </w:rPr>
        <w:t xml:space="preserve">Қойылған мақсаттарға жету жолдары </w:t>
      </w:r>
    </w:p>
    <w:p>
      <w:pPr>
        <w:spacing w:after="0"/>
        <w:ind w:left="0"/>
        <w:jc w:val="both"/>
      </w:pPr>
      <w:r>
        <w:rPr>
          <w:rFonts w:ascii="Times New Roman"/>
          <w:b w:val="false"/>
          <w:i w:val="false"/>
          <w:color w:val="000000"/>
          <w:sz w:val="28"/>
        </w:rPr>
        <w:t xml:space="preserve">      Қойылған мақсаттарға жету және мiндеттердi шешу үшiн: </w:t>
      </w:r>
      <w:r>
        <w:br/>
      </w:r>
      <w:r>
        <w:rPr>
          <w:rFonts w:ascii="Times New Roman"/>
          <w:b w:val="false"/>
          <w:i w:val="false"/>
          <w:color w:val="000000"/>
          <w:sz w:val="28"/>
        </w:rPr>
        <w:t xml:space="preserve">
      Қазақстан Республикасында дене шынықтыру мен спортты дамытудың 2001-2005 жылдарға арналған мемлекеттік бағдарламасын одан әрi iске асыру; </w:t>
      </w:r>
      <w:r>
        <w:br/>
      </w:r>
      <w:r>
        <w:rPr>
          <w:rFonts w:ascii="Times New Roman"/>
          <w:b w:val="false"/>
          <w:i w:val="false"/>
          <w:color w:val="000000"/>
          <w:sz w:val="28"/>
        </w:rPr>
        <w:t xml:space="preserve">
      дене шынықтыру және спорттың құралдарымен салауатты тұрмыс салтын насихаттау және өмiрге енгiзу; </w:t>
      </w:r>
      <w:r>
        <w:br/>
      </w:r>
      <w:r>
        <w:rPr>
          <w:rFonts w:ascii="Times New Roman"/>
          <w:b w:val="false"/>
          <w:i w:val="false"/>
          <w:color w:val="000000"/>
          <w:sz w:val="28"/>
        </w:rPr>
        <w:t xml:space="preserve">
      дене тәрбиесi мен спорттың нормативтiк құқықтық базасын нығайту; </w:t>
      </w:r>
      <w:r>
        <w:br/>
      </w:r>
      <w:r>
        <w:rPr>
          <w:rFonts w:ascii="Times New Roman"/>
          <w:b w:val="false"/>
          <w:i w:val="false"/>
          <w:color w:val="000000"/>
          <w:sz w:val="28"/>
        </w:rPr>
        <w:t xml:space="preserve">
      балалар-жасөспiрiм спорт мектептерiнiң, жасөспiрiм клубтарының, балалар-жасөспiрiм дене даярлығы клубтарының желiсiн, әсiресе ауылды жерлерде, дамыту; </w:t>
      </w:r>
      <w:r>
        <w:br/>
      </w:r>
      <w:r>
        <w:rPr>
          <w:rFonts w:ascii="Times New Roman"/>
          <w:b w:val="false"/>
          <w:i w:val="false"/>
          <w:color w:val="000000"/>
          <w:sz w:val="28"/>
        </w:rPr>
        <w:t xml:space="preserve">
      дене тәрбиесi мен спорт жөніндегі ақпараттық-бiлiм беру және насихаттау қызметiн күшейту; </w:t>
      </w:r>
      <w:r>
        <w:br/>
      </w:r>
      <w:r>
        <w:rPr>
          <w:rFonts w:ascii="Times New Roman"/>
          <w:b w:val="false"/>
          <w:i w:val="false"/>
          <w:color w:val="000000"/>
          <w:sz w:val="28"/>
        </w:rPr>
        <w:t xml:space="preserve">
      спорт ұйымдарының материалдық-техникалық базасын нығайту; </w:t>
      </w:r>
      <w:r>
        <w:br/>
      </w:r>
      <w:r>
        <w:rPr>
          <w:rFonts w:ascii="Times New Roman"/>
          <w:b w:val="false"/>
          <w:i w:val="false"/>
          <w:color w:val="000000"/>
          <w:sz w:val="28"/>
        </w:rPr>
        <w:t xml:space="preserve">
      Қазақстан Республикасында дене шынықтыруды және спортты дамытудың 2006-2010 жылдарға арналған бағдарламаны әзiрлеу: </w:t>
      </w:r>
      <w:r>
        <w:br/>
      </w:r>
      <w:r>
        <w:rPr>
          <w:rFonts w:ascii="Times New Roman"/>
          <w:b w:val="false"/>
          <w:i w:val="false"/>
          <w:color w:val="000000"/>
          <w:sz w:val="28"/>
        </w:rPr>
        <w:t xml:space="preserve">
      қалалар мен аудандарда дене тәрбиесi мен спорт жөніндегі құрылымдық бөлімшелердi жетілдіру; </w:t>
      </w:r>
      <w:r>
        <w:br/>
      </w:r>
      <w:r>
        <w:rPr>
          <w:rFonts w:ascii="Times New Roman"/>
          <w:b w:val="false"/>
          <w:i w:val="false"/>
          <w:color w:val="000000"/>
          <w:sz w:val="28"/>
        </w:rPr>
        <w:t xml:space="preserve">
      2004 жылы Қазақстан Республикасы халықтарының 1-қысқы спартакиадасын өткiзу; </w:t>
      </w:r>
      <w:r>
        <w:br/>
      </w:r>
      <w:r>
        <w:rPr>
          <w:rFonts w:ascii="Times New Roman"/>
          <w:b w:val="false"/>
          <w:i w:val="false"/>
          <w:color w:val="000000"/>
          <w:sz w:val="28"/>
        </w:rPr>
        <w:t xml:space="preserve">
      2005 жылы Қазақстан Республикасы халықтарының 1-қысқы спартакиадасын өткiзу; </w:t>
      </w:r>
      <w:r>
        <w:br/>
      </w:r>
      <w:r>
        <w:rPr>
          <w:rFonts w:ascii="Times New Roman"/>
          <w:b w:val="false"/>
          <w:i w:val="false"/>
          <w:color w:val="000000"/>
          <w:sz w:val="28"/>
        </w:rPr>
        <w:t xml:space="preserve">
      ауылдық спорт ойындарын, жаппай балалар спорт жарыстарын өткiзу, Халықтың дене тәрбиесi даярлығының президенттiк сынамаларын одан ары енгiзу; </w:t>
      </w:r>
      <w:r>
        <w:br/>
      </w:r>
      <w:r>
        <w:rPr>
          <w:rFonts w:ascii="Times New Roman"/>
          <w:b w:val="false"/>
          <w:i w:val="false"/>
          <w:color w:val="000000"/>
          <w:sz w:val="28"/>
        </w:rPr>
        <w:t xml:space="preserve">
      Алматы қаласында Олимпиадалық даярлаудың республикалық базасы мен спорттағы дарынды балалар үшiн республикалық мектеп-интернат салу; </w:t>
      </w:r>
      <w:r>
        <w:br/>
      </w:r>
      <w:r>
        <w:rPr>
          <w:rFonts w:ascii="Times New Roman"/>
          <w:b w:val="false"/>
          <w:i w:val="false"/>
          <w:color w:val="000000"/>
          <w:sz w:val="28"/>
        </w:rPr>
        <w:t xml:space="preserve">
      Қазақстан Республикасы спортшыларының Доха қаласындағы (Катар) 2006 жылғы Жазғы Азия ойындары мен Турин қаласындағы (Италия) 2006 жылғы Қысқы олимпиадалық ойындарына қатысуын қамтамасыз ету.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Көзделген шараларды iске асыру нәтижесiнде дене шынықтыру мен спорттың материалдық-техникалық базасы нығаяды, спорт құрылыстарының, балалар-жасөспiрiм клубтары мен спорт мектептерiнің саны ұлғаяды. Бұл 2,3 млн. астам адамды дене шынықтырумен және спортпен айналысуға тартуға мүмкiндiк бередi және салауатты өмiр салтын одан ары енгiзуге ықпал етедi. </w:t>
      </w:r>
    </w:p>
    <w:bookmarkStart w:name="z54" w:id="54"/>
    <w:p>
      <w:pPr>
        <w:spacing w:after="0"/>
        <w:ind w:left="0"/>
        <w:jc w:val="left"/>
      </w:pPr>
      <w:r>
        <w:rPr>
          <w:rFonts w:ascii="Times New Roman"/>
          <w:b/>
          <w:i w:val="false"/>
          <w:color w:val="000000"/>
        </w:rPr>
        <w:t xml:space="preserve"> 
  9.9. Гендерлiк даму </w:t>
      </w:r>
    </w:p>
    <w:bookmarkEnd w:id="54"/>
    <w:p>
      <w:pPr>
        <w:spacing w:after="0"/>
        <w:ind w:left="0"/>
        <w:jc w:val="both"/>
      </w:pPr>
      <w:r>
        <w:rPr>
          <w:rFonts w:ascii="Times New Roman"/>
          <w:b w:val="false"/>
          <w:i w:val="false"/>
          <w:color w:val="000000"/>
          <w:sz w:val="28"/>
        </w:rPr>
        <w:t xml:space="preserve">      Негiзгi мақсаты әйелдердің қоғамдағы жағдайын жақсарту және нақты гендерлiк теңдiкке қол жеткiзу болып табылады. </w:t>
      </w:r>
      <w:r>
        <w:br/>
      </w:r>
      <w:r>
        <w:rPr>
          <w:rFonts w:ascii="Times New Roman"/>
          <w:b w:val="false"/>
          <w:i w:val="false"/>
          <w:color w:val="000000"/>
          <w:sz w:val="28"/>
        </w:rPr>
        <w:t xml:space="preserve">
      Қойылған мақсатты iске асыруға бағытталған негiзгi мiндеттер: </w:t>
      </w:r>
      <w:r>
        <w:br/>
      </w:r>
      <w:r>
        <w:rPr>
          <w:rFonts w:ascii="Times New Roman"/>
          <w:b w:val="false"/>
          <w:i w:val="false"/>
          <w:color w:val="000000"/>
          <w:sz w:val="28"/>
        </w:rPr>
        <w:t xml:space="preserve">
      отбасына, әйелдер мен балаларға қатысты заңнаманы жетілдіру, гендерлiк тәсілді елдiң әлеуметтiк-экономикалық саясатына енгiзу; </w:t>
      </w:r>
      <w:r>
        <w:br/>
      </w:r>
      <w:r>
        <w:rPr>
          <w:rFonts w:ascii="Times New Roman"/>
          <w:b w:val="false"/>
          <w:i w:val="false"/>
          <w:color w:val="000000"/>
          <w:sz w:val="28"/>
        </w:rPr>
        <w:t xml:space="preserve">
      әйелдер мен балалардың денсаулығын жақсарту; </w:t>
      </w:r>
      <w:r>
        <w:br/>
      </w:r>
      <w:r>
        <w:rPr>
          <w:rFonts w:ascii="Times New Roman"/>
          <w:b w:val="false"/>
          <w:i w:val="false"/>
          <w:color w:val="000000"/>
          <w:sz w:val="28"/>
        </w:rPr>
        <w:t xml:space="preserve">
      әйелдердің өкiмет құрылымдарына тең қол жетiмдiлігін қамтамасыз ету, олардың шешімдер қабылдау деңгейiне көтерілуi үшін жағдайлар жасау; </w:t>
      </w:r>
      <w:r>
        <w:br/>
      </w:r>
      <w:r>
        <w:rPr>
          <w:rFonts w:ascii="Times New Roman"/>
          <w:b w:val="false"/>
          <w:i w:val="false"/>
          <w:color w:val="000000"/>
          <w:sz w:val="28"/>
        </w:rPr>
        <w:t xml:space="preserve">
      қоғамның саяси, экономикалық және әлеуметтiк өмiрiне қатысу үшiн әйелдердің және олардың әлеуетінің мүмкiндiктерiн арттыру; </w:t>
      </w:r>
      <w:r>
        <w:br/>
      </w:r>
      <w:r>
        <w:rPr>
          <w:rFonts w:ascii="Times New Roman"/>
          <w:b w:val="false"/>
          <w:i w:val="false"/>
          <w:color w:val="000000"/>
          <w:sz w:val="28"/>
        </w:rPr>
        <w:t xml:space="preserve">
      әйелдердің құқықтарын нақты қамтамасыз етуге қол жеткiзу; </w:t>
      </w:r>
      <w:r>
        <w:br/>
      </w:r>
      <w:r>
        <w:rPr>
          <w:rFonts w:ascii="Times New Roman"/>
          <w:b w:val="false"/>
          <w:i w:val="false"/>
          <w:color w:val="000000"/>
          <w:sz w:val="28"/>
        </w:rPr>
        <w:t xml:space="preserve">
      әйелдердің құқықтық сауаттылығын дамыту болып табылады. </w:t>
      </w:r>
    </w:p>
    <w:p>
      <w:pPr>
        <w:spacing w:after="0"/>
        <w:ind w:left="0"/>
        <w:jc w:val="both"/>
      </w:pPr>
      <w:r>
        <w:rPr>
          <w:rFonts w:ascii="Times New Roman"/>
          <w:b w:val="false"/>
          <w:i w:val="false"/>
          <w:color w:val="000000"/>
          <w:sz w:val="28"/>
        </w:rPr>
        <w:t xml:space="preserve">Қойылған мақсаттар мен мiндеттерге қол жеткiзу жолдары </w:t>
      </w:r>
    </w:p>
    <w:p>
      <w:pPr>
        <w:spacing w:after="0"/>
        <w:ind w:left="0"/>
        <w:jc w:val="both"/>
      </w:pPr>
      <w:r>
        <w:rPr>
          <w:rFonts w:ascii="Times New Roman"/>
          <w:b w:val="false"/>
          <w:i w:val="false"/>
          <w:color w:val="000000"/>
          <w:sz w:val="28"/>
        </w:rPr>
        <w:t xml:space="preserve">      Алдағы кезеңде әйелдердiң жағдайын жақсарту мақсатында: </w:t>
      </w:r>
      <w:r>
        <w:br/>
      </w:r>
      <w:r>
        <w:rPr>
          <w:rFonts w:ascii="Times New Roman"/>
          <w:b w:val="false"/>
          <w:i w:val="false"/>
          <w:color w:val="000000"/>
          <w:sz w:val="28"/>
        </w:rPr>
        <w:t xml:space="preserve">
      Гендерлiк саясат тұжырымдамасын қабылдау, "Тұрмыстық зорлық туралы" және "Тең құқықтар мен мүмкiндiктер туралы" заң жобаларын әзiрлеудi жалғастыру; </w:t>
      </w:r>
      <w:r>
        <w:br/>
      </w:r>
      <w:r>
        <w:rPr>
          <w:rFonts w:ascii="Times New Roman"/>
          <w:b w:val="false"/>
          <w:i w:val="false"/>
          <w:color w:val="000000"/>
          <w:sz w:val="28"/>
        </w:rPr>
        <w:t xml:space="preserve">
      әйелдердi құқықтық ағартуды ұйымдастыру; </w:t>
      </w:r>
      <w:r>
        <w:br/>
      </w:r>
      <w:r>
        <w:rPr>
          <w:rFonts w:ascii="Times New Roman"/>
          <w:b w:val="false"/>
          <w:i w:val="false"/>
          <w:color w:val="000000"/>
          <w:sz w:val="28"/>
        </w:rPr>
        <w:t xml:space="preserve">
      зорлықтан, еңбектi және сексуалдық қанаудан қорғауды қамтамасыз ету; </w:t>
      </w:r>
      <w:r>
        <w:br/>
      </w:r>
      <w:r>
        <w:rPr>
          <w:rFonts w:ascii="Times New Roman"/>
          <w:b w:val="false"/>
          <w:i w:val="false"/>
          <w:color w:val="000000"/>
          <w:sz w:val="28"/>
        </w:rPr>
        <w:t xml:space="preserve">
      шағын және орта бизнеспен айналысатын әйелдердiң санын, әсiресе ауылдық жерлерде, ұлғайту, оларды одан ары қаржылық және құқықтық қолдауды қамтамасыз ету; </w:t>
      </w:r>
      <w:r>
        <w:br/>
      </w:r>
      <w:r>
        <w:rPr>
          <w:rFonts w:ascii="Times New Roman"/>
          <w:b w:val="false"/>
          <w:i w:val="false"/>
          <w:color w:val="000000"/>
          <w:sz w:val="28"/>
        </w:rPr>
        <w:t xml:space="preserve">
      отбасын жоспарлау, әйелдер мен балалардың тамақтануы мен денсаулығын жақсарту, әйелдер мен балаларға медициналық көмек көрсету, оның сапасы мен қауiпсiздiгiн қамтамасыз ету жөніндегі жұмысты жетiлдiру; </w:t>
      </w:r>
      <w:r>
        <w:br/>
      </w:r>
      <w:r>
        <w:rPr>
          <w:rFonts w:ascii="Times New Roman"/>
          <w:b w:val="false"/>
          <w:i w:val="false"/>
          <w:color w:val="000000"/>
          <w:sz w:val="28"/>
        </w:rPr>
        <w:t xml:space="preserve">
      оқулықтарға гендерлiк сараптама жүргiзу және республиканың бiлiм беру жүйесiне гендерлiк қырларды енгiзу; </w:t>
      </w:r>
      <w:r>
        <w:br/>
      </w:r>
      <w:r>
        <w:rPr>
          <w:rFonts w:ascii="Times New Roman"/>
          <w:b w:val="false"/>
          <w:i w:val="false"/>
          <w:color w:val="000000"/>
          <w:sz w:val="28"/>
        </w:rPr>
        <w:t xml:space="preserve">
      барлық қалаларда, облыс және аудан орталықтарында құра отырып, зорлық құрбандары болған әйелдер үшiн сенiм телефондары мен паналары бар дағдарыс орталықтарының желiсiн кеңейту; </w:t>
      </w:r>
      <w:r>
        <w:br/>
      </w:r>
      <w:r>
        <w:rPr>
          <w:rFonts w:ascii="Times New Roman"/>
          <w:b w:val="false"/>
          <w:i w:val="false"/>
          <w:color w:val="000000"/>
          <w:sz w:val="28"/>
        </w:rPr>
        <w:t xml:space="preserve">
      әйелдердi ақпараттық-ағарту, бiлiм беру және алдын алу жұмыстарына тарту арқылы оларға қатысты зорлыққа қарсы күрестегi ер адамдардың ролін жандандыру; </w:t>
      </w:r>
      <w:r>
        <w:br/>
      </w:r>
      <w:r>
        <w:rPr>
          <w:rFonts w:ascii="Times New Roman"/>
          <w:b w:val="false"/>
          <w:i w:val="false"/>
          <w:color w:val="000000"/>
          <w:sz w:val="28"/>
        </w:rPr>
        <w:t xml:space="preserve">
      Ішкі iстер министрлігінің жүйесiндегi тиiстi құрылымдық бөлiмшелердi ocы жұмысқа әйелдердi тарта отырып, бiлiктi кадрлармен күшейту; </w:t>
      </w:r>
      <w:r>
        <w:br/>
      </w:r>
      <w:r>
        <w:rPr>
          <w:rFonts w:ascii="Times New Roman"/>
          <w:b w:val="false"/>
          <w:i w:val="false"/>
          <w:color w:val="000000"/>
          <w:sz w:val="28"/>
        </w:rPr>
        <w:t xml:space="preserve">
      отбасылық қарым-қатынастарды нығайтуға және салауатты өмiр салтын насихаттауға бағытталған мәдени-ойын-сауық және ағарту iс-шараларын өткiзу; </w:t>
      </w:r>
      <w:r>
        <w:br/>
      </w:r>
      <w:r>
        <w:rPr>
          <w:rFonts w:ascii="Times New Roman"/>
          <w:b w:val="false"/>
          <w:i w:val="false"/>
          <w:color w:val="000000"/>
          <w:sz w:val="28"/>
        </w:rPr>
        <w:t xml:space="preserve">
      электронды және баспа бұқаралық ақпарат құралдарында әйелдердің қоғам өмiрiндегi ролін арттыруға және әйелдерге қатысты зорлықтың барлық нысандарын жоюға байланысты проблемаларды жариялап отыру ұйғарылады.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Әйелдердің жағдайын жақсарту жөніндегі iс-қимылдардың Пекин платформасына сәйкес әйелдердiң шешiмдер қабылдау деңгейдегi үлесi ұлғаятын болады; </w:t>
      </w:r>
      <w:r>
        <w:br/>
      </w:r>
      <w:r>
        <w:rPr>
          <w:rFonts w:ascii="Times New Roman"/>
          <w:b w:val="false"/>
          <w:i w:val="false"/>
          <w:color w:val="000000"/>
          <w:sz w:val="28"/>
        </w:rPr>
        <w:t xml:space="preserve">
      гендерлiк теңдік қағидаттары кеңiнен таралатын болады; </w:t>
      </w:r>
      <w:r>
        <w:br/>
      </w:r>
      <w:r>
        <w:rPr>
          <w:rFonts w:ascii="Times New Roman"/>
          <w:b w:val="false"/>
          <w:i w:val="false"/>
          <w:color w:val="000000"/>
          <w:sz w:val="28"/>
        </w:rPr>
        <w:t xml:space="preserve">
      гендерлiк зорлықтың халықтың денсаулығына елеулi қатер екендігін сезіну деңгейi артады; </w:t>
      </w:r>
      <w:r>
        <w:br/>
      </w:r>
      <w:r>
        <w:rPr>
          <w:rFonts w:ascii="Times New Roman"/>
          <w:b w:val="false"/>
          <w:i w:val="false"/>
          <w:color w:val="000000"/>
          <w:sz w:val="28"/>
        </w:rPr>
        <w:t xml:space="preserve">
      гендерлік теңдіктi дамытуға ер адамдар тартылатын болады; </w:t>
      </w:r>
      <w:r>
        <w:br/>
      </w:r>
      <w:r>
        <w:rPr>
          <w:rFonts w:ascii="Times New Roman"/>
          <w:b w:val="false"/>
          <w:i w:val="false"/>
          <w:color w:val="000000"/>
          <w:sz w:val="28"/>
        </w:rPr>
        <w:t xml:space="preserve">
      шағын және орта бизнеспен айналысатын әйелдердің саны, әсiресе ауылдық жерлерде, артады; </w:t>
      </w:r>
      <w:r>
        <w:br/>
      </w:r>
      <w:r>
        <w:rPr>
          <w:rFonts w:ascii="Times New Roman"/>
          <w:b w:val="false"/>
          <w:i w:val="false"/>
          <w:color w:val="000000"/>
          <w:sz w:val="28"/>
        </w:rPr>
        <w:t xml:space="preserve">
      көптеген қалаларда, облыс және аудан орталықтарында зорлық құрбандары үшiн сенiм телефондары, паналары мен үйлерi бар дағдарыс орталықтарының желiсi кеңейетiн болады. </w:t>
      </w:r>
    </w:p>
    <w:bookmarkStart w:name="z55" w:id="55"/>
    <w:p>
      <w:pPr>
        <w:spacing w:after="0"/>
        <w:ind w:left="0"/>
        <w:jc w:val="left"/>
      </w:pPr>
      <w:r>
        <w:rPr>
          <w:rFonts w:ascii="Times New Roman"/>
          <w:b/>
          <w:i w:val="false"/>
          <w:color w:val="000000"/>
        </w:rPr>
        <w:t xml:space="preserve"> 
  10. Өндірiлген капиталды дамыту </w:t>
      </w:r>
    </w:p>
    <w:bookmarkEnd w:id="55"/>
    <w:p>
      <w:pPr>
        <w:spacing w:after="0"/>
        <w:ind w:left="0"/>
        <w:jc w:val="both"/>
      </w:pPr>
      <w:r>
        <w:rPr>
          <w:rFonts w:ascii="Times New Roman"/>
          <w:b w:val="false"/>
          <w:i w:val="false"/>
          <w:color w:val="000000"/>
          <w:sz w:val="28"/>
        </w:rPr>
        <w:t xml:space="preserve">      Қазiргi заманғы экономикада өндiрiлген (нақты) капиталды тауарлар мен қызметтердi өндiру үшiн пайдаланылатын машиналар, жабдықтар мен құрылыстар, сондай-ақ шикiзат, жартылай шикiзат пен дайын өнiм қорлары бiлдiредi. Өндiрiлген капиталдың жай-күйi инвестициялардың негiзгi капиталға өсуiмен сипатталады.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1990 жылмен салыстырғанда ел экономикасына инвестициялар салу елеулi түрде қысқарды. Бұл ретте 1996 жылы негiзгi капиталға инвестициялар 1990 жылмен салыстырғанда 90,5%-ға қысқарды. Соңғы бес жылда инвестициялардың өсу қарқыны орташа жылдық өсiмi 22,7%-ға артты. </w:t>
      </w:r>
      <w:r>
        <w:br/>
      </w:r>
      <w:r>
        <w:rPr>
          <w:rFonts w:ascii="Times New Roman"/>
          <w:b w:val="false"/>
          <w:i w:val="false"/>
          <w:color w:val="000000"/>
          <w:sz w:val="28"/>
        </w:rPr>
        <w:t>
</w:t>
      </w:r>
      <w:r>
        <w:rPr>
          <w:rFonts w:ascii="Times New Roman"/>
          <w:b w:val="false"/>
          <w:i w:val="false"/>
          <w:color w:val="000000"/>
          <w:sz w:val="28"/>
          <w:u w:val="single"/>
        </w:rPr>
        <w:t xml:space="preserve">      Соңғы төрт жылда ЖIӨ-нiң 1%-ға артық өсiмiн алу үшiн негiзгi капиталдың инвестицияларға 3,7%-ға өсуiн қамтамасыз ету талап етiлдi. </w:t>
      </w:r>
      <w:r>
        <w:br/>
      </w:r>
      <w:r>
        <w:rPr>
          <w:rFonts w:ascii="Times New Roman"/>
          <w:b w:val="false"/>
          <w:i w:val="false"/>
          <w:color w:val="000000"/>
          <w:sz w:val="28"/>
        </w:rPr>
        <w:t>
</w:t>
      </w:r>
      <w:r>
        <w:rPr>
          <w:rFonts w:ascii="Times New Roman"/>
          <w:b w:val="false"/>
          <w:i w:val="false"/>
          <w:color w:val="000000"/>
          <w:sz w:val="28"/>
          <w:u w:val="single"/>
        </w:rPr>
        <w:t xml:space="preserve">      Егер инвестициялардың салалық құрылымын салалық экономикаға бөле отырып талдасақ, онда прогрестi тек өнеркәсiпте, көлiкте және жылжымайтын мүлiктi сатуда ғана көруге болады. Инвестициялардың 70%-тен астамы өнеркәсiпке, 11%-i көлiк және коммуникацияларды дамытуға, 8%-ға жуығы жылжымайтын мүлiкпен операциялар жүргiзуге бағытталады. Ауыл шаруашылығына инвестициялардың 9 млрд. долларға жуығы немесе олардың жалпы көлемiнің 1,4 %-ы ғана бағытталады. Ауыл шаруашылығы объектiлерiн салуға инвестициялардың мөлшерi елеулi түрде ұлғайды және 30 млрд. теңгенi құрады. Бұл агроазық-түлік бағдарламасын іске асыруға негізделеді. </w:t>
      </w:r>
    </w:p>
    <w:p>
      <w:pPr>
        <w:spacing w:after="0"/>
        <w:ind w:left="0"/>
        <w:jc w:val="left"/>
      </w:pPr>
      <w:r>
        <w:rPr>
          <w:rFonts w:ascii="Times New Roman"/>
          <w:b/>
          <w:i w:val="false"/>
          <w:color w:val="000000"/>
        </w:rPr>
        <w:t xml:space="preserve"> ЖIӨ және негiзгi капиталға инвестициялардың </w:t>
      </w:r>
      <w:r>
        <w:br/>
      </w:r>
      <w:r>
        <w:rPr>
          <w:rFonts w:ascii="Times New Roman"/>
          <w:b/>
          <w:i w:val="false"/>
          <w:color w:val="000000"/>
        </w:rPr>
        <w:t xml:space="preserve">
1990 жылға қарағанда 1991-2002 жылдардағы %-дағы </w:t>
      </w:r>
      <w:r>
        <w:br/>
      </w:r>
      <w:r>
        <w:rPr>
          <w:rFonts w:ascii="Times New Roman"/>
          <w:b/>
          <w:i w:val="false"/>
          <w:color w:val="000000"/>
        </w:rPr>
        <w:t xml:space="preserve">
қарқыны диаграммасын қағаз мәтінінен қараңыз </w:t>
      </w:r>
    </w:p>
    <w:p>
      <w:pPr>
        <w:spacing w:after="0"/>
        <w:ind w:left="0"/>
        <w:jc w:val="both"/>
      </w:pPr>
      <w:r>
        <w:rPr>
          <w:rFonts w:ascii="Times New Roman"/>
          <w:b w:val="false"/>
          <w:i w:val="false"/>
          <w:color w:val="000000"/>
          <w:sz w:val="28"/>
        </w:rPr>
        <w:t xml:space="preserve">            Экономика салаларына бөлгендегі инвестициялар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1998 ж.  |  1999 ж.  |  2000 ж. |  2001 ж.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|млрд.|  %  |млрд.|  %  |млрд.|  %  |млрд.| %   </w:t>
      </w:r>
      <w:r>
        <w:br/>
      </w:r>
      <w:r>
        <w:rPr>
          <w:rFonts w:ascii="Times New Roman"/>
          <w:b w:val="false"/>
          <w:i w:val="false"/>
          <w:color w:val="000000"/>
          <w:sz w:val="28"/>
        </w:rPr>
        <w:t xml:space="preserve">
                     |теңге|     |теңге|     |теңге|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Негiзгi капиталға </w:t>
      </w:r>
      <w:r>
        <w:br/>
      </w:r>
      <w:r>
        <w:rPr>
          <w:rFonts w:ascii="Times New Roman"/>
          <w:b w:val="false"/>
          <w:i w:val="false"/>
          <w:color w:val="000000"/>
          <w:sz w:val="28"/>
        </w:rPr>
        <w:t xml:space="preserve">
инвестициялар         214,5  100  275,7  100  414,2  100  604,9 100 </w:t>
      </w:r>
      <w:r>
        <w:br/>
      </w:r>
      <w:r>
        <w:rPr>
          <w:rFonts w:ascii="Times New Roman"/>
          <w:b w:val="false"/>
          <w:i w:val="false"/>
          <w:color w:val="000000"/>
          <w:sz w:val="28"/>
        </w:rPr>
        <w:t xml:space="preserve">
олардың ішінде: </w:t>
      </w:r>
      <w:r>
        <w:br/>
      </w:r>
      <w:r>
        <w:rPr>
          <w:rFonts w:ascii="Times New Roman"/>
          <w:b w:val="false"/>
          <w:i w:val="false"/>
          <w:color w:val="000000"/>
          <w:sz w:val="28"/>
        </w:rPr>
        <w:t xml:space="preserve">
ауыл және орман       0,9    0,4  1,4    0,5  5,9    1,4  8,7   1,4 </w:t>
      </w:r>
      <w:r>
        <w:br/>
      </w:r>
      <w:r>
        <w:rPr>
          <w:rFonts w:ascii="Times New Roman"/>
          <w:b w:val="false"/>
          <w:i w:val="false"/>
          <w:color w:val="000000"/>
          <w:sz w:val="28"/>
        </w:rPr>
        <w:t xml:space="preserve">
шаруашылығы, аң </w:t>
      </w:r>
      <w:r>
        <w:br/>
      </w:r>
      <w:r>
        <w:rPr>
          <w:rFonts w:ascii="Times New Roman"/>
          <w:b w:val="false"/>
          <w:i w:val="false"/>
          <w:color w:val="000000"/>
          <w:sz w:val="28"/>
        </w:rPr>
        <w:t xml:space="preserve">
аулау, балық </w:t>
      </w:r>
      <w:r>
        <w:br/>
      </w:r>
      <w:r>
        <w:rPr>
          <w:rFonts w:ascii="Times New Roman"/>
          <w:b w:val="false"/>
          <w:i w:val="false"/>
          <w:color w:val="000000"/>
          <w:sz w:val="28"/>
        </w:rPr>
        <w:t xml:space="preserve">
шаруашылығы, млрд.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өнеркәсіп             135,5  63,2 190,7  69,2 299,4  72,3 440   72,7 </w:t>
      </w:r>
      <w:r>
        <w:br/>
      </w:r>
      <w:r>
        <w:rPr>
          <w:rFonts w:ascii="Times New Roman"/>
          <w:b w:val="false"/>
          <w:i w:val="false"/>
          <w:color w:val="000000"/>
          <w:sz w:val="28"/>
        </w:rPr>
        <w:t xml:space="preserve">
құрылыс               6,8    3,2  0,8    0,3  3,4    0,8  3,8   0,6 </w:t>
      </w:r>
      <w:r>
        <w:br/>
      </w:r>
      <w:r>
        <w:rPr>
          <w:rFonts w:ascii="Times New Roman"/>
          <w:b w:val="false"/>
          <w:i w:val="false"/>
          <w:color w:val="000000"/>
          <w:sz w:val="28"/>
        </w:rPr>
        <w:t xml:space="preserve">
көлiк және байланыс   24,3   11,3 21,8   7,9  44     10,6 63,7  10,5 </w:t>
      </w:r>
      <w:r>
        <w:br/>
      </w:r>
      <w:r>
        <w:rPr>
          <w:rFonts w:ascii="Times New Roman"/>
          <w:b w:val="false"/>
          <w:i w:val="false"/>
          <w:color w:val="000000"/>
          <w:sz w:val="28"/>
        </w:rPr>
        <w:t xml:space="preserve">
Жылжымайтын           20     9,3  17,4   6,3  30     7,2  32,1  5,3 </w:t>
      </w:r>
      <w:r>
        <w:br/>
      </w:r>
      <w:r>
        <w:rPr>
          <w:rFonts w:ascii="Times New Roman"/>
          <w:b w:val="false"/>
          <w:i w:val="false"/>
          <w:color w:val="000000"/>
          <w:sz w:val="28"/>
        </w:rPr>
        <w:t xml:space="preserve">
мүлiкпен жасалатын </w:t>
      </w:r>
      <w:r>
        <w:br/>
      </w:r>
      <w:r>
        <w:rPr>
          <w:rFonts w:ascii="Times New Roman"/>
          <w:b w:val="false"/>
          <w:i w:val="false"/>
          <w:color w:val="000000"/>
          <w:sz w:val="28"/>
        </w:rPr>
        <w:t xml:space="preserve">
операциялар </w:t>
      </w:r>
      <w:r>
        <w:br/>
      </w:r>
      <w:r>
        <w:rPr>
          <w:rFonts w:ascii="Times New Roman"/>
          <w:b w:val="false"/>
          <w:i w:val="false"/>
          <w:color w:val="000000"/>
          <w:sz w:val="28"/>
        </w:rPr>
        <w:t xml:space="preserve">
өзге де салалар       27     12,6 43,6   15,8 31,5   7,6  56,5  9,3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Өнеркәсiпке инвестициялардың үлесi 73 %-ға жуықты құрайтынына қарамастан, олар өнеркәсiптік қызмет салалары мен түрлерiне бөлгенде өте тең емес шамада бөлiнiп отыр. </w:t>
      </w:r>
      <w:r>
        <w:br/>
      </w:r>
      <w:r>
        <w:rPr>
          <w:rFonts w:ascii="Times New Roman"/>
          <w:b w:val="false"/>
          <w:i w:val="false"/>
          <w:color w:val="000000"/>
          <w:sz w:val="28"/>
        </w:rPr>
        <w:t xml:space="preserve">
      Өнеркәсiптiк инвестициялардың 80%-дан астамы - кен өндiрушi өнеркәсiпке, 10-нан 14%-ға дейiнгi - өңдеушi өнеркәсiпке, 5%-тен астамы электр энергетикасына бағыт алады. </w:t>
      </w:r>
      <w:r>
        <w:br/>
      </w:r>
      <w:r>
        <w:rPr>
          <w:rFonts w:ascii="Times New Roman"/>
          <w:b w:val="false"/>
          <w:i w:val="false"/>
          <w:color w:val="000000"/>
          <w:sz w:val="28"/>
        </w:rPr>
        <w:t xml:space="preserve">
      2001 жылы өңдеушi өнеркәсiпке инвестициялардың 61 млрд. теңгесiнен 56,7% (34,7 млрд. теңге) металлургияға және 13,7% тамақ өнiмдерiн өндiру үшiн бағытталды, яғни өңдеушi өнеркәсiпке инвестициялардың 70 %-ы руданы өндiру мен қайта өңдеу, қара және түстi металды, сондай-ақ тамақ өнімдерін өндіру үшiн пайдаланылды. Өңдеушi өнеркәсiптің қалған кәсiпорындарына 18 млрд. теңге немесе 125 млн. доллар пайдаланылды. Бұл өнеркәсiпке барлық инвестициялардың тек 4,2%-iн құрайды. </w:t>
      </w:r>
    </w:p>
    <w:p>
      <w:pPr>
        <w:spacing w:after="0"/>
        <w:ind w:left="0"/>
        <w:jc w:val="both"/>
      </w:pPr>
      <w:r>
        <w:rPr>
          <w:rFonts w:ascii="Times New Roman"/>
          <w:b w:val="false"/>
          <w:i w:val="false"/>
          <w:color w:val="000000"/>
          <w:sz w:val="28"/>
        </w:rPr>
        <w:t xml:space="preserve">                    Өнеркәсiпке инвестициялар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1999 ж.    |    2000 ж.    |     2001 ж.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млрд.  |   %   | млрд.  |   %  | млрд.  |  % </w:t>
      </w:r>
      <w:r>
        <w:br/>
      </w:r>
      <w:r>
        <w:rPr>
          <w:rFonts w:ascii="Times New Roman"/>
          <w:b w:val="false"/>
          <w:i w:val="false"/>
          <w:color w:val="000000"/>
          <w:sz w:val="28"/>
        </w:rPr>
        <w:t xml:space="preserve">
                  | теңге  |       | теңге  |      |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Өнеркәсiпке </w:t>
      </w:r>
      <w:r>
        <w:br/>
      </w:r>
      <w:r>
        <w:rPr>
          <w:rFonts w:ascii="Times New Roman"/>
          <w:b w:val="false"/>
          <w:i w:val="false"/>
          <w:color w:val="000000"/>
          <w:sz w:val="28"/>
        </w:rPr>
        <w:t xml:space="preserve">
инвестициялар       190,7     100    299,4    100     440     100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кен өндіру          150,8     79,1   252,5    84,3    355,1   80,7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Мұнай өндіру        138,8     72,8   228,3    76,3    330,3   75,1 </w:t>
      </w:r>
      <w:r>
        <w:br/>
      </w:r>
      <w:r>
        <w:rPr>
          <w:rFonts w:ascii="Times New Roman"/>
          <w:b w:val="false"/>
          <w:i w:val="false"/>
          <w:color w:val="000000"/>
          <w:sz w:val="28"/>
        </w:rPr>
        <w:t xml:space="preserve">
өңдеуші             29,3      15,4   31,4     10,5    61,2    13,9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Металлургия         12,2      6,4    16,7     5,6     34,7    7,9 </w:t>
      </w:r>
      <w:r>
        <w:br/>
      </w:r>
      <w:r>
        <w:rPr>
          <w:rFonts w:ascii="Times New Roman"/>
          <w:b w:val="false"/>
          <w:i w:val="false"/>
          <w:color w:val="000000"/>
          <w:sz w:val="28"/>
        </w:rPr>
        <w:t xml:space="preserve">
тамақ өнімдері      9,5       5      6,6      2,2     8,1     1,8 </w:t>
      </w:r>
      <w:r>
        <w:br/>
      </w:r>
      <w:r>
        <w:rPr>
          <w:rFonts w:ascii="Times New Roman"/>
          <w:b w:val="false"/>
          <w:i w:val="false"/>
          <w:color w:val="000000"/>
          <w:sz w:val="28"/>
        </w:rPr>
        <w:t xml:space="preserve">
мен сусындар </w:t>
      </w:r>
      <w:r>
        <w:br/>
      </w:r>
      <w:r>
        <w:rPr>
          <w:rFonts w:ascii="Times New Roman"/>
          <w:b w:val="false"/>
          <w:i w:val="false"/>
          <w:color w:val="000000"/>
          <w:sz w:val="28"/>
        </w:rPr>
        <w:t xml:space="preserve">
өңдеуші             7,6       4      8,1      2,7     18,4    4,2 </w:t>
      </w:r>
      <w:r>
        <w:br/>
      </w:r>
      <w:r>
        <w:rPr>
          <w:rFonts w:ascii="Times New Roman"/>
          <w:b w:val="false"/>
          <w:i w:val="false"/>
          <w:color w:val="000000"/>
          <w:sz w:val="28"/>
        </w:rPr>
        <w:t xml:space="preserve">
өнеркәсіптің өзге </w:t>
      </w:r>
      <w:r>
        <w:br/>
      </w:r>
      <w:r>
        <w:rPr>
          <w:rFonts w:ascii="Times New Roman"/>
          <w:b w:val="false"/>
          <w:i w:val="false"/>
          <w:color w:val="000000"/>
          <w:sz w:val="28"/>
        </w:rPr>
        <w:t xml:space="preserve">
де салалары </w:t>
      </w:r>
      <w:r>
        <w:br/>
      </w:r>
      <w:r>
        <w:rPr>
          <w:rFonts w:ascii="Times New Roman"/>
          <w:b w:val="false"/>
          <w:i w:val="false"/>
          <w:color w:val="000000"/>
          <w:sz w:val="28"/>
        </w:rPr>
        <w:t xml:space="preserve">
электр энергиясын,  10,6      5,6    15,6     5,2     23,7    5,4 </w:t>
      </w:r>
      <w:r>
        <w:br/>
      </w:r>
      <w:r>
        <w:rPr>
          <w:rFonts w:ascii="Times New Roman"/>
          <w:b w:val="false"/>
          <w:i w:val="false"/>
          <w:color w:val="000000"/>
          <w:sz w:val="28"/>
        </w:rPr>
        <w:t xml:space="preserve">
газ бен суды </w:t>
      </w:r>
      <w:r>
        <w:br/>
      </w:r>
      <w:r>
        <w:rPr>
          <w:rFonts w:ascii="Times New Roman"/>
          <w:b w:val="false"/>
          <w:i w:val="false"/>
          <w:color w:val="000000"/>
          <w:sz w:val="28"/>
        </w:rPr>
        <w:t xml:space="preserve">
өндіру </w:t>
      </w:r>
      <w:r>
        <w:br/>
      </w:r>
      <w:r>
        <w:rPr>
          <w:rFonts w:ascii="Times New Roman"/>
          <w:b w:val="false"/>
          <w:i w:val="false"/>
          <w:color w:val="000000"/>
          <w:sz w:val="28"/>
        </w:rPr>
        <w:t xml:space="preserve">
___________________________________________________________________ </w:t>
      </w:r>
    </w:p>
    <w:bookmarkStart w:name="z56" w:id="56"/>
    <w:p>
      <w:pPr>
        <w:spacing w:after="0"/>
        <w:ind w:left="0"/>
        <w:jc w:val="left"/>
      </w:pPr>
      <w:r>
        <w:rPr>
          <w:rFonts w:ascii="Times New Roman"/>
          <w:b/>
          <w:i w:val="false"/>
          <w:color w:val="000000"/>
        </w:rPr>
        <w:t xml:space="preserve"> 
  10.1. Инвестициялық саясат </w:t>
      </w:r>
    </w:p>
    <w:bookmarkEnd w:id="56"/>
    <w:p>
      <w:pPr>
        <w:spacing w:after="0"/>
        <w:ind w:left="0"/>
        <w:jc w:val="both"/>
      </w:pPr>
      <w:r>
        <w:rPr>
          <w:rFonts w:ascii="Times New Roman"/>
          <w:b w:val="false"/>
          <w:i w:val="false"/>
          <w:color w:val="000000"/>
          <w:sz w:val="28"/>
        </w:rPr>
        <w:t xml:space="preserve">      Инвестиция саласында мынадай бiрқатар проблемалар бар: </w:t>
      </w:r>
      <w:r>
        <w:br/>
      </w:r>
      <w:r>
        <w:rPr>
          <w:rFonts w:ascii="Times New Roman"/>
          <w:b w:val="false"/>
          <w:i w:val="false"/>
          <w:color w:val="000000"/>
          <w:sz w:val="28"/>
        </w:rPr>
        <w:t xml:space="preserve">
      экономиканың қайта өңдеушi салаларына инвестициялардың төмен деңгейi; </w:t>
      </w:r>
      <w:r>
        <w:br/>
      </w:r>
      <w:r>
        <w:rPr>
          <w:rFonts w:ascii="Times New Roman"/>
          <w:b w:val="false"/>
          <w:i w:val="false"/>
          <w:color w:val="000000"/>
          <w:sz w:val="28"/>
        </w:rPr>
        <w:t xml:space="preserve">
      экономиканың басымдықты секторларына жеке инвестициялардың негiзгi капиталға инвестициялар құрылымындағы елеусiз көлемi; </w:t>
      </w:r>
      <w:r>
        <w:br/>
      </w:r>
      <w:r>
        <w:rPr>
          <w:rFonts w:ascii="Times New Roman"/>
          <w:b w:val="false"/>
          <w:i w:val="false"/>
          <w:color w:val="000000"/>
          <w:sz w:val="28"/>
        </w:rPr>
        <w:t xml:space="preserve">
      республиканың инвестициялық әлеуетi жөнінде ел iшінде, сондай-ақ шетелде өткiзiлетiн таныстыру iс-шараларының жеткiлiксiз тиiмдiлiгi мен нәтижелiлiгi; </w:t>
      </w:r>
      <w:r>
        <w:br/>
      </w:r>
      <w:r>
        <w:rPr>
          <w:rFonts w:ascii="Times New Roman"/>
          <w:b w:val="false"/>
          <w:i w:val="false"/>
          <w:color w:val="000000"/>
          <w:sz w:val="28"/>
        </w:rPr>
        <w:t xml:space="preserve">
      бiртұтас құрылымдық-институционалдық басқару жүйесiнiң және мемлекеттiк қаржы ресурстарының қатысуымен жүзеге асырылатын инвестициялық жобаларды iске асырудың жоқтығы; </w:t>
      </w:r>
      <w:r>
        <w:br/>
      </w:r>
      <w:r>
        <w:rPr>
          <w:rFonts w:ascii="Times New Roman"/>
          <w:b w:val="false"/>
          <w:i w:val="false"/>
          <w:color w:val="000000"/>
          <w:sz w:val="28"/>
        </w:rPr>
        <w:t xml:space="preserve">
      инвестициялық артықшылықтарды беру үшiн қызметтiң басымдықты түрлерiн айқындау әдiстемесiне жоқтығы. </w:t>
      </w:r>
    </w:p>
    <w:p>
      <w:pPr>
        <w:spacing w:after="0"/>
        <w:ind w:left="0"/>
        <w:jc w:val="both"/>
      </w:pPr>
      <w:r>
        <w:rPr>
          <w:rFonts w:ascii="Times New Roman"/>
          <w:b w:val="false"/>
          <w:i w:val="false"/>
          <w:color w:val="000000"/>
          <w:sz w:val="28"/>
        </w:rPr>
        <w:t xml:space="preserve">Мақсаттары мен міндеттерi </w:t>
      </w:r>
    </w:p>
    <w:p>
      <w:pPr>
        <w:spacing w:after="0"/>
        <w:ind w:left="0"/>
        <w:jc w:val="both"/>
      </w:pPr>
      <w:r>
        <w:rPr>
          <w:rFonts w:ascii="Times New Roman"/>
          <w:b w:val="false"/>
          <w:i w:val="false"/>
          <w:color w:val="000000"/>
          <w:sz w:val="28"/>
        </w:rPr>
        <w:t xml:space="preserve">      Инвестициялық ахуалды одан ары жақсарту, экономикаға инвестицияларды тартудың және оларды пайдалану тиiмділігінің жоғары деңгейiне қол жеткiзу, экономиканың басымдықты секторларына инвестициялар көлемдерiн арттыру. </w:t>
      </w:r>
    </w:p>
    <w:p>
      <w:pPr>
        <w:spacing w:after="0"/>
        <w:ind w:left="0"/>
        <w:jc w:val="both"/>
      </w:pPr>
      <w:r>
        <w:rPr>
          <w:rFonts w:ascii="Times New Roman"/>
          <w:b w:val="false"/>
          <w:i w:val="false"/>
          <w:color w:val="000000"/>
          <w:sz w:val="28"/>
        </w:rPr>
        <w:t xml:space="preserve">Қойылған мақсаттарға қол жеткiзу жолдары </w:t>
      </w:r>
    </w:p>
    <w:p>
      <w:pPr>
        <w:spacing w:after="0"/>
        <w:ind w:left="0"/>
        <w:jc w:val="both"/>
      </w:pPr>
      <w:r>
        <w:rPr>
          <w:rFonts w:ascii="Times New Roman"/>
          <w:b w:val="false"/>
          <w:i w:val="false"/>
          <w:color w:val="000000"/>
          <w:sz w:val="28"/>
        </w:rPr>
        <w:t xml:space="preserve">      Елдің инвестициялық тартымдылығын арттыру мен инвестициялық ахуалды жақсарту жөнiндегi ұйымдастыру iс-шараларының кешенiн жүзеге асыру: </w:t>
      </w:r>
      <w:r>
        <w:br/>
      </w:r>
      <w:r>
        <w:rPr>
          <w:rFonts w:ascii="Times New Roman"/>
          <w:b w:val="false"/>
          <w:i w:val="false"/>
          <w:color w:val="000000"/>
          <w:sz w:val="28"/>
        </w:rPr>
        <w:t xml:space="preserve">
      Қазақстанның экономикалық жағдайы мен оны дамыту перспективалары туралы қазақстандық және халықаралық iскерлiк басылымдарында мерзiмдi жариялауды ұйымдастыру; </w:t>
      </w:r>
      <w:r>
        <w:br/>
      </w:r>
      <w:r>
        <w:rPr>
          <w:rFonts w:ascii="Times New Roman"/>
          <w:b w:val="false"/>
          <w:i w:val="false"/>
          <w:color w:val="000000"/>
          <w:sz w:val="28"/>
        </w:rPr>
        <w:t xml:space="preserve">
      Қазақстанның инвестициялық мүмкiндiктерiн дамытуға бағытталған халықаралық конференцияларды ұйымдастыру; </w:t>
      </w:r>
      <w:r>
        <w:br/>
      </w:r>
      <w:r>
        <w:rPr>
          <w:rFonts w:ascii="Times New Roman"/>
          <w:b w:val="false"/>
          <w:i w:val="false"/>
          <w:color w:val="000000"/>
          <w:sz w:val="28"/>
        </w:rPr>
        <w:t xml:space="preserve">
      Қазақстан Республикасы өкiлдiктерiнiң өздерi келген елдерде әлеуеттi инвесторлармен Қазақстандағы инвестициялық мүмкiндiктермен таныстыру жөнiндегi жұмысты жүзеге асыруды ұйымдастыруы; </w:t>
      </w:r>
      <w:r>
        <w:br/>
      </w:r>
      <w:r>
        <w:rPr>
          <w:rFonts w:ascii="Times New Roman"/>
          <w:b w:val="false"/>
          <w:i w:val="false"/>
          <w:color w:val="000000"/>
          <w:sz w:val="28"/>
        </w:rPr>
        <w:t xml:space="preserve">
      инвесторлардың уәкілеттi мемлекеттiк органмен iскерлiк кездесулерi мен келiссөздерiн, сондай-ақ Қазақстан Республикасының Президентi жанындағы Шетелдiк инвесторлар кеңесiнің жиналыстарын және олардың жұмыс топтарының жиналыстарын ұйымдастыру жолымен интербелсендi диалогты жүзеге асыру; </w:t>
      </w:r>
      <w:r>
        <w:br/>
      </w:r>
      <w:r>
        <w:rPr>
          <w:rFonts w:ascii="Times New Roman"/>
          <w:b w:val="false"/>
          <w:i w:val="false"/>
          <w:color w:val="000000"/>
          <w:sz w:val="28"/>
        </w:rPr>
        <w:t xml:space="preserve">
      рейтинг агенттiктерiмен ынтымақтастықты тереңдету; </w:t>
      </w:r>
      <w:r>
        <w:br/>
      </w:r>
      <w:r>
        <w:rPr>
          <w:rFonts w:ascii="Times New Roman"/>
          <w:b w:val="false"/>
          <w:i w:val="false"/>
          <w:color w:val="000000"/>
          <w:sz w:val="28"/>
        </w:rPr>
        <w:t xml:space="preserve">
      инвестицияларды өзара қорғау мен көтермелеу туралы және мемлекетаралық деңгейде ұлттық режим мен неғұрлым қолайлы жағдай туғызу режимi беретiн сауда-экономикалық ынтымақтастық туралы келiсiмдердi жасасу қажет. </w:t>
      </w:r>
    </w:p>
    <w:bookmarkStart w:name="z57" w:id="57"/>
    <w:p>
      <w:pPr>
        <w:spacing w:after="0"/>
        <w:ind w:left="0"/>
        <w:jc w:val="left"/>
      </w:pPr>
      <w:r>
        <w:rPr>
          <w:rFonts w:ascii="Times New Roman"/>
          <w:b/>
          <w:i w:val="false"/>
          <w:color w:val="000000"/>
        </w:rPr>
        <w:t xml:space="preserve"> 
  10.1.1. Мемлекеттiк инвестициялар саласындағы саясат </w:t>
      </w:r>
    </w:p>
    <w:bookmarkEnd w:id="57"/>
    <w:p>
      <w:pPr>
        <w:spacing w:after="0"/>
        <w:ind w:left="0"/>
        <w:jc w:val="both"/>
      </w:pPr>
      <w:r>
        <w:rPr>
          <w:rFonts w:ascii="Times New Roman"/>
          <w:b w:val="false"/>
          <w:i w:val="false"/>
          <w:color w:val="000000"/>
          <w:sz w:val="28"/>
        </w:rPr>
        <w:t xml:space="preserve">      2004-2006 жылдары негiзгi қызмет бағыттары тiкелей отандық және шетелдiк инвестицияларды экономиканың басымдықты секторларына тартуды ынталандыру, мемлекеттiк, инвестицияларды пайдалану тиiмдiлiгiн арттыру және iшкi жинақтарды жұмылдыру болады. </w:t>
      </w:r>
      <w:r>
        <w:br/>
      </w:r>
      <w:r>
        <w:rPr>
          <w:rFonts w:ascii="Times New Roman"/>
          <w:b w:val="false"/>
          <w:i w:val="false"/>
          <w:color w:val="000000"/>
          <w:sz w:val="28"/>
        </w:rPr>
        <w:t xml:space="preserve">
      Инвесторларға жеңiлдiктер мен артықшылықтарды беру жүйесiн реттейтiн қолданыстағы нормативтiк құқықтық базаны жетілдіру жөніндегi жұмыс жалғасады, инвестицияларды тарту процесін ынталандырудың экономикалық тұтқаларының жұмыс жасауын қамтамасыз етуге тиiс. </w:t>
      </w:r>
      <w:r>
        <w:br/>
      </w:r>
      <w:r>
        <w:rPr>
          <w:rFonts w:ascii="Times New Roman"/>
          <w:b w:val="false"/>
          <w:i w:val="false"/>
          <w:color w:val="000000"/>
          <w:sz w:val="28"/>
        </w:rPr>
        <w:t xml:space="preserve">
      Инвестициялық мүмкiндiктермен таныстыру жөнiндегi жұмыс шеңберінде индустрия-инновация секторының салаларын дамытуға екпін жасалатын болады. Аймақтарда тікелей әлеуеттi инвесторларға перспективалы жобаларды iздестiру жөніндегі, сондай-ақ тікелей кәсiпорындарға жеке инвесторды қызықтыруға ықпал ететiн инвестициялық жобаларды сәйкестендiру мен әзiрлеу жөнiндегi қызметтердi көрсететiн ақпараттық-консультациялық орталықтарды құру жөнiндегi жұмыс ұйымдастырылады. </w:t>
      </w:r>
      <w:r>
        <w:br/>
      </w:r>
      <w:r>
        <w:rPr>
          <w:rFonts w:ascii="Times New Roman"/>
          <w:b w:val="false"/>
          <w:i w:val="false"/>
          <w:color w:val="000000"/>
          <w:sz w:val="28"/>
        </w:rPr>
        <w:t xml:space="preserve">
      Сонымен қатар мемлекеттің басымдықты өндiрiстердiң инвестициялық тартымдылығын арттыру мақсатында: </w:t>
      </w:r>
      <w:r>
        <w:br/>
      </w:r>
      <w:r>
        <w:rPr>
          <w:rFonts w:ascii="Times New Roman"/>
          <w:b w:val="false"/>
          <w:i w:val="false"/>
          <w:color w:val="000000"/>
          <w:sz w:val="28"/>
        </w:rPr>
        <w:t xml:space="preserve">
      монетарлық акционерлердiң құқықтарын қорғауды күшейтуге; </w:t>
      </w:r>
      <w:r>
        <w:br/>
      </w:r>
      <w:r>
        <w:rPr>
          <w:rFonts w:ascii="Times New Roman"/>
          <w:b w:val="false"/>
          <w:i w:val="false"/>
          <w:color w:val="000000"/>
          <w:sz w:val="28"/>
        </w:rPr>
        <w:t xml:space="preserve">
      кәсiпорындарды тiркеудiң ықшамдалған жүйесiн енгiзуге; </w:t>
      </w:r>
      <w:r>
        <w:br/>
      </w:r>
      <w:r>
        <w:rPr>
          <w:rFonts w:ascii="Times New Roman"/>
          <w:b w:val="false"/>
          <w:i w:val="false"/>
          <w:color w:val="000000"/>
          <w:sz w:val="28"/>
        </w:rPr>
        <w:t xml:space="preserve">
      қызмет түрлерін лицензиялаудың ашық жүйесін құруға; </w:t>
      </w:r>
      <w:r>
        <w:br/>
      </w:r>
      <w:r>
        <w:rPr>
          <w:rFonts w:ascii="Times New Roman"/>
          <w:b w:val="false"/>
          <w:i w:val="false"/>
          <w:color w:val="000000"/>
          <w:sz w:val="28"/>
        </w:rPr>
        <w:t xml:space="preserve">
      кәсіпорындардың қаржылық есептiң халықаралық стандарттарына көшуi жеделдетуге бағытталған шараларды қабылдайтын болады. </w:t>
      </w:r>
      <w:r>
        <w:br/>
      </w:r>
      <w:r>
        <w:rPr>
          <w:rFonts w:ascii="Times New Roman"/>
          <w:b w:val="false"/>
          <w:i w:val="false"/>
          <w:color w:val="000000"/>
          <w:sz w:val="28"/>
        </w:rPr>
        <w:t xml:space="preserve">
      Инвестициялық саясатты жүзеге асыру бағыттарының бiрi салалық басымдықтарды белгiлеу болады. Инвестицияларды агроөнеркәсiп кешенi, жеңiл және тамақ өнеркәсiбi, машина жасау, құрылыс материалдары өнеркәсiбi, химия және мұнай химиясы өнеркәсiбi сияқты экономика үшiн басымдықты салаларға тарту жолдарын айқындау жөнiндегi жұмыс жүргiзiледi. </w:t>
      </w:r>
      <w:r>
        <w:br/>
      </w:r>
      <w:r>
        <w:rPr>
          <w:rFonts w:ascii="Times New Roman"/>
          <w:b w:val="false"/>
          <w:i w:val="false"/>
          <w:color w:val="000000"/>
          <w:sz w:val="28"/>
        </w:rPr>
        <w:t xml:space="preserve">
      Инвестициялық саясаттың маңызды мiндетi тұрғын үй құрылысын инвестициялауды ынталандыру болады. </w:t>
      </w:r>
      <w:r>
        <w:br/>
      </w:r>
      <w:r>
        <w:rPr>
          <w:rFonts w:ascii="Times New Roman"/>
          <w:b w:val="false"/>
          <w:i w:val="false"/>
          <w:color w:val="000000"/>
          <w:sz w:val="28"/>
        </w:rPr>
        <w:t xml:space="preserve">
      Экономиканың нақты секторын iшкi инвестициялық ресурстардың есебiнен инвестициялау мүмкiндiгiн қарастыру жөнiндегi жұмыс жүргiзiлетiн болады. </w:t>
      </w:r>
      <w:r>
        <w:br/>
      </w:r>
      <w:r>
        <w:rPr>
          <w:rFonts w:ascii="Times New Roman"/>
          <w:b w:val="false"/>
          <w:i w:val="false"/>
          <w:color w:val="000000"/>
          <w:sz w:val="28"/>
        </w:rPr>
        <w:t xml:space="preserve">
      Мемлекеттiк қаржы ресурстары (Инвестициялық қор қаражаты түрiнде) қосымша өнiм үлесi жоғары тауарлар мен қызметтердi өндіретiн жаңа өндiрiстердi ұйымдастыруға шоғырланатын болады. </w:t>
      </w:r>
      <w:r>
        <w:br/>
      </w:r>
      <w:r>
        <w:rPr>
          <w:rFonts w:ascii="Times New Roman"/>
          <w:b w:val="false"/>
          <w:i w:val="false"/>
          <w:color w:val="000000"/>
          <w:sz w:val="28"/>
        </w:rPr>
        <w:t xml:space="preserve">
      Мемлекеттiк инвестицияларды пайдалану тиiмдiлігін арттыру мақсатында: </w:t>
      </w:r>
      <w:r>
        <w:br/>
      </w:r>
      <w:r>
        <w:rPr>
          <w:rFonts w:ascii="Times New Roman"/>
          <w:b w:val="false"/>
          <w:i w:val="false"/>
          <w:color w:val="000000"/>
          <w:sz w:val="28"/>
        </w:rPr>
        <w:t xml:space="preserve">
      салаларда мемлекеттiк инвестицияларды жоспарлаудың экономиканың салалық және аймақтық даму басымдықтарына сәйкес инвестициялық жобаларды уақытынан бұрын және сапалы әзiрлеудi көздейтiн бiртұтас жүйесiн құруға; </w:t>
      </w:r>
      <w:r>
        <w:br/>
      </w:r>
      <w:r>
        <w:rPr>
          <w:rFonts w:ascii="Times New Roman"/>
          <w:b w:val="false"/>
          <w:i w:val="false"/>
          <w:color w:val="000000"/>
          <w:sz w:val="28"/>
        </w:rPr>
        <w:t xml:space="preserve">
      мемлекеттiк инвестицияларды жоспарлау жүйесi мен инвестициялық жобаларды даярлау сапасын жетілдіруге; </w:t>
      </w:r>
      <w:r>
        <w:br/>
      </w:r>
      <w:r>
        <w:rPr>
          <w:rFonts w:ascii="Times New Roman"/>
          <w:b w:val="false"/>
          <w:i w:val="false"/>
          <w:color w:val="000000"/>
          <w:sz w:val="28"/>
        </w:rPr>
        <w:t xml:space="preserve">
      республикалық және жергiлiктi инвестициялық жобаларды, мемлекет кепілдiгiмен iске асырылатын жобаларды iске асыру мониторингiн күшейтуге; </w:t>
      </w:r>
      <w:r>
        <w:br/>
      </w:r>
      <w:r>
        <w:rPr>
          <w:rFonts w:ascii="Times New Roman"/>
          <w:b w:val="false"/>
          <w:i w:val="false"/>
          <w:color w:val="000000"/>
          <w:sz w:val="28"/>
        </w:rPr>
        <w:t xml:space="preserve">
      экономиканың басымдықты салаларындағы республикалық инвестициялық жобаларды iске асыру үшiн сыртқы көмектi тартуды оңтайландыру мақсатында халықаралық қаржы экономикалық ұйымдарымен және донор-елдермен ынтымақтастықты одан ары дамытуға бағытталған шаралар қабылданатын болады. </w:t>
      </w:r>
      <w:r>
        <w:br/>
      </w:r>
      <w:r>
        <w:rPr>
          <w:rFonts w:ascii="Times New Roman"/>
          <w:b w:val="false"/>
          <w:i w:val="false"/>
          <w:color w:val="000000"/>
          <w:sz w:val="28"/>
        </w:rPr>
        <w:t xml:space="preserve">
      Алдағы кезеңде бюджеттiк инвестициялар басымдықтары мемлекеттiк басқару функцияларының тиiмдi iске асырылуын қамтамасыз ету; әлеуметтiк секторды дамыту; базалық инфрақұрылымды дамыту; аграрлық секторды дамытуға жәрдемдесу; Астана қаласын дамыту болады. </w:t>
      </w:r>
      <w:r>
        <w:br/>
      </w:r>
      <w:r>
        <w:rPr>
          <w:rFonts w:ascii="Times New Roman"/>
          <w:b w:val="false"/>
          <w:i w:val="false"/>
          <w:color w:val="000000"/>
          <w:sz w:val="28"/>
        </w:rPr>
        <w:t xml:space="preserve">
      2004-2006 жылдарға арналған бюджеттiк инвестициялар саясаты мынадай қағидаттарды: </w:t>
      </w:r>
      <w:r>
        <w:br/>
      </w:r>
      <w:r>
        <w:rPr>
          <w:rFonts w:ascii="Times New Roman"/>
          <w:b w:val="false"/>
          <w:i w:val="false"/>
          <w:color w:val="000000"/>
          <w:sz w:val="28"/>
        </w:rPr>
        <w:t xml:space="preserve">
      iске асырылуы жоспарлы кезеңінің бiрiншi жылында аяқталатын инвестициялық жобаларды қаржыландыру басымдығын; </w:t>
      </w:r>
      <w:r>
        <w:br/>
      </w:r>
      <w:r>
        <w:rPr>
          <w:rFonts w:ascii="Times New Roman"/>
          <w:b w:val="false"/>
          <w:i w:val="false"/>
          <w:color w:val="000000"/>
          <w:sz w:val="28"/>
        </w:rPr>
        <w:t xml:space="preserve">
      ірі әлеуметтік проблемаларды шешудi кезең-кезеңмен елдің әр түрлi аймақтарындағы экономикалық индикаторларды салыстыруды ескере отырып, қамтамасыз етудi; </w:t>
      </w:r>
      <w:r>
        <w:br/>
      </w:r>
      <w:r>
        <w:rPr>
          <w:rFonts w:ascii="Times New Roman"/>
          <w:b w:val="false"/>
          <w:i w:val="false"/>
          <w:color w:val="000000"/>
          <w:sz w:val="28"/>
        </w:rPr>
        <w:t xml:space="preserve">
      басымдықты инвестициялық жобалар тiзбесiн қалыптастыру кезiнде мемлекеттiк және салалық (секторлық) бағдарламаларда көзделген және салааралық пен аймақаралық байланыстардың дамуын қамтамасыз ететiн жобаларға басымдық берудi қамтамасыз етудi ескере отырып, қалыптасады. </w:t>
      </w:r>
    </w:p>
    <w:bookmarkStart w:name="z58" w:id="58"/>
    <w:p>
      <w:pPr>
        <w:spacing w:after="0"/>
        <w:ind w:left="0"/>
        <w:jc w:val="left"/>
      </w:pPr>
      <w:r>
        <w:rPr>
          <w:rFonts w:ascii="Times New Roman"/>
          <w:b/>
          <w:i w:val="false"/>
          <w:color w:val="000000"/>
        </w:rPr>
        <w:t xml:space="preserve"> 
  10.1.2. Тұрғын үй құрылысын дамыту </w:t>
      </w:r>
    </w:p>
    <w:bookmarkEnd w:id="58"/>
    <w:p>
      <w:pPr>
        <w:spacing w:after="0"/>
        <w:ind w:left="0"/>
        <w:jc w:val="both"/>
      </w:pPr>
      <w:r>
        <w:rPr>
          <w:rFonts w:ascii="Times New Roman"/>
          <w:b w:val="false"/>
          <w:i w:val="false"/>
          <w:color w:val="000000"/>
          <w:sz w:val="28"/>
        </w:rPr>
        <w:t xml:space="preserve">      Тұрғын үй саясатының мақсаты азаматтардың тұрғын үйге қол жетiмдiлiгiн, оларда қауiпсiз және комфортабельдi тұру жағдайларын қамтамасыз ететiн тұрғын үй құрылысының тұрақты жұмыс жасауы мен дамуына көшудi қамтамасыз ету болып табылады. </w:t>
      </w:r>
      <w:r>
        <w:br/>
      </w:r>
      <w:r>
        <w:rPr>
          <w:rFonts w:ascii="Times New Roman"/>
          <w:b w:val="false"/>
          <w:i w:val="false"/>
          <w:color w:val="000000"/>
          <w:sz w:val="28"/>
        </w:rPr>
        <w:t xml:space="preserve">
      Осы мақсатқа қол жеткiзу үшін мынадай міндеттердi шешу: </w:t>
      </w:r>
      <w:r>
        <w:br/>
      </w:r>
      <w:r>
        <w:rPr>
          <w:rFonts w:ascii="Times New Roman"/>
          <w:b w:val="false"/>
          <w:i w:val="false"/>
          <w:color w:val="000000"/>
          <w:sz w:val="28"/>
        </w:rPr>
        <w:t xml:space="preserve">
      жаңа тұрғын үй құнын төмендету; </w:t>
      </w:r>
      <w:r>
        <w:br/>
      </w:r>
      <w:r>
        <w:rPr>
          <w:rFonts w:ascii="Times New Roman"/>
          <w:b w:val="false"/>
          <w:i w:val="false"/>
          <w:color w:val="000000"/>
          <w:sz w:val="28"/>
        </w:rPr>
        <w:t xml:space="preserve">
      қазiргi заманғы тиiмдi және энергия сақтаушы сәулет-құрылыс шешiмдерiне көшу көзделедi. </w:t>
      </w:r>
      <w:r>
        <w:br/>
      </w:r>
      <w:r>
        <w:rPr>
          <w:rFonts w:ascii="Times New Roman"/>
          <w:b w:val="false"/>
          <w:i w:val="false"/>
          <w:color w:val="000000"/>
          <w:sz w:val="28"/>
        </w:rPr>
        <w:t xml:space="preserve">
      Жоғарыда көрсетiлген мақсат мен мiндеттерге қол жеткiзу үшiн мынадай шаралар қабылданады: </w:t>
      </w:r>
      <w:r>
        <w:br/>
      </w:r>
      <w:r>
        <w:rPr>
          <w:rFonts w:ascii="Times New Roman"/>
          <w:b w:val="false"/>
          <w:i w:val="false"/>
          <w:color w:val="000000"/>
          <w:sz w:val="28"/>
        </w:rPr>
        <w:t xml:space="preserve">
      энергияны тұтыну, сумен жабдықтау шығыстарын азайту, тұрмыстық қалдықтарды зарарсыздандыру тиімділігі мен экологиялылығын арттыру мақсатында нормативтік-техникалық құжаттарды жетілдіру және олардың халықаралық нормаларымен үйлестiру; </w:t>
      </w:r>
      <w:r>
        <w:br/>
      </w:r>
      <w:r>
        <w:rPr>
          <w:rFonts w:ascii="Times New Roman"/>
          <w:b w:val="false"/>
          <w:i w:val="false"/>
          <w:color w:val="000000"/>
          <w:sz w:val="28"/>
        </w:rPr>
        <w:t xml:space="preserve">
      тұрғын үй құрылысында үдемелi технологияларды, қазiргi заманғы сәулет-құрылыс және қала құрылысы шешімдерін, түрi мен номенклатурасы бойынша халықтың әр түрлi жiктерiнің элиталық тұрғын үйге, сондай-ақ табысы жоғары емес азаматтардың сапалы тұрғын үйлерге деген төлемге қабiлеттi сұранысына жауап беретiн экологиялық таза, дизайны бойынша қазiргi заманғы құрылыс материалдарын пайдалану; </w:t>
      </w:r>
      <w:r>
        <w:br/>
      </w:r>
      <w:r>
        <w:rPr>
          <w:rFonts w:ascii="Times New Roman"/>
          <w:b w:val="false"/>
          <w:i w:val="false"/>
          <w:color w:val="000000"/>
          <w:sz w:val="28"/>
        </w:rPr>
        <w:t xml:space="preserve">
      тұрғын үй салуды тиiмдi энергия сақтаушы құрылыс материалдары және бұйымдарымен қамтамасыз ету; </w:t>
      </w:r>
      <w:r>
        <w:br/>
      </w:r>
      <w:r>
        <w:rPr>
          <w:rFonts w:ascii="Times New Roman"/>
          <w:b w:val="false"/>
          <w:i w:val="false"/>
          <w:color w:val="000000"/>
          <w:sz w:val="28"/>
        </w:rPr>
        <w:t xml:space="preserve">
      отандық кәсiпорындарда тұрғын үйлердің тиiмдi энергия сақтаушы инженерлiк жүйелерiнің приборлары мен құрылғыларын өндiрудi игеру; </w:t>
      </w:r>
      <w:r>
        <w:br/>
      </w:r>
      <w:r>
        <w:rPr>
          <w:rFonts w:ascii="Times New Roman"/>
          <w:b w:val="false"/>
          <w:i w:val="false"/>
          <w:color w:val="000000"/>
          <w:sz w:val="28"/>
        </w:rPr>
        <w:t xml:space="preserve">
      құрылыс өндiрiсi технологиясын жетілдіру; </w:t>
      </w:r>
      <w:r>
        <w:br/>
      </w:r>
      <w:r>
        <w:rPr>
          <w:rFonts w:ascii="Times New Roman"/>
          <w:b w:val="false"/>
          <w:i w:val="false"/>
          <w:color w:val="000000"/>
          <w:sz w:val="28"/>
        </w:rPr>
        <w:t xml:space="preserve">
      құрылыстың қор жинауы мен ипотекалық кредит беру жүйесiнің нормативтiк құқықтық базасын жетілдіру; </w:t>
      </w:r>
      <w:r>
        <w:br/>
      </w:r>
      <w:r>
        <w:rPr>
          <w:rFonts w:ascii="Times New Roman"/>
          <w:b w:val="false"/>
          <w:i w:val="false"/>
          <w:color w:val="000000"/>
          <w:sz w:val="28"/>
        </w:rPr>
        <w:t xml:space="preserve">
      тұрғын үй саласына азаматтар мен заңды тұлғалардың жинаған қорын, банк кредиттерiн, зейнетақы және басқа да қорлар қаражатын, жеке кәсiпорындар мен ұйымдардың қаражатын тұрғын үй саласына тарту үшiн қолайлы жағдайлар жасау; </w:t>
      </w:r>
      <w:r>
        <w:br/>
      </w:r>
      <w:r>
        <w:rPr>
          <w:rFonts w:ascii="Times New Roman"/>
          <w:b w:val="false"/>
          <w:i w:val="false"/>
          <w:color w:val="000000"/>
          <w:sz w:val="28"/>
        </w:rPr>
        <w:t xml:space="preserve">
      тұрғын үйдi салу мен қайта жаңартуға кредит беру кезiнде коммерциялық банкiлердің тәуекелдерiн азайту үшiн құқықтық жағдайлар жасау; </w:t>
      </w:r>
      <w:r>
        <w:br/>
      </w:r>
      <w:r>
        <w:rPr>
          <w:rFonts w:ascii="Times New Roman"/>
          <w:b w:val="false"/>
          <w:i w:val="false"/>
          <w:color w:val="000000"/>
          <w:sz w:val="28"/>
        </w:rPr>
        <w:t xml:space="preserve">
      салынып жатқан тұрғын үйлердің уақтылы аяқталуы мен пайдалануға берiлуін, құрылысы аяқталмаған тұрғын үйлердiң тиiмдi құрылысшыларға берілуін қамтамасыз ететiн экономикалық тұтқаларды енгiзу көзделедi. </w:t>
      </w:r>
    </w:p>
    <w:bookmarkStart w:name="z59" w:id="59"/>
    <w:p>
      <w:pPr>
        <w:spacing w:after="0"/>
        <w:ind w:left="0"/>
        <w:jc w:val="left"/>
      </w:pPr>
      <w:r>
        <w:rPr>
          <w:rFonts w:ascii="Times New Roman"/>
          <w:b/>
          <w:i w:val="false"/>
          <w:color w:val="000000"/>
        </w:rPr>
        <w:t xml:space="preserve"> 
  10.2. Индустриялық-инновациялық даму </w:t>
      </w:r>
    </w:p>
    <w:bookmarkEnd w:id="59"/>
    <w:p>
      <w:pPr>
        <w:spacing w:after="0"/>
        <w:ind w:left="0"/>
        <w:jc w:val="both"/>
      </w:pPr>
      <w:r>
        <w:rPr>
          <w:rFonts w:ascii="Times New Roman"/>
          <w:b w:val="false"/>
          <w:i w:val="false"/>
          <w:color w:val="000000"/>
          <w:sz w:val="28"/>
        </w:rPr>
        <w:t xml:space="preserve">      Шикiзат ресурстарының өндiрiсi мен экспортын қарқынды дамыту ұлттық экономикаға дағдарысты еңсеруге және соңғы үш жылда экономикалық өсудің жоғары қарқындарын қамтамасыз етуге мүмкіндік бердi. </w:t>
      </w:r>
      <w:r>
        <w:br/>
      </w:r>
      <w:r>
        <w:rPr>
          <w:rFonts w:ascii="Times New Roman"/>
          <w:b w:val="false"/>
          <w:i w:val="false"/>
          <w:color w:val="000000"/>
          <w:sz w:val="28"/>
        </w:rPr>
        <w:t xml:space="preserve">
      Өнеркәсiп көлемдерiнің өскенiне қарамастан, мынадай проблемалар шешусiз қалып отыр: </w:t>
      </w:r>
      <w:r>
        <w:br/>
      </w:r>
      <w:r>
        <w:rPr>
          <w:rFonts w:ascii="Times New Roman"/>
          <w:b w:val="false"/>
          <w:i w:val="false"/>
          <w:color w:val="000000"/>
          <w:sz w:val="28"/>
        </w:rPr>
        <w:t xml:space="preserve">
      шикiзаттық бағытталу, өңдеушi өнеркәсiптің төмен өнiмдiлiгi; </w:t>
      </w:r>
      <w:r>
        <w:br/>
      </w:r>
      <w:r>
        <w:rPr>
          <w:rFonts w:ascii="Times New Roman"/>
          <w:b w:val="false"/>
          <w:i w:val="false"/>
          <w:color w:val="000000"/>
          <w:sz w:val="28"/>
        </w:rPr>
        <w:t xml:space="preserve">
      әлемдiк экономикамен елеусiз бірігу; </w:t>
      </w:r>
      <w:r>
        <w:br/>
      </w:r>
      <w:r>
        <w:rPr>
          <w:rFonts w:ascii="Times New Roman"/>
          <w:b w:val="false"/>
          <w:i w:val="false"/>
          <w:color w:val="000000"/>
          <w:sz w:val="28"/>
        </w:rPr>
        <w:t xml:space="preserve">
      ел iшіндегi әлсiз салааралық және аймақаралық экономикалық бiрiгу iшкi рыноктағы (шағын экономика) тауарлар мен қызметтерге тұтыну сұранысының төмендiгi; </w:t>
      </w:r>
      <w:r>
        <w:br/>
      </w:r>
      <w:r>
        <w:rPr>
          <w:rFonts w:ascii="Times New Roman"/>
          <w:b w:val="false"/>
          <w:i w:val="false"/>
          <w:color w:val="000000"/>
          <w:sz w:val="28"/>
        </w:rPr>
        <w:t xml:space="preserve">
      өндiрiстiк және әлеуметтiк инфрақұрылымның дамымағандығы; </w:t>
      </w:r>
      <w:r>
        <w:br/>
      </w:r>
      <w:r>
        <w:rPr>
          <w:rFonts w:ascii="Times New Roman"/>
          <w:b w:val="false"/>
          <w:i w:val="false"/>
          <w:color w:val="000000"/>
          <w:sz w:val="28"/>
        </w:rPr>
        <w:t xml:space="preserve">
      кәсiпорындардың жалпы техникалық және технологиялық артта қалуы; </w:t>
      </w:r>
      <w:r>
        <w:br/>
      </w:r>
      <w:r>
        <w:rPr>
          <w:rFonts w:ascii="Times New Roman"/>
          <w:b w:val="false"/>
          <w:i w:val="false"/>
          <w:color w:val="000000"/>
          <w:sz w:val="28"/>
        </w:rPr>
        <w:t xml:space="preserve">
      ғылымның өндiрiспен пәрмендi байланысының жоқтығы; </w:t>
      </w:r>
      <w:r>
        <w:br/>
      </w:r>
      <w:r>
        <w:rPr>
          <w:rFonts w:ascii="Times New Roman"/>
          <w:b w:val="false"/>
          <w:i w:val="false"/>
          <w:color w:val="000000"/>
          <w:sz w:val="28"/>
        </w:rPr>
        <w:t xml:space="preserve">
      ғылыми-зерттеу және тәжiрибелік-конструкторлық жұмыстарға бөлiнетiн шығыстардың төмендiгi; </w:t>
      </w:r>
      <w:r>
        <w:br/>
      </w:r>
      <w:r>
        <w:rPr>
          <w:rFonts w:ascii="Times New Roman"/>
          <w:b w:val="false"/>
          <w:i w:val="false"/>
          <w:color w:val="000000"/>
          <w:sz w:val="28"/>
        </w:rPr>
        <w:t xml:space="preserve">
      менеджменттің экономиканың ғаламдастыру процестерi мен сервистiк-технологиялық экономикаға көшуге бейiмделу мiндеттерiне сәйкес еместiгi.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Мемлекеттік индустриялық-инновациялық саясатты 2004-2006 жылдары iске асыру Қазақстан Республикасының 2003-2015 жылдарға арналған Индустриялық-инновациялық даму стратегиясының шеңберінде жүзеге асырылатын болады. </w:t>
      </w:r>
      <w:r>
        <w:br/>
      </w:r>
      <w:r>
        <w:rPr>
          <w:rFonts w:ascii="Times New Roman"/>
          <w:b w:val="false"/>
          <w:i w:val="false"/>
          <w:color w:val="000000"/>
          <w:sz w:val="28"/>
        </w:rPr>
        <w:t xml:space="preserve">
      Стратегияның басты мақсаты экономика салаларын әртараптандыру жолымен елдiң тұрақты дамуына қол жеткiзу, сол арқылы дамудың шикiзаттық бағытталуынан шеттеу; ұзақ мерзiмдi жоспарда сервистiк-технологиялық экономикаға көшу үшiн жағдайлар даярлау болып табылады. </w:t>
      </w:r>
      <w:r>
        <w:br/>
      </w:r>
      <w:r>
        <w:rPr>
          <w:rFonts w:ascii="Times New Roman"/>
          <w:b w:val="false"/>
          <w:i w:val="false"/>
          <w:color w:val="000000"/>
          <w:sz w:val="28"/>
        </w:rPr>
        <w:t xml:space="preserve">
      Өңдеушi өнеркәсiп пен қызметтер саласында бәсекеге қабiлеттi және экспортқа бағдарланған тауарларды, жұмыстар мен қызметтердi өндiру мемлекеттiк индустриялық-инновациялық саясаттың басты мәнi болып табылады. </w:t>
      </w:r>
      <w:r>
        <w:br/>
      </w:r>
      <w:r>
        <w:rPr>
          <w:rFonts w:ascii="Times New Roman"/>
          <w:b w:val="false"/>
          <w:i w:val="false"/>
          <w:color w:val="000000"/>
          <w:sz w:val="28"/>
        </w:rPr>
        <w:t xml:space="preserve">
      Аталған мақсатқа қол жеткiзу өңдеушi өнеркәсiптің қосылған құнын өнiм өндiру көлемдерiн ұлғайту жолымен ғана емес, сондай-ақ адамдар мен өндiрiлген өнiм капиталын пайдалану тиiмдiлiгiн арттыру есебiнен ұлғайтуға мүмкiндiк бередi. Бұл өнiм өндiру процесi мен халықтың тұрмыс деңгейiн арттыруға оң әсер етедi. Сонымен қатар босайтын еңбек ресурстарын, энергия мен материалдарды жаңа өндiрiстер құруға бағыттауға болады. </w:t>
      </w:r>
      <w:r>
        <w:br/>
      </w:r>
      <w:r>
        <w:rPr>
          <w:rFonts w:ascii="Times New Roman"/>
          <w:b w:val="false"/>
          <w:i w:val="false"/>
          <w:color w:val="000000"/>
          <w:sz w:val="28"/>
        </w:rPr>
        <w:t xml:space="preserve">
      Орташа мерзiмдi перспективада шешiлетiн мiндеттер: </w:t>
      </w:r>
      <w:r>
        <w:br/>
      </w:r>
      <w:r>
        <w:rPr>
          <w:rFonts w:ascii="Times New Roman"/>
          <w:b w:val="false"/>
          <w:i w:val="false"/>
          <w:color w:val="000000"/>
          <w:sz w:val="28"/>
        </w:rPr>
        <w:t xml:space="preserve">
      өңдеушi өнеркәсiпте 8,4% мөлшерде орташа жылдық өсу қарқындарын қамтамасыз етуге, еңбек өнiмдiлiгiн 2015 жылы 2000 жылмен салыстырғанда кем дегенде 3 eceгe арттыруға және ЖIӨ энергия сыйымдылығын 2 есеге азайтуға; </w:t>
      </w:r>
      <w:r>
        <w:br/>
      </w:r>
      <w:r>
        <w:rPr>
          <w:rFonts w:ascii="Times New Roman"/>
          <w:b w:val="false"/>
          <w:i w:val="false"/>
          <w:color w:val="000000"/>
          <w:sz w:val="28"/>
        </w:rPr>
        <w:t xml:space="preserve">
      өңдеушi өнеркәсiптің негiзгi қорларының өнімділiгiн арттыруға; </w:t>
      </w:r>
      <w:r>
        <w:br/>
      </w:r>
      <w:r>
        <w:rPr>
          <w:rFonts w:ascii="Times New Roman"/>
          <w:b w:val="false"/>
          <w:i w:val="false"/>
          <w:color w:val="000000"/>
          <w:sz w:val="28"/>
        </w:rPr>
        <w:t xml:space="preserve">
      жеке секторды бәсекелi түрде артықшылықты жасауға және жетілдіруге әрi неғұрлым жоғары қосылған құн салығының элементтерiне қарай жылжи отырып, нақты өндiрiстерде қосылған құн тiзбесіндегi элементтердi игеруге ынталандыратын кәсіпкерлiк ахуал, қоғамдық институттардың құрылымы мен мазмұнын құруға; </w:t>
      </w:r>
      <w:r>
        <w:br/>
      </w:r>
      <w:r>
        <w:rPr>
          <w:rFonts w:ascii="Times New Roman"/>
          <w:b w:val="false"/>
          <w:i w:val="false"/>
          <w:color w:val="000000"/>
          <w:sz w:val="28"/>
        </w:rPr>
        <w:t xml:space="preserve">
      ғылымды қажет ететiн және жоғары технологиялық экспортқа бағдарланған өндiрiстердi құруды ынталандыруға; </w:t>
      </w:r>
      <w:r>
        <w:br/>
      </w:r>
      <w:r>
        <w:rPr>
          <w:rFonts w:ascii="Times New Roman"/>
          <w:b w:val="false"/>
          <w:i w:val="false"/>
          <w:color w:val="000000"/>
          <w:sz w:val="28"/>
        </w:rPr>
        <w:t xml:space="preserve">
      елдің экспорт әлеуетiн қосылған құны жоғары тауарлар мен қызметтердің пайдасына әртараптандыруға; </w:t>
      </w:r>
      <w:r>
        <w:br/>
      </w:r>
      <w:r>
        <w:rPr>
          <w:rFonts w:ascii="Times New Roman"/>
          <w:b w:val="false"/>
          <w:i w:val="false"/>
          <w:color w:val="000000"/>
          <w:sz w:val="28"/>
        </w:rPr>
        <w:t xml:space="preserve">
      әлемдiк сапа стандарттарына көшуге; </w:t>
      </w:r>
      <w:r>
        <w:br/>
      </w:r>
      <w:r>
        <w:rPr>
          <w:rFonts w:ascii="Times New Roman"/>
          <w:b w:val="false"/>
          <w:i w:val="false"/>
          <w:color w:val="000000"/>
          <w:sz w:val="28"/>
        </w:rPr>
        <w:t xml:space="preserve">
      әлемдік ғылыми-техникалық және инновациялық процестерге қоса отырып, аймақтық экономикаға және әлемдiк шаруашылық жүйеге бiрігудi ұлғайтуға бағытталады. </w:t>
      </w:r>
      <w:r>
        <w:br/>
      </w:r>
      <w:r>
        <w:rPr>
          <w:rFonts w:ascii="Times New Roman"/>
          <w:b w:val="false"/>
          <w:i w:val="false"/>
          <w:color w:val="000000"/>
          <w:sz w:val="28"/>
        </w:rPr>
        <w:t xml:space="preserve">
      Индустриялық-инновациялық саясаттың басымдықтары барлық әлеуеттi түрде бәсекеге қабiлеттi, оның ішiнде экспортқа бағытталған, шикізаттық емес бағытты экономика салаларында iске асырылатын өндiрiстер болып табылады. Ұзақ мерзiмдi стратегиялық мiндеттердi шешу мақсатында ғылымды қажет ететiн және жоғары технологиялық өндiрiстердi дамыту үшiн жағдайлар жасауға баса назар аударылатын болады. </w:t>
      </w:r>
      <w:r>
        <w:br/>
      </w:r>
      <w:r>
        <w:rPr>
          <w:rFonts w:ascii="Times New Roman"/>
          <w:b w:val="false"/>
          <w:i w:val="false"/>
          <w:color w:val="000000"/>
          <w:sz w:val="28"/>
        </w:rPr>
        <w:t xml:space="preserve">
      Осы тәсіл экономиканың әр түрлі салаларының кәсіпкерлері үшін жұмыс жасап тұрған өндiрiстердi техникалық және ұйымдастырушылық жетілдіруге және экспортқа бағдарланған жаңа өнiм түрлерiн шығару жолында кедергi жасамайды. </w:t>
      </w:r>
    </w:p>
    <w:p>
      <w:pPr>
        <w:spacing w:after="0"/>
        <w:ind w:left="0"/>
        <w:jc w:val="both"/>
      </w:pPr>
      <w:r>
        <w:rPr>
          <w:rFonts w:ascii="Times New Roman"/>
          <w:b w:val="false"/>
          <w:i w:val="false"/>
          <w:color w:val="000000"/>
          <w:sz w:val="28"/>
        </w:rPr>
        <w:t xml:space="preserve">Қойылған мақсаттарға қол жеткiзу және мiндеттердi шешу жолдары </w:t>
      </w:r>
    </w:p>
    <w:p>
      <w:pPr>
        <w:spacing w:after="0"/>
        <w:ind w:left="0"/>
        <w:jc w:val="both"/>
      </w:pPr>
      <w:r>
        <w:rPr>
          <w:rFonts w:ascii="Times New Roman"/>
          <w:b w:val="false"/>
          <w:i w:val="false"/>
          <w:color w:val="000000"/>
          <w:sz w:val="28"/>
        </w:rPr>
        <w:t xml:space="preserve">      Стратегияны бiрiншi кезеңiнде инновациялық және кәсiпкерлiк қызметтi жүзеге асыруға кедергi жасайтын тосқауылдар анықталды және оларды шешу бойынша шаралар қабылданды, сондай-ақ кәсiпкерлiк қызметке ынталандырушы шаралардың кешенi айқындалды. </w:t>
      </w:r>
      <w:r>
        <w:br/>
      </w:r>
      <w:r>
        <w:rPr>
          <w:rFonts w:ascii="Times New Roman"/>
          <w:b w:val="false"/>
          <w:i w:val="false"/>
          <w:color w:val="000000"/>
          <w:sz w:val="28"/>
        </w:rPr>
        <w:t xml:space="preserve">
      Стратегияны табысты iске асыру мақсатында қолданыстағы заңнамаға өзгерiстер мен толықтырулар енгiзу, жаңа заңдар әзiрлеу, мемлекеттiң инвестициялық және инновациялық жобаларға қатысуын қамтамасыз ететiн мемлекеттiк институттар құру, қосылған құндар тiзбесiне талдау жүргiзу жөніндегі мамандарды даярлау, мемлекеттiң қатысуымен iске асырылатын тиiмдi жобаларды айқындау жорамалданып отыр. </w:t>
      </w:r>
      <w:r>
        <w:br/>
      </w:r>
      <w:r>
        <w:rPr>
          <w:rFonts w:ascii="Times New Roman"/>
          <w:b w:val="false"/>
          <w:i w:val="false"/>
          <w:color w:val="000000"/>
          <w:sz w:val="28"/>
        </w:rPr>
        <w:t xml:space="preserve">
      Мемлекеттiң Индустриялық-инновациялық даму стратегиясын iске асыруға қатысуы құрылатын және жетілдiрiлетiн даму институттары арқылы қамтамасыз етiлетiн болады. </w:t>
      </w:r>
      <w:r>
        <w:br/>
      </w:r>
      <w:r>
        <w:rPr>
          <w:rFonts w:ascii="Times New Roman"/>
          <w:b w:val="false"/>
          <w:i w:val="false"/>
          <w:color w:val="000000"/>
          <w:sz w:val="28"/>
        </w:rPr>
        <w:t xml:space="preserve">
      Стратегияда айқындалған мақсаттарға қол жеткiзу үшiн мемлекеттiк даму институттары, атап айтқанда: Қазақстан инвестициялық қоры, Қазақстан Даму банкi, Ұлттық инновациялық қор, экспорттық кредиттер мен инвестицияларды сақтандыру жөнiндегi Мемлекеттiк сақтандыру корпорациясы құрылды. Экономика салаларына талдау жүргiзу үшiн Маркетинг-талдау зерттеулерi орталығы құрылды. </w:t>
      </w:r>
      <w:r>
        <w:br/>
      </w:r>
      <w:r>
        <w:rPr>
          <w:rFonts w:ascii="Times New Roman"/>
          <w:b w:val="false"/>
          <w:i w:val="false"/>
          <w:color w:val="000000"/>
          <w:sz w:val="28"/>
        </w:rPr>
        <w:t xml:space="preserve">
      Қазақстан Республикасының Ұлттық қоры, өз активтерiмен әлемдiк қор рыноктарындағы өтімдiлiгi жоғары қаржы институттарын инвестициялайтын болады. </w:t>
      </w:r>
      <w:r>
        <w:br/>
      </w:r>
      <w:r>
        <w:rPr>
          <w:rFonts w:ascii="Times New Roman"/>
          <w:b w:val="false"/>
          <w:i w:val="false"/>
          <w:color w:val="000000"/>
          <w:sz w:val="28"/>
        </w:rPr>
        <w:t xml:space="preserve">
      Құрылған Қазақстан инвестициялық қоры кәсiпорындардың тауарлары мен қызметтердi шығару жұмыс жасап тұрған өндiрiстердi кеңейту, қайта жаңарту және техникалық қайта жарақтандыруға, сондай-ақ жаңа өндiрiстердi құруға бағытталған инвестициялық жобаларын қаржыландыратын болады. Инвестициялық қордың мiндеттерi: </w:t>
      </w:r>
      <w:r>
        <w:br/>
      </w:r>
      <w:r>
        <w:rPr>
          <w:rFonts w:ascii="Times New Roman"/>
          <w:b w:val="false"/>
          <w:i w:val="false"/>
          <w:color w:val="000000"/>
          <w:sz w:val="28"/>
        </w:rPr>
        <w:t xml:space="preserve">
      материалдар шикiзатына тереңдетiп қайта өңдеу жүргiзетiн, қазiргi заманғы және озық технологияларды пайдалана отырып, тиiмдi және паналы өнiмдер шығаратын, сондай-ақ перспективалы өнеркәсiп кәсiпорындарына өндiрiстiк қызметтер көрсететiн жаңадан құрылған, сондай-ақ жұмыс жасап тұрған кәсіпорындардың жарғылық капиталына инвестицияларды жүзеге асыру; </w:t>
      </w:r>
      <w:r>
        <w:br/>
      </w:r>
      <w:r>
        <w:rPr>
          <w:rFonts w:ascii="Times New Roman"/>
          <w:b w:val="false"/>
          <w:i w:val="false"/>
          <w:color w:val="000000"/>
          <w:sz w:val="28"/>
        </w:rPr>
        <w:t xml:space="preserve">
      инвестициялардың көлемiн кеңейту жолымен Қазақстан Республикасындағы корпоративтi бағалы қағаздардың рыногын дамытуды ынталандыру, сондай-ақ қор рыногының қазiргi заманғы құралдарын қолдану үшiн жағдайлар жасау; </w:t>
      </w:r>
      <w:r>
        <w:br/>
      </w:r>
      <w:r>
        <w:rPr>
          <w:rFonts w:ascii="Times New Roman"/>
          <w:b w:val="false"/>
          <w:i w:val="false"/>
          <w:color w:val="000000"/>
          <w:sz w:val="28"/>
        </w:rPr>
        <w:t xml:space="preserve">
      әлеуеттi инвесторлар үшiн қордың жарғылық капиталға қатысуы есебiнен кәсiпорындар мен осы кәсiпорындарды басқару тартымдылығын арттыру; </w:t>
      </w:r>
      <w:r>
        <w:br/>
      </w:r>
      <w:r>
        <w:rPr>
          <w:rFonts w:ascii="Times New Roman"/>
          <w:b w:val="false"/>
          <w:i w:val="false"/>
          <w:color w:val="000000"/>
          <w:sz w:val="28"/>
        </w:rPr>
        <w:t xml:space="preserve">
      отандық және шетелдiк кәсiпорындар арасындағы өндiрiстiк кооперацияны қамтамасыз ету мен толықтырушы, аралас өндiрiстердi дамыту үшiн шетелдiк инвестицияларды жүзеге асыру; </w:t>
      </w:r>
      <w:r>
        <w:br/>
      </w:r>
      <w:r>
        <w:rPr>
          <w:rFonts w:ascii="Times New Roman"/>
          <w:b w:val="false"/>
          <w:i w:val="false"/>
          <w:color w:val="000000"/>
          <w:sz w:val="28"/>
        </w:rPr>
        <w:t xml:space="preserve">
      қазақстандық кәсiпорындардың шетелдегi инвестициялық белсендiлiгiн арттыруға жәрдемдесу; </w:t>
      </w:r>
      <w:r>
        <w:br/>
      </w:r>
      <w:r>
        <w:rPr>
          <w:rFonts w:ascii="Times New Roman"/>
          <w:b w:val="false"/>
          <w:i w:val="false"/>
          <w:color w:val="000000"/>
          <w:sz w:val="28"/>
        </w:rPr>
        <w:t xml:space="preserve">
      халықаралық тәжiрибе мен стандарттарды қолдану негiзінде инвестициялық портфельдердi басқарудың озық практикасын жасау; </w:t>
      </w:r>
      <w:r>
        <w:br/>
      </w:r>
      <w:r>
        <w:rPr>
          <w:rFonts w:ascii="Times New Roman"/>
          <w:b w:val="false"/>
          <w:i w:val="false"/>
          <w:color w:val="000000"/>
          <w:sz w:val="28"/>
        </w:rPr>
        <w:t xml:space="preserve">
      қордың инвестициялық жобаларына қатысу үшiн менеджерлердi даярлау болып табылады. </w:t>
      </w:r>
      <w:r>
        <w:br/>
      </w:r>
      <w:r>
        <w:rPr>
          <w:rFonts w:ascii="Times New Roman"/>
          <w:b w:val="false"/>
          <w:i w:val="false"/>
          <w:color w:val="000000"/>
          <w:sz w:val="28"/>
        </w:rPr>
        <w:t xml:space="preserve">
      Даму банкi қазақстандық экономиканың шикiзаттық емес салаларында iске асырылатын, негiзiнен жұмыс жасап тұрған кәсiпорындарды кеңейту және техникалық қайта жарақтандыру жөніндегі инвестициялық жобаларын іске асыруға кредит беретiн болады. </w:t>
      </w:r>
      <w:r>
        <w:br/>
      </w:r>
      <w:r>
        <w:rPr>
          <w:rFonts w:ascii="Times New Roman"/>
          <w:b w:val="false"/>
          <w:i w:val="false"/>
          <w:color w:val="000000"/>
          <w:sz w:val="28"/>
        </w:rPr>
        <w:t xml:space="preserve">
      Ұлттық инвестициялық қор өндiрiс тиімділігін арттыруға және тауарлар мен қызметтердің жаңа түрлерiн шығаруға жәрдемдесетiн инновацияларды коммерциялауға қатысатын болады. </w:t>
      </w:r>
      <w:r>
        <w:br/>
      </w:r>
      <w:r>
        <w:rPr>
          <w:rFonts w:ascii="Times New Roman"/>
          <w:b w:val="false"/>
          <w:i w:val="false"/>
          <w:color w:val="000000"/>
          <w:sz w:val="28"/>
        </w:rPr>
        <w:t xml:space="preserve">
      Экспортты сақтандыру жөніндегі компанияның негiзгi міндетi экспорттық келiсiм-шарттар мен инвестицияларды сақтандыру және қайта сақтандыру жолымен қазақстандық өндiрушiлердің тауарлары мен қызметтерiн экспорттауға тiкелей жәрдемдесу болып табылады. Тиімдi жұмыс жасау үшiн Экспортты сақтандыру жөніндегі компания қазақстандық өнiмдердің экспортын дамыту үшiн маркетингiлiк зерттеулер, әлеуеттi сату рыноктары туралы ақпаратты зерделеу мен оны кейiннен таратуды жүргiзетiн болады. Бұл құрал әлемде кеңiнен танымал әрi қаржылық және әкiмшiлiк көзқарас тұрғысында экспорттық транзакцияларды жеңiлдетуге жол ашады. </w:t>
      </w:r>
      <w:r>
        <w:br/>
      </w:r>
      <w:r>
        <w:rPr>
          <w:rFonts w:ascii="Times New Roman"/>
          <w:b w:val="false"/>
          <w:i w:val="false"/>
          <w:color w:val="000000"/>
          <w:sz w:val="28"/>
        </w:rPr>
        <w:t xml:space="preserve">
      Осы кезеңде капитал мен құруы жорамаланып отырған қорларды құру, Даму Банкiнiң жарғылық капиталын ұлғайту, жобаларды инвестициялаудың мемлекеттiк жүйесiн елеулi түрде жетілдіру қажет. </w:t>
      </w:r>
      <w:r>
        <w:br/>
      </w:r>
      <w:r>
        <w:rPr>
          <w:rFonts w:ascii="Times New Roman"/>
          <w:b w:val="false"/>
          <w:i w:val="false"/>
          <w:color w:val="000000"/>
          <w:sz w:val="28"/>
        </w:rPr>
        <w:t xml:space="preserve">
      Тұтастай алғанда, даму институттары тұрақты жұмыс жасауы орталықсыздандыру, мамандандыру, ішкі және сыртқы бәсеке қағидаттарына негiзделетiн жүйенi қалыптастыруға тиiс. </w:t>
      </w:r>
      <w:r>
        <w:br/>
      </w:r>
      <w:r>
        <w:rPr>
          <w:rFonts w:ascii="Times New Roman"/>
          <w:b w:val="false"/>
          <w:i w:val="false"/>
          <w:color w:val="000000"/>
          <w:sz w:val="28"/>
        </w:rPr>
        <w:t xml:space="preserve">
      Индустриялық-инновациялық даму стратегиясын iске асырудың бастапқы iс-шарасы осы бағдарламаны абыройлы iске асыруды қамтамасыз етуге қабiлеттi басқарушы, инженер, техникалық және ең бастысы, жұмысшы кадрларды мақсатты даярлау болуға тиiс. </w:t>
      </w:r>
    </w:p>
    <w:bookmarkStart w:name="z60" w:id="60"/>
    <w:p>
      <w:pPr>
        <w:spacing w:after="0"/>
        <w:ind w:left="0"/>
        <w:jc w:val="left"/>
      </w:pPr>
      <w:r>
        <w:rPr>
          <w:rFonts w:ascii="Times New Roman"/>
          <w:b/>
          <w:i w:val="false"/>
          <w:color w:val="000000"/>
        </w:rPr>
        <w:t xml:space="preserve"> 
  10.2.1. Химия және мұнай химиясы өнеркәсiбi </w:t>
      </w:r>
    </w:p>
    <w:bookmarkEnd w:id="60"/>
    <w:p>
      <w:pPr>
        <w:spacing w:after="0"/>
        <w:ind w:left="0"/>
        <w:jc w:val="both"/>
      </w:pPr>
      <w:r>
        <w:rPr>
          <w:rFonts w:ascii="Times New Roman"/>
          <w:b w:val="false"/>
          <w:i w:val="false"/>
          <w:color w:val="000000"/>
          <w:sz w:val="28"/>
        </w:rPr>
        <w:t xml:space="preserve">      2003-2006 жылдары өндiрiстердi тұрақтандыру мен дамыту есебiнен фосфор мен оның туындыларын шығару ұлғаяды. </w:t>
      </w:r>
      <w:r>
        <w:br/>
      </w:r>
      <w:r>
        <w:rPr>
          <w:rFonts w:ascii="Times New Roman"/>
          <w:b w:val="false"/>
          <w:i w:val="false"/>
          <w:color w:val="000000"/>
          <w:sz w:val="28"/>
        </w:rPr>
        <w:t xml:space="preserve">
      Минералдық тыңайтқыштар мен өсiмдiктердi қорғаудың агрохимиялық заттарын сатып алуға мемлекеттiк кепілдiк минералдық тыңайтқыштар мен өсімдiктердi қорғау құралдарын өндiру перспективаларын оң бағалауға мүмкiндiк бередi. </w:t>
      </w:r>
      <w:r>
        <w:br/>
      </w:r>
      <w:r>
        <w:rPr>
          <w:rFonts w:ascii="Times New Roman"/>
          <w:b w:val="false"/>
          <w:i w:val="false"/>
          <w:color w:val="000000"/>
          <w:sz w:val="28"/>
        </w:rPr>
        <w:t xml:space="preserve">
      Қазақстанның минералдық тыңайтқыштарды қажет етуi жылына 2-2,5 млн. тоннаны құрайды. Жұмыс жасап тұрған қуаттардың ("Қазфосфат" ЖШС, "ҚазСабтон" ЖАҚ, Химкешен, Ақтау қ.) қызметiн тұрақтандыру есебiнен 2006 жылы 530-550 мың тонна азот және фосфор тыңайтқыштарын өндiру жоспарлануда. </w:t>
      </w:r>
      <w:r>
        <w:br/>
      </w:r>
      <w:r>
        <w:rPr>
          <w:rFonts w:ascii="Times New Roman"/>
          <w:b w:val="false"/>
          <w:i w:val="false"/>
          <w:color w:val="000000"/>
          <w:sz w:val="28"/>
        </w:rPr>
        <w:t xml:space="preserve">
      Мұнай-химия кәсiпорындары үшiн отандық шикiзат базасын жасау проблемасын шешу қажет. </w:t>
      </w:r>
      <w:r>
        <w:br/>
      </w:r>
      <w:r>
        <w:rPr>
          <w:rFonts w:ascii="Times New Roman"/>
          <w:b w:val="false"/>
          <w:i w:val="false"/>
          <w:color w:val="000000"/>
          <w:sz w:val="28"/>
        </w:rPr>
        <w:t xml:space="preserve">
      Республиканың жұмыс жасап тұрған мұнай-химия кәсіпорындары үшiн шикiзат ресурстарының отандық базасын жасау проблемасын шешу қажет. </w:t>
      </w:r>
      <w:r>
        <w:br/>
      </w:r>
      <w:r>
        <w:rPr>
          <w:rFonts w:ascii="Times New Roman"/>
          <w:b w:val="false"/>
          <w:i w:val="false"/>
          <w:color w:val="000000"/>
          <w:sz w:val="28"/>
        </w:rPr>
        <w:t xml:space="preserve">
      Табиғи газдың сұйық компоненттерiн тереңдетiп фракциялау жөніндегі қазiргi заманғы және тиімдi технологиялар мен қондырғыларды пайдалану негiзінде бiрнеше инвестициялық жобаларды iске асыру көзделдi. </w:t>
      </w:r>
      <w:r>
        <w:br/>
      </w:r>
      <w:r>
        <w:rPr>
          <w:rFonts w:ascii="Times New Roman"/>
          <w:b w:val="false"/>
          <w:i w:val="false"/>
          <w:color w:val="000000"/>
          <w:sz w:val="28"/>
        </w:rPr>
        <w:t xml:space="preserve">
      Осы жобаларды iске асыру бастапқы мұнай химиясы өнiмдерiн, ал олардың негiзінде кейiннен тауарлардың кең ассортименттерiн шығару бойынша өндiрiстер құра отырып, пластикалық массалар мен икемдi өлшеуiштер (полиэтилен, полистирол, поливинилхлорид, синтетикалық талшықтар, синтетикалық каучуктер) алуға мүмкiндiк бередi. </w:t>
      </w:r>
      <w:r>
        <w:br/>
      </w:r>
      <w:r>
        <w:rPr>
          <w:rFonts w:ascii="Times New Roman"/>
          <w:b w:val="false"/>
          <w:i w:val="false"/>
          <w:color w:val="000000"/>
          <w:sz w:val="28"/>
        </w:rPr>
        <w:t xml:space="preserve">
      Құрылыс инвестициялық қаражат есебiнен, сондай-ақ отандық ресурстық, өндiрiстiк және ғылыми-техникалық бастама пайдаланыла отырып, басты дәрежеде жоғары технологиялар трансфертi есебiнен жүзеге асырылатын болады. </w:t>
      </w:r>
      <w:r>
        <w:br/>
      </w:r>
      <w:r>
        <w:rPr>
          <w:rFonts w:ascii="Times New Roman"/>
          <w:b w:val="false"/>
          <w:i w:val="false"/>
          <w:color w:val="000000"/>
          <w:sz w:val="28"/>
        </w:rPr>
        <w:t xml:space="preserve">
      Құрылыс орнын таңдау - көмiрсутек шикiзатын игеру инфрақұрылымының жанында өндiруге арналған шығындарды төмендетуге мүмкіндік береді. </w:t>
      </w:r>
      <w:r>
        <w:br/>
      </w:r>
      <w:r>
        <w:rPr>
          <w:rFonts w:ascii="Times New Roman"/>
          <w:b w:val="false"/>
          <w:i w:val="false"/>
          <w:color w:val="000000"/>
          <w:sz w:val="28"/>
        </w:rPr>
        <w:t xml:space="preserve">
      Шикiзат ресурстары ретiнде Теңiз, болашақта Қарашығанақ және Құмкөл кен орындары газдарының бөлiгiн жоғарыда аталған кен орындары базасында мұнай химиясы өндiрiсiн дамытудың мынадай нұсқаларына пайдалану көзделiп отыр: </w:t>
      </w:r>
      <w:r>
        <w:br/>
      </w:r>
      <w:r>
        <w:rPr>
          <w:rFonts w:ascii="Times New Roman"/>
          <w:b w:val="false"/>
          <w:i w:val="false"/>
          <w:color w:val="000000"/>
          <w:sz w:val="28"/>
        </w:rPr>
        <w:t xml:space="preserve">
      1. Ақсай қаласында Қарашығанақ газхимкешенiн салу 2003-2005 жылдарға инвестициялық қаржыландыру көлемімен 1,2 млрд. теңге. Кешен 200 мың тоннаға дейiн сұйық құрауыштар - этан, пропан, бутан, гексан және 10 млрд. куб. м дейiн құрғақ газ алуға мүмкiндiк бередi. Жобаны iске асыру 2010 жылға қарсы синтетикалық каучуктардың 5 түрiн шығаруды ретке келтiруге мүмкiндiк бередi. </w:t>
      </w:r>
      <w:r>
        <w:br/>
      </w:r>
      <w:r>
        <w:rPr>
          <w:rFonts w:ascii="Times New Roman"/>
          <w:b w:val="false"/>
          <w:i w:val="false"/>
          <w:color w:val="000000"/>
          <w:sz w:val="28"/>
        </w:rPr>
        <w:t xml:space="preserve">
      2. Өнеркәсiптiк аймақта 2004-2007 жылдары қазiргi заманғы және тиiмдi технологияларды енгiзе отырып: </w:t>
      </w:r>
      <w:r>
        <w:br/>
      </w:r>
      <w:r>
        <w:rPr>
          <w:rFonts w:ascii="Times New Roman"/>
          <w:b w:val="false"/>
          <w:i w:val="false"/>
          <w:color w:val="000000"/>
          <w:sz w:val="28"/>
        </w:rPr>
        <w:t xml:space="preserve">
      табиғи газдың сұйық құрауыштарын (этан, пропан, бутан, гексан) терең фракциялау жөнiндегi; </w:t>
      </w:r>
      <w:r>
        <w:br/>
      </w:r>
      <w:r>
        <w:rPr>
          <w:rFonts w:ascii="Times New Roman"/>
          <w:b w:val="false"/>
          <w:i w:val="false"/>
          <w:color w:val="000000"/>
          <w:sz w:val="28"/>
        </w:rPr>
        <w:t xml:space="preserve">
      бастапқы мұнай химиясы өнiмдерiн және олардың негiзiнде пластикалық массалар мен икемдi өлшеуiштер (полиэтилен, полистирол, поливинилхлорид, синтетикалық каучуктер мен талшықтар (полиамидтiк және полипропилендiк) алу жөнiндегi; </w:t>
      </w:r>
      <w:r>
        <w:br/>
      </w:r>
      <w:r>
        <w:rPr>
          <w:rFonts w:ascii="Times New Roman"/>
          <w:b w:val="false"/>
          <w:i w:val="false"/>
          <w:color w:val="000000"/>
          <w:sz w:val="28"/>
        </w:rPr>
        <w:t xml:space="preserve">
      iлеспе мұнай газынан бензол алуды орнату жөнiндегi Қарашығанақ мұнай химиясы кен орнының құрылысын салу. </w:t>
      </w:r>
      <w:r>
        <w:br/>
      </w:r>
      <w:r>
        <w:rPr>
          <w:rFonts w:ascii="Times New Roman"/>
          <w:b w:val="false"/>
          <w:i w:val="false"/>
          <w:color w:val="000000"/>
          <w:sz w:val="28"/>
        </w:rPr>
        <w:t xml:space="preserve">
      Кешен жылына сұйық газды 800 мың тонна, 30 млрд. текше м. құрғақ газды немесе 100 мың тоннаны алуға мүмкiндiк бередi. </w:t>
      </w:r>
      <w:r>
        <w:br/>
      </w:r>
      <w:r>
        <w:rPr>
          <w:rFonts w:ascii="Times New Roman"/>
          <w:b w:val="false"/>
          <w:i w:val="false"/>
          <w:color w:val="000000"/>
          <w:sz w:val="28"/>
        </w:rPr>
        <w:t xml:space="preserve">
      Құрылыс құны - 1,0 млрд. доллар. </w:t>
      </w:r>
      <w:r>
        <w:br/>
      </w:r>
      <w:r>
        <w:rPr>
          <w:rFonts w:ascii="Times New Roman"/>
          <w:b w:val="false"/>
          <w:i w:val="false"/>
          <w:color w:val="000000"/>
          <w:sz w:val="28"/>
        </w:rPr>
        <w:t xml:space="preserve">
      3. Отандық және шетел кәсiпорындарында пластмассалардың әртүрлi маркаларын ала отырып, кейiннен өңдеу үшiн жаңа құрылатын "КРИП" зауытында кейiннен этилен мен пропиленге қайта өңдеп, 500,0 мың тонна этанды өндiру жөніндегі объектiлер кешенінің құрылысын салу. </w:t>
      </w:r>
      <w:r>
        <w:br/>
      </w:r>
      <w:r>
        <w:rPr>
          <w:rFonts w:ascii="Times New Roman"/>
          <w:b w:val="false"/>
          <w:i w:val="false"/>
          <w:color w:val="000000"/>
          <w:sz w:val="28"/>
        </w:rPr>
        <w:t xml:space="preserve">
      Осылайша, мұнай және газ химиясы кешендерiн салу және пайдаланымға қосу, сондай-ақ қолданыстағы мұнай және газ өңдеу зауыттарын жаңғырту және технологиялық жағынан жаңарту: </w:t>
      </w:r>
      <w:r>
        <w:br/>
      </w:r>
      <w:r>
        <w:rPr>
          <w:rFonts w:ascii="Times New Roman"/>
          <w:b w:val="false"/>
          <w:i w:val="false"/>
          <w:color w:val="000000"/>
          <w:sz w:val="28"/>
        </w:rPr>
        <w:t xml:space="preserve">
      - жоғары қосылған құны бар мұнай химиясы өнiмдерiнiң рыногын құру туралы айту мүмкiндiгiн беретiн көмiрсутек шикiзатын терең және кешендi өңдеу жөнiндегi құрылымдарды қалыптастыруды бастауға; </w:t>
      </w:r>
      <w:r>
        <w:br/>
      </w:r>
      <w:r>
        <w:rPr>
          <w:rFonts w:ascii="Times New Roman"/>
          <w:b w:val="false"/>
          <w:i w:val="false"/>
          <w:color w:val="000000"/>
          <w:sz w:val="28"/>
        </w:rPr>
        <w:t xml:space="preserve">
      - Қазақстан экономикасының мұнай бен газға әлемдiк баға жағдаятынан тәуелдiлiгiн азайтуға, Орта Азиялық және iшкi рынокты қазақстанда өндiрiлген мұнай химиясы өнiмдерiмен толтыруды қамтамасыз етуге; </w:t>
      </w:r>
      <w:r>
        <w:br/>
      </w:r>
      <w:r>
        <w:rPr>
          <w:rFonts w:ascii="Times New Roman"/>
          <w:b w:val="false"/>
          <w:i w:val="false"/>
          <w:color w:val="000000"/>
          <w:sz w:val="28"/>
        </w:rPr>
        <w:t xml:space="preserve">
      - көмiрсутек шикiзатын терең өңдеу жөніндегі қолданыстағы технологиялар мен өндiрiстер құрғанға және жоғары қосылған құны бар тауарлық мұнай химиясы өнiмдерiн шығарғанға дейiн қызметi мұнай мен газды өндiруден және тазалаудан жүзеге асырылатын сатылас-бiріктiрiлген кешендердi Қазақстан Республикасында қалыптастыру үшiн негiз құруға мүмкiндiк бередi. </w:t>
      </w:r>
    </w:p>
    <w:bookmarkStart w:name="z61" w:id="61"/>
    <w:p>
      <w:pPr>
        <w:spacing w:after="0"/>
        <w:ind w:left="0"/>
        <w:jc w:val="left"/>
      </w:pPr>
      <w:r>
        <w:rPr>
          <w:rFonts w:ascii="Times New Roman"/>
          <w:b/>
          <w:i w:val="false"/>
          <w:color w:val="000000"/>
        </w:rPr>
        <w:t xml:space="preserve"> 
  10.2.2. Жеңiл өнеркәсiп </w:t>
      </w:r>
    </w:p>
    <w:bookmarkEnd w:id="61"/>
    <w:p>
      <w:pPr>
        <w:spacing w:after="0"/>
        <w:ind w:left="0"/>
        <w:jc w:val="both"/>
      </w:pPr>
      <w:r>
        <w:rPr>
          <w:rFonts w:ascii="Times New Roman"/>
          <w:b w:val="false"/>
          <w:i w:val="false"/>
          <w:color w:val="000000"/>
          <w:sz w:val="28"/>
        </w:rPr>
        <w:t xml:space="preserve">      Жеңiл өнеркәсiпте тоқыма және былғары өнеркәсiбi салаларын дамыту басымды бағыт болып табылады, олар жеңіл өнеркәсiптің кейiннен отандық шикiзатқа - иiрiм жіппен, матамен, былғары тауарлармен қайта жасауды қамтамасыз етедi. Мақта-мата және жүн жiп, трикотаж жайма, дайын мақта-мата, жүн және синтетикалық кездемелер, киiмдер және аяқкиiмдер түрiндегi шала фабрикат шығару басымды болып табылады. </w:t>
      </w:r>
      <w:r>
        <w:br/>
      </w:r>
      <w:r>
        <w:rPr>
          <w:rFonts w:ascii="Times New Roman"/>
          <w:b w:val="false"/>
          <w:i w:val="false"/>
          <w:color w:val="000000"/>
          <w:sz w:val="28"/>
        </w:rPr>
        <w:t xml:space="preserve">
      Синтетикалық және жасанды жiптерден жасалатын кездемелердің сапасы жақсарды, осылайша Шығыс Қазақстан облысында жергiлiктi өндiрушiлердің тауарлар көрме-конкурсында үздiктер қатарында "Текстиль-Восток" AAҚ кездемелерінің ассортименттерi болды. </w:t>
      </w:r>
      <w:r>
        <w:br/>
      </w:r>
      <w:r>
        <w:rPr>
          <w:rFonts w:ascii="Times New Roman"/>
          <w:b w:val="false"/>
          <w:i w:val="false"/>
          <w:color w:val="000000"/>
          <w:sz w:val="28"/>
        </w:rPr>
        <w:t xml:space="preserve">
      "Алматыкiлем" АҚ тұрмыс рыногын кеңейту үшiн кiлем және кiлем бұйымдарын шығару бойынша белсенді шаралар қабылдайды, айналым қаражатына кредит беру бойынша қазақстан банктерiмен жұмыс реттелдi, импорт өнiмдерiн берушi кәсiпорындар iрiктелдi, жүн шикiзатын дайындау және беру жүйесi ұйымдастырылды. </w:t>
      </w:r>
      <w:r>
        <w:br/>
      </w:r>
      <w:r>
        <w:rPr>
          <w:rFonts w:ascii="Times New Roman"/>
          <w:b w:val="false"/>
          <w:i w:val="false"/>
          <w:color w:val="000000"/>
          <w:sz w:val="28"/>
        </w:rPr>
        <w:t xml:space="preserve">
      2004-2006 жылдардың орта мерзiмдi кезеңдерiнде жеңiл өнеркәсіп өнiмдерi көлемдерiнің өсiмi Қазақстан Республикасының индустриялық-инновациялық даму стратегиясының шеңберiнде шикiзаттық тоқыма саласын дамытуға инвестициялар тарту, өндiрiске жоғары технологиялар енгiзу үшiн қолайлы жағдайлар жасау саясатын жалғастыру есебiнен күтіледi. </w:t>
      </w:r>
    </w:p>
    <w:bookmarkStart w:name="z62" w:id="62"/>
    <w:p>
      <w:pPr>
        <w:spacing w:after="0"/>
        <w:ind w:left="0"/>
        <w:jc w:val="left"/>
      </w:pPr>
      <w:r>
        <w:rPr>
          <w:rFonts w:ascii="Times New Roman"/>
          <w:b/>
          <w:i w:val="false"/>
          <w:color w:val="000000"/>
        </w:rPr>
        <w:t xml:space="preserve"> 
  10.2.3. Ағаш өңдеу және жиhаз өнеркәсiбi </w:t>
      </w:r>
    </w:p>
    <w:bookmarkEnd w:id="62"/>
    <w:p>
      <w:pPr>
        <w:spacing w:after="0"/>
        <w:ind w:left="0"/>
        <w:jc w:val="both"/>
      </w:pPr>
      <w:r>
        <w:rPr>
          <w:rFonts w:ascii="Times New Roman"/>
          <w:b w:val="false"/>
          <w:i w:val="false"/>
          <w:color w:val="000000"/>
          <w:sz w:val="28"/>
        </w:rPr>
        <w:t xml:space="preserve">      Ағаш өңдеу және жиhаз өнеркәсiбiнде аса басымды бағыт орман, ағаш өңдеу және жиhаз өндiрiсiн қамтитын технологиялық өзара байланысты өндiрiстердi кешендi қалпына келтiру және дамыту болып табылады. </w:t>
      </w:r>
      <w:r>
        <w:br/>
      </w:r>
      <w:r>
        <w:rPr>
          <w:rFonts w:ascii="Times New Roman"/>
          <w:b w:val="false"/>
          <w:i w:val="false"/>
          <w:color w:val="000000"/>
          <w:sz w:val="28"/>
        </w:rPr>
        <w:t xml:space="preserve">
      Ағаш өңдеу өнеркәсiбінде - ағаш дайындау, кесiлмелi материалдар, тақта материалдарын, құрылыс және ағаш бұйымдарын өндiру, жиhаз үшiн ағаштан дайындау. </w:t>
      </w:r>
      <w:r>
        <w:br/>
      </w:r>
      <w:r>
        <w:rPr>
          <w:rFonts w:ascii="Times New Roman"/>
          <w:b w:val="false"/>
          <w:i w:val="false"/>
          <w:color w:val="000000"/>
          <w:sz w:val="28"/>
        </w:rPr>
        <w:t xml:space="preserve">
      Жиhаз өнеркәсiбiнде - сапасы және бағасы бойынша бәсекелестi жиhаздардың кең ассортиментiн шығару. </w:t>
      </w:r>
      <w:r>
        <w:br/>
      </w:r>
      <w:r>
        <w:rPr>
          <w:rFonts w:ascii="Times New Roman"/>
          <w:b w:val="false"/>
          <w:i w:val="false"/>
          <w:color w:val="000000"/>
          <w:sz w:val="28"/>
        </w:rPr>
        <w:t xml:space="preserve">
      Қағаз, картон және басылым iсi өнiмдерiн шығаруда қағаз және картон өндiру басымды болып табылады. </w:t>
      </w:r>
      <w:r>
        <w:br/>
      </w:r>
      <w:r>
        <w:rPr>
          <w:rFonts w:ascii="Times New Roman"/>
          <w:b w:val="false"/>
          <w:i w:val="false"/>
          <w:color w:val="000000"/>
          <w:sz w:val="28"/>
        </w:rPr>
        <w:t xml:space="preserve">
      Аталған міндеттердi iске асырудың негiзгi жолдары: </w:t>
      </w:r>
      <w:r>
        <w:br/>
      </w:r>
      <w:r>
        <w:rPr>
          <w:rFonts w:ascii="Times New Roman"/>
          <w:b w:val="false"/>
          <w:i w:val="false"/>
          <w:color w:val="000000"/>
          <w:sz w:val="28"/>
        </w:rPr>
        <w:t xml:space="preserve">
      нормативтiк құқықтық базаны жетiлдiру жолымен отандық кәсiпорындар үшiн бәсекелестiк ортаны жақсарту; </w:t>
      </w:r>
      <w:r>
        <w:br/>
      </w:r>
      <w:r>
        <w:rPr>
          <w:rFonts w:ascii="Times New Roman"/>
          <w:b w:val="false"/>
          <w:i w:val="false"/>
          <w:color w:val="000000"/>
          <w:sz w:val="28"/>
        </w:rPr>
        <w:t xml:space="preserve">
      тұрмыстық рынокты кеңейту болады. </w:t>
      </w:r>
    </w:p>
    <w:bookmarkStart w:name="z63" w:id="63"/>
    <w:p>
      <w:pPr>
        <w:spacing w:after="0"/>
        <w:ind w:left="0"/>
        <w:jc w:val="left"/>
      </w:pPr>
      <w:r>
        <w:rPr>
          <w:rFonts w:ascii="Times New Roman"/>
          <w:b/>
          <w:i w:val="false"/>
          <w:color w:val="000000"/>
        </w:rPr>
        <w:t xml:space="preserve"> 
  10.2.4. Машина жасау </w:t>
      </w:r>
    </w:p>
    <w:bookmarkEnd w:id="63"/>
    <w:p>
      <w:pPr>
        <w:spacing w:after="0"/>
        <w:ind w:left="0"/>
        <w:jc w:val="both"/>
      </w:pPr>
      <w:r>
        <w:rPr>
          <w:rFonts w:ascii="Times New Roman"/>
          <w:b w:val="false"/>
          <w:i w:val="false"/>
          <w:color w:val="000000"/>
          <w:sz w:val="28"/>
        </w:rPr>
        <w:t xml:space="preserve">      2004-2006 жылдардағы кезеңде машина жасау саласын дамытудың басым бағыттары мұнайгаз, тау-кен металлургиялық, ауыл шаруашылық және көлiктiк машина жасаудың өсуiне негiзделетiн болады. </w:t>
      </w:r>
      <w:r>
        <w:br/>
      </w:r>
      <w:r>
        <w:rPr>
          <w:rFonts w:ascii="Times New Roman"/>
          <w:b w:val="false"/>
          <w:i w:val="false"/>
          <w:color w:val="000000"/>
          <w:sz w:val="28"/>
        </w:rPr>
        <w:t xml:space="preserve">
      2004 жылы мұнайгаз және ауыл шаруашылығы басым бағыттарын ескере отырып, машина жасау саласын қолдау және дамыту шараларын айқындайтын 2005-2007 жылдарға арналған Қазақстан Республикасының Машина жасау кешенiн дамыту бағдарламасы әзiрленетiн болады. </w:t>
      </w:r>
      <w:r>
        <w:br/>
      </w:r>
      <w:r>
        <w:rPr>
          <w:rFonts w:ascii="Times New Roman"/>
          <w:b w:val="false"/>
          <w:i w:val="false"/>
          <w:color w:val="000000"/>
          <w:sz w:val="28"/>
        </w:rPr>
        <w:t xml:space="preserve">
      Осы кезеңде өндiрiстің өсу факторлары: </w:t>
      </w:r>
      <w:r>
        <w:br/>
      </w:r>
      <w:r>
        <w:rPr>
          <w:rFonts w:ascii="Times New Roman"/>
          <w:b w:val="false"/>
          <w:i w:val="false"/>
          <w:color w:val="000000"/>
          <w:sz w:val="28"/>
        </w:rPr>
        <w:t xml:space="preserve">
      Каспий теңiзiнің Қазақстандық секторын игеру үшiн мұнай өндiрiсi мен геологиялық қадағалау өндiруге және жөндеуге сұранысты көбейту; </w:t>
      </w:r>
      <w:r>
        <w:br/>
      </w:r>
      <w:r>
        <w:rPr>
          <w:rFonts w:ascii="Times New Roman"/>
          <w:b w:val="false"/>
          <w:i w:val="false"/>
          <w:color w:val="000000"/>
          <w:sz w:val="28"/>
        </w:rPr>
        <w:t xml:space="preserve">
      көлiк құралдары рыногының нақты мұқтаждарына бағдарланған кәсiпорын құру жолымен өнімдердің жаңа түрлерiн игеруге тапсырыстардың өсуi; </w:t>
      </w:r>
      <w:r>
        <w:br/>
      </w:r>
      <w:r>
        <w:rPr>
          <w:rFonts w:ascii="Times New Roman"/>
          <w:b w:val="false"/>
          <w:i w:val="false"/>
          <w:color w:val="000000"/>
          <w:sz w:val="28"/>
        </w:rPr>
        <w:t xml:space="preserve">
      аграрлық сектор кәсiпорындарында ауылшаруашылық техникасына сұраныстың өсуі; </w:t>
      </w:r>
      <w:r>
        <w:br/>
      </w:r>
      <w:r>
        <w:rPr>
          <w:rFonts w:ascii="Times New Roman"/>
          <w:b w:val="false"/>
          <w:i w:val="false"/>
          <w:color w:val="000000"/>
          <w:sz w:val="28"/>
        </w:rPr>
        <w:t xml:space="preserve">
      "Агромашхолдинг" ААҚ ("Қостанайдизель" ААҚ мен "Сибмашхолдинг" ААҚ қатысуымен) мемлекетаралық холдингiн құру есебiнен дизельдiк қозғалтқыштарды iске асыру географиясын кеңейту; </w:t>
      </w:r>
      <w:r>
        <w:br/>
      </w:r>
      <w:r>
        <w:rPr>
          <w:rFonts w:ascii="Times New Roman"/>
          <w:b w:val="false"/>
          <w:i w:val="false"/>
          <w:color w:val="000000"/>
          <w:sz w:val="28"/>
        </w:rPr>
        <w:t xml:space="preserve">
      жабдықтарға және материалдарға металлургиялық кәсiпорындардан тапсырыстардың өсуi болады (машина жасау холдингтерiн жасау тауарлардың сапасын арттыруға, өндiрiстi оңтайландыруға және шығындарды азайтуға мүмкiндiк бередi). </w:t>
      </w:r>
    </w:p>
    <w:bookmarkStart w:name="z64" w:id="64"/>
    <w:p>
      <w:pPr>
        <w:spacing w:after="0"/>
        <w:ind w:left="0"/>
        <w:jc w:val="left"/>
      </w:pPr>
      <w:r>
        <w:rPr>
          <w:rFonts w:ascii="Times New Roman"/>
          <w:b/>
          <w:i w:val="false"/>
          <w:color w:val="000000"/>
        </w:rPr>
        <w:t xml:space="preserve"> 
  10.2.5. Құрылыс материалдарының өнеркәсiбi </w:t>
      </w:r>
    </w:p>
    <w:bookmarkEnd w:id="64"/>
    <w:p>
      <w:pPr>
        <w:spacing w:after="0"/>
        <w:ind w:left="0"/>
        <w:jc w:val="both"/>
      </w:pPr>
      <w:r>
        <w:rPr>
          <w:rFonts w:ascii="Times New Roman"/>
          <w:b w:val="false"/>
          <w:i w:val="false"/>
          <w:color w:val="000000"/>
          <w:sz w:val="28"/>
        </w:rPr>
        <w:t xml:space="preserve">      Құрылыс материалдары өнеркәсіптерiнің негiзгi мiндетi iшкi рынокта ұқсас импорттық өнiмдi ығыстырып шыға алатын және әлемдік рынокта бәсекелестік қабілетi болатын жоғары сапалы құрылыс материалдарын, бұйымдар мен конструкциялар шығаруды ұйымдастыру болып табылады. </w:t>
      </w:r>
      <w:r>
        <w:br/>
      </w:r>
      <w:r>
        <w:rPr>
          <w:rFonts w:ascii="Times New Roman"/>
          <w:b w:val="false"/>
          <w:i w:val="false"/>
          <w:color w:val="000000"/>
          <w:sz w:val="28"/>
        </w:rPr>
        <w:t xml:space="preserve">
      Мұнайгаз өнеркәсiбінің даму қарқынын ескере отырып, 2004-2006 жылдары цемент, құрғақ құрылыс қоспаларын, табақты шыны, полимерлiк құбыр бұйымдарын, қаптағыш және тесiк керамикалық кірпiш, жоғары тиiмдi жылу және гидрооқшаулағыш материалдар шығару жөнiндегi өндiрiстердi орналастыру жолымен Қазақстанның Батыс өңiрлерде құрылыс индустриясының базасын, сондай-ақ әртүрлi мақсаттағы металдық конструкцияларды жинау және монтаждау бойынша қуаттылықтарды дамыту қажет. </w:t>
      </w:r>
      <w:r>
        <w:br/>
      </w:r>
      <w:r>
        <w:rPr>
          <w:rFonts w:ascii="Times New Roman"/>
          <w:b w:val="false"/>
          <w:i w:val="false"/>
          <w:color w:val="000000"/>
          <w:sz w:val="28"/>
        </w:rPr>
        <w:t xml:space="preserve">
      Құрылыс материалдары өнеркәсiбiн дамытудың басым бағыттары ғылымды қажет ететiн автоматтандырылған технологиялар негізінде құрылыс материалдарын өндiрудi дамыту болып табылады, олар: </w:t>
      </w:r>
      <w:r>
        <w:br/>
      </w:r>
      <w:r>
        <w:rPr>
          <w:rFonts w:ascii="Times New Roman"/>
          <w:b w:val="false"/>
          <w:i w:val="false"/>
          <w:color w:val="000000"/>
          <w:sz w:val="28"/>
        </w:rPr>
        <w:t xml:space="preserve">
      керамикалық кiрпiштер, қабырға бұйымдарын және бетон блоктарын өндiру; </w:t>
      </w:r>
      <w:r>
        <w:br/>
      </w:r>
      <w:r>
        <w:rPr>
          <w:rFonts w:ascii="Times New Roman"/>
          <w:b w:val="false"/>
          <w:i w:val="false"/>
          <w:color w:val="000000"/>
          <w:sz w:val="28"/>
        </w:rPr>
        <w:t xml:space="preserve">
      пластикалық шыны, полимерлiк құбыр және бұйымдар өндiру; </w:t>
      </w:r>
      <w:r>
        <w:br/>
      </w:r>
      <w:r>
        <w:rPr>
          <w:rFonts w:ascii="Times New Roman"/>
          <w:b w:val="false"/>
          <w:i w:val="false"/>
          <w:color w:val="000000"/>
          <w:sz w:val="28"/>
        </w:rPr>
        <w:t xml:space="preserve">
      керамикадан жасалатын сантехникалық бұйымдар өндiру; </w:t>
      </w:r>
      <w:r>
        <w:br/>
      </w:r>
      <w:r>
        <w:rPr>
          <w:rFonts w:ascii="Times New Roman"/>
          <w:b w:val="false"/>
          <w:i w:val="false"/>
          <w:color w:val="000000"/>
          <w:sz w:val="28"/>
        </w:rPr>
        <w:t xml:space="preserve">
      конструктивтік, оның ішінде отқа төзімдi бұйымдар өндiру; </w:t>
      </w:r>
      <w:r>
        <w:br/>
      </w:r>
      <w:r>
        <w:rPr>
          <w:rFonts w:ascii="Times New Roman"/>
          <w:b w:val="false"/>
          <w:i w:val="false"/>
          <w:color w:val="000000"/>
          <w:sz w:val="28"/>
        </w:rPr>
        <w:t xml:space="preserve">
      минералдық мақта негiзiнде тиімдi жылытқыштар өндiру; </w:t>
      </w:r>
      <w:r>
        <w:br/>
      </w:r>
      <w:r>
        <w:rPr>
          <w:rFonts w:ascii="Times New Roman"/>
          <w:b w:val="false"/>
          <w:i w:val="false"/>
          <w:color w:val="000000"/>
          <w:sz w:val="28"/>
        </w:rPr>
        <w:t xml:space="preserve">
      жаңа ұрпақтың шатыр және оқшаулау материалдарын өндiру; </w:t>
      </w:r>
      <w:r>
        <w:br/>
      </w:r>
      <w:r>
        <w:rPr>
          <w:rFonts w:ascii="Times New Roman"/>
          <w:b w:val="false"/>
          <w:i w:val="false"/>
          <w:color w:val="000000"/>
          <w:sz w:val="28"/>
        </w:rPr>
        <w:t xml:space="preserve">
      жеңiл құрылыс конструкцияларын өндiру; құрғақ құрылыс қоспалары мен әрлеу материалдарын өндіру. </w:t>
      </w:r>
      <w:r>
        <w:br/>
      </w:r>
      <w:r>
        <w:rPr>
          <w:rFonts w:ascii="Times New Roman"/>
          <w:b w:val="false"/>
          <w:i w:val="false"/>
          <w:color w:val="000000"/>
          <w:sz w:val="28"/>
        </w:rPr>
        <w:t xml:space="preserve">
      Қойылған мiндеттердi шешу үшiн жаңа экспортқа бағдарланған құрылыс материалдары өндiрiсiн әзiрлеудi және игерудi инновациялық қолдау ұйғарылып отыр. </w:t>
      </w:r>
    </w:p>
    <w:p>
      <w:pPr>
        <w:spacing w:after="0"/>
        <w:ind w:left="0"/>
        <w:jc w:val="both"/>
      </w:pPr>
      <w:r>
        <w:rPr>
          <w:rFonts w:ascii="Times New Roman"/>
          <w:b w:val="false"/>
          <w:i w:val="false"/>
          <w:color w:val="000000"/>
          <w:sz w:val="28"/>
        </w:rPr>
        <w:t xml:space="preserve">Болжамдалып отырған нәтижелер </w:t>
      </w:r>
    </w:p>
    <w:p>
      <w:pPr>
        <w:spacing w:after="0"/>
        <w:ind w:left="0"/>
        <w:jc w:val="both"/>
      </w:pPr>
      <w:r>
        <w:rPr>
          <w:rFonts w:ascii="Times New Roman"/>
          <w:b w:val="false"/>
          <w:i w:val="false"/>
          <w:color w:val="000000"/>
          <w:sz w:val="28"/>
        </w:rPr>
        <w:t xml:space="preserve">      Өнеркәсiптiк өндiрiстің ортажылдық өсiмi 2004-2006 жылдары 9%-ды, оның iшiнде өңдеу өнеркәсiбiнде - 6%-ды құрайды. </w:t>
      </w:r>
    </w:p>
    <w:bookmarkStart w:name="z65" w:id="65"/>
    <w:p>
      <w:pPr>
        <w:spacing w:after="0"/>
        <w:ind w:left="0"/>
        <w:jc w:val="left"/>
      </w:pPr>
      <w:r>
        <w:rPr>
          <w:rFonts w:ascii="Times New Roman"/>
          <w:b/>
          <w:i w:val="false"/>
          <w:color w:val="000000"/>
        </w:rPr>
        <w:t xml:space="preserve"> 
  10.3. Агроазық-түлiк саясаты </w:t>
      </w:r>
    </w:p>
    <w:bookmarkEnd w:id="65"/>
    <w:p>
      <w:pPr>
        <w:spacing w:after="0"/>
        <w:ind w:left="0"/>
        <w:jc w:val="both"/>
      </w:pPr>
      <w:r>
        <w:rPr>
          <w:rFonts w:ascii="Times New Roman"/>
          <w:b w:val="false"/>
          <w:i w:val="false"/>
          <w:color w:val="000000"/>
          <w:sz w:val="28"/>
        </w:rPr>
        <w:t xml:space="preserve">Мiндеттерi мен мақсаттары </w:t>
      </w:r>
    </w:p>
    <w:p>
      <w:pPr>
        <w:spacing w:after="0"/>
        <w:ind w:left="0"/>
        <w:jc w:val="both"/>
      </w:pPr>
      <w:r>
        <w:rPr>
          <w:rFonts w:ascii="Times New Roman"/>
          <w:b w:val="false"/>
          <w:i w:val="false"/>
          <w:color w:val="000000"/>
          <w:sz w:val="28"/>
        </w:rPr>
        <w:t xml:space="preserve">      2004-2006 жылдарға арналған мемлекеттiк агроазық-түлiк саясатының негiзгi мақсаты агроөнеркәсiптiк кешеннің тиiмдi жүйесiн қалыптастыру және бәсекелестiк қабiлеттi өнімдер өндiру. Оған қол жеткiзу үшiн мынадай міндеттердi шешу көзделiп отыр. </w:t>
      </w:r>
      <w:r>
        <w:br/>
      </w:r>
      <w:r>
        <w:rPr>
          <w:rFonts w:ascii="Times New Roman"/>
          <w:b w:val="false"/>
          <w:i w:val="false"/>
          <w:color w:val="000000"/>
          <w:sz w:val="28"/>
        </w:rPr>
        <w:t xml:space="preserve">
      Бiрiншi. Халықтың барынша жұмыспен қамтылуын қамтамасыз ету, әрбiр отбасының табысын арттыру үшiн жағдайларын жақсарту, халықтың сұранысын толық қанағаттандыру үшiн ауыл шаруашылығы өнімдерi мен кең ассортименттi жоғары сапалы азық-түлiк тауарларын жеткiлiктi өндiру жолымен елдiң әрбiр тұрғынын белгіленген тұтыну стандарттарынан төмен емес деңгейде тамақтану мүмкіндігін қамтамасыз ету. </w:t>
      </w:r>
      <w:r>
        <w:br/>
      </w:r>
      <w:r>
        <w:rPr>
          <w:rFonts w:ascii="Times New Roman"/>
          <w:b w:val="false"/>
          <w:i w:val="false"/>
          <w:color w:val="000000"/>
          <w:sz w:val="28"/>
        </w:rPr>
        <w:t xml:space="preserve">
      Екiншi. Агробизнестің тиiмдi және бәсекелестiк қабiлетi бар жүйесiн қалыптастыру. </w:t>
      </w:r>
      <w:r>
        <w:br/>
      </w:r>
      <w:r>
        <w:rPr>
          <w:rFonts w:ascii="Times New Roman"/>
          <w:b w:val="false"/>
          <w:i w:val="false"/>
          <w:color w:val="000000"/>
          <w:sz w:val="28"/>
        </w:rPr>
        <w:t xml:space="preserve">
      Осы мiндеттердi iске асыру мақсатында: </w:t>
      </w:r>
      <w:r>
        <w:br/>
      </w:r>
      <w:r>
        <w:rPr>
          <w:rFonts w:ascii="Times New Roman"/>
          <w:b w:val="false"/>
          <w:i w:val="false"/>
          <w:color w:val="000000"/>
          <w:sz w:val="28"/>
        </w:rPr>
        <w:t xml:space="preserve">
      ауыл шаруашылық мақсаттағы жерлердi рыноктық айналымға тарту үшiн заңнамалық және экономикалық жағдайлар жасау; </w:t>
      </w:r>
      <w:r>
        <w:br/>
      </w:r>
      <w:r>
        <w:rPr>
          <w:rFonts w:ascii="Times New Roman"/>
          <w:b w:val="false"/>
          <w:i w:val="false"/>
          <w:color w:val="000000"/>
          <w:sz w:val="28"/>
        </w:rPr>
        <w:t xml:space="preserve">
      ауыл шаруашылық су пайдалануда экономикалық қатынастарды реттеу; </w:t>
      </w:r>
      <w:r>
        <w:br/>
      </w:r>
      <w:r>
        <w:rPr>
          <w:rFonts w:ascii="Times New Roman"/>
          <w:b w:val="false"/>
          <w:i w:val="false"/>
          <w:color w:val="000000"/>
          <w:sz w:val="28"/>
        </w:rPr>
        <w:t xml:space="preserve">
      өндiрiске аграрлық ғылымның соңғы жетiстiктерiн жедел енгiзуге жәрдемдесу; </w:t>
      </w:r>
      <w:r>
        <w:br/>
      </w:r>
      <w:r>
        <w:rPr>
          <w:rFonts w:ascii="Times New Roman"/>
          <w:b w:val="false"/>
          <w:i w:val="false"/>
          <w:color w:val="000000"/>
          <w:sz w:val="28"/>
        </w:rPr>
        <w:t xml:space="preserve">
      жануарлар мен өсiмдiктердiң генетикалық әлеуетiн тұрақты арттырып отыру үшiн жағдайлар жасау; </w:t>
      </w:r>
      <w:r>
        <w:br/>
      </w:r>
      <w:r>
        <w:rPr>
          <w:rFonts w:ascii="Times New Roman"/>
          <w:b w:val="false"/>
          <w:i w:val="false"/>
          <w:color w:val="000000"/>
          <w:sz w:val="28"/>
        </w:rPr>
        <w:t xml:space="preserve">
      өсiрiлген өнiмдердi өндiру, қайта өңдеу, өткiзу мәселелерiн бiрлесіп шешу мақсатында ауыл шаруашылық тауар өндiрушілерiне ассоциациялар мен кооперативтерге бiрлесуге ықпал ету жоспарланып отыр. </w:t>
      </w:r>
      <w:r>
        <w:br/>
      </w:r>
      <w:r>
        <w:rPr>
          <w:rFonts w:ascii="Times New Roman"/>
          <w:b w:val="false"/>
          <w:i w:val="false"/>
          <w:color w:val="000000"/>
          <w:sz w:val="28"/>
        </w:rPr>
        <w:t xml:space="preserve">
      Үшiншi. Өндiрiс тұрақтылығының басты шарты және оның өнiмiне баға деңгейiн ұстап тұрудың қолайлы тетiгi болып табылатын өндiрiс пен өткiзу балансына қол жеткiзу мақсатында ауыл шаруашылық өнiмдерi мен оның қайта өңделген өнiмдерiн сату көлемін арттыру үшiн қажеттi жағдайлар жасау. </w:t>
      </w:r>
      <w:r>
        <w:br/>
      </w:r>
      <w:r>
        <w:rPr>
          <w:rFonts w:ascii="Times New Roman"/>
          <w:b w:val="false"/>
          <w:i w:val="false"/>
          <w:color w:val="000000"/>
          <w:sz w:val="28"/>
        </w:rPr>
        <w:t xml:space="preserve">
      Төртiншi. Агроөнеркәсiптiк кешеннiң бәсекелестiк қабiлетi бар экспортқа бағдарланған салаларын дамытуға бағытталған экономиканың аграрлық секторын ұтымды мемлекеттік қолдауды қамтамасыз ету. </w:t>
      </w:r>
    </w:p>
    <w:p>
      <w:pPr>
        <w:spacing w:after="0"/>
        <w:ind w:left="0"/>
        <w:jc w:val="both"/>
      </w:pPr>
      <w:r>
        <w:rPr>
          <w:rFonts w:ascii="Times New Roman"/>
          <w:b w:val="false"/>
          <w:i w:val="false"/>
          <w:color w:val="000000"/>
          <w:sz w:val="28"/>
        </w:rPr>
        <w:t xml:space="preserve">Қойылған мақсаттарға қол жеткiзу және мiндеттердi шешу жолдары </w:t>
      </w:r>
    </w:p>
    <w:p>
      <w:pPr>
        <w:spacing w:after="0"/>
        <w:ind w:left="0"/>
        <w:jc w:val="both"/>
      </w:pPr>
      <w:r>
        <w:rPr>
          <w:rFonts w:ascii="Times New Roman"/>
          <w:b w:val="false"/>
          <w:i w:val="false"/>
          <w:color w:val="000000"/>
          <w:sz w:val="28"/>
        </w:rPr>
        <w:t xml:space="preserve">      Алдағы кезеңде өсiмдiк шаруашылығы саласында егiншiлiк және өңiрлiк мамандандыру жүргiзудің ғылыми-негiзделген принциптерiн ескере отырып, егiн егу алаңдары құрылымына түзетулер енгiзу қажет. </w:t>
      </w:r>
      <w:r>
        <w:br/>
      </w:r>
      <w:r>
        <w:rPr>
          <w:rFonts w:ascii="Times New Roman"/>
          <w:b w:val="false"/>
          <w:i w:val="false"/>
          <w:color w:val="000000"/>
          <w:sz w:val="28"/>
        </w:rPr>
        <w:t xml:space="preserve">
      Егiн егу алаңдарының құрылымын оңтайландыру тұқым шаруашылығы жүйесiн қайта құрумен бекуi тиiс. </w:t>
      </w:r>
      <w:r>
        <w:br/>
      </w:r>
      <w:r>
        <w:rPr>
          <w:rFonts w:ascii="Times New Roman"/>
          <w:b w:val="false"/>
          <w:i w:val="false"/>
          <w:color w:val="000000"/>
          <w:sz w:val="28"/>
        </w:rPr>
        <w:t xml:space="preserve">
      Мал дәрiгерлiгiнде негiзгi бағдар барлық мал басын алдын-алу диагностикалық зерттеулермен барынша қамту үшін зертханалық диагностика бойынша жұмыстардың көлемiн кеңейтуге жасалатын болады. </w:t>
      </w:r>
      <w:r>
        <w:br/>
      </w:r>
      <w:r>
        <w:rPr>
          <w:rFonts w:ascii="Times New Roman"/>
          <w:b w:val="false"/>
          <w:i w:val="false"/>
          <w:color w:val="000000"/>
          <w:sz w:val="28"/>
        </w:rPr>
        <w:t xml:space="preserve">
      Өсiмдiктердi қорғау мен олардың карантинi саласында фитосанитарияға қарай назар өсiмдiктер ауруларына және карантиндiк орданы оқшауландырылуын және жойылуын бақылауды нығайтуға аударылатын болады. Осыған байланысты мал дәрiгерлік, фитосанитариялық және карантиндiк зертханалардың материалдық-техникалық базасын нығайту жөнiндегi шаралар кешенi жүргiзiледi, фитосанитариялық диагностиканың республикалық әдiстемелiк орталығы және республикалық интродукциялық-карантиндiк дәндi-дақыл мөлтегі құрылды. </w:t>
      </w:r>
      <w:r>
        <w:br/>
      </w:r>
      <w:r>
        <w:rPr>
          <w:rFonts w:ascii="Times New Roman"/>
          <w:b w:val="false"/>
          <w:i w:val="false"/>
          <w:color w:val="000000"/>
          <w:sz w:val="28"/>
        </w:rPr>
        <w:t xml:space="preserve">
      Егiншілiктi ынталандыру жөнiндегi шаралар қабылданатын болады. Осы мақсаттарға республикалық бюджеттен алынатын қаражат көлемi 2006 жылға қарсы 2,6 есе артады. Минералдық тыңайтқыштарды субсидиялау көлемдерi 3 есеге, көктемгi егiс және жинау жұмыстарын жүргiзуге жергiлiктi бюджеттерге кредит беру көлемдерi - 1,7 eceгe өседi. </w:t>
      </w:r>
      <w:r>
        <w:br/>
      </w:r>
      <w:r>
        <w:rPr>
          <w:rFonts w:ascii="Times New Roman"/>
          <w:b w:val="false"/>
          <w:i w:val="false"/>
          <w:color w:val="000000"/>
          <w:sz w:val="28"/>
        </w:rPr>
        <w:t xml:space="preserve">
      Алдағы шараларға байланысты жер жағдайына бақылауды нығайтуды агрохимиялық қызметтiң ғылыми-әдiстемелік орталығы ұйымдастырады. </w:t>
      </w:r>
      <w:r>
        <w:br/>
      </w:r>
      <w:r>
        <w:rPr>
          <w:rFonts w:ascii="Times New Roman"/>
          <w:b w:val="false"/>
          <w:i w:val="false"/>
          <w:color w:val="000000"/>
          <w:sz w:val="28"/>
        </w:rPr>
        <w:t xml:space="preserve">
      2003 жылдан бастап су мелиорациясында мемлекеттiк меншіктегі шаруашылық аралық арналар мен су мелиорациялық үй-жайлар апаттық участкелерiн қалпына келтiру жөніндегі бюджеттiк бағдарлама, сондай-ақ ауыл шаруашылығының су пайдаланушыларына белгiленген тарифтердің 40,%-ына дейiнгi мөлшерде ағын суын беру жөніндегі қызметтердің құнын субсидиялау бойынша бюджеттiк бағдарлама iске асырылады. </w:t>
      </w:r>
      <w:r>
        <w:br/>
      </w:r>
      <w:r>
        <w:rPr>
          <w:rFonts w:ascii="Times New Roman"/>
          <w:b w:val="false"/>
          <w:i w:val="false"/>
          <w:color w:val="000000"/>
          <w:sz w:val="28"/>
        </w:rPr>
        <w:t xml:space="preserve">
      Астық өндiру салаларын мемлекеттiк реттеу шаралары елеулi түрде нығайтылатын болады, өйткенi астық басты экспорттық өнiм болып табылады. Болжамдық деректерге қарай мемлекет жыл басында өзінің астық рыногында қатысу өлшемдерi туралы хабарлайтын болады. Атап айтқанда сатып алынатын баға деңгейi сапасына қарай сараланатын болады. Мемлекеттiк резервтi жаңартуға арналған бюджет қаражаты есебiнен мемлекеттiк сатып алу көлемдерi өзгермейдi және шамамен 450-500 мың тоннаны құрайды. Кредиттiк және қарыз қаражаты есебiнен коммерциялық сатып алу көлемдерi астық рыногындағы жағдайларға және күтілетiн болжамдық деректерге қарай анықталады. </w:t>
      </w:r>
      <w:r>
        <w:br/>
      </w:r>
      <w:r>
        <w:rPr>
          <w:rFonts w:ascii="Times New Roman"/>
          <w:b w:val="false"/>
          <w:i w:val="false"/>
          <w:color w:val="000000"/>
          <w:sz w:val="28"/>
        </w:rPr>
        <w:t xml:space="preserve">
      Бiрегей тұқымдарды өндiрудің құнын субсидиялау және ауыл шаруашылығы дақылдарының элиталық тұқымдарын отандық ауыл шаруашылық тауар өндiрушілерi iске асыру арқылы тұқым шаруашылығын дамытуды қолдауға бағытталған қаражаттар 9% ұлғаюда. </w:t>
      </w:r>
      <w:r>
        <w:br/>
      </w:r>
      <w:r>
        <w:rPr>
          <w:rFonts w:ascii="Times New Roman"/>
          <w:b w:val="false"/>
          <w:i w:val="false"/>
          <w:color w:val="000000"/>
          <w:sz w:val="28"/>
        </w:rPr>
        <w:t xml:space="preserve">
      Сондай-ақ нарықтық айналымға астық қолқасын неғұрлым кеңінен тарту, оларды өтей алмау тәуекелiн болдырмау және оларды құнды қағаздар ретінде қамтамасыз ету мақсатында астық қолқасын пайдаланудың кепілдендiрiлген қоры құрылды. </w:t>
      </w:r>
      <w:r>
        <w:br/>
      </w:r>
      <w:r>
        <w:rPr>
          <w:rFonts w:ascii="Times New Roman"/>
          <w:b w:val="false"/>
          <w:i w:val="false"/>
          <w:color w:val="000000"/>
          <w:sz w:val="28"/>
        </w:rPr>
        <w:t xml:space="preserve">
      Ауыл шаруашылығының машина жасау жүйесiнде өндiрiстi ауыл шаруашылығы техникасы мен қосалқы бөлшектерiн ынталандырудың жеткіліктi қомақты шаралары қабылданатын болады. </w:t>
      </w:r>
      <w:r>
        <w:br/>
      </w:r>
      <w:r>
        <w:rPr>
          <w:rFonts w:ascii="Times New Roman"/>
          <w:b w:val="false"/>
          <w:i w:val="false"/>
          <w:color w:val="000000"/>
          <w:sz w:val="28"/>
        </w:rPr>
        <w:t xml:space="preserve">
      2004 жылы ауыл шаруашылығында ауыл шаруашылық техникасын лизингтеудi және ауыл шаруашылығы өндiрiсiн 22% техникалық көмек көрсету жөніндегi инфрақұрылымды бюджеттiк қаржыландыру көлемiн ұлғайту күтілуде. </w:t>
      </w:r>
      <w:r>
        <w:br/>
      </w:r>
      <w:r>
        <w:rPr>
          <w:rFonts w:ascii="Times New Roman"/>
          <w:b w:val="false"/>
          <w:i w:val="false"/>
          <w:color w:val="000000"/>
          <w:sz w:val="28"/>
        </w:rPr>
        <w:t xml:space="preserve">
      Атап айтқанда, мемлекеттiк МТС және сервис-орталықтарының жерлерiн құру бағдарламасын кеңейту жоспарлануда. Осы мақсаттарға алдағы кезеңде 4,8 млрд. теңге бөлу көзделіп отыр. </w:t>
      </w:r>
      <w:r>
        <w:br/>
      </w:r>
      <w:r>
        <w:rPr>
          <w:rFonts w:ascii="Times New Roman"/>
          <w:b w:val="false"/>
          <w:i w:val="false"/>
          <w:color w:val="000000"/>
          <w:sz w:val="28"/>
        </w:rPr>
        <w:t xml:space="preserve">
      Мемлекеттiк қолдауды аса талап ететiн аграрлық өнеркәсiп кешендерi салаларының арасында ауыл шаруашылығы өнiмдерiн қайта өңдеу маңызды орын алып отыр. Республиканың қайта өңдеу өнеркәсiптерi моральдық артта қалған тозған материалдық-технологиялық базасының бар екенiн ескере отырып, 2003-2005 жылдарға арналған мемлекеттік аграрлық азық-түлік бағдарламасында қайта өңдеу кәсiпорындарын мемлекеттік қолдау жөніндегі бiрқатар шаралар көзделген, оның ішінде: </w:t>
      </w:r>
      <w:r>
        <w:br/>
      </w:r>
      <w:r>
        <w:rPr>
          <w:rFonts w:ascii="Times New Roman"/>
          <w:b w:val="false"/>
          <w:i w:val="false"/>
          <w:color w:val="000000"/>
          <w:sz w:val="28"/>
        </w:rPr>
        <w:t xml:space="preserve">
      а) екiншi деңгейдегi банктер ауыл шаруашылығы өнiмдерiн қайта өңдеу жөнiндегi кәсiпорындарға олардың айналым қаражаттарын толықтыруға бөлiнген кредиттер бойынша сыйақылар (мүдделерi) ставкаларын субсидиялау. Бұл ауыл шаруашылығының қайта өңдеу салаларына екiншi деңгейдегi банктердің кредиттерiн арзандатуға және тартуға мүмкіндік бередi. Импорттың үлесi айтарлықтай жоғары басым бағыттар анықталды (қайнатылған сүт, құрғақ сүт, шұжық тағамдары, ет консервiлерi, жеміс-көкөнiс консервiлерi, өсiмдiк майы); </w:t>
      </w:r>
      <w:r>
        <w:br/>
      </w:r>
      <w:r>
        <w:rPr>
          <w:rFonts w:ascii="Times New Roman"/>
          <w:b w:val="false"/>
          <w:i w:val="false"/>
          <w:color w:val="000000"/>
          <w:sz w:val="28"/>
        </w:rPr>
        <w:t xml:space="preserve">
      б) ауыл шаруашылығы өнiмдерiн қайта өңдеу жөнiндегi кәсiпорындарға арналған жабдықтар лизингi және ауыл шаруашылығы өнімдерiн қайта өңдеу жөніндегі кәсiпорындарға арналған жабдықтар лизингi жөнiндегi сыйлықақы (мүдделер) ставкаларын өтеу. </w:t>
      </w:r>
      <w:r>
        <w:br/>
      </w:r>
      <w:r>
        <w:rPr>
          <w:rFonts w:ascii="Times New Roman"/>
          <w:b w:val="false"/>
          <w:i w:val="false"/>
          <w:color w:val="000000"/>
          <w:sz w:val="28"/>
        </w:rPr>
        <w:t xml:space="preserve">
      Жоғарыда көрсетiлген шараларды iске асыру технологиялық жабдықтардың қуаттары мен жетілдіруiн аса толық пайдалануға, шикізатты және технологиялық процестi сатып алуды жетілдіруге, шығарылатын өнiмнiң сапасын арттыру және түрлерiн кеңейту есебiнен тамақ және қайта өңдеу өндiрiстерiн арттыруға және ішкі тұтынуда импорт үлесін неғұрлым төмендетуге, сондай-ақ отандық өнімдер мен ішкі және сыртқы рынокқа шығуға мүмкiндiк бередi. </w:t>
      </w:r>
      <w:r>
        <w:br/>
      </w:r>
      <w:r>
        <w:rPr>
          <w:rFonts w:ascii="Times New Roman"/>
          <w:b w:val="false"/>
          <w:i w:val="false"/>
          <w:color w:val="000000"/>
          <w:sz w:val="28"/>
        </w:rPr>
        <w:t xml:space="preserve">
      Аграрлық бизнестiң тәуекелдiлiгiн азайту және орнықтылу мен тұрақтылығын азайту мақсатында ауыл шаруашылығының ең қатерлi саласы өсiмдiк шаруашылығына міндеттi сақтандыруды енгiзу көзделедi. "Өсімдік шаруашылығындағы міндеттi сақтандыру туралы" Заңның жобасына өсiмдiк шаруашылығындағы сақтандыру бизнесiн жандандыру тетiктерi осы iсте мемлекеттің рөлi мен орны енгiзiлген. </w:t>
      </w:r>
    </w:p>
    <w:p>
      <w:pPr>
        <w:spacing w:after="0"/>
        <w:ind w:left="0"/>
        <w:jc w:val="both"/>
      </w:pPr>
      <w:r>
        <w:rPr>
          <w:rFonts w:ascii="Times New Roman"/>
          <w:b w:val="false"/>
          <w:i w:val="false"/>
          <w:color w:val="000000"/>
          <w:sz w:val="28"/>
        </w:rPr>
        <w:t xml:space="preserve">Болжамдалатын нәтижелер </w:t>
      </w:r>
    </w:p>
    <w:p>
      <w:pPr>
        <w:spacing w:after="0"/>
        <w:ind w:left="0"/>
        <w:jc w:val="both"/>
      </w:pPr>
      <w:r>
        <w:rPr>
          <w:rFonts w:ascii="Times New Roman"/>
          <w:b w:val="false"/>
          <w:i w:val="false"/>
          <w:color w:val="000000"/>
          <w:sz w:val="28"/>
        </w:rPr>
        <w:t xml:space="preserve">      2006 жылға болжамды деректер бойынша республикада астық өндiрiсi 14,5 млн. тоннаны құрайды, оның iшiнде бидай 11,5 млн. тонна. Астық сапасын арттыру күтiледi, соның нәтижесiнде астық экспорты 5,5 млн. тоннаға дейiн өседi. Бұршақ, жүгерi, май дақылдары өндiрiсi ұлғаяды, бұл жемдер мен өсiмдiк майы өндiрiсiн ұлғайтуға мүмкiндік бередi. </w:t>
      </w:r>
      <w:r>
        <w:br/>
      </w:r>
      <w:r>
        <w:rPr>
          <w:rFonts w:ascii="Times New Roman"/>
          <w:b w:val="false"/>
          <w:i w:val="false"/>
          <w:color w:val="000000"/>
          <w:sz w:val="28"/>
        </w:rPr>
        <w:t xml:space="preserve">
      Алдағы жылдары орындау жоспарланып отырған iс-шаралар нәтижесiнде 2006 жылы 2003 жылмен салыстырғанда ауыл шаруашылығы жануарларының басы өседi. Мал шаруашылығы өнiмдерiн өндiру 2006 жылы 2003 жылмен салыстырғанда: ет - 10%-ға, сүт - 12,7 %-ға, жұмыртқа 22,5 %-ға, жүн 12,6 %-ға өседi. </w:t>
      </w:r>
    </w:p>
    <w:bookmarkStart w:name="z66" w:id="66"/>
    <w:p>
      <w:pPr>
        <w:spacing w:after="0"/>
        <w:ind w:left="0"/>
        <w:jc w:val="left"/>
      </w:pPr>
      <w:r>
        <w:rPr>
          <w:rFonts w:ascii="Times New Roman"/>
          <w:b/>
          <w:i w:val="false"/>
          <w:color w:val="000000"/>
        </w:rPr>
        <w:t xml:space="preserve"> 
  11. Табиғи капиталды дамыту </w:t>
      </w:r>
    </w:p>
    <w:bookmarkEnd w:id="66"/>
    <w:bookmarkStart w:name="z67" w:id="67"/>
    <w:p>
      <w:pPr>
        <w:spacing w:after="0"/>
        <w:ind w:left="0"/>
        <w:jc w:val="left"/>
      </w:pPr>
      <w:r>
        <w:rPr>
          <w:rFonts w:ascii="Times New Roman"/>
          <w:b/>
          <w:i w:val="false"/>
          <w:color w:val="000000"/>
        </w:rPr>
        <w:t xml:space="preserve"> 
  11.1. Тау-кен өндіру кешенiн дамыту және </w:t>
      </w:r>
      <w:r>
        <w:br/>
      </w:r>
      <w:r>
        <w:rPr>
          <w:rFonts w:ascii="Times New Roman"/>
          <w:b/>
          <w:i w:val="false"/>
          <w:color w:val="000000"/>
        </w:rPr>
        <w:t xml:space="preserve">
оның ресурстарын пайдалану </w:t>
      </w:r>
    </w:p>
    <w:bookmarkEnd w:id="67"/>
    <w:bookmarkStart w:name="z68" w:id="68"/>
    <w:p>
      <w:pPr>
        <w:spacing w:after="0"/>
        <w:ind w:left="0"/>
        <w:jc w:val="left"/>
      </w:pPr>
      <w:r>
        <w:rPr>
          <w:rFonts w:ascii="Times New Roman"/>
          <w:b/>
          <w:i w:val="false"/>
          <w:color w:val="000000"/>
        </w:rPr>
        <w:t xml:space="preserve"> 
  11.1.1. Жылу-энергетикалық ресурстарын өндіру және игеру </w:t>
      </w:r>
    </w:p>
    <w:bookmarkEnd w:id="68"/>
    <w:p>
      <w:pPr>
        <w:spacing w:after="0"/>
        <w:ind w:left="0"/>
        <w:jc w:val="both"/>
      </w:pPr>
      <w:r>
        <w:rPr>
          <w:rFonts w:ascii="Times New Roman"/>
          <w:b w:val="false"/>
          <w:i w:val="false"/>
          <w:color w:val="000000"/>
          <w:sz w:val="28"/>
        </w:rPr>
        <w:t xml:space="preserve">Мұнай өнеркәсiбi </w:t>
      </w:r>
    </w:p>
    <w:p>
      <w:pPr>
        <w:spacing w:after="0"/>
        <w:ind w:left="0"/>
        <w:jc w:val="both"/>
      </w:pPr>
      <w:r>
        <w:rPr>
          <w:rFonts w:ascii="Times New Roman"/>
          <w:b w:val="false"/>
          <w:i w:val="false"/>
          <w:color w:val="000000"/>
          <w:sz w:val="28"/>
        </w:rPr>
        <w:t xml:space="preserve">      Қазақстан көмiрсутек қорлары бойынша, ал жақын болашақта оларды өндiру көлемдерi бойынша да әлемнің ең iрi елдерінің бiрi болып табылады. Қазақстан Республикасы мұнайдың барланған қорларының көлемдерi бойынша 12; газ және газ конденсаты бойынша - 15; мұнай өндiру бойынша - 21 орын алады. </w:t>
      </w:r>
      <w:r>
        <w:br/>
      </w:r>
      <w:r>
        <w:rPr>
          <w:rFonts w:ascii="Times New Roman"/>
          <w:b w:val="false"/>
          <w:i w:val="false"/>
          <w:color w:val="000000"/>
          <w:sz w:val="28"/>
        </w:rPr>
        <w:t xml:space="preserve">
      Көмiрсутек шикiзатын өндiрудің негiзгi өсiмi: ҚазМұнайГаз, Теңiзшевройл, Қарашығанақ Петролиум Оперейтинг, ҚазГерМұнай, Ақтөбемұнайгаз, Аджип (Солтүстiк Каспий) компанияларының жобалары есебiнен қамтамасыз етілетін болады. </w:t>
      </w:r>
    </w:p>
    <w:p>
      <w:pPr>
        <w:spacing w:after="0"/>
        <w:ind w:left="0"/>
        <w:jc w:val="both"/>
      </w:pPr>
      <w:r>
        <w:rPr>
          <w:rFonts w:ascii="Times New Roman"/>
          <w:b w:val="false"/>
          <w:i w:val="false"/>
          <w:color w:val="000000"/>
          <w:sz w:val="28"/>
        </w:rPr>
        <w:t xml:space="preserve">Мақсаты </w:t>
      </w:r>
    </w:p>
    <w:p>
      <w:pPr>
        <w:spacing w:after="0"/>
        <w:ind w:left="0"/>
        <w:jc w:val="both"/>
      </w:pPr>
      <w:r>
        <w:rPr>
          <w:rFonts w:ascii="Times New Roman"/>
          <w:b w:val="false"/>
          <w:i w:val="false"/>
          <w:color w:val="000000"/>
          <w:sz w:val="28"/>
        </w:rPr>
        <w:t xml:space="preserve">      Газ конденсатын қоса алғанда, 11-14% орташа жылдық қарқынмен мұнай өндiрудің орта жылдық өсiм қамтамасыз ету. </w:t>
      </w:r>
      <w:r>
        <w:br/>
      </w:r>
      <w:r>
        <w:rPr>
          <w:rFonts w:ascii="Times New Roman"/>
          <w:b w:val="false"/>
          <w:i w:val="false"/>
          <w:color w:val="000000"/>
          <w:sz w:val="28"/>
        </w:rPr>
        <w:t xml:space="preserve">
      2004 жылдан бастап Қазақстан Республикасы Президентiнiң 2003 жылғы 16 мамырдағы N 1095 Жарлығымен бекiтiлген Каспий теңiзiнiң қазақстандық секторын игеруді мемлекеттiк бағдарламасының бiрiншi сатысын iске асыру басталады. Осы бағыттағы негiзгi міндеттер: </w:t>
      </w:r>
      <w:r>
        <w:br/>
      </w:r>
      <w:r>
        <w:rPr>
          <w:rFonts w:ascii="Times New Roman"/>
          <w:b w:val="false"/>
          <w:i w:val="false"/>
          <w:color w:val="000000"/>
          <w:sz w:val="28"/>
        </w:rPr>
        <w:t xml:space="preserve">
      көмірсутектерінің барланған қорларының өсімін қамтамасыз ету және өндiру деңгейiн тұрақты жоғары деңгейге шығару; </w:t>
      </w:r>
      <w:r>
        <w:br/>
      </w:r>
      <w:r>
        <w:rPr>
          <w:rFonts w:ascii="Times New Roman"/>
          <w:b w:val="false"/>
          <w:i w:val="false"/>
          <w:color w:val="000000"/>
          <w:sz w:val="28"/>
        </w:rPr>
        <w:t xml:space="preserve">
      көмірсутектерiн тасымалдау мультимодальдық жүйесiн дамыту; </w:t>
      </w:r>
      <w:r>
        <w:br/>
      </w:r>
      <w:r>
        <w:rPr>
          <w:rFonts w:ascii="Times New Roman"/>
          <w:b w:val="false"/>
          <w:i w:val="false"/>
          <w:color w:val="000000"/>
          <w:sz w:val="28"/>
        </w:rPr>
        <w:t xml:space="preserve">
      теңiз флоты мен теңiз порттарын дамыту; </w:t>
      </w:r>
      <w:r>
        <w:br/>
      </w:r>
      <w:r>
        <w:rPr>
          <w:rFonts w:ascii="Times New Roman"/>
          <w:b w:val="false"/>
          <w:i w:val="false"/>
          <w:color w:val="000000"/>
          <w:sz w:val="28"/>
        </w:rPr>
        <w:t xml:space="preserve">
      жеке ғылыми-технологиялық базаны қалыптастыру; </w:t>
      </w:r>
      <w:r>
        <w:br/>
      </w:r>
      <w:r>
        <w:rPr>
          <w:rFonts w:ascii="Times New Roman"/>
          <w:b w:val="false"/>
          <w:i w:val="false"/>
          <w:color w:val="000000"/>
          <w:sz w:val="28"/>
        </w:rPr>
        <w:t xml:space="preserve">
      қазақстан мамандарын даярлау және оқыту; </w:t>
      </w:r>
      <w:r>
        <w:br/>
      </w:r>
      <w:r>
        <w:rPr>
          <w:rFonts w:ascii="Times New Roman"/>
          <w:b w:val="false"/>
          <w:i w:val="false"/>
          <w:color w:val="000000"/>
          <w:sz w:val="28"/>
        </w:rPr>
        <w:t xml:space="preserve">
      теңiз мұнай операцияларын тиiмдi басқаруды арттыру; </w:t>
      </w:r>
      <w:r>
        <w:br/>
      </w:r>
      <w:r>
        <w:rPr>
          <w:rFonts w:ascii="Times New Roman"/>
          <w:b w:val="false"/>
          <w:i w:val="false"/>
          <w:color w:val="000000"/>
          <w:sz w:val="28"/>
        </w:rPr>
        <w:t xml:space="preserve">
      төтенше жағдайларды алдын-алу және олардың салдарларын жоюға дайындықты қамтамасыз ету; </w:t>
      </w:r>
      <w:r>
        <w:br/>
      </w:r>
      <w:r>
        <w:rPr>
          <w:rFonts w:ascii="Times New Roman"/>
          <w:b w:val="false"/>
          <w:i w:val="false"/>
          <w:color w:val="000000"/>
          <w:sz w:val="28"/>
        </w:rPr>
        <w:t xml:space="preserve">
      мұнай химиясы өнiмдерiн дамыту және өндiрілген газды кәдеге жарату; </w:t>
      </w:r>
      <w:r>
        <w:br/>
      </w:r>
      <w:r>
        <w:rPr>
          <w:rFonts w:ascii="Times New Roman"/>
          <w:b w:val="false"/>
          <w:i w:val="false"/>
          <w:color w:val="000000"/>
          <w:sz w:val="28"/>
        </w:rPr>
        <w:t xml:space="preserve">
      заңнаманы жетілдіру болып табылады. </w:t>
      </w:r>
      <w:r>
        <w:br/>
      </w:r>
      <w:r>
        <w:rPr>
          <w:rFonts w:ascii="Times New Roman"/>
          <w:b w:val="false"/>
          <w:i w:val="false"/>
          <w:color w:val="000000"/>
          <w:sz w:val="28"/>
        </w:rPr>
        <w:t xml:space="preserve">
      Көмiрсутегi шикiзатын өндiру негiзiнен өсімi Қарашығанақ, Теңiз және басқа да кен орындарын игеру есебiнен қамтамасыз етiледi. </w:t>
      </w:r>
      <w:r>
        <w:br/>
      </w:r>
      <w:r>
        <w:rPr>
          <w:rFonts w:ascii="Times New Roman"/>
          <w:b w:val="false"/>
          <w:i w:val="false"/>
          <w:color w:val="000000"/>
          <w:sz w:val="28"/>
        </w:rPr>
        <w:t xml:space="preserve">
      Бiр уақытта Каспий шельфiнiң құрылымдарында мұнайға және газға барлау жұмыстары жүргiзiлетiн болады. </w:t>
      </w:r>
      <w:r>
        <w:br/>
      </w:r>
      <w:r>
        <w:rPr>
          <w:rFonts w:ascii="Times New Roman"/>
          <w:b w:val="false"/>
          <w:i w:val="false"/>
          <w:color w:val="000000"/>
          <w:sz w:val="28"/>
        </w:rPr>
        <w:t xml:space="preserve">
      Баку-Тбилиси-Джейхан, Қазақстан-Түркменстан-Иран және т.т. бағыттарды қарауды қоса алғанда көмiрсутек шикiзатын тасымалдаудың перспективалы бағыттарын зерделеу жөнiндегi жұмыстар жалғастырылады. </w:t>
      </w:r>
      <w:r>
        <w:br/>
      </w:r>
      <w:r>
        <w:rPr>
          <w:rFonts w:ascii="Times New Roman"/>
          <w:b w:val="false"/>
          <w:i w:val="false"/>
          <w:color w:val="000000"/>
          <w:sz w:val="28"/>
        </w:rPr>
        <w:t xml:space="preserve">
      Жамбыл облысының Амангелдi газ кен орындары тобының игеру жалғасуда. </w:t>
      </w:r>
      <w:r>
        <w:br/>
      </w:r>
      <w:r>
        <w:rPr>
          <w:rFonts w:ascii="Times New Roman"/>
          <w:b w:val="false"/>
          <w:i w:val="false"/>
          <w:color w:val="000000"/>
          <w:sz w:val="28"/>
        </w:rPr>
        <w:t xml:space="preserve">
      Арал теңiзi ауданында мұнай мен газға геологиялық барлау жұмыстарын белсендiру алдымызда тұр. </w:t>
      </w:r>
      <w:r>
        <w:br/>
      </w:r>
      <w:r>
        <w:rPr>
          <w:rFonts w:ascii="Times New Roman"/>
          <w:b w:val="false"/>
          <w:i w:val="false"/>
          <w:color w:val="000000"/>
          <w:sz w:val="28"/>
        </w:rPr>
        <w:t xml:space="preserve">
      2006 жылы Атырау мұнай өндiру зауытын қайта жаңартуды аяқтау жоспарланып отыр. </w:t>
      </w:r>
    </w:p>
    <w:p>
      <w:pPr>
        <w:spacing w:after="0"/>
        <w:ind w:left="0"/>
        <w:jc w:val="both"/>
      </w:pPr>
      <w:r>
        <w:rPr>
          <w:rFonts w:ascii="Times New Roman"/>
          <w:b w:val="false"/>
          <w:i w:val="false"/>
          <w:color w:val="000000"/>
          <w:sz w:val="28"/>
        </w:rPr>
        <w:t xml:space="preserve">Газ өнеркәсiбi </w:t>
      </w:r>
    </w:p>
    <w:p>
      <w:pPr>
        <w:spacing w:after="0"/>
        <w:ind w:left="0"/>
        <w:jc w:val="both"/>
      </w:pPr>
      <w:r>
        <w:rPr>
          <w:rFonts w:ascii="Times New Roman"/>
          <w:b w:val="false"/>
          <w:i w:val="false"/>
          <w:color w:val="000000"/>
          <w:sz w:val="28"/>
        </w:rPr>
        <w:t xml:space="preserve">      2006 жылғы кезеңде шикi газ өндiру көлемдерiнiң өсiмi Қарашығанақ және Теңiз кен орындарында өндiрудi арттыру өсiмi есебінен қол жеткiзiлетiн болады, онда 2006 жылы болжамдар бойынша Қарашығанақта газ өндiру жылына 16 млрд. текше метр жоғарыны, Теңiзде - 10 млрд. текше метрден жоғарыны құрайды. </w:t>
      </w:r>
      <w:r>
        <w:br/>
      </w:r>
      <w:r>
        <w:rPr>
          <w:rFonts w:ascii="Times New Roman"/>
          <w:b w:val="false"/>
          <w:i w:val="false"/>
          <w:color w:val="000000"/>
          <w:sz w:val="28"/>
        </w:rPr>
        <w:t xml:space="preserve">
      Қарашығанақтан өндiрiлетiн шикi газдан 6,7 млрд. текше Орынбор газ өндiру зауытына бepу, қалған 8,8 млрд. текше газды пластқа қайта айдау үшiн пайдалану жоспарланып отыр. Жеке ГӨЗ құрылысын салу 2004-2007 жылдары аталған "Газ" жобасын игерудiң 3-сатысын iске асыру шеңберінде жоспарланып отыр. </w:t>
      </w:r>
      <w:r>
        <w:br/>
      </w:r>
      <w:r>
        <w:rPr>
          <w:rFonts w:ascii="Times New Roman"/>
          <w:b w:val="false"/>
          <w:i w:val="false"/>
          <w:color w:val="000000"/>
          <w:sz w:val="28"/>
        </w:rPr>
        <w:t xml:space="preserve">
      Елдiң газ саласын одан әрi дамыту, халық пен Республика кәсіпорындарды табиғи газбен үздiксiз қамтамасыз ету мақсатында Қазақстан Республикасында газ саласын дамыту үшiн мынадай кен орындары мен жобалардың базалық стратегиялық маңызы бар. </w:t>
      </w:r>
      <w:r>
        <w:br/>
      </w:r>
      <w:r>
        <w:rPr>
          <w:rFonts w:ascii="Times New Roman"/>
          <w:b w:val="false"/>
          <w:i w:val="false"/>
          <w:color w:val="000000"/>
          <w:sz w:val="28"/>
        </w:rPr>
        <w:t xml:space="preserve">
      Жеке газөндiру зауытының құрылысын сала отырып, Қарашығанақ кен орнында "Газ жобасын" дамыту, ол қорлары республика бойынша газдың дәлелденген қорларының шамамен 50%-ын құрайтын жеке газ ресурстарын өңдеудегi тәуелсiздiктi қамтамасыз етуге мүмкiндiк бередi. </w:t>
      </w:r>
      <w:r>
        <w:br/>
      </w:r>
      <w:r>
        <w:rPr>
          <w:rFonts w:ascii="Times New Roman"/>
          <w:b w:val="false"/>
          <w:i w:val="false"/>
          <w:color w:val="000000"/>
          <w:sz w:val="28"/>
        </w:rPr>
        <w:t xml:space="preserve">
      Қорлары C1 санаты бойынша 227,4 млрд. м </w:t>
      </w:r>
      <w:r>
        <w:rPr>
          <w:rFonts w:ascii="Times New Roman"/>
          <w:b w:val="false"/>
          <w:i w:val="false"/>
          <w:color w:val="000000"/>
          <w:vertAlign w:val="superscript"/>
        </w:rPr>
        <w:t xml:space="preserve">3 </w:t>
      </w:r>
      <w:r>
        <w:rPr>
          <w:rFonts w:ascii="Times New Roman"/>
          <w:b w:val="false"/>
          <w:i w:val="false"/>
          <w:color w:val="000000"/>
          <w:sz w:val="28"/>
        </w:rPr>
        <w:t xml:space="preserve">, ал C2 санаты бойынша 741,6 млрд.м </w:t>
      </w:r>
      <w:r>
        <w:rPr>
          <w:rFonts w:ascii="Times New Roman"/>
          <w:b w:val="false"/>
          <w:i w:val="false"/>
          <w:color w:val="000000"/>
          <w:vertAlign w:val="superscript"/>
        </w:rPr>
        <w:t xml:space="preserve">3 </w:t>
      </w:r>
      <w:r>
        <w:rPr>
          <w:rFonts w:ascii="Times New Roman"/>
          <w:b w:val="false"/>
          <w:i w:val="false"/>
          <w:color w:val="000000"/>
          <w:sz w:val="28"/>
        </w:rPr>
        <w:t xml:space="preserve"> Қашаған теңiз кен орнын әзiрлеу. </w:t>
      </w:r>
      <w:r>
        <w:br/>
      </w:r>
      <w:r>
        <w:rPr>
          <w:rFonts w:ascii="Times New Roman"/>
          <w:b w:val="false"/>
          <w:i w:val="false"/>
          <w:color w:val="000000"/>
          <w:sz w:val="28"/>
        </w:rPr>
        <w:t xml:space="preserve">
      Жамбыл газ кен орындары тобын, бiрiншi кезекте жоспарлы жылдық өнiмi 600 млн. м </w:t>
      </w:r>
      <w:r>
        <w:rPr>
          <w:rFonts w:ascii="Times New Roman"/>
          <w:b w:val="false"/>
          <w:i w:val="false"/>
          <w:color w:val="000000"/>
          <w:vertAlign w:val="superscript"/>
        </w:rPr>
        <w:t xml:space="preserve">3 </w:t>
      </w:r>
      <w:r>
        <w:rPr>
          <w:rFonts w:ascii="Times New Roman"/>
          <w:b w:val="false"/>
          <w:i w:val="false"/>
          <w:color w:val="000000"/>
          <w:sz w:val="28"/>
        </w:rPr>
        <w:t xml:space="preserve"> Амангелдi кен орнын әзiрлеу. </w:t>
      </w:r>
      <w:r>
        <w:br/>
      </w:r>
      <w:r>
        <w:rPr>
          <w:rFonts w:ascii="Times New Roman"/>
          <w:b w:val="false"/>
          <w:i w:val="false"/>
          <w:color w:val="000000"/>
          <w:sz w:val="28"/>
        </w:rPr>
        <w:t xml:space="preserve">
      Бос газдың перспективалы ресурстары шамамен 300 млрд. м </w:t>
      </w:r>
      <w:r>
        <w:rPr>
          <w:rFonts w:ascii="Times New Roman"/>
          <w:b w:val="false"/>
          <w:i w:val="false"/>
          <w:color w:val="000000"/>
          <w:vertAlign w:val="superscript"/>
        </w:rPr>
        <w:t xml:space="preserve">3 </w:t>
      </w:r>
      <w:r>
        <w:rPr>
          <w:rFonts w:ascii="Times New Roman"/>
          <w:b w:val="false"/>
          <w:i w:val="false"/>
          <w:color w:val="000000"/>
          <w:sz w:val="28"/>
        </w:rPr>
        <w:t xml:space="preserve"> құрай алатын және жиынтық өнiмi жылына 5-6 млрд.м </w:t>
      </w:r>
      <w:r>
        <w:rPr>
          <w:rFonts w:ascii="Times New Roman"/>
          <w:b w:val="false"/>
          <w:i w:val="false"/>
          <w:color w:val="000000"/>
          <w:vertAlign w:val="superscript"/>
        </w:rPr>
        <w:t xml:space="preserve">3 </w:t>
      </w:r>
      <w:r>
        <w:rPr>
          <w:rFonts w:ascii="Times New Roman"/>
          <w:b w:val="false"/>
          <w:i w:val="false"/>
          <w:color w:val="000000"/>
          <w:sz w:val="28"/>
        </w:rPr>
        <w:t xml:space="preserve"> Солтүстiк арал маңындағы болжамды аумақтарда газ қорларын барлау жөніндегі жұмыстарды аяқтау. </w:t>
      </w:r>
      <w:r>
        <w:br/>
      </w:r>
      <w:r>
        <w:rPr>
          <w:rFonts w:ascii="Times New Roman"/>
          <w:b w:val="false"/>
          <w:i w:val="false"/>
          <w:color w:val="000000"/>
          <w:sz w:val="28"/>
        </w:rPr>
        <w:t xml:space="preserve">
      Iлеспе және бос газ қорларының қалдық алынатын қорлары 15,6 млрд. м </w:t>
      </w:r>
      <w:r>
        <w:rPr>
          <w:rFonts w:ascii="Times New Roman"/>
          <w:b w:val="false"/>
          <w:i w:val="false"/>
          <w:color w:val="000000"/>
          <w:vertAlign w:val="superscript"/>
        </w:rPr>
        <w:t xml:space="preserve">3 </w:t>
      </w:r>
      <w:r>
        <w:rPr>
          <w:rFonts w:ascii="Times New Roman"/>
          <w:b w:val="false"/>
          <w:i w:val="false"/>
          <w:color w:val="000000"/>
          <w:sz w:val="28"/>
        </w:rPr>
        <w:t xml:space="preserve">, ал барлау және пайдаланымға дайындық сатысындағы перспективалы кен орындары бойынша (Арысқұм, Қоныс, Бектас) - 18,7 млрд. м </w:t>
      </w:r>
      <w:r>
        <w:rPr>
          <w:rFonts w:ascii="Times New Roman"/>
          <w:b w:val="false"/>
          <w:i w:val="false"/>
          <w:color w:val="000000"/>
          <w:vertAlign w:val="superscript"/>
        </w:rPr>
        <w:t xml:space="preserve">3 </w:t>
      </w:r>
      <w:r>
        <w:rPr>
          <w:rFonts w:ascii="Times New Roman"/>
          <w:b w:val="false"/>
          <w:i w:val="false"/>
          <w:color w:val="000000"/>
          <w:sz w:val="28"/>
        </w:rPr>
        <w:t xml:space="preserve"> құрайтын Арысқұм ойпаң жердегi Оңтүстiк Торғай кенорындарының ылдиларын әзiрлеу. </w:t>
      </w:r>
      <w:r>
        <w:br/>
      </w:r>
      <w:r>
        <w:rPr>
          <w:rFonts w:ascii="Times New Roman"/>
          <w:b w:val="false"/>
          <w:i w:val="false"/>
          <w:color w:val="000000"/>
          <w:sz w:val="28"/>
        </w:rPr>
        <w:t xml:space="preserve">
      Жаңажол кен орынында 2006 жылы 4,5 млрд. текше метр газды өндiру жоспарланып отыр, бүгінгi таңда өндiру көлемi 2,4 млрд. текше метрдi құрайды. Өндiрiлетiн газдың артылуына байланысты "АМО-СNРС" ААҚ артық газды өндiру үшiн жаңа ГӨЗ салуды жоспарлайды. </w:t>
      </w:r>
      <w:r>
        <w:br/>
      </w:r>
      <w:r>
        <w:rPr>
          <w:rFonts w:ascii="Times New Roman"/>
          <w:b w:val="false"/>
          <w:i w:val="false"/>
          <w:color w:val="000000"/>
          <w:sz w:val="28"/>
        </w:rPr>
        <w:t xml:space="preserve">
      "Орта Азия Орталығы" газ тасымалдау жүйесiн дамыту мен жаңғыртудың 2010 жылғы кезеңге арналған бағыттарына" сәйкес "Орта Азия Орталығы" магистралды газ құбырын жаңғыртуды одан әрi жүзеге асыру. </w:t>
      </w:r>
    </w:p>
    <w:p>
      <w:pPr>
        <w:spacing w:after="0"/>
        <w:ind w:left="0"/>
        <w:jc w:val="both"/>
      </w:pPr>
      <w:r>
        <w:rPr>
          <w:rFonts w:ascii="Times New Roman"/>
          <w:b w:val="false"/>
          <w:i w:val="false"/>
          <w:color w:val="000000"/>
          <w:sz w:val="28"/>
        </w:rPr>
        <w:t xml:space="preserve">Көмiр өнеркәсiбi </w:t>
      </w:r>
    </w:p>
    <w:p>
      <w:pPr>
        <w:spacing w:after="0"/>
        <w:ind w:left="0"/>
        <w:jc w:val="both"/>
      </w:pPr>
      <w:r>
        <w:rPr>
          <w:rFonts w:ascii="Times New Roman"/>
          <w:b w:val="false"/>
          <w:i w:val="false"/>
          <w:color w:val="000000"/>
          <w:sz w:val="28"/>
        </w:rPr>
        <w:t xml:space="preserve">      Ағымдағы жылдың бiрiншi жарты жылдығы үшiн елдің көмiр өндiру кәсiпорындары 2002 жылдың кезеңiмен салыстырғанда көмiр өндiру көлемдерінің өсiмiн алады. 2003 жылдың қаңтар-маусымы үшiн 40,3 млн. тонна көмiр өндiрiлген, бұл 2002 жылдың ұқсас кезеңiнен 30,8%-ға немесе 9,5 млн. тоннаға көп. </w:t>
      </w:r>
      <w:r>
        <w:br/>
      </w:r>
      <w:r>
        <w:rPr>
          <w:rFonts w:ascii="Times New Roman"/>
          <w:b w:val="false"/>
          <w:i w:val="false"/>
          <w:color w:val="000000"/>
          <w:sz w:val="28"/>
        </w:rPr>
        <w:t xml:space="preserve">
      Көмiр өндiру кәсіпорындарының тұрақты жұмысын ескере отырып, ағымдағы жылдың бiрiншi жарты жылдығында көмiр өндiрудің болжамдалған көлемi тұтастай алғанда 2003 жыл үшiн 77 млн. тоннаны құрайды. </w:t>
      </w:r>
      <w:r>
        <w:br/>
      </w:r>
      <w:r>
        <w:rPr>
          <w:rFonts w:ascii="Times New Roman"/>
          <w:b w:val="false"/>
          <w:i w:val="false"/>
          <w:color w:val="000000"/>
          <w:sz w:val="28"/>
        </w:rPr>
        <w:t xml:space="preserve">
      2003-2006 ж.ж. кезең үшiн республиканың көмiр өнеркәсiбiнде көмiр өндiру өсімін қамтамасыз етуге және өндiрiс құрылымын жақсартуға мүмкiндiк беретiн бiрқатар iс-шаралар белгiленіп отыр. </w:t>
      </w:r>
      <w:r>
        <w:br/>
      </w:r>
      <w:r>
        <w:rPr>
          <w:rFonts w:ascii="Times New Roman"/>
          <w:b w:val="false"/>
          <w:i w:val="false"/>
          <w:color w:val="000000"/>
          <w:sz w:val="28"/>
        </w:rPr>
        <w:t xml:space="preserve">
      "Испат Қармет" ААҚ көмiр департаментiнiң шахталарында тазалау забойына жоғары орташа тәулiктiк жүктемеге қол жеткiзуге және шахталарды жұмыс iстейтiн адамдардың барынша қауiпсiздiгiн қамтамасыз етуге мүмкiндiк беретiн неғұрлым жоғары техникалық деңгейдегi көмiр өндiру техникасына ауыса отырып, техникалық қайта жабдықтау көзделiп отыр. Тұтастай алғанда бассейн бойынша газ-метан өндiру технологиясын өнеркәсіптiк игерудi жалғастыру, рентабельдi емес шахталарды жабу жоспарланып отыр. </w:t>
      </w:r>
      <w:r>
        <w:br/>
      </w:r>
      <w:r>
        <w:rPr>
          <w:rFonts w:ascii="Times New Roman"/>
          <w:b w:val="false"/>
          <w:i w:val="false"/>
          <w:color w:val="000000"/>
          <w:sz w:val="28"/>
        </w:rPr>
        <w:t xml:space="preserve">
      Екiбастұз көмiр бассейнінде көмiрдi қазақстан тұтынушыларының мұқтаждығы деңгейінде өндiру мен экспортының көлемдерiн тұрақтандыруға және одан әрi өсіруге, көмiрдің бағасын бәсекелестiк қабiлеттi деңгейде ұстау жолымен өткiзу рыноктарында сақтауға бағытталған "Екiбастұз көмiрi" бағдарламасын iске асыру жөніндегі жұмыстар жалғасады. </w:t>
      </w:r>
      <w:r>
        <w:br/>
      </w:r>
      <w:r>
        <w:rPr>
          <w:rFonts w:ascii="Times New Roman"/>
          <w:b w:val="false"/>
          <w:i w:val="false"/>
          <w:color w:val="000000"/>
          <w:sz w:val="28"/>
        </w:rPr>
        <w:t xml:space="preserve">
      Екібастұзэнергетикалық көмiрінің экспортын тұрақтандырумен, ресей тұтынушыларының мүддесiмен және төлем қабiлетiмен қатар жер астында өндiрілетін қарағандылық кокстелетін көмiрлердi өндiру мен Магнитогорск және ОскоХалиловский металлургиялық комбинатына, металлургия және кокс химиясы кәсiпорындарына жөнелту көлемдерiн арттыру көзделiп отыр. </w:t>
      </w:r>
      <w:r>
        <w:br/>
      </w:r>
      <w:r>
        <w:rPr>
          <w:rFonts w:ascii="Times New Roman"/>
          <w:b w:val="false"/>
          <w:i w:val="false"/>
          <w:color w:val="000000"/>
          <w:sz w:val="28"/>
        </w:rPr>
        <w:t xml:space="preserve">
      Көмiрдiң бағасы мен тарифтерiн тұрақтандыру және оны тасымалдау бөлiгінде көмiр өндiру кәсiпорындары мен темiр жолы көлiгiнiң бағалық және тарифтiк саясатын оңтайландыру. </w:t>
      </w:r>
      <w:r>
        <w:br/>
      </w:r>
      <w:r>
        <w:rPr>
          <w:rFonts w:ascii="Times New Roman"/>
          <w:b w:val="false"/>
          <w:i w:val="false"/>
          <w:color w:val="000000"/>
          <w:sz w:val="28"/>
        </w:rPr>
        <w:t xml:space="preserve">
      Көмiр өндiретiн компаниялардың қаржы жағдайының жақсартылуына қарай, өндiрiстiң техникалық деңгейiн арттыру мен шахталық және карьер қорын жаңғыртуға бағытталған инвестициялық қызметтi белсендiру. </w:t>
      </w:r>
      <w:r>
        <w:br/>
      </w:r>
      <w:r>
        <w:rPr>
          <w:rFonts w:ascii="Times New Roman"/>
          <w:b w:val="false"/>
          <w:i w:val="false"/>
          <w:color w:val="000000"/>
          <w:sz w:val="28"/>
        </w:rPr>
        <w:t xml:space="preserve">
      Көмiр толықпайтын энергетикалық pecуpc болып табылатынын ескере отырып, көмiр қорларын толық шығару, iлеспе түрдегi көмiрдi және метанды кешендi өңдеу бөлiгiнде көмiр өндiрушi кәсiпорындарының меншiктенушілерге талаптарды арттыру. </w:t>
      </w:r>
      <w:r>
        <w:br/>
      </w:r>
      <w:r>
        <w:rPr>
          <w:rFonts w:ascii="Times New Roman"/>
          <w:b w:val="false"/>
          <w:i w:val="false"/>
          <w:color w:val="000000"/>
          <w:sz w:val="28"/>
        </w:rPr>
        <w:t xml:space="preserve">
      Қазақстан Республикасында көмiр саласында техникалық реттеудің мемлекеттiк жүйесi енуiне байланысты оның концепциясы мен ИСО 9000 және 14000 халықаралық тәжiрибесiне ауысу тетiгiн анықтау, жетілдіру, үйлестiру және техникалық барьердi болдырмау үшiн халықаралық жүйе бойынша көмiрдің сыныптамасы мен оны кодтаудың мемлекеттiк стандарттарын әзiрлеу жөнiндегi жұмыстар жүргiзiлетiн болады. </w:t>
      </w:r>
    </w:p>
    <w:p>
      <w:pPr>
        <w:spacing w:after="0"/>
        <w:ind w:left="0"/>
        <w:jc w:val="both"/>
      </w:pPr>
      <w:r>
        <w:rPr>
          <w:rFonts w:ascii="Times New Roman"/>
          <w:b w:val="false"/>
          <w:i w:val="false"/>
          <w:color w:val="000000"/>
          <w:sz w:val="28"/>
        </w:rPr>
        <w:t xml:space="preserve">Атом өнеркәсiбi </w:t>
      </w:r>
    </w:p>
    <w:p>
      <w:pPr>
        <w:spacing w:after="0"/>
        <w:ind w:left="0"/>
        <w:jc w:val="both"/>
      </w:pPr>
      <w:r>
        <w:rPr>
          <w:rFonts w:ascii="Times New Roman"/>
          <w:b w:val="false"/>
          <w:i w:val="false"/>
          <w:color w:val="000000"/>
          <w:sz w:val="28"/>
        </w:rPr>
        <w:t xml:space="preserve">      Атом өнеркәсiбiн дамытудың негiзгi проблемасы тантал өндiру үшiн меншiк шикiзаттың болмауы. </w:t>
      </w:r>
    </w:p>
    <w:p>
      <w:pPr>
        <w:spacing w:after="0"/>
        <w:ind w:left="0"/>
        <w:jc w:val="both"/>
      </w:pPr>
      <w:r>
        <w:rPr>
          <w:rFonts w:ascii="Times New Roman"/>
          <w:b w:val="false"/>
          <w:i w:val="false"/>
          <w:color w:val="000000"/>
          <w:sz w:val="28"/>
        </w:rPr>
        <w:t xml:space="preserve">Негiзгi мақсаттары, мiндеттерi және басымдықтары </w:t>
      </w:r>
    </w:p>
    <w:p>
      <w:pPr>
        <w:spacing w:after="0"/>
        <w:ind w:left="0"/>
        <w:jc w:val="both"/>
      </w:pPr>
      <w:r>
        <w:rPr>
          <w:rFonts w:ascii="Times New Roman"/>
          <w:b w:val="false"/>
          <w:i w:val="false"/>
          <w:color w:val="000000"/>
          <w:sz w:val="28"/>
        </w:rPr>
        <w:t xml:space="preserve">      Жаңа кенiштi игеру және қолда барды дамыту есебiнен өндiрiстің көлемін арттыру. </w:t>
      </w:r>
      <w:r>
        <w:br/>
      </w:r>
      <w:r>
        <w:rPr>
          <w:rFonts w:ascii="Times New Roman"/>
          <w:b w:val="false"/>
          <w:i w:val="false"/>
          <w:color w:val="000000"/>
          <w:sz w:val="28"/>
        </w:rPr>
        <w:t xml:space="preserve">
      Экспорт географиясын кеңейту. </w:t>
      </w:r>
      <w:r>
        <w:br/>
      </w:r>
      <w:r>
        <w:rPr>
          <w:rFonts w:ascii="Times New Roman"/>
          <w:b w:val="false"/>
          <w:i w:val="false"/>
          <w:color w:val="000000"/>
          <w:sz w:val="28"/>
        </w:rPr>
        <w:t xml:space="preserve">
      Уран өндiру жөніндегi бiрлескен кәсiпорындарды дамыту. </w:t>
      </w:r>
      <w:r>
        <w:br/>
      </w:r>
      <w:r>
        <w:rPr>
          <w:rFonts w:ascii="Times New Roman"/>
          <w:b w:val="false"/>
          <w:i w:val="false"/>
          <w:color w:val="000000"/>
          <w:sz w:val="28"/>
        </w:rPr>
        <w:t xml:space="preserve">
      Бiр уақытта батыс үлгідегi реакторлар үшiн жылу таблеткаларын өндiру мен сертификаттауды игере отырып, Ресей Федерациясының жылу таблеткаларын өндiруге арналған тапсырысын сақтау. </w:t>
      </w:r>
      <w:r>
        <w:br/>
      </w:r>
      <w:r>
        <w:rPr>
          <w:rFonts w:ascii="Times New Roman"/>
          <w:b w:val="false"/>
          <w:i w:val="false"/>
          <w:color w:val="000000"/>
          <w:sz w:val="28"/>
        </w:rPr>
        <w:t xml:space="preserve">
      Неғұрлым жоғары шекте өнiм алу мақсатында жаңа технологияларды енгiзу (бериллий қоласынан жасалған жартылай үзбей құю әдiсiмен алынған мыс-бериллий ерітінділердің жалын игеру, жоғары сыйымды тантал ұнтағын өндiру). </w:t>
      </w:r>
      <w:r>
        <w:br/>
      </w:r>
      <w:r>
        <w:rPr>
          <w:rFonts w:ascii="Times New Roman"/>
          <w:b w:val="false"/>
          <w:i w:val="false"/>
          <w:color w:val="000000"/>
          <w:sz w:val="28"/>
        </w:rPr>
        <w:t xml:space="preserve">
      Танталонибилiк шикiзаттың жеке шикiзат базасын құру. </w:t>
      </w:r>
      <w:r>
        <w:br/>
      </w:r>
      <w:r>
        <w:rPr>
          <w:rFonts w:ascii="Times New Roman"/>
          <w:b w:val="false"/>
          <w:i w:val="false"/>
          <w:color w:val="000000"/>
          <w:sz w:val="28"/>
        </w:rPr>
        <w:t xml:space="preserve">
      "Үлбi металлургия зауыты" ААҚ өндiрiстiк мұқтаждығы үшiн қажет Қаражал кен орнында флюориттiк руданы қайта өңдеу жөніндегі меншiк қуаттар құру. </w:t>
      </w:r>
    </w:p>
    <w:p>
      <w:pPr>
        <w:spacing w:after="0"/>
        <w:ind w:left="0"/>
        <w:jc w:val="both"/>
      </w:pPr>
      <w:r>
        <w:rPr>
          <w:rFonts w:ascii="Times New Roman"/>
          <w:b w:val="false"/>
          <w:i w:val="false"/>
          <w:color w:val="000000"/>
          <w:sz w:val="28"/>
        </w:rPr>
        <w:t xml:space="preserve">Қойылған мақсаттарға қол жеткiзу жолдары </w:t>
      </w:r>
    </w:p>
    <w:p>
      <w:pPr>
        <w:spacing w:after="0"/>
        <w:ind w:left="0"/>
        <w:jc w:val="both"/>
      </w:pPr>
      <w:r>
        <w:rPr>
          <w:rFonts w:ascii="Times New Roman"/>
          <w:b w:val="false"/>
          <w:i w:val="false"/>
          <w:color w:val="000000"/>
          <w:sz w:val="28"/>
        </w:rPr>
        <w:t xml:space="preserve">      Уран өндiрiсiндегi жабдықтарды жаңарту (2004 жыл - 92,0 млн. теңге; 2005 - 99,3 млн. теңге; 2006 - 101,5 млн. теңге). </w:t>
      </w:r>
      <w:r>
        <w:br/>
      </w:r>
      <w:r>
        <w:rPr>
          <w:rFonts w:ascii="Times New Roman"/>
          <w:b w:val="false"/>
          <w:i w:val="false"/>
          <w:color w:val="000000"/>
          <w:sz w:val="28"/>
        </w:rPr>
        <w:t xml:space="preserve">
      Бериллий өндiрiсiнің гидрометаллургиялық жөндеулерін қайта жаңарту (2004 жыл - 91,0 млн. теңге; 2005 - 93,2 млн. теңге; 2006 - 95,2 млн. теңге). </w:t>
      </w:r>
      <w:r>
        <w:br/>
      </w:r>
      <w:r>
        <w:rPr>
          <w:rFonts w:ascii="Times New Roman"/>
          <w:b w:val="false"/>
          <w:i w:val="false"/>
          <w:color w:val="000000"/>
          <w:sz w:val="28"/>
        </w:rPr>
        <w:t xml:space="preserve">
      Бериллий өндiрiсiндегi жабдықтарды жаңарту (2004 жыл - 80,0 млн. теңге; 2005 - 32,6 млн. теңге). </w:t>
      </w:r>
      <w:r>
        <w:br/>
      </w:r>
      <w:r>
        <w:rPr>
          <w:rFonts w:ascii="Times New Roman"/>
          <w:b w:val="false"/>
          <w:i w:val="false"/>
          <w:color w:val="000000"/>
          <w:sz w:val="28"/>
        </w:rPr>
        <w:t xml:space="preserve">
      Танталдан жасалатын жоғары сыйымды ұнтақтар шығару технологиясын әзiрлеу және игеру (2004 жыл - 452,6 млн. теңге; 2005 - 51,4 млн. теңге; 2006 - 301,6 млн. теңге). </w:t>
      </w:r>
      <w:r>
        <w:br/>
      </w:r>
      <w:r>
        <w:rPr>
          <w:rFonts w:ascii="Times New Roman"/>
          <w:b w:val="false"/>
          <w:i w:val="false"/>
          <w:color w:val="000000"/>
          <w:sz w:val="28"/>
        </w:rPr>
        <w:t xml:space="preserve">
      Қаражат кен орынын игеру және флюрориттiк руда өңдеу жөнiндегi өндiрiстiк кешен құру (2004 жыл - 501,2 млн. теңге; 2005 - 463,4 млн. теңге; 2006 - 86,1 млн. теңге). </w:t>
      </w:r>
      <w:r>
        <w:br/>
      </w:r>
      <w:r>
        <w:rPr>
          <w:rFonts w:ascii="Times New Roman"/>
          <w:b w:val="false"/>
          <w:i w:val="false"/>
          <w:color w:val="000000"/>
          <w:sz w:val="28"/>
        </w:rPr>
        <w:t xml:space="preserve">
      Тантал өндiру жабдығын жаңарту (2004 жыл - 46,7 млн. теңге; 2005 - 38,1 млн. теңге, 2006 - 50,7 млн. теңге). </w:t>
      </w:r>
      <w:r>
        <w:br/>
      </w:r>
      <w:r>
        <w:rPr>
          <w:rFonts w:ascii="Times New Roman"/>
          <w:b w:val="false"/>
          <w:i w:val="false"/>
          <w:color w:val="000000"/>
          <w:sz w:val="28"/>
        </w:rPr>
        <w:t xml:space="preserve">
      "Қазатомпром" ҰАҚ өндiру көлемдерiн өсiрудiң сатылы кестесiн көздеген, ол мынадай кенiштердің құрылысын салуды көздейдi: </w:t>
      </w:r>
      <w:r>
        <w:br/>
      </w:r>
      <w:r>
        <w:rPr>
          <w:rFonts w:ascii="Times New Roman"/>
          <w:b w:val="false"/>
          <w:i w:val="false"/>
          <w:color w:val="000000"/>
          <w:sz w:val="28"/>
        </w:rPr>
        <w:t xml:space="preserve">
      2003-2004 жылдары қуаттылығы жылына 400 тонна Орталық Мойынқұм кен орындарында; </w:t>
      </w:r>
      <w:r>
        <w:br/>
      </w:r>
      <w:r>
        <w:rPr>
          <w:rFonts w:ascii="Times New Roman"/>
          <w:b w:val="false"/>
          <w:i w:val="false"/>
          <w:color w:val="000000"/>
          <w:sz w:val="28"/>
        </w:rPr>
        <w:t xml:space="preserve">
      2003-2005 жылдары қуаттылығы жылына 1000 тонна Шығыс Мыңқұдық кен орындарында; </w:t>
      </w:r>
      <w:r>
        <w:br/>
      </w:r>
      <w:r>
        <w:rPr>
          <w:rFonts w:ascii="Times New Roman"/>
          <w:b w:val="false"/>
          <w:i w:val="false"/>
          <w:color w:val="000000"/>
          <w:sz w:val="28"/>
        </w:rPr>
        <w:t xml:space="preserve">
      2005-2006 жылдары қуаттылығы кейiннен жылына 2000 тоннаға дейiн кеңейте отырып, жылына 1000 тонна Орталық Мыңқұдық кен орыны; </w:t>
      </w:r>
      <w:r>
        <w:br/>
      </w:r>
      <w:r>
        <w:rPr>
          <w:rFonts w:ascii="Times New Roman"/>
          <w:b w:val="false"/>
          <w:i w:val="false"/>
          <w:color w:val="000000"/>
          <w:sz w:val="28"/>
        </w:rPr>
        <w:t xml:space="preserve">
      2010-2011 жылдары жылына 2500 тоннаға дейiн кеңейте отырып, жылына 1000 тонна Ыңқай кен орнына. </w:t>
      </w:r>
      <w:r>
        <w:br/>
      </w:r>
      <w:r>
        <w:rPr>
          <w:rFonts w:ascii="Times New Roman"/>
          <w:b w:val="false"/>
          <w:i w:val="false"/>
          <w:color w:val="000000"/>
          <w:sz w:val="28"/>
        </w:rPr>
        <w:t xml:space="preserve">
      Бұдан басқа, мына: </w:t>
      </w:r>
      <w:r>
        <w:br/>
      </w:r>
      <w:r>
        <w:rPr>
          <w:rFonts w:ascii="Times New Roman"/>
          <w:b w:val="false"/>
          <w:i w:val="false"/>
          <w:color w:val="000000"/>
          <w:sz w:val="28"/>
        </w:rPr>
        <w:t xml:space="preserve">
      "Камеко" компаниясымен 2004-2005 жылдары қуаттылығы жылына 1000 тонна Ыңқай; </w:t>
      </w:r>
      <w:r>
        <w:br/>
      </w:r>
      <w:r>
        <w:rPr>
          <w:rFonts w:ascii="Times New Roman"/>
          <w:b w:val="false"/>
          <w:i w:val="false"/>
          <w:color w:val="000000"/>
          <w:sz w:val="28"/>
        </w:rPr>
        <w:t xml:space="preserve">
      КНД-мен 2004-2005 жылдары қуаттылығы жылына 500 тонна Жалпық; </w:t>
      </w:r>
      <w:r>
        <w:br/>
      </w:r>
      <w:r>
        <w:rPr>
          <w:rFonts w:ascii="Times New Roman"/>
          <w:b w:val="false"/>
          <w:i w:val="false"/>
          <w:color w:val="000000"/>
          <w:sz w:val="28"/>
        </w:rPr>
        <w:t xml:space="preserve">
      "Кожема" 2004-2005 жылдары жылына суммарлық қуаттылығы жылына 1000 тонна Мойынқұм және Төртқұдық; </w:t>
      </w:r>
      <w:r>
        <w:br/>
      </w:r>
      <w:r>
        <w:rPr>
          <w:rFonts w:ascii="Times New Roman"/>
          <w:b w:val="false"/>
          <w:i w:val="false"/>
          <w:color w:val="000000"/>
          <w:sz w:val="28"/>
        </w:rPr>
        <w:t xml:space="preserve">
      "Иточу" корпорациясымен 2004-2005 жылдары қуаттылығы жылына 500 тонна Iркөл; </w:t>
      </w:r>
      <w:r>
        <w:br/>
      </w:r>
      <w:r>
        <w:rPr>
          <w:rFonts w:ascii="Times New Roman"/>
          <w:b w:val="false"/>
          <w:i w:val="false"/>
          <w:color w:val="000000"/>
          <w:sz w:val="28"/>
        </w:rPr>
        <w:t xml:space="preserve">
      Ресей Федерациясының Минатамымен 2004-2006 жылдары қуаттылығы жылына 1500 тонна Харасан; </w:t>
      </w:r>
      <w:r>
        <w:br/>
      </w:r>
      <w:r>
        <w:rPr>
          <w:rFonts w:ascii="Times New Roman"/>
          <w:b w:val="false"/>
          <w:i w:val="false"/>
          <w:color w:val="000000"/>
          <w:sz w:val="28"/>
        </w:rPr>
        <w:t xml:space="preserve">
      Ресей Федерациясы Минатамымен және КГРК-мен бiрлесiп 2003-2005 жылдары қуаттылығы жылына 1000 тонна Заречное кен орындарында бiрлескен кәсiпорындар базасында жаңа кенiштердiң құрылысын салу көзделiп отыр. </w:t>
      </w:r>
      <w:r>
        <w:br/>
      </w:r>
      <w:r>
        <w:rPr>
          <w:rFonts w:ascii="Times New Roman"/>
          <w:b w:val="false"/>
          <w:i w:val="false"/>
          <w:color w:val="000000"/>
          <w:sz w:val="28"/>
        </w:rPr>
        <w:t xml:space="preserve">
      "Қазатомпром" ЖАҚ 2004-2006 жылдары жүзеге асыруға жоспарлап отырған барлық өндiрiстiк бағдарламалар Компанияның әлемдiк уран рыногында лидерлiк позицияға шығуын өз мақсатында қояды. </w:t>
      </w:r>
    </w:p>
    <w:p>
      <w:pPr>
        <w:spacing w:after="0"/>
        <w:ind w:left="0"/>
        <w:jc w:val="both"/>
      </w:pPr>
      <w:r>
        <w:rPr>
          <w:rFonts w:ascii="Times New Roman"/>
          <w:b w:val="false"/>
          <w:i w:val="false"/>
          <w:color w:val="000000"/>
          <w:sz w:val="28"/>
        </w:rPr>
        <w:t xml:space="preserve">Болжамдалатын нәтижелер </w:t>
      </w:r>
    </w:p>
    <w:p>
      <w:pPr>
        <w:spacing w:after="0"/>
        <w:ind w:left="0"/>
        <w:jc w:val="both"/>
      </w:pPr>
      <w:r>
        <w:rPr>
          <w:rFonts w:ascii="Times New Roman"/>
          <w:b w:val="false"/>
          <w:i w:val="false"/>
          <w:color w:val="000000"/>
          <w:sz w:val="28"/>
        </w:rPr>
        <w:t xml:space="preserve">      Мұнай өндiру көлемi 65 млн. тоннаны, газ конденсаты - 10,5 млн. тоннаны құрады. </w:t>
      </w:r>
      <w:r>
        <w:br/>
      </w:r>
      <w:r>
        <w:rPr>
          <w:rFonts w:ascii="Times New Roman"/>
          <w:b w:val="false"/>
          <w:i w:val="false"/>
          <w:color w:val="000000"/>
          <w:sz w:val="28"/>
        </w:rPr>
        <w:t xml:space="preserve">
      Табиғи газды өндiру 2006 жылға 28,6 млрд. куб. м., сұйық газ өңдеу - 14 млрд. куб. м., Сұйық газ өңдеу - 1100 мың тонна мөлшерiнде болжамдалып отыр. Табиғи газ экспортының көлемi 2002 жылы 6 млрд. куб. метрден 2006 жылы 10 млрд. куб. метрге дейiн артады. </w:t>
      </w:r>
      <w:r>
        <w:br/>
      </w:r>
      <w:r>
        <w:rPr>
          <w:rFonts w:ascii="Times New Roman"/>
          <w:b w:val="false"/>
          <w:i w:val="false"/>
          <w:color w:val="000000"/>
          <w:sz w:val="28"/>
        </w:rPr>
        <w:t xml:space="preserve">
      Көмiр өңдеудің болжамдалған көлемi 83,9 млн. тоннаны құрайды, бұл 2003 жылдың деңгейiнен 8,8 млн. тоннаға немесе 14,5%-кe асады. Өндiрудің көрсетiлген көлемi iшкi және сыртқы рынокта қатты отынға мұқтаждық деңгейiн қамтамасыз ету болады. </w:t>
      </w:r>
      <w:r>
        <w:br/>
      </w:r>
      <w:r>
        <w:rPr>
          <w:rFonts w:ascii="Times New Roman"/>
          <w:b w:val="false"/>
          <w:i w:val="false"/>
          <w:color w:val="000000"/>
          <w:sz w:val="28"/>
        </w:rPr>
        <w:t xml:space="preserve">
      Уран өндiру 2006 жылға қарсы жылына 6560 тонна деңгейiне жетедi. </w:t>
      </w:r>
    </w:p>
    <w:bookmarkStart w:name="z69" w:id="69"/>
    <w:p>
      <w:pPr>
        <w:spacing w:after="0"/>
        <w:ind w:left="0"/>
        <w:jc w:val="left"/>
      </w:pPr>
      <w:r>
        <w:rPr>
          <w:rFonts w:ascii="Times New Roman"/>
          <w:b/>
          <w:i w:val="false"/>
          <w:color w:val="000000"/>
        </w:rPr>
        <w:t xml:space="preserve"> 
  11.1.2. Металлургиялық руда өндіру және </w:t>
      </w:r>
      <w:r>
        <w:br/>
      </w:r>
      <w:r>
        <w:rPr>
          <w:rFonts w:ascii="Times New Roman"/>
          <w:b/>
          <w:i w:val="false"/>
          <w:color w:val="000000"/>
        </w:rPr>
        <w:t xml:space="preserve">
металлургияда шикiзатты пайдалану </w:t>
      </w:r>
    </w:p>
    <w:bookmarkEnd w:id="69"/>
    <w:p>
      <w:pPr>
        <w:spacing w:after="0"/>
        <w:ind w:left="0"/>
        <w:jc w:val="both"/>
      </w:pPr>
      <w:r>
        <w:rPr>
          <w:rFonts w:ascii="Times New Roman"/>
          <w:b w:val="false"/>
          <w:i w:val="false"/>
          <w:color w:val="000000"/>
          <w:sz w:val="28"/>
        </w:rPr>
        <w:t xml:space="preserve">      "Жәйрем ТБК" ААҚ-да ферромарганец өндiру құрылысын оны 2004 жылдың аяғына қарсы пайдаланымға енгiзе отырып салу көзделiп отыр. </w:t>
      </w:r>
      <w:r>
        <w:br/>
      </w:r>
      <w:r>
        <w:rPr>
          <w:rFonts w:ascii="Times New Roman"/>
          <w:b w:val="false"/>
          <w:i w:val="false"/>
          <w:color w:val="000000"/>
          <w:sz w:val="28"/>
        </w:rPr>
        <w:t xml:space="preserve">
      "Испат Қармет" ААҚ 2003 - 2005 жылдардағы кезеңде үздiксiз болат құю және пеш-ковш машинасын орнатуды жоспарлап отыр. </w:t>
      </w:r>
      <w:r>
        <w:br/>
      </w:r>
      <w:r>
        <w:rPr>
          <w:rFonts w:ascii="Times New Roman"/>
          <w:b w:val="false"/>
          <w:i w:val="false"/>
          <w:color w:val="000000"/>
          <w:sz w:val="28"/>
        </w:rPr>
        <w:t xml:space="preserve">
      "ӨКТМК" ААҚ-да Сәтпаев кен орнындағы "кенiштi iске қосу жолымен ильмениттiк концентраттарды шығару жөніндегі шикiзат базасын құру көзделген. </w:t>
      </w:r>
      <w:r>
        <w:br/>
      </w:r>
      <w:r>
        <w:rPr>
          <w:rFonts w:ascii="Times New Roman"/>
          <w:b w:val="false"/>
          <w:i w:val="false"/>
          <w:color w:val="000000"/>
          <w:sz w:val="28"/>
        </w:rPr>
        <w:t xml:space="preserve">
      Темiр кенi мен марганец кiшi салаларында "СКББ" ААҚ, "Атасуруда" ААҚ, "Тоғай" ЖШС, "Өркен" ЖШС кәсiпорындарында темiр кенi базасын кеңейту және орнын толтыру көзделедi. </w:t>
      </w:r>
      <w:r>
        <w:br/>
      </w:r>
      <w:r>
        <w:rPr>
          <w:rFonts w:ascii="Times New Roman"/>
          <w:b w:val="false"/>
          <w:i w:val="false"/>
          <w:color w:val="000000"/>
          <w:sz w:val="28"/>
        </w:rPr>
        <w:t xml:space="preserve">
      "Ақсу" ферробалқыту зауытының филиалында пештердi төменгi сортты ферросилиция таңбасын балқытудан жоғары сапалы көмiрлi феррохромды балқытуға көшiру, құю схемаларын жетiлдiру, металды бөлу және фракционирлеу, марганец концентраттарын алуға зауыттың қуаттары бөлiгiн қайта бейіндеу, әлемдік рынокта неғұрлым бәсекеге қабiлеттi марганец қорытпаларын өндiру жоспарлануда. </w:t>
      </w:r>
      <w:r>
        <w:br/>
      </w:r>
      <w:r>
        <w:rPr>
          <w:rFonts w:ascii="Times New Roman"/>
          <w:b w:val="false"/>
          <w:i w:val="false"/>
          <w:color w:val="000000"/>
          <w:sz w:val="28"/>
        </w:rPr>
        <w:t xml:space="preserve">
      2003-2006 жылдары ферро қорыту өндiрiсiн ұлғайту күтiлмейдi. Бұл қара металл өткiзу рыногымен байланысты, өйткенi олар шойын өндiру кезінде легирлейтiн үстеме ретінде пайдаланылады. </w:t>
      </w:r>
      <w:r>
        <w:br/>
      </w:r>
      <w:r>
        <w:rPr>
          <w:rFonts w:ascii="Times New Roman"/>
          <w:b w:val="false"/>
          <w:i w:val="false"/>
          <w:color w:val="000000"/>
          <w:sz w:val="28"/>
        </w:rPr>
        <w:t xml:space="preserve">
      "Қазхром" ТНК" ААҚ меншiктi шикiзат базасын құруды жоспарлауда, бұл марганец концентраты өндiрiсiн 2003 жылғы деңгейге 106%-ға ұлғайтуға мүмкiндiк бередi. </w:t>
      </w:r>
    </w:p>
    <w:bookmarkStart w:name="z70" w:id="70"/>
    <w:p>
      <w:pPr>
        <w:spacing w:after="0"/>
        <w:ind w:left="0"/>
        <w:jc w:val="left"/>
      </w:pPr>
      <w:r>
        <w:rPr>
          <w:rFonts w:ascii="Times New Roman"/>
          <w:b/>
          <w:i w:val="false"/>
          <w:color w:val="000000"/>
        </w:rPr>
        <w:t xml:space="preserve"> 
  11.2. Қоршаған ортаны қорғау және табиғатты пайдалану </w:t>
      </w:r>
    </w:p>
    <w:bookmarkEnd w:id="70"/>
    <w:p>
      <w:pPr>
        <w:spacing w:after="0"/>
        <w:ind w:left="0"/>
        <w:jc w:val="both"/>
      </w:pPr>
      <w:r>
        <w:rPr>
          <w:rFonts w:ascii="Times New Roman"/>
          <w:b w:val="false"/>
          <w:i w:val="false"/>
          <w:color w:val="000000"/>
          <w:sz w:val="28"/>
        </w:rPr>
        <w:t xml:space="preserve">      Елдің су объектілерiнің iс жүзінде барлығы дерлiк сапасының жай-күйi қанағаттанғысыз деңгейде қалып отыр. Су объектiлерiне негiзгi ластану мұнай-химия, өнеркәсiптің машина жасау салалары мен түстi металлургия кәсiпорындарынан шыққан сарқынды сулардан келiп түсуде. </w:t>
      </w:r>
      <w:r>
        <w:br/>
      </w:r>
      <w:r>
        <w:rPr>
          <w:rFonts w:ascii="Times New Roman"/>
          <w:b w:val="false"/>
          <w:i w:val="false"/>
          <w:color w:val="000000"/>
          <w:sz w:val="28"/>
        </w:rPr>
        <w:t xml:space="preserve">
      Топырақтың және өсiмдiктердiң жоғары топырақ қабатының құлдырауын қамтитын шөлейтке айналу процесi кеңею үрдiсiне ие болуда. </w:t>
      </w:r>
      <w:r>
        <w:br/>
      </w:r>
      <w:r>
        <w:rPr>
          <w:rFonts w:ascii="Times New Roman"/>
          <w:b w:val="false"/>
          <w:i w:val="false"/>
          <w:color w:val="000000"/>
          <w:sz w:val="28"/>
        </w:rPr>
        <w:t xml:space="preserve">
      Өндiрiстiк және тұтыну, оның iшінде қауiптi және радиоактивтi қалдықтарды басқару жүйесiнің тәжiрибе жүзінде болмауы. </w:t>
      </w:r>
      <w:r>
        <w:br/>
      </w:r>
      <w:r>
        <w:rPr>
          <w:rFonts w:ascii="Times New Roman"/>
          <w:b w:val="false"/>
          <w:i w:val="false"/>
          <w:color w:val="000000"/>
          <w:sz w:val="28"/>
        </w:rPr>
        <w:t xml:space="preserve">
      Тұрмыстық қалдықтарды жинау, сақтау, кәдеге жарату және қайта өңдеу жүйесiнің жетiлдiрiлмеуi табиғи ортаның ластануына әкеп соқтыруда. </w:t>
      </w:r>
      <w:r>
        <w:br/>
      </w:r>
      <w:r>
        <w:rPr>
          <w:rFonts w:ascii="Times New Roman"/>
          <w:b w:val="false"/>
          <w:i w:val="false"/>
          <w:color w:val="000000"/>
          <w:sz w:val="28"/>
        </w:rPr>
        <w:t xml:space="preserve">
      Мұнай өндiру аудандарында қоршаған ортаның ластануы елеулi экологиялық проблемаларға айналуда. </w:t>
      </w:r>
      <w:r>
        <w:br/>
      </w:r>
      <w:r>
        <w:rPr>
          <w:rFonts w:ascii="Times New Roman"/>
          <w:b w:val="false"/>
          <w:i w:val="false"/>
          <w:color w:val="000000"/>
          <w:sz w:val="28"/>
        </w:rPr>
        <w:t xml:space="preserve">
      Суды қорғау заңнамасының әзiрленген стандарттары iс жүзiнде сақталмайды. </w:t>
      </w:r>
      <w:r>
        <w:br/>
      </w:r>
      <w:r>
        <w:rPr>
          <w:rFonts w:ascii="Times New Roman"/>
          <w:b w:val="false"/>
          <w:i w:val="false"/>
          <w:color w:val="000000"/>
          <w:sz w:val="28"/>
        </w:rPr>
        <w:t xml:space="preserve">
      Қоршаған ортаның ластану мониторингi пункттерiнің желiсi жеткiлiксiз. </w:t>
      </w:r>
      <w:r>
        <w:br/>
      </w:r>
      <w:r>
        <w:rPr>
          <w:rFonts w:ascii="Times New Roman"/>
          <w:b w:val="false"/>
          <w:i w:val="false"/>
          <w:color w:val="000000"/>
          <w:sz w:val="28"/>
        </w:rPr>
        <w:t xml:space="preserve">
      Стационарлық және жылжымалы көздер тастандыларынан атмосфералық ауаның ластану деңгейiнің артуы. </w:t>
      </w:r>
    </w:p>
    <w:p>
      <w:pPr>
        <w:spacing w:after="0"/>
        <w:ind w:left="0"/>
        <w:jc w:val="both"/>
      </w:pPr>
      <w:r>
        <w:rPr>
          <w:rFonts w:ascii="Times New Roman"/>
          <w:b w:val="false"/>
          <w:i w:val="false"/>
          <w:color w:val="000000"/>
          <w:sz w:val="28"/>
        </w:rPr>
        <w:t xml:space="preserve">Мақсаттар мен мiндеттер </w:t>
      </w:r>
    </w:p>
    <w:p>
      <w:pPr>
        <w:spacing w:after="0"/>
        <w:ind w:left="0"/>
        <w:jc w:val="both"/>
      </w:pPr>
      <w:r>
        <w:rPr>
          <w:rFonts w:ascii="Times New Roman"/>
          <w:b w:val="false"/>
          <w:i w:val="false"/>
          <w:color w:val="000000"/>
          <w:sz w:val="28"/>
        </w:rPr>
        <w:t xml:space="preserve">      Мақсат - қоршаған ортаның сапасын тұрақтандыру қоғамның қажеттiлiгiне сәйкес табиғат пайдалану процесін реттеу. </w:t>
      </w:r>
    </w:p>
    <w:p>
      <w:pPr>
        <w:spacing w:after="0"/>
        <w:ind w:left="0"/>
        <w:jc w:val="both"/>
      </w:pPr>
      <w:r>
        <w:rPr>
          <w:rFonts w:ascii="Times New Roman"/>
          <w:b w:val="false"/>
          <w:i w:val="false"/>
          <w:color w:val="000000"/>
          <w:sz w:val="28"/>
        </w:rPr>
        <w:t xml:space="preserve">      Қоршаған ортаны қорғау саласында таяудағы кезеңге арналған негiзгi міндеттер мынадай мәселелердi шешу болып табылады: </w:t>
      </w:r>
      <w:r>
        <w:br/>
      </w:r>
      <w:r>
        <w:rPr>
          <w:rFonts w:ascii="Times New Roman"/>
          <w:b w:val="false"/>
          <w:i w:val="false"/>
          <w:color w:val="000000"/>
          <w:sz w:val="28"/>
        </w:rPr>
        <w:t xml:space="preserve">
      су ресурстары тапшылығын азайту, сумен жабдықтау деңгейiн арттыру; </w:t>
      </w:r>
      <w:r>
        <w:br/>
      </w:r>
      <w:r>
        <w:rPr>
          <w:rFonts w:ascii="Times New Roman"/>
          <w:b w:val="false"/>
          <w:i w:val="false"/>
          <w:color w:val="000000"/>
          <w:sz w:val="28"/>
        </w:rPr>
        <w:t xml:space="preserve">
      қолданыстағы заңнаманы жетiлдiру және халықаралық ынтымақтастықты дамыту; </w:t>
      </w:r>
      <w:r>
        <w:br/>
      </w:r>
      <w:r>
        <w:rPr>
          <w:rFonts w:ascii="Times New Roman"/>
          <w:b w:val="false"/>
          <w:i w:val="false"/>
          <w:color w:val="000000"/>
          <w:sz w:val="28"/>
        </w:rPr>
        <w:t xml:space="preserve">
      табиғат пайдалану мен қоршаған ортаны қорғау жүйесiн оңтайландыру; </w:t>
      </w:r>
      <w:r>
        <w:br/>
      </w:r>
      <w:r>
        <w:rPr>
          <w:rFonts w:ascii="Times New Roman"/>
          <w:b w:val="false"/>
          <w:i w:val="false"/>
          <w:color w:val="000000"/>
          <w:sz w:val="28"/>
        </w:rPr>
        <w:t xml:space="preserve">
      қалдықтарды пайдалану деңгейiн арттыру; </w:t>
      </w:r>
      <w:r>
        <w:br/>
      </w:r>
      <w:r>
        <w:rPr>
          <w:rFonts w:ascii="Times New Roman"/>
          <w:b w:val="false"/>
          <w:i w:val="false"/>
          <w:color w:val="000000"/>
          <w:sz w:val="28"/>
        </w:rPr>
        <w:t xml:space="preserve">
      халықтың экологиялық сауатын жақсарту. </w:t>
      </w:r>
    </w:p>
    <w:p>
      <w:pPr>
        <w:spacing w:after="0"/>
        <w:ind w:left="0"/>
        <w:jc w:val="both"/>
      </w:pPr>
      <w:r>
        <w:rPr>
          <w:rFonts w:ascii="Times New Roman"/>
          <w:b w:val="false"/>
          <w:i w:val="false"/>
          <w:color w:val="000000"/>
          <w:sz w:val="28"/>
        </w:rPr>
        <w:t xml:space="preserve">Қойылған мақсаттарға қол жеткiзу мен мiндеттердi шешу жолдары </w:t>
      </w:r>
    </w:p>
    <w:p>
      <w:pPr>
        <w:spacing w:after="0"/>
        <w:ind w:left="0"/>
        <w:jc w:val="both"/>
      </w:pPr>
      <w:r>
        <w:rPr>
          <w:rFonts w:ascii="Times New Roman"/>
          <w:b w:val="false"/>
          <w:i w:val="false"/>
          <w:color w:val="000000"/>
          <w:sz w:val="28"/>
        </w:rPr>
        <w:t xml:space="preserve">      Халықты сапалы және қажеттi көлемде сумен қамтамасыз ету мақсатында ауылдық елдi мекендер пункттерiн ауыз сумен қамтамасыз ету жүйесi құрылыстарын жүргiзу мен қайта жаңғыртуға сәйкес Қазақстан Республикасы Үкiметiнің 2002 жылғы 23 қаңтардағы N 93 қаулысымен бекiтілген "Ауыз cу" бағдарламасын iске асыру қамтамасыз етілетін болады. </w:t>
      </w:r>
      <w:r>
        <w:br/>
      </w:r>
      <w:r>
        <w:rPr>
          <w:rFonts w:ascii="Times New Roman"/>
          <w:b w:val="false"/>
          <w:i w:val="false"/>
          <w:color w:val="000000"/>
          <w:sz w:val="28"/>
        </w:rPr>
        <w:t xml:space="preserve">
      Қоршаған ортаны қорғау және табиғи ресурстарды пайдалану саласында заңнамалық базаны жетілдiруге айрықша назар аударылады, себебi заңнаманы одан әрi реформалау экологиялық заңнама нормаларын ұлғайтуға ғана емес, олардың iс-қимылын жүйелендiруге және арттыруға, сондай-ақ оларды Еуропалық одақ директиваларымен жақындастыруға бағытталатын болады. </w:t>
      </w:r>
      <w:r>
        <w:br/>
      </w:r>
      <w:r>
        <w:rPr>
          <w:rFonts w:ascii="Times New Roman"/>
          <w:b w:val="false"/>
          <w:i w:val="false"/>
          <w:color w:val="000000"/>
          <w:sz w:val="28"/>
        </w:rPr>
        <w:t xml:space="preserve">
      Қоршаған ортаны қорғау және табиғат пайдалану жүйесiн оңтайландыру мақсатында "Қоршаған ортаны қорғау" бағдарламасы әзiрленедi. </w:t>
      </w:r>
      <w:r>
        <w:br/>
      </w:r>
      <w:r>
        <w:rPr>
          <w:rFonts w:ascii="Times New Roman"/>
          <w:b w:val="false"/>
          <w:i w:val="false"/>
          <w:color w:val="000000"/>
          <w:sz w:val="28"/>
        </w:rPr>
        <w:t xml:space="preserve">
      Қазақстан Республикасының экологиялық бекеттерiн қадағалау желiсін кеңейту және бiрыңғай мемлекеттiк мониторинг жүйесiн енгiзу көзделедi. </w:t>
      </w:r>
      <w:r>
        <w:br/>
      </w:r>
      <w:r>
        <w:rPr>
          <w:rFonts w:ascii="Times New Roman"/>
          <w:b w:val="false"/>
          <w:i w:val="false"/>
          <w:color w:val="000000"/>
          <w:sz w:val="28"/>
        </w:rPr>
        <w:t xml:space="preserve">
      Қоршаған ортаны қорғауға арналған шаруашылық қызметтің әсерiн төмендету үшiн табиғат пайдаланушыларының барлығына экологиялық талаптарды орындау жөнінде қатаң шаралар қолданылады. </w:t>
      </w:r>
      <w:r>
        <w:br/>
      </w:r>
      <w:r>
        <w:rPr>
          <w:rFonts w:ascii="Times New Roman"/>
          <w:b w:val="false"/>
          <w:i w:val="false"/>
          <w:color w:val="000000"/>
          <w:sz w:val="28"/>
        </w:rPr>
        <w:t xml:space="preserve">
      2005 жылы экологиялық қауiптi қызмет түрлерiн жүзеге асыратын кәсiпорындардың міндеттi экологиялық аудиті мен сақтандыру жүйесi енгiзiлетiн болады және Каспийдің қорық аймағындағы қызметiн жүзеге асыратын кәсiпорындарға қосымша экологиялық талаптар әзiрленедi. </w:t>
      </w:r>
      <w:r>
        <w:br/>
      </w:r>
      <w:r>
        <w:rPr>
          <w:rFonts w:ascii="Times New Roman"/>
          <w:b w:val="false"/>
          <w:i w:val="false"/>
          <w:color w:val="000000"/>
          <w:sz w:val="28"/>
        </w:rPr>
        <w:t xml:space="preserve">
      Қоршаған ортаны қорғау және тұрақты даму саласында екi жақты және көп жақты келiсiмдерге, атап айтқанда БҰҰ конвенцияларына және ғаламдық халықаралық форумдардың шешiмдерiне сәйкес қабылданған Қазақстан Республикасының міндеттемелерiн орындау жөніндегі шаралар қабылданады. </w:t>
      </w:r>
      <w:r>
        <w:br/>
      </w:r>
      <w:r>
        <w:rPr>
          <w:rFonts w:ascii="Times New Roman"/>
          <w:b w:val="false"/>
          <w:i w:val="false"/>
          <w:color w:val="000000"/>
          <w:sz w:val="28"/>
        </w:rPr>
        <w:t xml:space="preserve">
      Экономиканың барлық салаларында жаңа қалдықсыз технологияларды енгiзудi қолдау есебiнен қалдықтарды пайдалану деңгейi арттыру жөнінде шаралар қабылданады. </w:t>
      </w:r>
      <w:r>
        <w:br/>
      </w:r>
      <w:r>
        <w:rPr>
          <w:rFonts w:ascii="Times New Roman"/>
          <w:b w:val="false"/>
          <w:i w:val="false"/>
          <w:color w:val="000000"/>
          <w:sz w:val="28"/>
        </w:rPr>
        <w:t xml:space="preserve">
      Қалдықтарды орналастыру және кәдеге жарату, сондай-ақ олардың қоршаған ортаға тигiзетiн зиянды әсерiн азайту үшiн мемлекеттiк бақылауды күшейту мақсатында мыналар көзделедi: </w:t>
      </w:r>
      <w:r>
        <w:br/>
      </w:r>
      <w:r>
        <w:rPr>
          <w:rFonts w:ascii="Times New Roman"/>
          <w:b w:val="false"/>
          <w:i w:val="false"/>
          <w:color w:val="000000"/>
          <w:sz w:val="28"/>
        </w:rPr>
        <w:t xml:space="preserve">
      өндiрiс және тұтыну қалдықтары проблемаларын шешуге бiрыңғай мемлекеттiк көзқарас қалыптастыру; </w:t>
      </w:r>
      <w:r>
        <w:br/>
      </w:r>
      <w:r>
        <w:rPr>
          <w:rFonts w:ascii="Times New Roman"/>
          <w:b w:val="false"/>
          <w:i w:val="false"/>
          <w:color w:val="000000"/>
          <w:sz w:val="28"/>
        </w:rPr>
        <w:t xml:space="preserve">
      қалдықтардың қоймалардағы мониторинг жүйесiн дамыту жөніндегі шаралар әзiрленедi. </w:t>
      </w:r>
      <w:r>
        <w:br/>
      </w:r>
      <w:r>
        <w:rPr>
          <w:rFonts w:ascii="Times New Roman"/>
          <w:b w:val="false"/>
          <w:i w:val="false"/>
          <w:color w:val="000000"/>
          <w:sz w:val="28"/>
        </w:rPr>
        <w:t xml:space="preserve">
      Мұнай өндiру кезiнде iлеспе газды кәдеге жарату проблемасына ерекше назар аударылады, жер қойнауы және мұнай операцияларын жүргiзу жөніндегі заңнамаға тиiстi өзгерiстер енгiзiледi. </w:t>
      </w:r>
      <w:r>
        <w:br/>
      </w:r>
      <w:r>
        <w:rPr>
          <w:rFonts w:ascii="Times New Roman"/>
          <w:b w:val="false"/>
          <w:i w:val="false"/>
          <w:color w:val="000000"/>
          <w:sz w:val="28"/>
        </w:rPr>
        <w:t xml:space="preserve">
      Шикiзаттық бағыты бар компанияларға ИCO 14000 сериясы халықаралық стандарттарының талаптарына сәйкес сапаны басқару жүйесi енгiзiледi.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Қоршаған ортаның сапасын тұрақтандыру, табиғат қорғау процесiн жақсарту, қолданыстағы табиғат қорғау заңнамасын халықаралық стандарттарға сәйкес келтiру, қоғам мен қоршаған ортаның өзара iс-әрекетi үйлесiмiне қол жеткiзу, мемлекеттiк басқару мен қоршаған ортаның жай-күйiне бақылау жүйесiнiң тиiмдi ұйымдық құрылымын жасау. </w:t>
      </w:r>
    </w:p>
    <w:bookmarkStart w:name="z71" w:id="71"/>
    <w:p>
      <w:pPr>
        <w:spacing w:after="0"/>
        <w:ind w:left="0"/>
        <w:jc w:val="left"/>
      </w:pPr>
      <w:r>
        <w:rPr>
          <w:rFonts w:ascii="Times New Roman"/>
          <w:b/>
          <w:i w:val="false"/>
          <w:color w:val="000000"/>
        </w:rPr>
        <w:t xml:space="preserve"> 
  12. Аумақтық даму мен инфрақұрылым </w:t>
      </w:r>
    </w:p>
    <w:bookmarkEnd w:id="71"/>
    <w:bookmarkStart w:name="z72" w:id="72"/>
    <w:p>
      <w:pPr>
        <w:spacing w:after="0"/>
        <w:ind w:left="0"/>
        <w:jc w:val="left"/>
      </w:pPr>
      <w:r>
        <w:rPr>
          <w:rFonts w:ascii="Times New Roman"/>
          <w:b/>
          <w:i w:val="false"/>
          <w:color w:val="000000"/>
        </w:rPr>
        <w:t xml:space="preserve"> 
  12.1. Демография және халықты ұтымды орналастыру </w:t>
      </w:r>
    </w:p>
    <w:bookmarkEnd w:id="72"/>
    <w:p>
      <w:pPr>
        <w:spacing w:after="0"/>
        <w:ind w:left="0"/>
        <w:jc w:val="both"/>
      </w:pPr>
      <w:r>
        <w:rPr>
          <w:rFonts w:ascii="Times New Roman"/>
          <w:b w:val="false"/>
          <w:i w:val="false"/>
          <w:color w:val="000000"/>
          <w:sz w:val="28"/>
        </w:rPr>
        <w:t xml:space="preserve">      Экономикалық дамудың тұрақтылығы және азаматтардың жай-күйiнiң жақсаруы соңғы жылдары демографиялық тұрақтандыруға және көшi-қон жағдайларына ықпал еттi. 2002 жылдан бастап соңғы он жылда алғаш рет ел халқы санының өсуi байқалады. </w:t>
      </w:r>
      <w:r>
        <w:br/>
      </w:r>
      <w:r>
        <w:rPr>
          <w:rFonts w:ascii="Times New Roman"/>
          <w:b w:val="false"/>
          <w:i w:val="false"/>
          <w:color w:val="000000"/>
          <w:sz w:val="28"/>
        </w:rPr>
        <w:t xml:space="preserve">
      Сонымен бiрге, елде туудың азаюы және халық, оның iшiнде бала мен ана өлiмiнің жоғарылағаны, орташа өмiр сүру ұзақтығының төмендегенi, ерлер мен әйелдер өмiрi ұзақтығы арасындағы елеулi алшақтық, көшi-қонның керi сальдосы және iшкi көшi-қонның жоғары деңгейi байқалады. </w:t>
      </w:r>
      <w:r>
        <w:br/>
      </w:r>
      <w:r>
        <w:rPr>
          <w:rFonts w:ascii="Times New Roman"/>
          <w:b w:val="false"/>
          <w:i w:val="false"/>
          <w:color w:val="000000"/>
          <w:sz w:val="28"/>
        </w:rPr>
        <w:t xml:space="preserve">
      Ел халқының 43% ауылдық жерлерде тұрады. Ауыл халқының байқалып отырған артуы олардың өмiр сүру деңгейiнiң тежелу себептерiнiң бiрi болып табылады және бұл елеулi проблемаға айналып отыр. </w:t>
      </w:r>
      <w:r>
        <w:br/>
      </w:r>
      <w:r>
        <w:rPr>
          <w:rFonts w:ascii="Times New Roman"/>
          <w:b w:val="false"/>
          <w:i w:val="false"/>
          <w:color w:val="000000"/>
          <w:sz w:val="28"/>
        </w:rPr>
        <w:t xml:space="preserve">
      Жоспарлы экономика дәуiрiнде сақталып қалған орналастырудың оңтайлы емес схемасы бұл проблеманы елеулi түрде тереңдете түсуде, нәтижесiнде инвестициялық жобаларды iске асыру кезiнде ауылдың әлеуметтiк инфрақұрылымын дамытуға бағытталатын қаражатты тиiмсiз салу жалғасуда, ал iшкi көшi-қон процесi берекесiз сипат алып отыр. </w:t>
      </w:r>
    </w:p>
    <w:p>
      <w:pPr>
        <w:spacing w:after="0"/>
        <w:ind w:left="0"/>
        <w:jc w:val="both"/>
      </w:pPr>
      <w:r>
        <w:rPr>
          <w:rFonts w:ascii="Times New Roman"/>
          <w:b w:val="false"/>
          <w:i w:val="false"/>
          <w:color w:val="000000"/>
          <w:sz w:val="28"/>
        </w:rPr>
        <w:t xml:space="preserve">2004-2006 жылдарға арналған мақсаттар, </w:t>
      </w:r>
      <w:r>
        <w:br/>
      </w:r>
      <w:r>
        <w:rPr>
          <w:rFonts w:ascii="Times New Roman"/>
          <w:b w:val="false"/>
          <w:i w:val="false"/>
          <w:color w:val="000000"/>
          <w:sz w:val="28"/>
        </w:rPr>
        <w:t xml:space="preserve">
міндеттер мен басымдықтар </w:t>
      </w:r>
    </w:p>
    <w:p>
      <w:pPr>
        <w:spacing w:after="0"/>
        <w:ind w:left="0"/>
        <w:jc w:val="both"/>
      </w:pPr>
      <w:r>
        <w:rPr>
          <w:rFonts w:ascii="Times New Roman"/>
          <w:b w:val="false"/>
          <w:i w:val="false"/>
          <w:color w:val="000000"/>
          <w:sz w:val="28"/>
        </w:rPr>
        <w:t xml:space="preserve">      Демография және көшi-қон саласындағы негiзгi мақсаттар демографиялық және көшi-қон процестерiндегi келеңсiз үрдiстердi азайтуға бағытталған саясатты жүргiзу, ел халқының санын, ең алдымен отбасы мен ананы қолдаудың нақты тетiктерiн жасау жолымен арттыру үшiн негiз жасау, сондай-ақ ауыл халқын орналастыруды оңтайландыру негiзiнде ауылдың тыныс тiршiлiгi жағдайларын жасау болып табылады. </w:t>
      </w:r>
      <w:r>
        <w:br/>
      </w:r>
      <w:r>
        <w:rPr>
          <w:rFonts w:ascii="Times New Roman"/>
          <w:b w:val="false"/>
          <w:i w:val="false"/>
          <w:color w:val="000000"/>
          <w:sz w:val="28"/>
        </w:rPr>
        <w:t xml:space="preserve">
      Жоғарыда көрсетiлген мақсаттарды iске асыру үшiн мынадай мiндеттердi шешу алда тұр: </w:t>
      </w:r>
      <w:r>
        <w:br/>
      </w:r>
      <w:r>
        <w:rPr>
          <w:rFonts w:ascii="Times New Roman"/>
          <w:b w:val="false"/>
          <w:i w:val="false"/>
          <w:color w:val="000000"/>
          <w:sz w:val="28"/>
        </w:rPr>
        <w:t xml:space="preserve">
      қайта қалпына келтiрудi қоса алғанда, халық денсаулығының жай-күйiн жақсарту; </w:t>
      </w:r>
      <w:r>
        <w:br/>
      </w:r>
      <w:r>
        <w:rPr>
          <w:rFonts w:ascii="Times New Roman"/>
          <w:b w:val="false"/>
          <w:i w:val="false"/>
          <w:color w:val="000000"/>
          <w:sz w:val="28"/>
        </w:rPr>
        <w:t xml:space="preserve">
      болашақта ұрпақтардың толық орнын басуды және халықтың ұдайы өсiмi режимiн кеңейтудi қамтамасыз ететiн деңгейге дейiн тууды тұрақтандыру және оны ұлғайту; </w:t>
      </w:r>
      <w:r>
        <w:br/>
      </w:r>
      <w:r>
        <w:rPr>
          <w:rFonts w:ascii="Times New Roman"/>
          <w:b w:val="false"/>
          <w:i w:val="false"/>
          <w:color w:val="000000"/>
          <w:sz w:val="28"/>
        </w:rPr>
        <w:t xml:space="preserve">
      отбасының өмiр cүpу жағдайларын жақсарту, үйлену-отбасылық қатынастарды нығайту; </w:t>
      </w:r>
      <w:r>
        <w:br/>
      </w:r>
      <w:r>
        <w:rPr>
          <w:rFonts w:ascii="Times New Roman"/>
          <w:b w:val="false"/>
          <w:i w:val="false"/>
          <w:color w:val="000000"/>
          <w:sz w:val="28"/>
        </w:rPr>
        <w:t xml:space="preserve">
      қоғам мен мүгедектер деңгейiнде халық денсаулығы үшін жауапкершілікті арттыру; </w:t>
      </w:r>
      <w:r>
        <w:br/>
      </w:r>
      <w:r>
        <w:rPr>
          <w:rFonts w:ascii="Times New Roman"/>
          <w:b w:val="false"/>
          <w:i w:val="false"/>
          <w:color w:val="000000"/>
          <w:sz w:val="28"/>
        </w:rPr>
        <w:t xml:space="preserve">
      көші-қон процестерiн басқару, елдің мемлекеттік қауіпсiздiгiн нығайту және көшiп келушiлер құқықтарын iске асыру үшін жағдайлар жасау; </w:t>
      </w:r>
      <w:r>
        <w:br/>
      </w:r>
      <w:r>
        <w:rPr>
          <w:rFonts w:ascii="Times New Roman"/>
          <w:b w:val="false"/>
          <w:i w:val="false"/>
          <w:color w:val="000000"/>
          <w:sz w:val="28"/>
        </w:rPr>
        <w:t xml:space="preserve">
      ауылдық елдi мекендердi паспорттау негізінде әлеуметтiк-экономикалық дамудың негiзгi көрсеткіштерi бойынша қолда бар жағдайларды талдау; </w:t>
      </w:r>
      <w:r>
        <w:br/>
      </w:r>
      <w:r>
        <w:rPr>
          <w:rFonts w:ascii="Times New Roman"/>
          <w:b w:val="false"/>
          <w:i w:val="false"/>
          <w:color w:val="000000"/>
          <w:sz w:val="28"/>
        </w:rPr>
        <w:t xml:space="preserve">
      әлеуметтiк-экономикалық даму деңгейiнiң өлшемдерi бойынша ауылдық елдi мекендердi жiктемелеу; </w:t>
      </w:r>
      <w:r>
        <w:br/>
      </w:r>
      <w:r>
        <w:rPr>
          <w:rFonts w:ascii="Times New Roman"/>
          <w:b w:val="false"/>
          <w:i w:val="false"/>
          <w:color w:val="000000"/>
          <w:sz w:val="28"/>
        </w:rPr>
        <w:t xml:space="preserve">
      экономикалық қызметтi дамыту, құрылысты инвестициялау, ауылдың әлеуметтiк және инженерлiк инфрақұрылым объектiлерiн жөндеу және қайта жаңғырту. </w:t>
      </w:r>
    </w:p>
    <w:p>
      <w:pPr>
        <w:spacing w:after="0"/>
        <w:ind w:left="0"/>
        <w:jc w:val="both"/>
      </w:pPr>
      <w:r>
        <w:rPr>
          <w:rFonts w:ascii="Times New Roman"/>
          <w:b w:val="false"/>
          <w:i w:val="false"/>
          <w:color w:val="000000"/>
          <w:sz w:val="28"/>
        </w:rPr>
        <w:t xml:space="preserve">Қойылған мақсаттарға қол жеткiзу жолдары </w:t>
      </w:r>
    </w:p>
    <w:p>
      <w:pPr>
        <w:spacing w:after="0"/>
        <w:ind w:left="0"/>
        <w:jc w:val="both"/>
      </w:pPr>
      <w:r>
        <w:rPr>
          <w:rFonts w:ascii="Times New Roman"/>
          <w:b w:val="false"/>
          <w:i w:val="false"/>
          <w:color w:val="000000"/>
          <w:sz w:val="28"/>
        </w:rPr>
        <w:t xml:space="preserve">      Демография және көшi-қон саласындағы проблемаларды шешуге кешендi келу мақсатында Қазақстан Республикасының 2004-2010 жылдарға арналған демографиялық және көшi-қон саясаты бағдарламасы әзiрленедi. </w:t>
      </w:r>
      <w:r>
        <w:br/>
      </w:r>
      <w:r>
        <w:rPr>
          <w:rFonts w:ascii="Times New Roman"/>
          <w:b w:val="false"/>
          <w:i w:val="false"/>
          <w:color w:val="000000"/>
          <w:sz w:val="28"/>
        </w:rPr>
        <w:t xml:space="preserve">
      Елде халықты қосу саясатын iске асыру мақсатында демография мәселесiне қатысты нормативтiк-құқықтық база жетілдiрiледi. </w:t>
      </w:r>
      <w:r>
        <w:br/>
      </w:r>
      <w:r>
        <w:rPr>
          <w:rFonts w:ascii="Times New Roman"/>
          <w:b w:val="false"/>
          <w:i w:val="false"/>
          <w:color w:val="000000"/>
          <w:sz w:val="28"/>
        </w:rPr>
        <w:t xml:space="preserve">
      Демографияны ғылым сияқты тиiмдi дамыту үшiн демография проблемалары толық зерттеледi, оны дамыту болжамдалады, демография саласында кадр даярлауға тиiсiнше маңыз берiледi. Халықтың өсу проблемаларын зерттеу жөніндегі орталық құру көзделедi. </w:t>
      </w:r>
      <w:r>
        <w:br/>
      </w:r>
      <w:r>
        <w:rPr>
          <w:rFonts w:ascii="Times New Roman"/>
          <w:b w:val="false"/>
          <w:i w:val="false"/>
          <w:color w:val="000000"/>
          <w:sz w:val="28"/>
        </w:rPr>
        <w:t xml:space="preserve">
      Халықтың көшi-қон саласындағы проблемаларын шешу үшiн мыналар көзделедi: </w:t>
      </w:r>
      <w:r>
        <w:br/>
      </w:r>
      <w:r>
        <w:rPr>
          <w:rFonts w:ascii="Times New Roman"/>
          <w:b w:val="false"/>
          <w:i w:val="false"/>
          <w:color w:val="000000"/>
          <w:sz w:val="28"/>
        </w:rPr>
        <w:t xml:space="preserve">
      iшкi көшi-қон үшiн перспективасы жоқ өңiрлерден перспективасы бар өңiрлерге ынталандырулар жасау; </w:t>
      </w:r>
      <w:r>
        <w:br/>
      </w:r>
      <w:r>
        <w:rPr>
          <w:rFonts w:ascii="Times New Roman"/>
          <w:b w:val="false"/>
          <w:i w:val="false"/>
          <w:color w:val="000000"/>
          <w:sz w:val="28"/>
        </w:rPr>
        <w:t xml:space="preserve">
      перспективаға ауылдық аумақтардың тұрғындарын орналастыру моделi бойынша ұсыныстар даярлау; </w:t>
      </w:r>
      <w:r>
        <w:br/>
      </w:r>
      <w:r>
        <w:rPr>
          <w:rFonts w:ascii="Times New Roman"/>
          <w:b w:val="false"/>
          <w:i w:val="false"/>
          <w:color w:val="000000"/>
          <w:sz w:val="28"/>
        </w:rPr>
        <w:t xml:space="preserve">
      босқындардың өзi шыққан мемлекетке еркiн оралуы үшiн жағдайлар жасау; </w:t>
      </w:r>
      <w:r>
        <w:br/>
      </w:r>
      <w:r>
        <w:rPr>
          <w:rFonts w:ascii="Times New Roman"/>
          <w:b w:val="false"/>
          <w:i w:val="false"/>
          <w:color w:val="000000"/>
          <w:sz w:val="28"/>
        </w:rPr>
        <w:t xml:space="preserve">
      заңсыз көшi-қонның жолын кесу; </w:t>
      </w:r>
      <w:r>
        <w:br/>
      </w:r>
      <w:r>
        <w:rPr>
          <w:rFonts w:ascii="Times New Roman"/>
          <w:b w:val="false"/>
          <w:i w:val="false"/>
          <w:color w:val="000000"/>
          <w:sz w:val="28"/>
        </w:rPr>
        <w:t xml:space="preserve">
      Қазақстан Республикасының аумағында көшi-қон бақылау жүйесiн жетiлдiру; </w:t>
      </w:r>
      <w:r>
        <w:br/>
      </w:r>
      <w:r>
        <w:rPr>
          <w:rFonts w:ascii="Times New Roman"/>
          <w:b w:val="false"/>
          <w:i w:val="false"/>
          <w:color w:val="000000"/>
          <w:sz w:val="28"/>
        </w:rPr>
        <w:t xml:space="preserve">
      оралмандардың жыл сайынғы көшiп келу квотасын арттыру; </w:t>
      </w:r>
      <w:r>
        <w:br/>
      </w:r>
      <w:r>
        <w:rPr>
          <w:rFonts w:ascii="Times New Roman"/>
          <w:b w:val="false"/>
          <w:i w:val="false"/>
          <w:color w:val="000000"/>
          <w:sz w:val="28"/>
        </w:rPr>
        <w:t xml:space="preserve">
      жат елге қоныс аудару процестерiн азайтуға және тұрақтандыруға, оның ішінде республиканың зияткерлік әлеуетi жылыстауын болдырмауға жәрдемдесу; </w:t>
      </w:r>
      <w:r>
        <w:br/>
      </w:r>
      <w:r>
        <w:rPr>
          <w:rFonts w:ascii="Times New Roman"/>
          <w:b w:val="false"/>
          <w:i w:val="false"/>
          <w:color w:val="000000"/>
          <w:sz w:val="28"/>
        </w:rPr>
        <w:t xml:space="preserve">
      Қазақстан Республикасында жат елге қоныс аудару көңiл күйi мониторингін енгiзу; </w:t>
      </w:r>
      <w:r>
        <w:br/>
      </w:r>
      <w:r>
        <w:rPr>
          <w:rFonts w:ascii="Times New Roman"/>
          <w:b w:val="false"/>
          <w:i w:val="false"/>
          <w:color w:val="000000"/>
          <w:sz w:val="28"/>
        </w:rPr>
        <w:t xml:space="preserve">
      азаматтарды қайта орналастыру және олардың құқықтарын қорғау процестерiн реттейтiн екi жақты және көп жақты келiсiмдердi жеделдетiп жасауға және iс жүзiнде iске асырылуына жәрдемдесу; </w:t>
      </w:r>
      <w:r>
        <w:br/>
      </w:r>
      <w:r>
        <w:rPr>
          <w:rFonts w:ascii="Times New Roman"/>
          <w:b w:val="false"/>
          <w:i w:val="false"/>
          <w:color w:val="000000"/>
          <w:sz w:val="28"/>
        </w:rPr>
        <w:t xml:space="preserve">
      Экономиканың бейресми секторында жұмыс iстейтiн азаматтарды әлеуметтiк қорғау, заңсыз көшi-қон фактiлерiнiң алдын алу үшiн еңбек қатынастарын жария етудi ынталандыру тетігін құру жоспарланады. </w:t>
      </w:r>
      <w:r>
        <w:br/>
      </w:r>
      <w:r>
        <w:rPr>
          <w:rFonts w:ascii="Times New Roman"/>
          <w:b w:val="false"/>
          <w:i w:val="false"/>
          <w:color w:val="000000"/>
          <w:sz w:val="28"/>
        </w:rPr>
        <w:t xml:space="preserve">
      Көшiп келу саласындағы мәселелердің басымдығы этникалық қазақтарды қарулы қақтығыстар аймағынан, ішкi тәртіпсiздіктерден, адам құқықтарының үнемi бұзылуларынан; экологиялық апат облыстарынан; күштеп ассимиляциялау қатері бар елдерден көшiріп алу болып табылады.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Демография және көшi-қон саласындағы іс-шараларды iске асыру Қазақстан Республикасы Президентiнің 2003 жылғы 10 шiлдедегi N 1149 Жарлығымен бекiтiлген, Қазақстан Республикасының аумақтық дамуының 2015 жылға дейiнгi кезеңге арналып әзiрленiп жатқан бағдарламасы, ауыл аумақтарын дамытудың 2004-2010 жылдарға арналған мемлекеттiк бағдарламасының шеңберінде халықты орналастырудың оңтайлы моделін құру, iшкi көшi-қон үшiн перспективасыз аудандардан дамушы аудандарға ынталандырулар жасауға, халық санын тұрақтандыруға және оның өсіміне қол жеткiзуге, олардың еріксiз көшi-қон ағындарының және келеңсіз салдарлардың алдын алуға мүмкiндік бередi. </w:t>
      </w:r>
    </w:p>
    <w:bookmarkStart w:name="z73" w:id="73"/>
    <w:p>
      <w:pPr>
        <w:spacing w:after="0"/>
        <w:ind w:left="0"/>
        <w:jc w:val="left"/>
      </w:pPr>
      <w:r>
        <w:rPr>
          <w:rFonts w:ascii="Times New Roman"/>
          <w:b/>
          <w:i w:val="false"/>
          <w:color w:val="000000"/>
        </w:rPr>
        <w:t xml:space="preserve"> 
  12.2. Ауылдың әлеуметтiк саласы мен инфрақұрылымын дамыту </w:t>
      </w:r>
    </w:p>
    <w:bookmarkEnd w:id="73"/>
    <w:p>
      <w:pPr>
        <w:spacing w:after="0"/>
        <w:ind w:left="0"/>
        <w:jc w:val="both"/>
      </w:pPr>
      <w:r>
        <w:rPr>
          <w:rFonts w:ascii="Times New Roman"/>
          <w:b w:val="false"/>
          <w:i w:val="false"/>
          <w:color w:val="000000"/>
          <w:sz w:val="28"/>
        </w:rPr>
        <w:t xml:space="preserve">      Үкiметтің 2003-2005 жылдарға арналған стратегиялық бағытындағы басымдық ауыл проблемасында айқындалған. </w:t>
      </w:r>
      <w:r>
        <w:br/>
      </w:r>
      <w:r>
        <w:rPr>
          <w:rFonts w:ascii="Times New Roman"/>
          <w:b w:val="false"/>
          <w:i w:val="false"/>
          <w:color w:val="000000"/>
          <w:sz w:val="28"/>
        </w:rPr>
        <w:t xml:space="preserve">
      Президенттің Қазақстан халқына Арнауына сәйкес 2003-2004 жылдарға Ауыл аумақтарын дамытудың 2004-2010 жылдарға арналған мемлекеттiк бағдарламасы әзiрленіп бекітілдi. </w:t>
      </w:r>
      <w:r>
        <w:br/>
      </w:r>
      <w:r>
        <w:rPr>
          <w:rFonts w:ascii="Times New Roman"/>
          <w:b w:val="false"/>
          <w:i w:val="false"/>
          <w:color w:val="000000"/>
          <w:sz w:val="28"/>
        </w:rPr>
        <w:t xml:space="preserve">
      Осы бағдарламаны әзiрлеу Ауыл халқының өмiр cүругe болатын және қабылдауға болатын кiрiстер деңгейiмен қамтамасыз ететiн экономикалық перспективалы жерлерде ресурстарды шоғырландыруға мүмкiндік беретiн ауыл аумақтарын тиімдi дамыту және ауылды орналастыру схемасын оңтайлы қалыптастыру жөнінде шараларды қабылдаумен байланысты болды. </w:t>
      </w:r>
      <w:r>
        <w:br/>
      </w:r>
      <w:r>
        <w:rPr>
          <w:rFonts w:ascii="Times New Roman"/>
          <w:b w:val="false"/>
          <w:i w:val="false"/>
          <w:color w:val="000000"/>
          <w:sz w:val="28"/>
        </w:rPr>
        <w:t xml:space="preserve">
      Ауыл аумақтарын дамытудың мемлекеттiк саясатының негiзгi мақсаты ауылдық орналастыруды оңтайландыру негізінде ауылдың қалыпты тыныс тiршiлiгi жағдайларын жасау болып табылады. </w:t>
      </w:r>
      <w:r>
        <w:br/>
      </w:r>
      <w:r>
        <w:rPr>
          <w:rFonts w:ascii="Times New Roman"/>
          <w:b w:val="false"/>
          <w:i w:val="false"/>
          <w:color w:val="000000"/>
          <w:sz w:val="28"/>
        </w:rPr>
        <w:t xml:space="preserve">
      Бағдарлама мақсаттарына қол жеткiзу үшiн мынадай мiндеттердi шешу көзделеді: </w:t>
      </w:r>
      <w:r>
        <w:br/>
      </w:r>
      <w:r>
        <w:rPr>
          <w:rFonts w:ascii="Times New Roman"/>
          <w:b w:val="false"/>
          <w:i w:val="false"/>
          <w:color w:val="000000"/>
          <w:sz w:val="28"/>
        </w:rPr>
        <w:t xml:space="preserve">
      ауылдық елдi мекендердi (бұдан әрi - АЕМ) паспорттау негізінде әлеуметтiк-экономикалық дамудың негiзгi көрсеткiштер бойынша бiрiншi кезектегi шаралар әзiрлеу; </w:t>
      </w:r>
      <w:r>
        <w:br/>
      </w:r>
      <w:r>
        <w:rPr>
          <w:rFonts w:ascii="Times New Roman"/>
          <w:b w:val="false"/>
          <w:i w:val="false"/>
          <w:color w:val="000000"/>
          <w:sz w:val="28"/>
        </w:rPr>
        <w:t xml:space="preserve">
      әлеуметтiк-экономикалық даму деңгейiнiң өлшемдерi бойынша AEM-дi жiктеу; </w:t>
      </w:r>
      <w:r>
        <w:br/>
      </w:r>
      <w:r>
        <w:rPr>
          <w:rFonts w:ascii="Times New Roman"/>
          <w:b w:val="false"/>
          <w:i w:val="false"/>
          <w:color w:val="000000"/>
          <w:sz w:val="28"/>
        </w:rPr>
        <w:t xml:space="preserve">
      экономикалық қызметтi дамыту, құрылысты инвестициялау, әлеуметтiк және инженерлiк инфрақұрылым объектiлерiн жөндеу және қайта жаңғырту жөнінде бiрiншi кезектегi шаралар әзiрленедi; </w:t>
      </w:r>
      <w:r>
        <w:br/>
      </w:r>
      <w:r>
        <w:rPr>
          <w:rFonts w:ascii="Times New Roman"/>
          <w:b w:val="false"/>
          <w:i w:val="false"/>
          <w:color w:val="000000"/>
          <w:sz w:val="28"/>
        </w:rPr>
        <w:t xml:space="preserve">
      AEM әлеуметтiк-экономикалық дамуының мониторингiн, ауыл аумақтарының экологиялық қауiпсiздiгiн, жер ресурстарына баға берудi, ауыл тұрғындарының әлеуметтiк қызмет көрсетулермен және инженерлiк инфрақұрылымды қамтамасыз етудiң нормативтерi мен стандарттарын ұйымдастыру; </w:t>
      </w:r>
      <w:r>
        <w:br/>
      </w:r>
      <w:r>
        <w:rPr>
          <w:rFonts w:ascii="Times New Roman"/>
          <w:b w:val="false"/>
          <w:i w:val="false"/>
          <w:color w:val="000000"/>
          <w:sz w:val="28"/>
        </w:rPr>
        <w:t xml:space="preserve">
      ауыл тұрғындарын қайта орналастыруды ынталандыру бағдарламасын әзiрлеу және iске асыру; </w:t>
      </w:r>
      <w:r>
        <w:br/>
      </w:r>
      <w:r>
        <w:rPr>
          <w:rFonts w:ascii="Times New Roman"/>
          <w:b w:val="false"/>
          <w:i w:val="false"/>
          <w:color w:val="000000"/>
          <w:sz w:val="28"/>
        </w:rPr>
        <w:t xml:space="preserve">
      ауылдағы тиiмдi орналастырудың моделiн әзiрлеу және оны iске асыру жөніндегі iс-шараларды жүргiзу. </w:t>
      </w:r>
    </w:p>
    <w:p>
      <w:pPr>
        <w:spacing w:after="0"/>
        <w:ind w:left="0"/>
        <w:jc w:val="both"/>
      </w:pPr>
      <w:r>
        <w:rPr>
          <w:rFonts w:ascii="Times New Roman"/>
          <w:b w:val="false"/>
          <w:i w:val="false"/>
          <w:color w:val="000000"/>
          <w:sz w:val="28"/>
        </w:rPr>
        <w:t xml:space="preserve">Қойылған мақсаттарға жетудiң және мiндеттердi шешудің жолдары </w:t>
      </w:r>
    </w:p>
    <w:p>
      <w:pPr>
        <w:spacing w:after="0"/>
        <w:ind w:left="0"/>
        <w:jc w:val="both"/>
      </w:pPr>
      <w:r>
        <w:rPr>
          <w:rFonts w:ascii="Times New Roman"/>
          <w:b w:val="false"/>
          <w:i w:val="false"/>
          <w:color w:val="000000"/>
          <w:sz w:val="28"/>
        </w:rPr>
        <w:t xml:space="preserve">      Бағдарлама шеңберінде проблемаларды шешудің ауқымы мен жаңалықтары республикалық және жергiлiктi бюджеттердiң мүмкіндіктерiне қарай оны екi кезеңде iске асыруға шешiлетiн шараларды үйлестiрудің қажеттiлiгi. </w:t>
      </w:r>
      <w:r>
        <w:br/>
      </w:r>
      <w:r>
        <w:rPr>
          <w:rFonts w:ascii="Times New Roman"/>
          <w:b w:val="false"/>
          <w:i w:val="false"/>
          <w:color w:val="000000"/>
          <w:sz w:val="28"/>
        </w:rPr>
        <w:t xml:space="preserve">
      Бiрiншi кезеңде (2004-2006 жж.) алғашқы үш мiндеттi шешу ұйғарылып отыр. </w:t>
      </w:r>
      <w:r>
        <w:br/>
      </w:r>
      <w:r>
        <w:rPr>
          <w:rFonts w:ascii="Times New Roman"/>
          <w:b w:val="false"/>
          <w:i w:val="false"/>
          <w:color w:val="000000"/>
          <w:sz w:val="28"/>
        </w:rPr>
        <w:t xml:space="preserve">
      Бұл үшiн қазiргi кезде ауылдық елдi мекендердi паспорттау негізінде әлеуметтік-экономикалық дамудың негiзгi көрсеткiштерi бойынша қалыптасқан жағдайға талдау жүргiзілдi, әлеуметтiк-экономикалық даму деңгейiнің өлшемдерi бойынша AEM-дi жiктеу жүргiзілдi, экономикалық қызметтi дамыту құрылысты инвестициялау әлеуметтiк және инженерлiк инфрақұрылым объектiлерiн жөндеу мен қайта жаңғырту жөнiндегi бiрiншi кезектегi шаралар әзiрлендi. </w:t>
      </w:r>
      <w:r>
        <w:br/>
      </w:r>
      <w:r>
        <w:rPr>
          <w:rFonts w:ascii="Times New Roman"/>
          <w:b w:val="false"/>
          <w:i w:val="false"/>
          <w:color w:val="000000"/>
          <w:sz w:val="28"/>
        </w:rPr>
        <w:t xml:space="preserve">
      Бұдан басқа ауылдық орналастырудың кiрiстер мен қызмет көрсетулер құнының оңтайлы моделi жөнiндегi теңгерiмділігі негізінде қалыптастыру үшін, ауыл тұрғындарының әлеуметтiк және инженерлiк қамтамасыз етілуінің ұлттық стандарттары бекiтілдi, көшi-қон тасқындарын мемлекеттiк реттеу және ауыл көшi-қонын қолдау жөнiндегi шаралар бағдарламасы әзiрлендi, қолда бар заңнамалық базаны ревизиялау жүргiзілдi және қажеттi нормативтiк құқықтық құжаттар әзiрлендi. </w:t>
      </w:r>
      <w:r>
        <w:br/>
      </w:r>
      <w:r>
        <w:rPr>
          <w:rFonts w:ascii="Times New Roman"/>
          <w:b w:val="false"/>
          <w:i w:val="false"/>
          <w:color w:val="000000"/>
          <w:sz w:val="28"/>
        </w:rPr>
        <w:t xml:space="preserve">
      Екiншi кезеңде (2007-2010 жж) әрбiр AEM-нің әлеуеттiк сыйымдылығына бағалау жүргiзу, ауылды орналастыру жөніндегі шараларды iске асыру, ауыл тұрғындарының неғұрлым жоғары өмiр сүру деңгейiн қамтамасыз ету, ауыл аумақтарын тұрақты дамыту негiздерiн құру жоспарлануда. </w:t>
      </w:r>
      <w:r>
        <w:br/>
      </w:r>
      <w:r>
        <w:rPr>
          <w:rFonts w:ascii="Times New Roman"/>
          <w:b w:val="false"/>
          <w:i w:val="false"/>
          <w:color w:val="000000"/>
          <w:sz w:val="28"/>
        </w:rPr>
        <w:t xml:space="preserve">
      Жүргiзiлген жiктеме негiзiнде 7660 АЕМ мынадай 4 топқа жiктелдi: </w:t>
      </w:r>
      <w:r>
        <w:br/>
      </w:r>
      <w:r>
        <w:rPr>
          <w:rFonts w:ascii="Times New Roman"/>
          <w:b w:val="false"/>
          <w:i w:val="false"/>
          <w:color w:val="000000"/>
          <w:sz w:val="28"/>
        </w:rPr>
        <w:t xml:space="preserve">
      1. жоғары әлеуеттi дамуы бар ауылдық елдi мекендер - саны 1,6 млн. адам 1062 бiрлiк; </w:t>
      </w:r>
      <w:r>
        <w:br/>
      </w:r>
      <w:r>
        <w:rPr>
          <w:rFonts w:ascii="Times New Roman"/>
          <w:b w:val="false"/>
          <w:i w:val="false"/>
          <w:color w:val="000000"/>
          <w:sz w:val="28"/>
        </w:rPr>
        <w:t xml:space="preserve">
      2. жоғары әлеуеттi дамудағы ауылдық елдi мекендер саны 5,3 млн. адам тұрғыны бар 5664; </w:t>
      </w:r>
      <w:r>
        <w:br/>
      </w:r>
      <w:r>
        <w:rPr>
          <w:rFonts w:ascii="Times New Roman"/>
          <w:b w:val="false"/>
          <w:i w:val="false"/>
          <w:color w:val="000000"/>
          <w:sz w:val="28"/>
        </w:rPr>
        <w:t xml:space="preserve">
      3. төмен әлеуеттi дамудағы ауылдық елдi мекендер - саны 300 мың адамға жуық тұрғыны бар 776; </w:t>
      </w:r>
      <w:r>
        <w:br/>
      </w:r>
      <w:r>
        <w:rPr>
          <w:rFonts w:ascii="Times New Roman"/>
          <w:b w:val="false"/>
          <w:i w:val="false"/>
          <w:color w:val="000000"/>
          <w:sz w:val="28"/>
        </w:rPr>
        <w:t xml:space="preserve">
      4. экологиялық жағдайлары ерекше қолайсыз ауылдық елдi мекендер - саны 10 мың адамға жуық 22. </w:t>
      </w:r>
      <w:r>
        <w:br/>
      </w:r>
      <w:r>
        <w:rPr>
          <w:rFonts w:ascii="Times New Roman"/>
          <w:b w:val="false"/>
          <w:i w:val="false"/>
          <w:color w:val="000000"/>
          <w:sz w:val="28"/>
        </w:rPr>
        <w:t xml:space="preserve">
      Бұдан басқа, республика бойынша тұтастай алғанда қазiргi кезде бүкiл халқы кетiп қалған және оларда ешкiм тұрмайтын 136 елдi мекен бар. </w:t>
      </w:r>
      <w:r>
        <w:br/>
      </w:r>
      <w:r>
        <w:rPr>
          <w:rFonts w:ascii="Times New Roman"/>
          <w:b w:val="false"/>
          <w:i w:val="false"/>
          <w:color w:val="000000"/>
          <w:sz w:val="28"/>
        </w:rPr>
        <w:t xml:space="preserve">
      Бағдарламаның мақсаттары мен міндеттерiне сәйкес объектiлердi инвестициялауға таңдау кезінде мынадай басымдықтар ұсынылады: </w:t>
      </w:r>
      <w:r>
        <w:br/>
      </w:r>
      <w:r>
        <w:rPr>
          <w:rFonts w:ascii="Times New Roman"/>
          <w:b w:val="false"/>
          <w:i w:val="false"/>
          <w:color w:val="000000"/>
          <w:sz w:val="28"/>
        </w:rPr>
        <w:t xml:space="preserve">
      Жоғары немесе орташа даму әлеуетi бар АЕМ-ге бағыттауға қажеттi құрылыс пен әлеуметтiк-инженерлiк инфрақұрылымды жаңғыртуға инвестиция беру. Бұл ретте әрбiр АЕМ-нің нақты жағдайы қарастырылатын болады, инвестициялауға жататын объектiлер анықталды, қаржыландыру көздерiнің мүмкiндiгiне қарай құны мен теңгерiм сомалары есептелдi. Агроөндiрiстiк және қайта өңдеу салаларының өсу бағдарламасы әзiрлендi, сату рыноктары кеңейтілдi, кiрiстердің әлеуеттік өлшемдерi және оларға сәйкес ауылға көшiп келушiлердi қосымша қабылдау мәнiне елдi мекеннiң әлеуеттiк сыйымдылығы ескерілдi. </w:t>
      </w:r>
      <w:r>
        <w:br/>
      </w:r>
      <w:r>
        <w:rPr>
          <w:rFonts w:ascii="Times New Roman"/>
          <w:b w:val="false"/>
          <w:i w:val="false"/>
          <w:color w:val="000000"/>
          <w:sz w:val="28"/>
        </w:rPr>
        <w:t xml:space="preserve">
      Әлеуеттiк дамуы төмен АЕМ бойынша қосымша экономикалық қызмет салаларын дамыту және кiрiстердi өсiру мүмкіндiгi қарастырылады, тiршiлік етудің нормативтiк қызметтер көрсету деңгейiне жеткiзуге арналған шығындар бағаланды, қаражатты салудың неғұрлым тиiмдi нұсқасын айқындау үшiн көшiруге арналған шығындар мүмкіндiгiне қарай теңдестiрілдi. Осы жұмыстарды жүргiзуге дейiн қаражатты тек қана қолда бар бiлiм беру және денсаулық сақтау объектілерiн, байланыс қызметтерiн және көлік қатынастарын қамтамасыз етуге бағыттау көзделедi. </w:t>
      </w:r>
      <w:r>
        <w:br/>
      </w:r>
      <w:r>
        <w:rPr>
          <w:rFonts w:ascii="Times New Roman"/>
          <w:b w:val="false"/>
          <w:i w:val="false"/>
          <w:color w:val="000000"/>
          <w:sz w:val="28"/>
        </w:rPr>
        <w:t xml:space="preserve">
      Айрықша қолайсыз экологиялық жағдайлары бар аумақтар жаңадан инвестицияланатын аумақтар тiзiмiнен алынып тасталады. Осы аумақтар бойынша неғұрлым қолайлы жерлерге қоныстандыруды ынталандыратын шаралар есептер даярлау жоспарланады және қоныстандыруға арналған қаражат қажеттілігiн, көгалдандыруға арналған кредиттер берудi, мал және өндiрiстiң керек-жарағын сатып алуды, ауыл шаруашылығы жұмыстарын жүргiзуге бөлiнетiн жер учаскелерiнiң көлемiн айқындау көзделедi. </w:t>
      </w:r>
      <w:r>
        <w:br/>
      </w:r>
      <w:r>
        <w:rPr>
          <w:rFonts w:ascii="Times New Roman"/>
          <w:b w:val="false"/>
          <w:i w:val="false"/>
          <w:color w:val="000000"/>
          <w:sz w:val="28"/>
        </w:rPr>
        <w:t xml:space="preserve">
      Әртүрлi АЕМ-дер үшiн мемлекеттiк бюджет қаражатын тиiмдi пайдалануды арттыруға бағытталған олардың экономикалық әлеуетiне байланысты сараланған мемлекеттiк қызмет көрсетулердi ұсыну жөнiндегi барлығын қамтитын көп секторлы стратегияны жасау. Ауыл аумақтарын дамытуды инвестициялау жөнiндегi бiрiншi кезектегi шаралар жiктемесінің нәтижелеріне сәйкес жоғары әлеуеттi дамудағы 1062 AEM және орташа даму деңгейi жиынтығымен, бiрақ жоғары экономикалық әлеуетi жоқ 132 AEM қамтылатын болады. </w:t>
      </w:r>
      <w:r>
        <w:br/>
      </w:r>
      <w:r>
        <w:rPr>
          <w:rFonts w:ascii="Times New Roman"/>
          <w:b w:val="false"/>
          <w:i w:val="false"/>
          <w:color w:val="000000"/>
          <w:sz w:val="28"/>
        </w:rPr>
        <w:t xml:space="preserve">
      Ауыл аумақтарын дамытудың мемлекеттiк саясатының ең басты сәттерiнің бiрi ауыл халқын орналастыру моделiн әзiрлеу және оны iске асыру болып табылады.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Ауыл халқының кәсіпкерлiк белсендiлiгiн арттыру және экономикалық қызмет аясын кеңейту негізінде ауылдық елдi мекендер тұрғындарының кiрiстерi деңгейiнің өсуi; </w:t>
      </w:r>
      <w:r>
        <w:br/>
      </w:r>
      <w:r>
        <w:rPr>
          <w:rFonts w:ascii="Times New Roman"/>
          <w:b w:val="false"/>
          <w:i w:val="false"/>
          <w:color w:val="000000"/>
          <w:sz w:val="28"/>
        </w:rPr>
        <w:t xml:space="preserve">
      ауыл халқының тыныс тiршiлiгi аясын дамыту; </w:t>
      </w:r>
      <w:r>
        <w:br/>
      </w:r>
      <w:r>
        <w:rPr>
          <w:rFonts w:ascii="Times New Roman"/>
          <w:b w:val="false"/>
          <w:i w:val="false"/>
          <w:color w:val="000000"/>
          <w:sz w:val="28"/>
        </w:rPr>
        <w:t xml:space="preserve">
      АЕМ-дi сапалы ауыз сумен қамтамасыз ету деңгейiн арттыру; </w:t>
      </w:r>
      <w:r>
        <w:br/>
      </w:r>
      <w:r>
        <w:rPr>
          <w:rFonts w:ascii="Times New Roman"/>
          <w:b w:val="false"/>
          <w:i w:val="false"/>
          <w:color w:val="000000"/>
          <w:sz w:val="28"/>
        </w:rPr>
        <w:t xml:space="preserve">
      ауыл тұрғындарын электрмен жабдықтауды және газбен жабдықтауды жақсарту; </w:t>
      </w:r>
      <w:r>
        <w:br/>
      </w:r>
      <w:r>
        <w:rPr>
          <w:rFonts w:ascii="Times New Roman"/>
          <w:b w:val="false"/>
          <w:i w:val="false"/>
          <w:color w:val="000000"/>
          <w:sz w:val="28"/>
        </w:rPr>
        <w:t xml:space="preserve">
      ауылдық жерлердегi көлiктiк қызмет көрсету рыногын дамыту үшiн жағдайлар жасалады, ауыл жолдарын салу, қайта жаңғырту және оларға күрделi жөндеу жүргiзiледi; </w:t>
      </w:r>
      <w:r>
        <w:br/>
      </w:r>
      <w:r>
        <w:rPr>
          <w:rFonts w:ascii="Times New Roman"/>
          <w:b w:val="false"/>
          <w:i w:val="false"/>
          <w:color w:val="000000"/>
          <w:sz w:val="28"/>
        </w:rPr>
        <w:t xml:space="preserve">
      қолда бар телекоммуникациялар жүйесiн жаңғырту және олардың жаңаларын салу бойынша осыған ұқсас АТС-тердi цифрлы АТС-терге ауыстыру жолымен шаралар жүзеге асырылады, ауылдық почта байланысын дамыту саласында "Қазпочта" ААҚ-ты дамыту жоспарын iске асыру қамтамасыз етiледi; </w:t>
      </w:r>
      <w:r>
        <w:br/>
      </w:r>
      <w:r>
        <w:rPr>
          <w:rFonts w:ascii="Times New Roman"/>
          <w:b w:val="false"/>
          <w:i w:val="false"/>
          <w:color w:val="000000"/>
          <w:sz w:val="28"/>
        </w:rPr>
        <w:t xml:space="preserve">
      ауыл тұрғындарына медициналық қызмет көрсету жақсарады, жаңа ауруханалар салынады, қолда бар денсаулық сақтау объектiлерiне күрделi жөндеу және қайта жаңғырту жүргiзiлдi, олардың материалдық-техникалық базасы нығайтылды; </w:t>
      </w:r>
      <w:r>
        <w:br/>
      </w:r>
      <w:r>
        <w:rPr>
          <w:rFonts w:ascii="Times New Roman"/>
          <w:b w:val="false"/>
          <w:i w:val="false"/>
          <w:color w:val="000000"/>
          <w:sz w:val="28"/>
        </w:rPr>
        <w:t xml:space="preserve">
      орта жалпы және бастауыш оқу орындары әрi қарай дамытылады, оларды материалдық-техникалық қамтамасыз ету жақсарады; </w:t>
      </w:r>
      <w:r>
        <w:br/>
      </w:r>
      <w:r>
        <w:rPr>
          <w:rFonts w:ascii="Times New Roman"/>
          <w:b w:val="false"/>
          <w:i w:val="false"/>
          <w:color w:val="000000"/>
          <w:sz w:val="28"/>
        </w:rPr>
        <w:t xml:space="preserve">
      мәдениет және спорт мекемелерiнің қызметтерiне қол жеткізудi арттыру, ұлттық теледидар мен радио тарату бағдарламаларымен қамту 100 % қамтамасыз етiледi; </w:t>
      </w:r>
      <w:r>
        <w:br/>
      </w:r>
      <w:r>
        <w:rPr>
          <w:rFonts w:ascii="Times New Roman"/>
          <w:b w:val="false"/>
          <w:i w:val="false"/>
          <w:color w:val="000000"/>
          <w:sz w:val="28"/>
        </w:rPr>
        <w:t xml:space="preserve">
      ауыл тұрғындарының қоғамдық қауiпсiздiгiн қамтамасыз ету жақсарады, полицияның учаскелiк пункттерi көлiк құралдарымен, жиhаздармен, компьютерлiк техникамен, стационарлық рациялармен қамтамасыз етiледi; </w:t>
      </w:r>
      <w:r>
        <w:br/>
      </w:r>
      <w:r>
        <w:rPr>
          <w:rFonts w:ascii="Times New Roman"/>
          <w:b w:val="false"/>
          <w:i w:val="false"/>
          <w:color w:val="000000"/>
          <w:sz w:val="28"/>
        </w:rPr>
        <w:t xml:space="preserve">
      AEM-нің экологиялық қауiпсiздiгiн қамтамасыз ету үшiн әкiмшiлiк бiрлiктердің экологиялық паспорты жасалады, экологиялық мониторинг жүйесi ұйымдастырылады; </w:t>
      </w:r>
      <w:r>
        <w:br/>
      </w:r>
      <w:r>
        <w:rPr>
          <w:rFonts w:ascii="Times New Roman"/>
          <w:b w:val="false"/>
          <w:i w:val="false"/>
          <w:color w:val="000000"/>
          <w:sz w:val="28"/>
        </w:rPr>
        <w:t xml:space="preserve">
      Ауыл тұрғындарының көшi-қон процестерін реттеу шеңберінде iшкi көшi-қонды ынталандыру тетiгi әзiрленедi. 2006 жылдың аяғына қарай ауылдық орналастырудың табиғи климаттық аймақтарына және өндiргiш күштердi орналастырудың ұлттық схемасына байланыстағы оңтайлы моделi әзiрленедi, ал оны iске асыру 2010 жылдың аяғына қарай жүзеге асырылады. </w:t>
      </w:r>
      <w:r>
        <w:br/>
      </w:r>
      <w:r>
        <w:rPr>
          <w:rFonts w:ascii="Times New Roman"/>
          <w:b w:val="false"/>
          <w:i w:val="false"/>
          <w:color w:val="000000"/>
          <w:sz w:val="28"/>
        </w:rPr>
        <w:t xml:space="preserve">
      Осы iс-шараларды iске асыру үшiн алғашқы үш жыл iшiнде (2004-2006 жж) тек қана республикалық бюджеттен 67,5 млрд. теңге көлемінде қаражат бөлу көзделген, бұдан басқа жергiлiктi бюджеттерден және бюджеттiк емес көздерден (қарыздық қаражат, тiкелей инвестиция, гранттар мен басқа да қаржылық институттар) қаражат бөлiнетiн болады. </w:t>
      </w:r>
    </w:p>
    <w:bookmarkStart w:name="z74" w:id="74"/>
    <w:p>
      <w:pPr>
        <w:spacing w:after="0"/>
        <w:ind w:left="0"/>
        <w:jc w:val="left"/>
      </w:pPr>
      <w:r>
        <w:rPr>
          <w:rFonts w:ascii="Times New Roman"/>
          <w:b/>
          <w:i w:val="false"/>
          <w:color w:val="000000"/>
        </w:rPr>
        <w:t xml:space="preserve"> 
  12.3. Өңiрлiк даму </w:t>
      </w:r>
    </w:p>
    <w:bookmarkEnd w:id="74"/>
    <w:p>
      <w:pPr>
        <w:spacing w:after="0"/>
        <w:ind w:left="0"/>
        <w:jc w:val="both"/>
      </w:pPr>
      <w:r>
        <w:rPr>
          <w:rFonts w:ascii="Times New Roman"/>
          <w:b w:val="false"/>
          <w:i w:val="false"/>
          <w:color w:val="000000"/>
          <w:sz w:val="28"/>
        </w:rPr>
        <w:t xml:space="preserve">      Қазiргi кезде өңiрлердің экономикалық тиiмдiлiгiн арттыруға бағытталған iс-шаралар iске асырылуда. </w:t>
      </w:r>
      <w:r>
        <w:br/>
      </w:r>
      <w:r>
        <w:rPr>
          <w:rFonts w:ascii="Times New Roman"/>
          <w:b w:val="false"/>
          <w:i w:val="false"/>
          <w:color w:val="000000"/>
          <w:sz w:val="28"/>
        </w:rPr>
        <w:t xml:space="preserve">
      Бұдан басқа, тұтастай алғанда ел экономикасының өсуіне қарамастан республикада өңiрлердің, оның iшiнде шағын қалалардың, ауылдық аумақтардың әлеуметтік-экономикалық дамуы деңгейiнде едәуiр сәйкессiздiк байқалады. Халықтың орташа жан басына шаққандағы ақшалай кірiстерiнің деңгейi бойынша өңiрлер арасындағы айырмашылық 3 еседен астамға жетіп отыр. </w:t>
      </w:r>
      <w:r>
        <w:br/>
      </w:r>
      <w:r>
        <w:rPr>
          <w:rFonts w:ascii="Times New Roman"/>
          <w:b w:val="false"/>
          <w:i w:val="false"/>
          <w:color w:val="000000"/>
          <w:sz w:val="28"/>
        </w:rPr>
        <w:t xml:space="preserve">
      Ақшалай кiрiстердің едәуiр саралануы тек өңiрлер арасында ғана емес, олардың iшiнде де сақталуда. Көптеген шағын қалалардағы халықтың жан басына шаққандағы ақшалай кiрiсi тиiстi облыстардағы орташа деңгейден 30 - 80% ғана құрайды. Ауыл тұрғындарының номиналдық ақшалай кiрiсi қала халқымен салыстырғанда екi есе төмен. </w:t>
      </w:r>
    </w:p>
    <w:p>
      <w:pPr>
        <w:spacing w:after="0"/>
        <w:ind w:left="0"/>
        <w:jc w:val="both"/>
      </w:pPr>
      <w:r>
        <w:rPr>
          <w:rFonts w:ascii="Times New Roman"/>
          <w:b w:val="false"/>
          <w:i w:val="false"/>
          <w:color w:val="000000"/>
          <w:sz w:val="28"/>
        </w:rPr>
        <w:t xml:space="preserve">Мақсаттары мен міндеттерi </w:t>
      </w:r>
    </w:p>
    <w:p>
      <w:pPr>
        <w:spacing w:after="0"/>
        <w:ind w:left="0"/>
        <w:jc w:val="both"/>
      </w:pPr>
      <w:r>
        <w:rPr>
          <w:rFonts w:ascii="Times New Roman"/>
          <w:b w:val="false"/>
          <w:i w:val="false"/>
          <w:color w:val="000000"/>
          <w:sz w:val="28"/>
        </w:rPr>
        <w:t xml:space="preserve">      Таяудағы жылдары өңiрлік саясаттың мақсаты инфрақұрылымды, шаруашылық қызметтi нығайтуға және өңiрлердiң сайлауды қолдау саясатымен үйлесiмiне ықпал ететiн басымды инвестициялық жобаларды жүзеге асыру жолымен әлеуметтiк-экономикалық даму деңгейiндегi өңiрлер арасында орын алып отырған айырмашылықтарды азайту болып табылады. </w:t>
      </w:r>
      <w:r>
        <w:br/>
      </w:r>
      <w:r>
        <w:rPr>
          <w:rFonts w:ascii="Times New Roman"/>
          <w:b w:val="false"/>
          <w:i w:val="false"/>
          <w:color w:val="000000"/>
          <w:sz w:val="28"/>
        </w:rPr>
        <w:t xml:space="preserve">
      Осы кезеңде мынадай мiндеттердi шешу мiндетi тұр: </w:t>
      </w:r>
      <w:r>
        <w:br/>
      </w:r>
      <w:r>
        <w:rPr>
          <w:rFonts w:ascii="Times New Roman"/>
          <w:b w:val="false"/>
          <w:i w:val="false"/>
          <w:color w:val="000000"/>
          <w:sz w:val="28"/>
        </w:rPr>
        <w:t xml:space="preserve">
      өңiрлердi әлеуметтiк-экономикалық дамытудың тасқындылығы мен теңгерiмдiлігiн қамтамасыз ету; </w:t>
      </w:r>
      <w:r>
        <w:br/>
      </w:r>
      <w:r>
        <w:rPr>
          <w:rFonts w:ascii="Times New Roman"/>
          <w:b w:val="false"/>
          <w:i w:val="false"/>
          <w:color w:val="000000"/>
          <w:sz w:val="28"/>
        </w:rPr>
        <w:t xml:space="preserve">
      мемлекеттiк басқару деңгейлерi арасындағы өкiлеттiктердің дәл бөлінуi және бюджеттік қатынастар арасындағы тиімдi моделдi жасау; </w:t>
      </w:r>
      <w:r>
        <w:br/>
      </w:r>
      <w:r>
        <w:rPr>
          <w:rFonts w:ascii="Times New Roman"/>
          <w:b w:val="false"/>
          <w:i w:val="false"/>
          <w:color w:val="000000"/>
          <w:sz w:val="28"/>
        </w:rPr>
        <w:t xml:space="preserve">
      шағын қалалар мен перспективалы ауылдық аудандарға мемлекеттiк қолдау көрсету; </w:t>
      </w:r>
      <w:r>
        <w:br/>
      </w:r>
      <w:r>
        <w:rPr>
          <w:rFonts w:ascii="Times New Roman"/>
          <w:b w:val="false"/>
          <w:i w:val="false"/>
          <w:color w:val="000000"/>
          <w:sz w:val="28"/>
        </w:rPr>
        <w:t xml:space="preserve">
      шекара маңындағы, әсiресе ел қауіпсiздiгін қамтамасыз ету үшiн оңтүстiк аудандардың экономикалық әлеуетiн нығайту жөніндегі мемлекеттiк саясатты әзiрлеу және жүргiзу; </w:t>
      </w:r>
      <w:r>
        <w:br/>
      </w:r>
      <w:r>
        <w:rPr>
          <w:rFonts w:ascii="Times New Roman"/>
          <w:b w:val="false"/>
          <w:i w:val="false"/>
          <w:color w:val="000000"/>
          <w:sz w:val="28"/>
        </w:rPr>
        <w:t xml:space="preserve">
      Қазақстан аумағына халықты қоныстандыру үшiн оңтайлы жағдайлар жасау. </w:t>
      </w:r>
    </w:p>
    <w:p>
      <w:pPr>
        <w:spacing w:after="0"/>
        <w:ind w:left="0"/>
        <w:jc w:val="both"/>
      </w:pPr>
      <w:r>
        <w:rPr>
          <w:rFonts w:ascii="Times New Roman"/>
          <w:b w:val="false"/>
          <w:i w:val="false"/>
          <w:color w:val="000000"/>
          <w:sz w:val="28"/>
        </w:rPr>
        <w:t xml:space="preserve">Қойылған мақсаттарға және мiндеттердi </w:t>
      </w:r>
      <w:r>
        <w:br/>
      </w:r>
      <w:r>
        <w:rPr>
          <w:rFonts w:ascii="Times New Roman"/>
          <w:b w:val="false"/>
          <w:i w:val="false"/>
          <w:color w:val="000000"/>
          <w:sz w:val="28"/>
        </w:rPr>
        <w:t xml:space="preserve">
шешуге қол жеткiзу жолдары </w:t>
      </w:r>
    </w:p>
    <w:p>
      <w:pPr>
        <w:spacing w:after="0"/>
        <w:ind w:left="0"/>
        <w:jc w:val="both"/>
      </w:pPr>
      <w:r>
        <w:rPr>
          <w:rFonts w:ascii="Times New Roman"/>
          <w:b w:val="false"/>
          <w:i w:val="false"/>
          <w:color w:val="000000"/>
          <w:sz w:val="28"/>
        </w:rPr>
        <w:t xml:space="preserve">      Өңiрлер арасында әлеуметтiк-экономикалық даму деңгейiнде қалыптасып отырған айырмашылықтарды азайту мақсатында өңiрлердi дамытудағы, олардың шаруашылықтары құрылымдарын жетілдіру, өнеркәсiптің қайта өңдеу секторы кәсiпорындарын дамыту, аумақтардың инфрақұрылымдық қамтамасыз етiлуiн арттыру, бiрiншi кезектi су, энергия және электрмен қамтамасыз ету, жолдар салу және оларды жөндеу, шағын кәсiпкерлiктi саласын дамыту есебiнен сәйкессiздiктi төмендетуге ықпал ететiн iс-шараларды жүзеге асыру жоспарланған. </w:t>
      </w:r>
      <w:r>
        <w:br/>
      </w:r>
      <w:r>
        <w:rPr>
          <w:rFonts w:ascii="Times New Roman"/>
          <w:b w:val="false"/>
          <w:i w:val="false"/>
          <w:color w:val="000000"/>
          <w:sz w:val="28"/>
        </w:rPr>
        <w:t xml:space="preserve">
      Перспективалы ауылдық аудандарға және шағын қалаларға айрықша көңiл бөлiнедi, экономикалық, құқықтық, әлеуметтiк және олардың өздiгiнен дамуы үшiн жағдайлар жасау жөніндегі басқа да шараларды әзiрлеу және қабылдау. </w:t>
      </w:r>
      <w:r>
        <w:br/>
      </w:r>
      <w:r>
        <w:rPr>
          <w:rFonts w:ascii="Times New Roman"/>
          <w:b w:val="false"/>
          <w:i w:val="false"/>
          <w:color w:val="000000"/>
          <w:sz w:val="28"/>
        </w:rPr>
        <w:t xml:space="preserve">
      Өңiрлiк даму мiндеттерiн шешу үшiн мыналар көзделедi: </w:t>
      </w:r>
    </w:p>
    <w:p>
      <w:pPr>
        <w:spacing w:after="0"/>
        <w:ind w:left="0"/>
        <w:jc w:val="both"/>
      </w:pPr>
      <w:r>
        <w:rPr>
          <w:rFonts w:ascii="Times New Roman"/>
          <w:b w:val="false"/>
          <w:i w:val="false"/>
          <w:color w:val="000000"/>
          <w:sz w:val="28"/>
        </w:rPr>
        <w:t xml:space="preserve">      Республикалық деңгейде: </w:t>
      </w:r>
      <w:r>
        <w:br/>
      </w:r>
      <w:r>
        <w:rPr>
          <w:rFonts w:ascii="Times New Roman"/>
          <w:b w:val="false"/>
          <w:i w:val="false"/>
          <w:color w:val="000000"/>
          <w:sz w:val="28"/>
        </w:rPr>
        <w:t xml:space="preserve">
      Мемлекеттiк басқару деңгейлерi арасындағы өкiлеттiктердi бөлу тұжырымдамасы мен бюджеттiк қатынастарды жетілдіру негiзiнде жүзеге асырылатын мемлекеттiк басқару деңгейлерi арасындағы функциялар мен өкілеттiктердi дәл бөлу; </w:t>
      </w:r>
      <w:r>
        <w:br/>
      </w:r>
      <w:r>
        <w:rPr>
          <w:rFonts w:ascii="Times New Roman"/>
          <w:b w:val="false"/>
          <w:i w:val="false"/>
          <w:color w:val="000000"/>
          <w:sz w:val="28"/>
        </w:rPr>
        <w:t xml:space="preserve">
      2004-2006 жылдары шағын қалаларды дамыту бағдарламасын бекiту және iске асыру; </w:t>
      </w:r>
      <w:r>
        <w:br/>
      </w:r>
      <w:r>
        <w:rPr>
          <w:rFonts w:ascii="Times New Roman"/>
          <w:b w:val="false"/>
          <w:i w:val="false"/>
          <w:color w:val="000000"/>
          <w:sz w:val="28"/>
        </w:rPr>
        <w:t xml:space="preserve">
      Қазақстан Республикасының ауылдық аумақтарын дамытудың 2004-2010 жылдарға арналған мемлекеттiк бағдарламасын iске асыру; </w:t>
      </w:r>
      <w:r>
        <w:br/>
      </w:r>
      <w:r>
        <w:rPr>
          <w:rFonts w:ascii="Times New Roman"/>
          <w:b w:val="false"/>
          <w:i w:val="false"/>
          <w:color w:val="000000"/>
          <w:sz w:val="28"/>
        </w:rPr>
        <w:t xml:space="preserve">
      Қазақстан Республикасының әзiрленетiн демография және көшi-қон саясатының 2004-2010 жылдарға арналған бағдарламасы және Қазақстан Республикасында кедейлiктi азайту жөнiндегi 2003-2005 жылдарға арналған бағдарламасы шеңберінде халықтың өмiр cүpу деңгейiн арттыру; </w:t>
      </w:r>
      <w:r>
        <w:br/>
      </w:r>
      <w:r>
        <w:rPr>
          <w:rFonts w:ascii="Times New Roman"/>
          <w:b w:val="false"/>
          <w:i w:val="false"/>
          <w:color w:val="000000"/>
          <w:sz w:val="28"/>
        </w:rPr>
        <w:t xml:space="preserve">
      Қазақстан Республикасының аумақтық дамуының 2015 жылға дейінгi кезеңге арналған бағдарламасын әзiрлеу. </w:t>
      </w:r>
    </w:p>
    <w:p>
      <w:pPr>
        <w:spacing w:after="0"/>
        <w:ind w:left="0"/>
        <w:jc w:val="both"/>
      </w:pPr>
      <w:r>
        <w:rPr>
          <w:rFonts w:ascii="Times New Roman"/>
          <w:b w:val="false"/>
          <w:i w:val="false"/>
          <w:color w:val="000000"/>
          <w:sz w:val="28"/>
        </w:rPr>
        <w:t xml:space="preserve">      Өңiрлiк деңгейде: </w:t>
      </w:r>
      <w:r>
        <w:br/>
      </w:r>
      <w:r>
        <w:rPr>
          <w:rFonts w:ascii="Times New Roman"/>
          <w:b w:val="false"/>
          <w:i w:val="false"/>
          <w:color w:val="000000"/>
          <w:sz w:val="28"/>
        </w:rPr>
        <w:t xml:space="preserve">
      экономика құрылымдарын, бiрiншi кезекте шикiзатты тереңдетiп қайта өңдеудi, өнiмнің өзіндiк құнын ұлғайтуды ұйымдастыру жөнінде инвесторлар үшін ынталандыру жағдайларын жасау есебiнен жетілдіру; </w:t>
      </w:r>
      <w:r>
        <w:br/>
      </w:r>
      <w:r>
        <w:rPr>
          <w:rFonts w:ascii="Times New Roman"/>
          <w:b w:val="false"/>
          <w:i w:val="false"/>
          <w:color w:val="000000"/>
          <w:sz w:val="28"/>
        </w:rPr>
        <w:t xml:space="preserve">
      Қазақстан Республикасының ауылдық аумақтарын дамытудың 2004-2010 жылдарға арналған мемлекеттiк бағдарламасын және 2003-2005 жылдарға арналған агроазық-түлiк бағдарламасын iске асыру шеңберінде ауыл шаруашылығын, ауыл шаруашылығы өнiмдерiн қайта өңдеу кәсiпорындарын және ауылдың әлеуметтiк аясын дамытуды жеделдету; </w:t>
      </w:r>
      <w:r>
        <w:br/>
      </w:r>
      <w:r>
        <w:rPr>
          <w:rFonts w:ascii="Times New Roman"/>
          <w:b w:val="false"/>
          <w:i w:val="false"/>
          <w:color w:val="000000"/>
          <w:sz w:val="28"/>
        </w:rPr>
        <w:t xml:space="preserve">
      инфрақұрылымның (жол, көлiк және коммуникация) озық дамуын қамтамасыз ету; </w:t>
      </w:r>
      <w:r>
        <w:br/>
      </w:r>
      <w:r>
        <w:rPr>
          <w:rFonts w:ascii="Times New Roman"/>
          <w:b w:val="false"/>
          <w:i w:val="false"/>
          <w:color w:val="000000"/>
          <w:sz w:val="28"/>
        </w:rPr>
        <w:t xml:space="preserve">
      өз шикiзат ресурстарын қайта өңдеу саласында жаңа өндiрiстердi құру үшiн өңiрлерге тiкелей инвестицияларды тарту жөнiндегi жұмыстарды кеңейту; </w:t>
      </w:r>
      <w:r>
        <w:br/>
      </w:r>
      <w:r>
        <w:rPr>
          <w:rFonts w:ascii="Times New Roman"/>
          <w:b w:val="false"/>
          <w:i w:val="false"/>
          <w:color w:val="000000"/>
          <w:sz w:val="28"/>
        </w:rPr>
        <w:t xml:space="preserve">
      тоқтап тұрған кәсiпорындардың жұмыстарын қайта қалпына келтiру есебiнен де, сол сияқты жаңа өндiрiстердi құру, шағын бизнестi дамыту есебiнен де жұмыс орындарын құру жөнiндегi жұмыстарды жалғастыру; </w:t>
      </w:r>
      <w:r>
        <w:br/>
      </w:r>
      <w:r>
        <w:rPr>
          <w:rFonts w:ascii="Times New Roman"/>
          <w:b w:val="false"/>
          <w:i w:val="false"/>
          <w:color w:val="000000"/>
          <w:sz w:val="28"/>
        </w:rPr>
        <w:t xml:space="preserve">
      кедейлiктi азайту жөнiндегi 2003-2005 жылдарға арналған өңiрлiк бағдарламаны iске асыру; </w:t>
      </w:r>
      <w:r>
        <w:br/>
      </w:r>
      <w:r>
        <w:rPr>
          <w:rFonts w:ascii="Times New Roman"/>
          <w:b w:val="false"/>
          <w:i w:val="false"/>
          <w:color w:val="000000"/>
          <w:sz w:val="28"/>
        </w:rPr>
        <w:t xml:space="preserve">
      шағын қалаларды дамыту жөнінде, олардың экономикалық дамуына және халықтың өмiр сүру деңгейiн жақсартуға қол жеткiзуге бағытталған өңiрлiк бағдарламаларды әзiрлеу және iске асыру.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Өңiрлер арасында қалыптасып отырған айырмашылықтарды азайту, шаруашылық қызметi және халықтың өмiр сүру деңгейiн арттыру үшін өңiрлерде тең жағдайлар жасау, мемлекеттiк басқару деңгейлерi арасында өкiлеттiктердi дәл бөлiсу, бюджеттiк қатынастар арасында тиімдi дәделдер құру. </w:t>
      </w:r>
    </w:p>
    <w:bookmarkStart w:name="z75" w:id="75"/>
    <w:p>
      <w:pPr>
        <w:spacing w:after="0"/>
        <w:ind w:left="0"/>
        <w:jc w:val="left"/>
      </w:pPr>
      <w:r>
        <w:rPr>
          <w:rFonts w:ascii="Times New Roman"/>
          <w:b/>
          <w:i w:val="false"/>
          <w:color w:val="000000"/>
        </w:rPr>
        <w:t xml:space="preserve"> 
  12.4. Электрэнергиясы өндiрiсi </w:t>
      </w:r>
      <w:r>
        <w:br/>
      </w:r>
      <w:r>
        <w:rPr>
          <w:rFonts w:ascii="Times New Roman"/>
          <w:b/>
          <w:i w:val="false"/>
          <w:color w:val="000000"/>
        </w:rPr>
        <w:t xml:space="preserve">
және оны тасымалдауды дамыту </w:t>
      </w:r>
    </w:p>
    <w:bookmarkEnd w:id="75"/>
    <w:p>
      <w:pPr>
        <w:spacing w:after="0"/>
        <w:ind w:left="0"/>
        <w:jc w:val="both"/>
      </w:pPr>
      <w:r>
        <w:rPr>
          <w:rFonts w:ascii="Times New Roman"/>
          <w:b w:val="false"/>
          <w:i w:val="false"/>
          <w:color w:val="000000"/>
          <w:sz w:val="28"/>
        </w:rPr>
        <w:t xml:space="preserve">      2003 жылы Қазақстан Республикасының энергетикалық тәуелсiздiгiн қамтамасыз ету үшiн Қазақстанның ұлттық электр желілерiн қайта жаңғырту жобаларын iске асыру жалғасатын болады және "Солтүстiк-оңтүстiк" электр берiлiсi екiншi желiсiнiң құрылысы басталады. </w:t>
      </w:r>
      <w:r>
        <w:br/>
      </w:r>
      <w:r>
        <w:rPr>
          <w:rFonts w:ascii="Times New Roman"/>
          <w:b w:val="false"/>
          <w:i w:val="false"/>
          <w:color w:val="000000"/>
          <w:sz w:val="28"/>
        </w:rPr>
        <w:t xml:space="preserve">
      Ресей рыногына электр энергиясын жеткiзе отырып Екiбастұз 2-ГРЭС-нің базасында қазақстан-ресей кәсiпорнын құру жөнiндегi жұмыстарды аяқтау көзделген. </w:t>
      </w:r>
      <w:r>
        <w:br/>
      </w:r>
      <w:r>
        <w:rPr>
          <w:rFonts w:ascii="Times New Roman"/>
          <w:b w:val="false"/>
          <w:i w:val="false"/>
          <w:color w:val="000000"/>
          <w:sz w:val="28"/>
        </w:rPr>
        <w:t xml:space="preserve">
      Ұлттық электр желiсiн жаңғырту жобасын iске асыру шаралары жөнiнде Қазақстанның электр энергиясы рыногы мен қуатын одан әрi ырықтандыру үшiн 2002 жылғы кезеңде осы заманғы техникалық және көтерме электр энергиясы рыногы қызмет етуiнің ақпараттық базасы құрылады. Бәсекелес көтерме электр энергиясының қатысушылары споттық электр энергиясы саудасын өткiзу үшiн коммерциялық емес ұйым құрылады, электрмен қамтамасыз етудiң сапасы мен сенiмдiлiгiн арттыру үшiн электр энергиясының теңгерімдi рыногының тетiгi жасалатын болады. </w:t>
      </w:r>
      <w:r>
        <w:br/>
      </w:r>
      <w:r>
        <w:rPr>
          <w:rFonts w:ascii="Times New Roman"/>
          <w:b w:val="false"/>
          <w:i w:val="false"/>
          <w:color w:val="000000"/>
          <w:sz w:val="28"/>
        </w:rPr>
        <w:t xml:space="preserve">
      Тариф саясатында тарифтi қалыптастырудың ашық қағидаты iске асырылады, инвестициялардың қайтарымдылығын қамтамасыз ету және негiзгi қорларды жаңарту, энергия сақтауды ынталандыру. </w:t>
      </w:r>
      <w:r>
        <w:br/>
      </w:r>
      <w:r>
        <w:rPr>
          <w:rFonts w:ascii="Times New Roman"/>
          <w:b w:val="false"/>
          <w:i w:val="false"/>
          <w:color w:val="000000"/>
          <w:sz w:val="28"/>
        </w:rPr>
        <w:t xml:space="preserve">
      Энергетикалық кәсiпорындардың амортизациялық қорының жеткiліктi деңгейiн қалыптастыруға қадам жасалады. </w:t>
      </w:r>
      <w:r>
        <w:br/>
      </w:r>
      <w:r>
        <w:rPr>
          <w:rFonts w:ascii="Times New Roman"/>
          <w:b w:val="false"/>
          <w:i w:val="false"/>
          <w:color w:val="000000"/>
          <w:sz w:val="28"/>
        </w:rPr>
        <w:t xml:space="preserve">
      2006 жылы электр энергиясын өндiру өсiмi 2003 жылға қарай 10,9%-ға күтiлiп отыр. </w:t>
      </w:r>
    </w:p>
    <w:bookmarkStart w:name="z76" w:id="76"/>
    <w:p>
      <w:pPr>
        <w:spacing w:after="0"/>
        <w:ind w:left="0"/>
        <w:jc w:val="left"/>
      </w:pPr>
      <w:r>
        <w:rPr>
          <w:rFonts w:ascii="Times New Roman"/>
          <w:b/>
          <w:i w:val="false"/>
          <w:color w:val="000000"/>
        </w:rPr>
        <w:t xml:space="preserve"> 
  12.5. Көлiк пен байланысты дамыту </w:t>
      </w:r>
    </w:p>
    <w:bookmarkEnd w:id="76"/>
    <w:p>
      <w:pPr>
        <w:spacing w:after="0"/>
        <w:ind w:left="0"/>
        <w:jc w:val="both"/>
      </w:pPr>
      <w:r>
        <w:rPr>
          <w:rFonts w:ascii="Times New Roman"/>
          <w:b w:val="false"/>
          <w:i w:val="false"/>
          <w:color w:val="000000"/>
          <w:sz w:val="28"/>
        </w:rPr>
        <w:t xml:space="preserve">      Қазақстан Республикасының көлiк-коммуникациялық кешенi тұрақты жұмысымен және негiзгi көрсеткiштерiнің өсуiмен сипатталады. Азаматтық авиация, темiр жол көлiгi, автомобиль жолы, теңiзде сауда-саттық жүзуi саласындағы қызметтi реттеу жөнiндегi заңнамалық базаны қалыптастыру тұтастай алғанда аяқталады. Орта мерзiмдi кезеңге арналған салаларды дамыту бағдарламасы әзiрлендi және қабылданды. </w:t>
      </w:r>
      <w:r>
        <w:br/>
      </w:r>
      <w:r>
        <w:rPr>
          <w:rFonts w:ascii="Times New Roman"/>
          <w:b w:val="false"/>
          <w:i w:val="false"/>
          <w:color w:val="000000"/>
          <w:sz w:val="28"/>
        </w:rPr>
        <w:t xml:space="preserve">
      Республикалық бюджет қаржылық қаражатының, оның iшiнде автомобиль жолдарын дамытуға арналған халықаралық қаржы институттарының қарыздарын тарту көлемi жыл сайын арттырылады, прогрессивтiк энергия өңдейтiн жаңа технология енгізіледі. </w:t>
      </w:r>
      <w:r>
        <w:br/>
      </w:r>
      <w:r>
        <w:rPr>
          <w:rFonts w:ascii="Times New Roman"/>
          <w:b w:val="false"/>
          <w:i w:val="false"/>
          <w:color w:val="000000"/>
          <w:sz w:val="28"/>
        </w:rPr>
        <w:t xml:space="preserve">
      Тәуелсiз операторлардың инфрақұрылымына қол жеткiзудi ашқан темiр жол көлiгiн қайта құрылымдау процесi басталды. </w:t>
      </w:r>
      <w:r>
        <w:br/>
      </w:r>
      <w:r>
        <w:rPr>
          <w:rFonts w:ascii="Times New Roman"/>
          <w:b w:val="false"/>
          <w:i w:val="false"/>
          <w:color w:val="000000"/>
          <w:sz w:val="28"/>
        </w:rPr>
        <w:t xml:space="preserve">
      Сонымен бiрге кешендi тиiмдi дамытуды тежейтiн елеулi кедергi жылжымалы құрамның, кемелер мен жабдықтардың едәуір тозғандығы, инфрақұрылымның дамымай қалуы, бiлiктi кадрлардың тапшылығы болып табылады.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2004-2006 жылдары көлiктiк-коммуникациялық кешеннің негiзгi мақсаты сыртқы рыноктарға шығуды және коммуникацияның оңтайлы желiсін қалыптастыруды қамтамасыз ететін транзиттік дәлiздердi дамыту болып табылады. </w:t>
      </w:r>
      <w:r>
        <w:br/>
      </w:r>
      <w:r>
        <w:rPr>
          <w:rFonts w:ascii="Times New Roman"/>
          <w:b w:val="false"/>
          <w:i w:val="false"/>
          <w:color w:val="000000"/>
          <w:sz w:val="28"/>
        </w:rPr>
        <w:t xml:space="preserve">
      Көліктік-коммуникациялық кешеннің таяудағы 3 жыл кезеңдегi негiзгi міндеттерi мыналар болып табылады: </w:t>
      </w:r>
      <w:r>
        <w:br/>
      </w:r>
      <w:r>
        <w:rPr>
          <w:rFonts w:ascii="Times New Roman"/>
          <w:b w:val="false"/>
          <w:i w:val="false"/>
          <w:color w:val="000000"/>
          <w:sz w:val="28"/>
        </w:rPr>
        <w:t xml:space="preserve">
      транзиттiк бағыттарды қалыптастыру және дамыту жолымен әлемдiк жүйеге интеграцияланған көліктік-коммуникациялық желіні оңтайлы құру; </w:t>
      </w:r>
      <w:r>
        <w:br/>
      </w:r>
      <w:r>
        <w:rPr>
          <w:rFonts w:ascii="Times New Roman"/>
          <w:b w:val="false"/>
          <w:i w:val="false"/>
          <w:color w:val="000000"/>
          <w:sz w:val="28"/>
        </w:rPr>
        <w:t xml:space="preserve">
      қолданыстағы темiр және автомобиль жолдарын, су жолдарын, айлақтарды, әуе жайларды, аэронавигациялық кешендердi жаңғырту және қайта құру; </w:t>
      </w:r>
      <w:r>
        <w:br/>
      </w:r>
      <w:r>
        <w:rPr>
          <w:rFonts w:ascii="Times New Roman"/>
          <w:b w:val="false"/>
          <w:i w:val="false"/>
          <w:color w:val="000000"/>
          <w:sz w:val="28"/>
        </w:rPr>
        <w:t xml:space="preserve">
      көлiктiң барлық түрлерi жылжымалы құрамның меншікті өндiрiстiк және жөндеу базасын дамыту; </w:t>
      </w:r>
      <w:r>
        <w:br/>
      </w:r>
      <w:r>
        <w:rPr>
          <w:rFonts w:ascii="Times New Roman"/>
          <w:b w:val="false"/>
          <w:i w:val="false"/>
          <w:color w:val="000000"/>
          <w:sz w:val="28"/>
        </w:rPr>
        <w:t xml:space="preserve">
      почта байланысын жаңғырту және почта-жинақ жүйесiн құру; </w:t>
      </w:r>
      <w:r>
        <w:br/>
      </w:r>
      <w:r>
        <w:rPr>
          <w:rFonts w:ascii="Times New Roman"/>
          <w:b w:val="false"/>
          <w:i w:val="false"/>
          <w:color w:val="000000"/>
          <w:sz w:val="28"/>
        </w:rPr>
        <w:t xml:space="preserve">
      көлiктік-коммуникациялық кешен мен басқару құрылымы жұмыс iстеуiнің нормативтік құқықтық базасын жетілдіру; </w:t>
      </w:r>
      <w:r>
        <w:br/>
      </w:r>
      <w:r>
        <w:rPr>
          <w:rFonts w:ascii="Times New Roman"/>
          <w:b w:val="false"/>
          <w:i w:val="false"/>
          <w:color w:val="000000"/>
          <w:sz w:val="28"/>
        </w:rPr>
        <w:t xml:space="preserve">
      республика аумағы арқылы жүктepдің транзиттік тасымалдануының өсуi; </w:t>
      </w:r>
      <w:r>
        <w:br/>
      </w:r>
      <w:r>
        <w:rPr>
          <w:rFonts w:ascii="Times New Roman"/>
          <w:b w:val="false"/>
          <w:i w:val="false"/>
          <w:color w:val="000000"/>
          <w:sz w:val="28"/>
        </w:rPr>
        <w:t xml:space="preserve">
      ұлттық теңiз сауда флотын құру; </w:t>
      </w:r>
      <w:r>
        <w:br/>
      </w:r>
      <w:r>
        <w:rPr>
          <w:rFonts w:ascii="Times New Roman"/>
          <w:b w:val="false"/>
          <w:i w:val="false"/>
          <w:color w:val="000000"/>
          <w:sz w:val="28"/>
        </w:rPr>
        <w:t xml:space="preserve">
      мемлекеттiк техникалық теңiз флотын жаңарту және жаңғырту; </w:t>
      </w:r>
      <w:r>
        <w:br/>
      </w:r>
      <w:r>
        <w:rPr>
          <w:rFonts w:ascii="Times New Roman"/>
          <w:b w:val="false"/>
          <w:i w:val="false"/>
          <w:color w:val="000000"/>
          <w:sz w:val="28"/>
        </w:rPr>
        <w:t xml:space="preserve">
      осы заманғы авиациялық техникаға авиа тасымалдаушылардың қол жеткiзуiн ұлғайту; </w:t>
      </w:r>
      <w:r>
        <w:br/>
      </w:r>
      <w:r>
        <w:rPr>
          <w:rFonts w:ascii="Times New Roman"/>
          <w:b w:val="false"/>
          <w:i w:val="false"/>
          <w:color w:val="000000"/>
          <w:sz w:val="28"/>
        </w:rPr>
        <w:t xml:space="preserve">
      телекоммуникациялардың ауылдық желiлерiн қалпына келтiру, дамыту және жаңғырту. </w:t>
      </w:r>
    </w:p>
    <w:bookmarkStart w:name="z77" w:id="77"/>
    <w:p>
      <w:pPr>
        <w:spacing w:after="0"/>
        <w:ind w:left="0"/>
        <w:jc w:val="left"/>
      </w:pPr>
      <w:r>
        <w:rPr>
          <w:rFonts w:ascii="Times New Roman"/>
          <w:b/>
          <w:i w:val="false"/>
          <w:color w:val="000000"/>
        </w:rPr>
        <w:t xml:space="preserve"> 
  12.5.1. Автомобиль жолдарын дамыту </w:t>
      </w:r>
    </w:p>
    <w:bookmarkEnd w:id="77"/>
    <w:p>
      <w:pPr>
        <w:spacing w:after="0"/>
        <w:ind w:left="0"/>
        <w:jc w:val="both"/>
      </w:pPr>
      <w:r>
        <w:rPr>
          <w:rFonts w:ascii="Times New Roman"/>
          <w:b w:val="false"/>
          <w:i w:val="false"/>
          <w:color w:val="000000"/>
          <w:sz w:val="28"/>
        </w:rPr>
        <w:t xml:space="preserve">      Қазақстан Республикасының автожолдары саласын дамытудың 2001-2005 жылдарға арналған мемлекеттiк бағдарламасын iске асыру жалғастырылады. </w:t>
      </w:r>
      <w:r>
        <w:br/>
      </w:r>
      <w:r>
        <w:rPr>
          <w:rFonts w:ascii="Times New Roman"/>
          <w:b w:val="false"/>
          <w:i w:val="false"/>
          <w:color w:val="000000"/>
          <w:sz w:val="28"/>
        </w:rPr>
        <w:t xml:space="preserve">
      Халықаралық көлiк желiсiне интеграциялануға ықпал ететiн халықаралық тасымалдарды қамтамасыз ететiн бағыттарды дамыту басымдық алады, республиканың автомобиль жолдары желiсiн жаңғырту мен дамыту, сервис объектiлерін ұйымдастыру жөнiндегi жұмыс жалғастырылады. </w:t>
      </w:r>
      <w:r>
        <w:br/>
      </w:r>
      <w:r>
        <w:rPr>
          <w:rFonts w:ascii="Times New Roman"/>
          <w:b w:val="false"/>
          <w:i w:val="false"/>
          <w:color w:val="000000"/>
          <w:sz w:val="28"/>
        </w:rPr>
        <w:t xml:space="preserve">
      2003 жылы "Алматы - Астана" автожолын оңалтуды, "Астана Бурабай" автомобиль жолын қайта құруды, Сырдария өзенi арқылы көпiрмен өту құрылысын аяқтау жоспарланған, Батыс Қазақстанның жолдарын оңалту және "Алматы - Бiшкек", "Yшарал - Достық" автомобиль жолдарын оңалту жөнiндегi iрi жобаларды icкe асыру басталды, "Бейнеу - Ақжігіт - Өзбекстан Республикасының шекарасы" және Риддер - Ресей Федерациясының шекарасы" автожолының құрылысы жалғасады. </w:t>
      </w:r>
      <w:r>
        <w:br/>
      </w:r>
      <w:r>
        <w:rPr>
          <w:rFonts w:ascii="Times New Roman"/>
          <w:b w:val="false"/>
          <w:i w:val="false"/>
          <w:color w:val="000000"/>
          <w:sz w:val="28"/>
        </w:rPr>
        <w:t xml:space="preserve">
      "Бейнеу - Ақжігіт - Өзбекстан шекарасы" участогiн қоса алғанда, "Омбы - Майқапшағай", "Самара - Шымкент", "Астана - Қостанай - Челябинск" дәлiздерiнің неғұрлым бұзылған учаскелерiн, "Алматы - Астана - Петропавл", "Ақтау - Атырау" халықаралық дәлiздерін қалпына келтiру көзделген. </w:t>
      </w:r>
      <w:r>
        <w:br/>
      </w:r>
      <w:r>
        <w:rPr>
          <w:rFonts w:ascii="Times New Roman"/>
          <w:b w:val="false"/>
          <w:i w:val="false"/>
          <w:color w:val="000000"/>
          <w:sz w:val="28"/>
        </w:rPr>
        <w:t xml:space="preserve">
      2006 жылдан бастап автожолдарды күрделi, орташа, ағымдағы жөндеудi және ұстауды қаржыландыру көлемi бекiтілген нормативтерге сәйкес деңгейге дейiн жеткiзу жоспарланған. </w:t>
      </w:r>
      <w:r>
        <w:br/>
      </w:r>
      <w:r>
        <w:rPr>
          <w:rFonts w:ascii="Times New Roman"/>
          <w:b w:val="false"/>
          <w:i w:val="false"/>
          <w:color w:val="000000"/>
          <w:sz w:val="28"/>
        </w:rPr>
        <w:t xml:space="preserve">
      Таяудағы кезеңде саланың iрi жобаларын белгiленген мерзiмде және көзделген сапада iске асыруды қамтамасыз ету үшін инженерлiк-консультациялық ұйымдарды тартуды практикаға енгiзу белгiленген. </w:t>
      </w:r>
      <w:r>
        <w:br/>
      </w:r>
      <w:r>
        <w:rPr>
          <w:rFonts w:ascii="Times New Roman"/>
          <w:b w:val="false"/>
          <w:i w:val="false"/>
          <w:color w:val="000000"/>
          <w:sz w:val="28"/>
        </w:rPr>
        <w:t xml:space="preserve">
      Барлық халықаралық дәлiздердi автомобиль жолдармен басқарудың желiлiк қағидатына көшу күтiлуде, бұл құралдарға қызмет көрсету мен олардың мақсатты пайдаланылуын неғұрлым тиімдi бақылауды қамтамасыз етуге мүмкiндік бередi. </w:t>
      </w:r>
      <w:r>
        <w:br/>
      </w:r>
      <w:r>
        <w:rPr>
          <w:rFonts w:ascii="Times New Roman"/>
          <w:b w:val="false"/>
          <w:i w:val="false"/>
          <w:color w:val="000000"/>
          <w:sz w:val="28"/>
        </w:rPr>
        <w:t xml:space="preserve">
      Автомобиль жолдары құрылысының және оларды ұстаудың халықаралық стандарттарына Қазақстанның климаттық жағдайларын ескере отырып көшу жөнiндегi жұмыстарды жүргiзу жоспарланған. </w:t>
      </w:r>
    </w:p>
    <w:bookmarkStart w:name="z78" w:id="78"/>
    <w:p>
      <w:pPr>
        <w:spacing w:after="0"/>
        <w:ind w:left="0"/>
        <w:jc w:val="left"/>
      </w:pPr>
      <w:r>
        <w:rPr>
          <w:rFonts w:ascii="Times New Roman"/>
          <w:b/>
          <w:i w:val="false"/>
          <w:color w:val="000000"/>
        </w:rPr>
        <w:t xml:space="preserve"> 
  12.5.2. Автомобиль көлiгін дамыту </w:t>
      </w:r>
    </w:p>
    <w:bookmarkEnd w:id="78"/>
    <w:p>
      <w:pPr>
        <w:spacing w:after="0"/>
        <w:ind w:left="0"/>
        <w:jc w:val="both"/>
      </w:pPr>
      <w:r>
        <w:rPr>
          <w:rFonts w:ascii="Times New Roman"/>
          <w:b w:val="false"/>
          <w:i w:val="false"/>
          <w:color w:val="000000"/>
          <w:sz w:val="28"/>
        </w:rPr>
        <w:t xml:space="preserve">      Қазақстан Республикасының қолданыстағы автомобиль көлiгi саласындағы және отандық тасымалдаушының мүддесін білдіретін халықаралық келiсiмдер мен конференцияларға қосылуы жөнiндегi рәсімдердi аяқтау көзделген. </w:t>
      </w:r>
      <w:r>
        <w:br/>
      </w:r>
      <w:r>
        <w:rPr>
          <w:rFonts w:ascii="Times New Roman"/>
          <w:b w:val="false"/>
          <w:i w:val="false"/>
          <w:color w:val="000000"/>
          <w:sz w:val="28"/>
        </w:rPr>
        <w:t xml:space="preserve">
      Автокөлiк құралдарына, қозғалыс қауiпсiздігіне, автомобиль көлiгi мен қоршаған орта қызметкерлерiнiң еңбегiн қорғауға қойылатын техникалық талаптар саласындағы нормативтiк құқықтық базаны жетілдіру жөнiндегi жұмыстар жалғастырылады. </w:t>
      </w:r>
    </w:p>
    <w:bookmarkStart w:name="z79" w:id="79"/>
    <w:p>
      <w:pPr>
        <w:spacing w:after="0"/>
        <w:ind w:left="0"/>
        <w:jc w:val="left"/>
      </w:pPr>
      <w:r>
        <w:rPr>
          <w:rFonts w:ascii="Times New Roman"/>
          <w:b/>
          <w:i w:val="false"/>
          <w:color w:val="000000"/>
        </w:rPr>
        <w:t xml:space="preserve"> 
  12.5.3. Темiр жол көлiгін дамыту </w:t>
      </w:r>
    </w:p>
    <w:bookmarkEnd w:id="79"/>
    <w:p>
      <w:pPr>
        <w:spacing w:after="0"/>
        <w:ind w:left="0"/>
        <w:jc w:val="both"/>
      </w:pPr>
      <w:r>
        <w:rPr>
          <w:rFonts w:ascii="Times New Roman"/>
          <w:b w:val="false"/>
          <w:i w:val="false"/>
          <w:color w:val="000000"/>
          <w:sz w:val="28"/>
        </w:rPr>
        <w:t xml:space="preserve">      Темiр жол көлiгiн қайта құрылымдау бағдарламасының екiншi кезеңiн iске асыру көзделедi. </w:t>
      </w:r>
      <w:r>
        <w:br/>
      </w:r>
      <w:r>
        <w:rPr>
          <w:rFonts w:ascii="Times New Roman"/>
          <w:b w:val="false"/>
          <w:i w:val="false"/>
          <w:color w:val="000000"/>
          <w:sz w:val="28"/>
        </w:rPr>
        <w:t xml:space="preserve">
      Темiр жол көлiгiнiң қолданыстағы инфрақұрылымын жаңғырту мен дамыту және мемлекеттің транзиттiк дәлiздерiн одан әрi дамыту жөнiндегi жұмыстар жалғастырылады. 2003 жылы "Алматы - Астана" желiсi бойынша жолаушылар поездарының жедел қозғалысы ұйымдастырылады. 2004 жылы "Хромтау - Алтынсарин" жаңа темiр жол желiсiнің құрылысы негiзiнен аяқталады және поездардың жұмыс қозғалысы ашылатын болады. </w:t>
      </w:r>
      <w:r>
        <w:br/>
      </w:r>
      <w:r>
        <w:rPr>
          <w:rFonts w:ascii="Times New Roman"/>
          <w:b w:val="false"/>
          <w:i w:val="false"/>
          <w:color w:val="000000"/>
          <w:sz w:val="28"/>
        </w:rPr>
        <w:t xml:space="preserve">
      2003-2006 жылдары "Екiбастұз - Павлодар" темiр учаскесiн электрлендiру көзделген, "Астана- Алматы", "Ақтоғай - Саяқ - Мойынты", "Бейнеу - Маңғышлақ" учаскелерiнiң қолданыстағы инфрақұрылымын осы заманғы жол техникасын қолдана отырып жаңғырту мен дамыту жөніндегі жұмыстар жалғастырылады. </w:t>
      </w:r>
      <w:r>
        <w:br/>
      </w:r>
      <w:r>
        <w:rPr>
          <w:rFonts w:ascii="Times New Roman"/>
          <w:b w:val="false"/>
          <w:i w:val="false"/>
          <w:color w:val="000000"/>
          <w:sz w:val="28"/>
        </w:rPr>
        <w:t xml:space="preserve">
      Жылжымалы құрамды оңалту және жаңғырту, зауыттық жөндеудің отандық базасын құру, жылжымалы құрамды кейiннен қалпына келтiру және жаңарту үшiн өндiрiстердегi локомотив және вагон жасау мен жаңа импорт алмастыратын өндiрiстердi құру жөніндегі шаралар iске асырылатын болады. </w:t>
      </w:r>
      <w:r>
        <w:br/>
      </w:r>
      <w:r>
        <w:rPr>
          <w:rFonts w:ascii="Times New Roman"/>
          <w:b w:val="false"/>
          <w:i w:val="false"/>
          <w:color w:val="000000"/>
          <w:sz w:val="28"/>
        </w:rPr>
        <w:t xml:space="preserve">
      Тасымалдаудың қазiргi заманғы технологиясына көшу мақсатында темiр жолдарды техникалық қайта жарақтандыру, прогрессивтi ақпараттық басқару жүйелерiн енгiзу, жаңа pecуpc өңдейтiн технологияларды дамыту жалғастырылады. </w:t>
      </w:r>
      <w:r>
        <w:br/>
      </w:r>
      <w:r>
        <w:rPr>
          <w:rFonts w:ascii="Times New Roman"/>
          <w:b w:val="false"/>
          <w:i w:val="false"/>
          <w:color w:val="000000"/>
          <w:sz w:val="28"/>
        </w:rPr>
        <w:t xml:space="preserve">
      Автоматтандырылған ақпараттық желiлердi оларды халықаралық ақпараттық көлiктiк желiге интеграциялай отырып одан әрi дамыту көзделедi. </w:t>
      </w:r>
    </w:p>
    <w:bookmarkStart w:name="z80" w:id="80"/>
    <w:p>
      <w:pPr>
        <w:spacing w:after="0"/>
        <w:ind w:left="0"/>
        <w:jc w:val="left"/>
      </w:pPr>
      <w:r>
        <w:rPr>
          <w:rFonts w:ascii="Times New Roman"/>
          <w:b/>
          <w:i w:val="false"/>
          <w:color w:val="000000"/>
        </w:rPr>
        <w:t xml:space="preserve"> 
  12.5.4. Әуе көлiгiн дамыту </w:t>
      </w:r>
    </w:p>
    <w:bookmarkEnd w:id="80"/>
    <w:p>
      <w:pPr>
        <w:spacing w:after="0"/>
        <w:ind w:left="0"/>
        <w:jc w:val="both"/>
      </w:pPr>
      <w:r>
        <w:rPr>
          <w:rFonts w:ascii="Times New Roman"/>
          <w:b w:val="false"/>
          <w:i w:val="false"/>
          <w:color w:val="000000"/>
          <w:sz w:val="28"/>
        </w:rPr>
        <w:t xml:space="preserve">      Қазақстан Республикасының Әуе кодексiнiң жобасын әзiрлеу шеңберiнде Азаматтық авиацияны дамытудың 2003-2005 жылдарға арналған бағдарламасын iске асыру жалғастырылады. </w:t>
      </w:r>
      <w:r>
        <w:br/>
      </w:r>
      <w:r>
        <w:rPr>
          <w:rFonts w:ascii="Times New Roman"/>
          <w:b w:val="false"/>
          <w:i w:val="false"/>
          <w:color w:val="000000"/>
          <w:sz w:val="28"/>
        </w:rPr>
        <w:t xml:space="preserve">
      Авиа тасымалдаушыларға жоғары талаптар қойылады, авиациялық қауiпсiздiкке, ұшулардың қауіпсiздiгiне мемлекеттiк бақылау қатайтылады, саланың нормативтiк құқықтық базасын жетілдіру жөніндегі жұмыс жалғастырылады. </w:t>
      </w:r>
      <w:r>
        <w:br/>
      </w:r>
      <w:r>
        <w:rPr>
          <w:rFonts w:ascii="Times New Roman"/>
          <w:b w:val="false"/>
          <w:i w:val="false"/>
          <w:color w:val="000000"/>
          <w:sz w:val="28"/>
        </w:rPr>
        <w:t xml:space="preserve">
      2004-2005 жылдары халықаралық әуежайлардың инфрақұрылымдарын халықаралық стандарттарға сәйкес келтiру жөнiндегi жұмыс жалғастырылады, Алматы қаласы халықаралық әуежайының құрылысын аяқтау көзделген. Әуе қозғалысын басқару және бақылау жөнiндегi негiзгi өндiрiстiк қуаттар одан әрi даму алады. </w:t>
      </w:r>
      <w:r>
        <w:br/>
      </w:r>
      <w:r>
        <w:rPr>
          <w:rFonts w:ascii="Times New Roman"/>
          <w:b w:val="false"/>
          <w:i w:val="false"/>
          <w:color w:val="000000"/>
          <w:sz w:val="28"/>
        </w:rPr>
        <w:t xml:space="preserve">
      Мемлекеттiк лизинг жүйесi негiзiнде қызмет көрсетулер аясын кеңейту және жаңа рыноктарды жеңiп алу үшiн ұшақ паркiн жаңарту жөніндегі шаралар кешенiн iске асыру көзделген. </w:t>
      </w:r>
    </w:p>
    <w:bookmarkStart w:name="z81" w:id="81"/>
    <w:p>
      <w:pPr>
        <w:spacing w:after="0"/>
        <w:ind w:left="0"/>
        <w:jc w:val="left"/>
      </w:pPr>
      <w:r>
        <w:rPr>
          <w:rFonts w:ascii="Times New Roman"/>
          <w:b/>
          <w:i w:val="false"/>
          <w:color w:val="000000"/>
        </w:rPr>
        <w:t xml:space="preserve"> 
  12.5.5. Аэроғарыштық қызмет саласында </w:t>
      </w:r>
    </w:p>
    <w:bookmarkEnd w:id="81"/>
    <w:p>
      <w:pPr>
        <w:spacing w:after="0"/>
        <w:ind w:left="0"/>
        <w:jc w:val="both"/>
      </w:pPr>
      <w:r>
        <w:rPr>
          <w:rFonts w:ascii="Times New Roman"/>
          <w:b w:val="false"/>
          <w:i w:val="false"/>
          <w:color w:val="000000"/>
          <w:sz w:val="28"/>
        </w:rPr>
        <w:t xml:space="preserve">      Ғарыш кеңiстiгiн зерттеу және пайдалану жөнiнде Қазақстан Республикасы мен Ресей Федерациясы бiрлескен жұмыстарының 2003-2005 жылдарға арналған бағдарламасын сәйкес бiрқатар iс-шараларды iске асыру көзделген. </w:t>
      </w:r>
      <w:r>
        <w:br/>
      </w:r>
      <w:r>
        <w:rPr>
          <w:rFonts w:ascii="Times New Roman"/>
          <w:b w:val="false"/>
          <w:i w:val="false"/>
          <w:color w:val="000000"/>
          <w:sz w:val="28"/>
        </w:rPr>
        <w:t xml:space="preserve">
      Осы бағдарлама шеңберінде мынадай инвестициялық жобаларды iске асыру көзделедi: </w:t>
      </w:r>
      <w:r>
        <w:br/>
      </w:r>
      <w:r>
        <w:rPr>
          <w:rFonts w:ascii="Times New Roman"/>
          <w:b w:val="false"/>
          <w:i w:val="false"/>
          <w:color w:val="000000"/>
          <w:sz w:val="28"/>
        </w:rPr>
        <w:t xml:space="preserve">
      "Байланыс және тарату ұлттық геостанционарлық спутник жасау және ұшыру"; </w:t>
      </w:r>
      <w:r>
        <w:br/>
      </w:r>
      <w:r>
        <w:rPr>
          <w:rFonts w:ascii="Times New Roman"/>
          <w:b w:val="false"/>
          <w:i w:val="false"/>
          <w:color w:val="000000"/>
          <w:sz w:val="28"/>
        </w:rPr>
        <w:t xml:space="preserve">
      "Байқоңыр" ғарыш айлағынан экологиялық таза тасымалдайтын-жаңа үлгідегi зымырандарды ұшыру кезiнде старт кешенiн құру және пайдалануға беру". </w:t>
      </w:r>
    </w:p>
    <w:bookmarkStart w:name="z82" w:id="82"/>
    <w:p>
      <w:pPr>
        <w:spacing w:after="0"/>
        <w:ind w:left="0"/>
        <w:jc w:val="left"/>
      </w:pPr>
      <w:r>
        <w:rPr>
          <w:rFonts w:ascii="Times New Roman"/>
          <w:b/>
          <w:i w:val="false"/>
          <w:color w:val="000000"/>
        </w:rPr>
        <w:t xml:space="preserve"> 
  12.5.6. Су көлігін дамыту </w:t>
      </w:r>
    </w:p>
    <w:bookmarkEnd w:id="82"/>
    <w:p>
      <w:pPr>
        <w:spacing w:after="0"/>
        <w:ind w:left="0"/>
        <w:jc w:val="both"/>
      </w:pPr>
      <w:r>
        <w:rPr>
          <w:rFonts w:ascii="Times New Roman"/>
          <w:b w:val="false"/>
          <w:i w:val="false"/>
          <w:color w:val="000000"/>
          <w:sz w:val="28"/>
        </w:rPr>
        <w:t xml:space="preserve">      Теңiздегi сыртқы сауда жүк тасымалдарында елдің қажеттілiгiн қамтамасыз ететiн толық көлемдегi ұлттық теңiз сауда флотын құру, айлақтың инфрақұрылымын дамыту көзделедi. </w:t>
      </w:r>
      <w:r>
        <w:br/>
      </w:r>
      <w:r>
        <w:rPr>
          <w:rFonts w:ascii="Times New Roman"/>
          <w:b w:val="false"/>
          <w:i w:val="false"/>
          <w:color w:val="000000"/>
          <w:sz w:val="28"/>
        </w:rPr>
        <w:t xml:space="preserve">
      2004-2006 жылдары танкер, құрғақ жүк және көмекшi флоттарын құру, Қазақстан жалауы бар кемелердің халықаралық тасымалын қамтамасыз ету, Құрлықтағы (Маңғыстау облысы) кеме жөндеу базасын қоса алғанда, Түпқараған шығанағындағы және А. Бекович - Черкасск шығанағындағы айлақ инфрақұрылымының құрылысы жоспарланған. Каспий теңiзi қайраңының қазақстандық секторында Кеме қозғалысын басқару жүйесiн, сондай-ақ теңiз көлiгiнің ұлттық кадрларын даярлау мен қайта даярлау үшiн Теңiз оқу-жаттығу орталығын құру көзделген. 2006 жылдың аяғына қарай республиканың теңiз көлiгi 10 кеме болады деп есептеледi және олар 5 млн. тонна жүктi тасымалдауды қамтамасыз етедi. Ақтау теңiз сауда айлағының инфрақұрылымын одан әрi дамыту жалғастырылады. </w:t>
      </w:r>
      <w:r>
        <w:br/>
      </w:r>
      <w:r>
        <w:rPr>
          <w:rFonts w:ascii="Times New Roman"/>
          <w:b w:val="false"/>
          <w:i w:val="false"/>
          <w:color w:val="000000"/>
          <w:sz w:val="28"/>
        </w:rPr>
        <w:t xml:space="preserve">
      2004 жылы Шульба кеме қозғалысы шлюзiнiң құрылысы аяқталады, бұл Ертiстегi толассыз кеме қатынасын ашуға және өзен көлiгiмен жүктер тасымалдауды едәуiр арттыруға мүмкiндiк бередi. </w:t>
      </w:r>
      <w:r>
        <w:br/>
      </w:r>
      <w:r>
        <w:rPr>
          <w:rFonts w:ascii="Times New Roman"/>
          <w:b w:val="false"/>
          <w:i w:val="false"/>
          <w:color w:val="000000"/>
          <w:sz w:val="28"/>
        </w:rPr>
        <w:t xml:space="preserve">
      2004-2006 жылдары Орал - Каспий арнасын қайта құру Атырау айлағына "өзен - теңiз" үлгiсіндегi кемелердiң кiруi үшiн жағдайлар жасауға мүмкiндiк бередi және Атырау айлақтары мен Каспий теңiзi қайраңы арасында жаңа жүк бағыттарын ашуды қамтамасыз етедi. </w:t>
      </w:r>
      <w:r>
        <w:br/>
      </w:r>
      <w:r>
        <w:rPr>
          <w:rFonts w:ascii="Times New Roman"/>
          <w:b w:val="false"/>
          <w:i w:val="false"/>
          <w:color w:val="000000"/>
          <w:sz w:val="28"/>
        </w:rPr>
        <w:t xml:space="preserve">
      Мемлекеттiк техникалық өзен флотын жаңалау және жаңғырту мыналарға мүмкiндiк бередi: </w:t>
      </w:r>
      <w:r>
        <w:br/>
      </w:r>
      <w:r>
        <w:rPr>
          <w:rFonts w:ascii="Times New Roman"/>
          <w:b w:val="false"/>
          <w:i w:val="false"/>
          <w:color w:val="000000"/>
          <w:sz w:val="28"/>
        </w:rPr>
        <w:t xml:space="preserve">
      Қазақстан Республикасының мемлекеттiк шикi су жолдарында кеме қозғалысының қауіпсiздігін қамтамасыз ету; </w:t>
      </w:r>
      <w:r>
        <w:br/>
      </w:r>
      <w:r>
        <w:rPr>
          <w:rFonts w:ascii="Times New Roman"/>
          <w:b w:val="false"/>
          <w:i w:val="false"/>
          <w:color w:val="000000"/>
          <w:sz w:val="28"/>
        </w:rPr>
        <w:t xml:space="preserve">
      мемлекеттiк техникалық флотты 25 %-ға дейiн жаңарту, оның қызмет мерзiмiн арттыру және бюджеттен жөндеу-қалпына келтiру жұмыстарын жүргiзуге бөлiнетiн шығындарды 50-60 %-ға дейiн азайту; </w:t>
      </w:r>
      <w:r>
        <w:br/>
      </w:r>
      <w:r>
        <w:rPr>
          <w:rFonts w:ascii="Times New Roman"/>
          <w:b w:val="false"/>
          <w:i w:val="false"/>
          <w:color w:val="000000"/>
          <w:sz w:val="28"/>
        </w:rPr>
        <w:t xml:space="preserve">
      ішкі көлікпен тасымалдаулар көлемi 1-1,5 млн. тоннаға дейін ұлғайту. </w:t>
      </w:r>
    </w:p>
    <w:bookmarkStart w:name="z83" w:id="83"/>
    <w:p>
      <w:pPr>
        <w:spacing w:after="0"/>
        <w:ind w:left="0"/>
        <w:jc w:val="left"/>
      </w:pPr>
      <w:r>
        <w:rPr>
          <w:rFonts w:ascii="Times New Roman"/>
          <w:b/>
          <w:i w:val="false"/>
          <w:color w:val="000000"/>
        </w:rPr>
        <w:t xml:space="preserve"> 
  12.5.7. Телекоммуникациялар мен байланысты дамыту </w:t>
      </w:r>
    </w:p>
    <w:bookmarkEnd w:id="83"/>
    <w:p>
      <w:pPr>
        <w:spacing w:after="0"/>
        <w:ind w:left="0"/>
        <w:jc w:val="both"/>
      </w:pPr>
      <w:r>
        <w:rPr>
          <w:rFonts w:ascii="Times New Roman"/>
          <w:b w:val="false"/>
          <w:i w:val="false"/>
          <w:color w:val="000000"/>
          <w:sz w:val="28"/>
        </w:rPr>
        <w:t xml:space="preserve">      Қазақстан Республикасы Үкiметiнiң 2003 жылғы 18 ақпандағы N 168 қаулысымен бекiтiлген телекоммуникациялар саласын 2003-2005 жылдарға арналған бағдарламасын iске асыру жалғастырылады. </w:t>
      </w:r>
      <w:r>
        <w:br/>
      </w:r>
      <w:r>
        <w:rPr>
          <w:rFonts w:ascii="Times New Roman"/>
          <w:b w:val="false"/>
          <w:i w:val="false"/>
          <w:color w:val="000000"/>
          <w:sz w:val="28"/>
        </w:rPr>
        <w:t xml:space="preserve">
      2004-2006 жылдары мынадай iрi инвестициялық жобаларды iске асыру жоспарланған: </w:t>
      </w:r>
      <w:r>
        <w:br/>
      </w:r>
      <w:r>
        <w:rPr>
          <w:rFonts w:ascii="Times New Roman"/>
          <w:b w:val="false"/>
          <w:i w:val="false"/>
          <w:color w:val="000000"/>
          <w:sz w:val="28"/>
        </w:rPr>
        <w:t xml:space="preserve">
      Шығыс шұға-оптикалық байланыс желiсiнiң (ШОБЖ) - Ұлттық ақпараттық супер магистралды элементінің құрылысы жалғастырылады, 2006 жылы оны толық аяқтау көзделген; </w:t>
      </w:r>
      <w:r>
        <w:br/>
      </w:r>
      <w:r>
        <w:rPr>
          <w:rFonts w:ascii="Times New Roman"/>
          <w:b w:val="false"/>
          <w:i w:val="false"/>
          <w:color w:val="000000"/>
          <w:sz w:val="28"/>
        </w:rPr>
        <w:t xml:space="preserve">
      жергiлiктi телекоммуникациялар желiсiн жаңғырту және дамыту. </w:t>
      </w:r>
      <w:r>
        <w:br/>
      </w:r>
      <w:r>
        <w:rPr>
          <w:rFonts w:ascii="Times New Roman"/>
          <w:b w:val="false"/>
          <w:i w:val="false"/>
          <w:color w:val="000000"/>
          <w:sz w:val="28"/>
        </w:rPr>
        <w:t xml:space="preserve">
      Телекоммуникациялар саласының объектiлерiн жаңғыртуды жүргiзу нәтижесiнде мемлекеттiк органдарға, шаруашылық жүргiзушi субъектiлерге, сондай-ақ республика халқына көрсетілетiн қызметтер сапасы арттырылады. 2005 жылдың аяғына қарай жергiлiктi желілердi цифрландыру деңгейi 60 %-ды, 100 тұрғынға тiркелген телефон желiлерiнiң орташа телефондық тығыздылығы - 15 құрайды. </w:t>
      </w:r>
      <w:r>
        <w:br/>
      </w:r>
      <w:r>
        <w:rPr>
          <w:rFonts w:ascii="Times New Roman"/>
          <w:b w:val="false"/>
          <w:i w:val="false"/>
          <w:color w:val="000000"/>
          <w:sz w:val="28"/>
        </w:rPr>
        <w:t xml:space="preserve">
      Қазақстан Республикасының бiрыңғай ақпараттық кеңiстiгiн қалыптастыру және дамыту мақсатында мемлекеттік органдардың деректердiң ақпараттық базаларына қол жеткiзуi, құжат айналымын оңтайландыру, шешімдер қабылдаудың жеделділiгiн құру және жеңілдету жөніндегі инвестициялық жобаларды iске асыру көзделеді. </w:t>
      </w:r>
      <w:r>
        <w:br/>
      </w:r>
      <w:r>
        <w:rPr>
          <w:rFonts w:ascii="Times New Roman"/>
          <w:b w:val="false"/>
          <w:i w:val="false"/>
          <w:color w:val="000000"/>
          <w:sz w:val="28"/>
        </w:rPr>
        <w:t xml:space="preserve">
      Почталық байланыс саласында технологиялық процестердi жаңғырту және автоматтандыру негiзінде почтаны өңдеудің жаңа технологиясын енгiзу, почта байланысы қызметтерiнің жаңа осы заманғы түрлерiн енгiзу, қаржылық қызмет көрсету спектрiн кеңейту жоспарланады, бұл саланың қаржылық тұрақтануын қамтамасыз етуге мүмкiндiк бередi, бұл ретте почта байланысының желiсiн барынша сақтау және қызмет көрсетулер сапасын арттыру, өңiрлiк почта байланысы желiлерiн оңтайландыру қажет. </w:t>
      </w:r>
    </w:p>
    <w:p>
      <w:pPr>
        <w:spacing w:after="0"/>
        <w:ind w:left="0"/>
        <w:jc w:val="both"/>
      </w:pPr>
      <w:r>
        <w:rPr>
          <w:rFonts w:ascii="Times New Roman"/>
          <w:b w:val="false"/>
          <w:i w:val="false"/>
          <w:color w:val="000000"/>
          <w:sz w:val="28"/>
        </w:rPr>
        <w:t xml:space="preserve">Болжанатын нәтижелер </w:t>
      </w:r>
    </w:p>
    <w:p>
      <w:pPr>
        <w:spacing w:after="0"/>
        <w:ind w:left="0"/>
        <w:jc w:val="both"/>
      </w:pPr>
      <w:r>
        <w:rPr>
          <w:rFonts w:ascii="Times New Roman"/>
          <w:b w:val="false"/>
          <w:i w:val="false"/>
          <w:color w:val="000000"/>
          <w:sz w:val="28"/>
        </w:rPr>
        <w:t xml:space="preserve">      2002 жылмен салыстырғанда 2006 жылы өсiм көлiктiк-коммуникациялық кешеннің мынадай негiзгi көрсеткiштерi жоспарланады: </w:t>
      </w:r>
      <w:r>
        <w:br/>
      </w:r>
      <w:r>
        <w:rPr>
          <w:rFonts w:ascii="Times New Roman"/>
          <w:b w:val="false"/>
          <w:i w:val="false"/>
          <w:color w:val="000000"/>
          <w:sz w:val="28"/>
        </w:rPr>
        <w:t xml:space="preserve">
      Жолаушыларды тасымалдау - 739,5 млн. адамнан 803,4 млн. адамға дейін; </w:t>
      </w:r>
      <w:r>
        <w:br/>
      </w:r>
      <w:r>
        <w:rPr>
          <w:rFonts w:ascii="Times New Roman"/>
          <w:b w:val="false"/>
          <w:i w:val="false"/>
          <w:color w:val="000000"/>
          <w:sz w:val="28"/>
        </w:rPr>
        <w:t xml:space="preserve">
      Жүктердi тасымалдау - 1410,76 млн. тоннадан 1548,5 млн. тоннаға дейін; </w:t>
      </w:r>
      <w:r>
        <w:br/>
      </w:r>
      <w:r>
        <w:rPr>
          <w:rFonts w:ascii="Times New Roman"/>
          <w:b w:val="false"/>
          <w:i w:val="false"/>
          <w:color w:val="000000"/>
          <w:sz w:val="28"/>
        </w:rPr>
        <w:t xml:space="preserve">
      Жүк айналымы - 170 502,8 млн. ткм-нен 184732 млн. ткм-ға дейін; </w:t>
      </w:r>
      <w:r>
        <w:br/>
      </w:r>
      <w:r>
        <w:rPr>
          <w:rFonts w:ascii="Times New Roman"/>
          <w:b w:val="false"/>
          <w:i w:val="false"/>
          <w:color w:val="000000"/>
          <w:sz w:val="28"/>
        </w:rPr>
        <w:t xml:space="preserve">
      Жолаушылар айналымы - 91985,1 млн. жкм-нен 101 026,7 млн. жкм-ға дейiн. </w:t>
      </w:r>
      <w:r>
        <w:br/>
      </w:r>
      <w:r>
        <w:rPr>
          <w:rFonts w:ascii="Times New Roman"/>
          <w:b w:val="false"/>
          <w:i w:val="false"/>
          <w:color w:val="000000"/>
          <w:sz w:val="28"/>
        </w:rPr>
        <w:t xml:space="preserve">
      Рұқсат беру жүйесiн жетілдіру жолымен транзиттік тасымалдаулар, халықаралық тасымалдауларды реттеудің және үйлестiрудің тиiмдi тетiгiн құру, транзиттiк дәлiздердің инфрақұрылымын қалыптастыру одан әрi дамитын болады. </w:t>
      </w:r>
    </w:p>
    <w:bookmarkStart w:name="z84"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926 қаулысымен       </w:t>
      </w:r>
      <w:r>
        <w:br/>
      </w:r>
      <w:r>
        <w:rPr>
          <w:rFonts w:ascii="Times New Roman"/>
          <w:b w:val="false"/>
          <w:i w:val="false"/>
          <w:color w:val="000000"/>
          <w:sz w:val="28"/>
        </w:rPr>
        <w:t xml:space="preserve">
бекітілген          </w:t>
      </w:r>
    </w:p>
    <w:bookmarkEnd w:id="84"/>
    <w:p>
      <w:pPr>
        <w:spacing w:after="0"/>
        <w:ind w:left="0"/>
        <w:jc w:val="left"/>
      </w:pPr>
      <w:r>
        <w:rPr>
          <w:rFonts w:ascii="Times New Roman"/>
          <w:b/>
          <w:i w:val="false"/>
          <w:color w:val="000000"/>
        </w:rPr>
        <w:t xml:space="preserve"> 2-бөлім. 2004-2006 жылдарға арналған </w:t>
      </w:r>
      <w:r>
        <w:br/>
      </w:r>
      <w:r>
        <w:rPr>
          <w:rFonts w:ascii="Times New Roman"/>
          <w:b/>
          <w:i w:val="false"/>
          <w:color w:val="000000"/>
        </w:rPr>
        <w:t xml:space="preserve">
қолданыстағы және әзірленетін мемлекеттік және </w:t>
      </w:r>
      <w:r>
        <w:br/>
      </w:r>
      <w:r>
        <w:rPr>
          <w:rFonts w:ascii="Times New Roman"/>
          <w:b/>
          <w:i w:val="false"/>
          <w:color w:val="000000"/>
        </w:rPr>
        <w:t xml:space="preserve">
салалық (секторалдық) бағдарламалардың тізбесі </w:t>
      </w:r>
    </w:p>
    <w:p>
      <w:pPr>
        <w:spacing w:after="0"/>
        <w:ind w:left="0"/>
        <w:jc w:val="both"/>
      </w:pPr>
      <w:r>
        <w:rPr>
          <w:rFonts w:ascii="Times New Roman"/>
          <w:b w:val="false"/>
          <w:i w:val="false"/>
          <w:color w:val="000000"/>
          <w:sz w:val="28"/>
        </w:rPr>
        <w:t xml:space="preserve">Астана-2003 </w:t>
      </w:r>
    </w:p>
    <w:p>
      <w:pPr>
        <w:spacing w:after="0"/>
        <w:ind w:left="0"/>
        <w:jc w:val="left"/>
      </w:pPr>
      <w:r>
        <w:rPr>
          <w:rFonts w:ascii="Times New Roman"/>
          <w:b/>
          <w:i w:val="false"/>
          <w:color w:val="000000"/>
        </w:rPr>
        <w:t xml:space="preserve"> 2004-2006 жылдарға арналған қолданыстағы және </w:t>
      </w:r>
      <w:r>
        <w:br/>
      </w:r>
      <w:r>
        <w:rPr>
          <w:rFonts w:ascii="Times New Roman"/>
          <w:b/>
          <w:i w:val="false"/>
          <w:color w:val="000000"/>
        </w:rPr>
        <w:t xml:space="preserve">
әзірленетін мемлекеттік және салалық (секторалдық) </w:t>
      </w:r>
      <w:r>
        <w:br/>
      </w:r>
      <w:r>
        <w:rPr>
          <w:rFonts w:ascii="Times New Roman"/>
          <w:b/>
          <w:i w:val="false"/>
          <w:color w:val="000000"/>
        </w:rPr>
        <w:t xml:space="preserve">
бағдарламалардың тізбесі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2-бөлімге өзгеріс енгізілді - ҚР Үкіметінің 2004.04.13. N 408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Бағдарламаның атауы (Бағдарлама  |  Іске асыру  | Жауапты </w:t>
      </w:r>
      <w:r>
        <w:br/>
      </w:r>
      <w:r>
        <w:rPr>
          <w:rFonts w:ascii="Times New Roman"/>
          <w:b w:val="false"/>
          <w:i w:val="false"/>
          <w:color w:val="000000"/>
          <w:sz w:val="28"/>
        </w:rPr>
        <w:t xml:space="preserve">
N  | немесе бағдарламаны әзiрлеу      |  кезеңі      | орындаушылар </w:t>
      </w:r>
      <w:r>
        <w:br/>
      </w:r>
      <w:r>
        <w:rPr>
          <w:rFonts w:ascii="Times New Roman"/>
          <w:b w:val="false"/>
          <w:i w:val="false"/>
          <w:color w:val="000000"/>
          <w:sz w:val="28"/>
        </w:rPr>
        <w:t xml:space="preserve">
   | негізiнде бекітiлген             |              | </w:t>
      </w:r>
      <w:r>
        <w:br/>
      </w:r>
      <w:r>
        <w:rPr>
          <w:rFonts w:ascii="Times New Roman"/>
          <w:b w:val="false"/>
          <w:i w:val="false"/>
          <w:color w:val="000000"/>
          <w:sz w:val="28"/>
        </w:rPr>
        <w:t xml:space="preserve">
   | нормативтік құқықтық кесiм)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Pecпубликасының Ұлттық Банкі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 валюта    2003-2004 жж. Ұлттық Банк </w:t>
      </w:r>
      <w:r>
        <w:br/>
      </w:r>
      <w:r>
        <w:rPr>
          <w:rFonts w:ascii="Times New Roman"/>
          <w:b w:val="false"/>
          <w:i w:val="false"/>
          <w:color w:val="000000"/>
          <w:sz w:val="28"/>
        </w:rPr>
        <w:t xml:space="preserve">
   режимiн ырықтандыру жөнiндегі </w:t>
      </w:r>
      <w:r>
        <w:br/>
      </w:r>
      <w:r>
        <w:rPr>
          <w:rFonts w:ascii="Times New Roman"/>
          <w:b w:val="false"/>
          <w:i w:val="false"/>
          <w:color w:val="000000"/>
          <w:sz w:val="28"/>
        </w:rPr>
        <w:t xml:space="preserve">
   2003-2004 жылдарға арналған бағдарлама </w:t>
      </w:r>
      <w:r>
        <w:br/>
      </w:r>
      <w:r>
        <w:rPr>
          <w:rFonts w:ascii="Times New Roman"/>
          <w:b w:val="false"/>
          <w:i w:val="false"/>
          <w:color w:val="000000"/>
          <w:sz w:val="28"/>
        </w:rPr>
        <w:t xml:space="preserve">
   (Қазақстан Республикасы Yкіметінің </w:t>
      </w:r>
      <w:r>
        <w:br/>
      </w:r>
      <w:r>
        <w:rPr>
          <w:rFonts w:ascii="Times New Roman"/>
          <w:b w:val="false"/>
          <w:i w:val="false"/>
          <w:color w:val="000000"/>
          <w:sz w:val="28"/>
        </w:rPr>
        <w:t xml:space="preserve">
   2003 жылғы 29 қаңтардағы N 103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2  Микропроцессорлық карточкалар       2002-2005 жж. Ұлттық Банк </w:t>
      </w:r>
      <w:r>
        <w:br/>
      </w:r>
      <w:r>
        <w:rPr>
          <w:rFonts w:ascii="Times New Roman"/>
          <w:b w:val="false"/>
          <w:i w:val="false"/>
          <w:color w:val="000000"/>
          <w:sz w:val="28"/>
        </w:rPr>
        <w:t xml:space="preserve">
   негізiнде төлем карточкаларының </w:t>
      </w:r>
      <w:r>
        <w:br/>
      </w:r>
      <w:r>
        <w:rPr>
          <w:rFonts w:ascii="Times New Roman"/>
          <w:b w:val="false"/>
          <w:i w:val="false"/>
          <w:color w:val="000000"/>
          <w:sz w:val="28"/>
        </w:rPr>
        <w:t xml:space="preserve">
   ұлттық банкаралық жүйесiн дамыту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2002 жылғы </w:t>
      </w:r>
      <w:r>
        <w:br/>
      </w:r>
      <w:r>
        <w:rPr>
          <w:rFonts w:ascii="Times New Roman"/>
          <w:b w:val="false"/>
          <w:i w:val="false"/>
          <w:color w:val="000000"/>
          <w:sz w:val="28"/>
        </w:rPr>
        <w:t xml:space="preserve">
   2 шiлдедегі N 713 қаулысы)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Күтілетін шығыстар (млн.теңге)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республикалық бюджет       |       жергілікті бюджет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|2003 ж.|2004 ж.|2005 ж.|2006 ж.|2003 ж.|2004 ж.|2005 ж.|2006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1     0       0                        0       0 </w:t>
      </w:r>
    </w:p>
    <w:p>
      <w:pPr>
        <w:spacing w:after="0"/>
        <w:ind w:left="0"/>
        <w:jc w:val="both"/>
      </w:pPr>
      <w:r>
        <w:rPr>
          <w:rFonts w:ascii="Times New Roman"/>
          <w:b w:val="false"/>
          <w:i w:val="false"/>
          <w:color w:val="000000"/>
          <w:sz w:val="28"/>
        </w:rPr>
        <w:t xml:space="preserve">2     0       0       0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Күтілетін шығыстар (млн.теңге)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Р/с|   басқа да көздер </w:t>
      </w:r>
      <w:r>
        <w:br/>
      </w:r>
      <w:r>
        <w:rPr>
          <w:rFonts w:ascii="Times New Roman"/>
          <w:b w:val="false"/>
          <w:i w:val="false"/>
          <w:color w:val="000000"/>
          <w:sz w:val="28"/>
        </w:rPr>
        <w:t xml:space="preserve">
N  |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|2003 ж.|2004 ж.|2005 ж.|2006 ж.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Ішкі істер министрлігі </w:t>
      </w:r>
    </w:p>
    <w:p>
      <w:pPr>
        <w:spacing w:after="0"/>
        <w:ind w:left="0"/>
        <w:jc w:val="both"/>
      </w:pPr>
      <w:r>
        <w:rPr>
          <w:rFonts w:ascii="Times New Roman"/>
          <w:b w:val="false"/>
          <w:i w:val="false"/>
          <w:color w:val="000000"/>
          <w:sz w:val="28"/>
        </w:rPr>
        <w:t xml:space="preserve">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 құқық     2003-2004 жж. ІІМ, Бас </w:t>
      </w:r>
      <w:r>
        <w:br/>
      </w:r>
      <w:r>
        <w:rPr>
          <w:rFonts w:ascii="Times New Roman"/>
          <w:b w:val="false"/>
          <w:i w:val="false"/>
          <w:color w:val="000000"/>
          <w:sz w:val="28"/>
        </w:rPr>
        <w:t xml:space="preserve">
   бұзушылықтың алдын aлу мен қылмысқа               Прокуратура </w:t>
      </w:r>
      <w:r>
        <w:br/>
      </w:r>
      <w:r>
        <w:rPr>
          <w:rFonts w:ascii="Times New Roman"/>
          <w:b w:val="false"/>
          <w:i w:val="false"/>
          <w:color w:val="000000"/>
          <w:sz w:val="28"/>
        </w:rPr>
        <w:t xml:space="preserve">
   қарсы күрестiң 2003-2004 жылдарға                 (келісім </w:t>
      </w:r>
      <w:r>
        <w:br/>
      </w:r>
      <w:r>
        <w:rPr>
          <w:rFonts w:ascii="Times New Roman"/>
          <w:b w:val="false"/>
          <w:i w:val="false"/>
          <w:color w:val="000000"/>
          <w:sz w:val="28"/>
        </w:rPr>
        <w:t xml:space="preserve">
   арналған бағдарламасы (Қазақстан                  бойынша), </w:t>
      </w:r>
      <w:r>
        <w:br/>
      </w:r>
      <w:r>
        <w:rPr>
          <w:rFonts w:ascii="Times New Roman"/>
          <w:b w:val="false"/>
          <w:i w:val="false"/>
          <w:color w:val="000000"/>
          <w:sz w:val="28"/>
        </w:rPr>
        <w:t xml:space="preserve">
   Республикасы Yкiметiнiң 2002 жылғы                ҰҚК (келісім </w:t>
      </w:r>
      <w:r>
        <w:br/>
      </w:r>
      <w:r>
        <w:rPr>
          <w:rFonts w:ascii="Times New Roman"/>
          <w:b w:val="false"/>
          <w:i w:val="false"/>
          <w:color w:val="000000"/>
          <w:sz w:val="28"/>
        </w:rPr>
        <w:t xml:space="preserve">
   29 желтоқсандағы N 1430 қаулысы)                  бойынша),  </w:t>
      </w:r>
      <w:r>
        <w:br/>
      </w:r>
      <w:r>
        <w:rPr>
          <w:rFonts w:ascii="Times New Roman"/>
          <w:b w:val="false"/>
          <w:i w:val="false"/>
          <w:color w:val="000000"/>
          <w:sz w:val="28"/>
        </w:rPr>
        <w:t xml:space="preserve">
                                                     ӘдМ, ДСМ, </w:t>
      </w:r>
      <w:r>
        <w:br/>
      </w:r>
      <w:r>
        <w:rPr>
          <w:rFonts w:ascii="Times New Roman"/>
          <w:b w:val="false"/>
          <w:i w:val="false"/>
          <w:color w:val="000000"/>
          <w:sz w:val="28"/>
        </w:rPr>
        <w:t xml:space="preserve">
                                                     Ақпаратминi, </w:t>
      </w:r>
      <w:r>
        <w:br/>
      </w:r>
      <w:r>
        <w:rPr>
          <w:rFonts w:ascii="Times New Roman"/>
          <w:b w:val="false"/>
          <w:i w:val="false"/>
          <w:color w:val="000000"/>
          <w:sz w:val="28"/>
        </w:rPr>
        <w:t xml:space="preserve">
                                                     Мәдениетминi, </w:t>
      </w:r>
      <w:r>
        <w:br/>
      </w:r>
      <w:r>
        <w:rPr>
          <w:rFonts w:ascii="Times New Roman"/>
          <w:b w:val="false"/>
          <w:i w:val="false"/>
          <w:color w:val="000000"/>
          <w:sz w:val="28"/>
        </w:rPr>
        <w:t xml:space="preserve">
                                                     БҒМ,ЭБЖМ, </w:t>
      </w:r>
      <w:r>
        <w:br/>
      </w:r>
      <w:r>
        <w:rPr>
          <w:rFonts w:ascii="Times New Roman"/>
          <w:b w:val="false"/>
          <w:i w:val="false"/>
          <w:color w:val="000000"/>
          <w:sz w:val="28"/>
        </w:rPr>
        <w:t xml:space="preserve">
                                                     ЭСЖҚА (ҚП), </w:t>
      </w:r>
      <w:r>
        <w:br/>
      </w:r>
      <w:r>
        <w:rPr>
          <w:rFonts w:ascii="Times New Roman"/>
          <w:b w:val="false"/>
          <w:i w:val="false"/>
          <w:color w:val="000000"/>
          <w:sz w:val="28"/>
        </w:rPr>
        <w:t xml:space="preserve">
                                                     облыстар,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қ.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1     564   472,295                  598,0   655,0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 құқық     2005-2006 жж. ІІМ, мүдделі </w:t>
      </w:r>
      <w:r>
        <w:br/>
      </w:r>
      <w:r>
        <w:rPr>
          <w:rFonts w:ascii="Times New Roman"/>
          <w:b w:val="false"/>
          <w:i w:val="false"/>
          <w:color w:val="000000"/>
          <w:sz w:val="28"/>
        </w:rPr>
        <w:t xml:space="preserve">
   бұзушылықтың алдын алу мен қылмысқа               мемлекеттік </w:t>
      </w:r>
      <w:r>
        <w:br/>
      </w:r>
      <w:r>
        <w:rPr>
          <w:rFonts w:ascii="Times New Roman"/>
          <w:b w:val="false"/>
          <w:i w:val="false"/>
          <w:color w:val="000000"/>
          <w:sz w:val="28"/>
        </w:rPr>
        <w:t xml:space="preserve">
   қарсы күрестiң 2005-2006 жылдарға                 органдар, </w:t>
      </w:r>
      <w:r>
        <w:br/>
      </w:r>
      <w:r>
        <w:rPr>
          <w:rFonts w:ascii="Times New Roman"/>
          <w:b w:val="false"/>
          <w:i w:val="false"/>
          <w:color w:val="000000"/>
          <w:sz w:val="28"/>
        </w:rPr>
        <w:t xml:space="preserve">
   арналған бағдарламасы (Қазақстан                  облыстар, </w:t>
      </w:r>
      <w:r>
        <w:br/>
      </w:r>
      <w:r>
        <w:rPr>
          <w:rFonts w:ascii="Times New Roman"/>
          <w:b w:val="false"/>
          <w:i w:val="false"/>
          <w:color w:val="000000"/>
          <w:sz w:val="28"/>
        </w:rPr>
        <w:t xml:space="preserve">
   Республикасы Yкiметiнiң 2003-2006                 Астана және </w:t>
      </w:r>
      <w:r>
        <w:br/>
      </w:r>
      <w:r>
        <w:rPr>
          <w:rFonts w:ascii="Times New Roman"/>
          <w:b w:val="false"/>
          <w:i w:val="false"/>
          <w:color w:val="000000"/>
          <w:sz w:val="28"/>
        </w:rPr>
        <w:t xml:space="preserve">
   жылдарға арналған Бағдарламасын                   Алматы қ. </w:t>
      </w:r>
      <w:r>
        <w:br/>
      </w:r>
      <w:r>
        <w:rPr>
          <w:rFonts w:ascii="Times New Roman"/>
          <w:b w:val="false"/>
          <w:i w:val="false"/>
          <w:color w:val="000000"/>
          <w:sz w:val="28"/>
        </w:rPr>
        <w:t xml:space="preserve">
   iске асыру жөнiндегі іс-шаралар                   әкімдері </w:t>
      </w:r>
      <w:r>
        <w:br/>
      </w:r>
      <w:r>
        <w:rPr>
          <w:rFonts w:ascii="Times New Roman"/>
          <w:b w:val="false"/>
          <w:i w:val="false"/>
          <w:color w:val="000000"/>
          <w:sz w:val="28"/>
        </w:rPr>
        <w:t xml:space="preserve">
   жоспары жобасының 10.3-тармағына </w:t>
      </w:r>
      <w:r>
        <w:br/>
      </w:r>
      <w:r>
        <w:rPr>
          <w:rFonts w:ascii="Times New Roman"/>
          <w:b w:val="false"/>
          <w:i w:val="false"/>
          <w:color w:val="000000"/>
          <w:sz w:val="28"/>
        </w:rPr>
        <w:t xml:space="preserve">
   сәйкес әзiрлендi.) </w:t>
      </w:r>
    </w:p>
    <w:p>
      <w:pPr>
        <w:spacing w:after="0"/>
        <w:ind w:left="0"/>
        <w:jc w:val="both"/>
      </w:pPr>
      <w:r>
        <w:rPr>
          <w:rFonts w:ascii="Times New Roman"/>
          <w:b w:val="false"/>
          <w:i w:val="false"/>
          <w:color w:val="000000"/>
          <w:sz w:val="28"/>
        </w:rPr>
        <w:t xml:space="preserve">2  Қазақстан Республикасындағы         2004-           IIM </w:t>
      </w:r>
      <w:r>
        <w:br/>
      </w:r>
      <w:r>
        <w:rPr>
          <w:rFonts w:ascii="Times New Roman"/>
          <w:b w:val="false"/>
          <w:i w:val="false"/>
          <w:color w:val="000000"/>
          <w:sz w:val="28"/>
        </w:rPr>
        <w:t xml:space="preserve">
   нашақорлыққа және есiрткi           2005 жж. </w:t>
      </w:r>
      <w:r>
        <w:br/>
      </w:r>
      <w:r>
        <w:rPr>
          <w:rFonts w:ascii="Times New Roman"/>
          <w:b w:val="false"/>
          <w:i w:val="false"/>
          <w:color w:val="000000"/>
          <w:sz w:val="28"/>
        </w:rPr>
        <w:t xml:space="preserve">
   бизнесіне қарсы күрестің </w:t>
      </w:r>
      <w:r>
        <w:br/>
      </w:r>
      <w:r>
        <w:rPr>
          <w:rFonts w:ascii="Times New Roman"/>
          <w:b w:val="false"/>
          <w:i w:val="false"/>
          <w:color w:val="000000"/>
          <w:sz w:val="28"/>
        </w:rPr>
        <w:t xml:space="preserve">
   2004-2005 жылдарға арналған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Үкiметiнiң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жөнiндегі iс-шаралар </w:t>
      </w:r>
      <w:r>
        <w:br/>
      </w:r>
      <w:r>
        <w:rPr>
          <w:rFonts w:ascii="Times New Roman"/>
          <w:b w:val="false"/>
          <w:i w:val="false"/>
          <w:color w:val="000000"/>
          <w:sz w:val="28"/>
        </w:rPr>
        <w:t xml:space="preserve">
   жоспарының 10.9-тармағына сәйкес </w:t>
      </w:r>
      <w:r>
        <w:br/>
      </w:r>
      <w:r>
        <w:rPr>
          <w:rFonts w:ascii="Times New Roman"/>
          <w:b w:val="false"/>
          <w:i w:val="false"/>
          <w:color w:val="000000"/>
          <w:sz w:val="28"/>
        </w:rPr>
        <w:t xml:space="preserve">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2   375,0    477,7    0       0     300,2   231,604    0      0  0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Денсаулық сақтау министрлігі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"Халық денсаулығы мемлекеттік       1998-2008 жж. ДСМ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Президентінің </w:t>
      </w:r>
      <w:r>
        <w:br/>
      </w:r>
      <w:r>
        <w:rPr>
          <w:rFonts w:ascii="Times New Roman"/>
          <w:b w:val="false"/>
          <w:i w:val="false"/>
          <w:color w:val="000000"/>
          <w:sz w:val="28"/>
        </w:rPr>
        <w:t xml:space="preserve">
   1998 жылғы 16 қарашадағы </w:t>
      </w:r>
      <w:r>
        <w:br/>
      </w:r>
      <w:r>
        <w:rPr>
          <w:rFonts w:ascii="Times New Roman"/>
          <w:b w:val="false"/>
          <w:i w:val="false"/>
          <w:color w:val="000000"/>
          <w:sz w:val="28"/>
        </w:rPr>
        <w:t xml:space="preserve">
   N 4153 Жарлығы) </w:t>
      </w:r>
    </w:p>
    <w:p>
      <w:pPr>
        <w:spacing w:after="0"/>
        <w:ind w:left="0"/>
        <w:jc w:val="both"/>
      </w:pPr>
      <w:r>
        <w:rPr>
          <w:rFonts w:ascii="Times New Roman"/>
          <w:b w:val="false"/>
          <w:i w:val="false"/>
          <w:color w:val="000000"/>
          <w:sz w:val="28"/>
        </w:rPr>
        <w:t xml:space="preserve">2  "Салауатты өмiр салты" кешендi      1999-2010 жж. ДСМ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1999 </w:t>
      </w:r>
      <w:r>
        <w:br/>
      </w:r>
      <w:r>
        <w:rPr>
          <w:rFonts w:ascii="Times New Roman"/>
          <w:b w:val="false"/>
          <w:i w:val="false"/>
          <w:color w:val="000000"/>
          <w:sz w:val="28"/>
        </w:rPr>
        <w:t xml:space="preserve">
   жылғы 30 шiлдедегі N 905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3  Қазақстан Республикасында ЖҚТБ      2001-2005 жж. ДСМ, ӘдМ, ҚМ </w:t>
      </w:r>
      <w:r>
        <w:br/>
      </w:r>
      <w:r>
        <w:rPr>
          <w:rFonts w:ascii="Times New Roman"/>
          <w:b w:val="false"/>
          <w:i w:val="false"/>
          <w:color w:val="000000"/>
          <w:sz w:val="28"/>
        </w:rPr>
        <w:t xml:space="preserve">
   iндетiне қарсы iс-әрекет жөнiндегі                ІІМ, БҒМ, </w:t>
      </w:r>
      <w:r>
        <w:br/>
      </w:r>
      <w:r>
        <w:rPr>
          <w:rFonts w:ascii="Times New Roman"/>
          <w:b w:val="false"/>
          <w:i w:val="false"/>
          <w:color w:val="000000"/>
          <w:sz w:val="28"/>
        </w:rPr>
        <w:t xml:space="preserve">
   2001-2015 жылдарға арналған                       облыстар </w:t>
      </w:r>
      <w:r>
        <w:br/>
      </w:r>
      <w:r>
        <w:rPr>
          <w:rFonts w:ascii="Times New Roman"/>
          <w:b w:val="false"/>
          <w:i w:val="false"/>
          <w:color w:val="000000"/>
          <w:sz w:val="28"/>
        </w:rPr>
        <w:t xml:space="preserve">
   бағдарламасы (Қазақстан                           әкімдері </w:t>
      </w:r>
      <w:r>
        <w:br/>
      </w:r>
      <w:r>
        <w:rPr>
          <w:rFonts w:ascii="Times New Roman"/>
          <w:b w:val="false"/>
          <w:i w:val="false"/>
          <w:color w:val="000000"/>
          <w:sz w:val="28"/>
        </w:rPr>
        <w:t xml:space="preserve">
   Республикасы Yкiметiнiң 2001 </w:t>
      </w:r>
      <w:r>
        <w:br/>
      </w:r>
      <w:r>
        <w:rPr>
          <w:rFonts w:ascii="Times New Roman"/>
          <w:b w:val="false"/>
          <w:i w:val="false"/>
          <w:color w:val="000000"/>
          <w:sz w:val="28"/>
        </w:rPr>
        <w:t xml:space="preserve">
   жылғы 14 қыркүйектегі N 1207 </w:t>
      </w:r>
      <w:r>
        <w:br/>
      </w:r>
      <w:r>
        <w:rPr>
          <w:rFonts w:ascii="Times New Roman"/>
          <w:b w:val="false"/>
          <w:i w:val="false"/>
          <w:color w:val="000000"/>
          <w:sz w:val="28"/>
        </w:rPr>
        <w:t xml:space="preserve">
   қаулысы)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1    7215,2  6790,7  6448,2  9615,2  55525,0 70525,5 85525,9 </w:t>
      </w:r>
    </w:p>
    <w:p>
      <w:pPr>
        <w:spacing w:after="0"/>
        <w:ind w:left="0"/>
        <w:jc w:val="both"/>
      </w:pPr>
      <w:r>
        <w:rPr>
          <w:rFonts w:ascii="Times New Roman"/>
          <w:b w:val="false"/>
          <w:i w:val="false"/>
          <w:color w:val="000000"/>
          <w:sz w:val="28"/>
        </w:rPr>
        <w:t xml:space="preserve">2    31,5    34,8    36,0 </w:t>
      </w:r>
    </w:p>
    <w:p>
      <w:pPr>
        <w:spacing w:after="0"/>
        <w:ind w:left="0"/>
        <w:jc w:val="both"/>
      </w:pPr>
      <w:r>
        <w:rPr>
          <w:rFonts w:ascii="Times New Roman"/>
          <w:b w:val="false"/>
          <w:i w:val="false"/>
          <w:color w:val="000000"/>
          <w:sz w:val="28"/>
        </w:rPr>
        <w:t xml:space="preserve">3    8,4     37,3    8,4              92,6    92,6   92,6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           2004-2006 жж. ДСМ </w:t>
      </w:r>
      <w:r>
        <w:br/>
      </w:r>
      <w:r>
        <w:rPr>
          <w:rFonts w:ascii="Times New Roman"/>
          <w:b w:val="false"/>
          <w:i w:val="false"/>
          <w:color w:val="000000"/>
          <w:sz w:val="28"/>
        </w:rPr>
        <w:t xml:space="preserve">
   туберкулезге қарсы күрестi </w:t>
      </w:r>
      <w:r>
        <w:br/>
      </w:r>
      <w:r>
        <w:rPr>
          <w:rFonts w:ascii="Times New Roman"/>
          <w:b w:val="false"/>
          <w:i w:val="false"/>
          <w:color w:val="000000"/>
          <w:sz w:val="28"/>
        </w:rPr>
        <w:t xml:space="preserve">
   күшейтудiң 2004-2006 жылдарға </w:t>
      </w:r>
      <w:r>
        <w:br/>
      </w:r>
      <w:r>
        <w:rPr>
          <w:rFonts w:ascii="Times New Roman"/>
          <w:b w:val="false"/>
          <w:i w:val="false"/>
          <w:color w:val="000000"/>
          <w:sz w:val="28"/>
        </w:rPr>
        <w:t xml:space="preserve">
   арналған бағдарламасы (Қазақстан </w:t>
      </w:r>
      <w:r>
        <w:br/>
      </w:r>
      <w:r>
        <w:rPr>
          <w:rFonts w:ascii="Times New Roman"/>
          <w:b w:val="false"/>
          <w:i w:val="false"/>
          <w:color w:val="000000"/>
          <w:sz w:val="28"/>
        </w:rPr>
        <w:t xml:space="preserve">
   Республикасы Yкiметiнiң 2003-2006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iс-шаралар жоспарының 6.2.1 </w:t>
      </w:r>
      <w:r>
        <w:br/>
      </w:r>
      <w:r>
        <w:rPr>
          <w:rFonts w:ascii="Times New Roman"/>
          <w:b w:val="false"/>
          <w:i w:val="false"/>
          <w:color w:val="000000"/>
          <w:sz w:val="28"/>
        </w:rPr>
        <w:t xml:space="preserve">
   тармағына сәйкес әзiрленіп жатыр) </w:t>
      </w:r>
    </w:p>
    <w:p>
      <w:pPr>
        <w:spacing w:after="0"/>
        <w:ind w:left="0"/>
        <w:jc w:val="both"/>
      </w:pPr>
      <w:r>
        <w:rPr>
          <w:rFonts w:ascii="Times New Roman"/>
          <w:b w:val="false"/>
          <w:i w:val="false"/>
          <w:color w:val="000000"/>
          <w:sz w:val="28"/>
        </w:rPr>
        <w:t xml:space="preserve">2  Қазақстан Республикасының           2004-2006 жж. ДСМ </w:t>
      </w:r>
      <w:r>
        <w:br/>
      </w:r>
      <w:r>
        <w:rPr>
          <w:rFonts w:ascii="Times New Roman"/>
          <w:b w:val="false"/>
          <w:i w:val="false"/>
          <w:color w:val="000000"/>
          <w:sz w:val="28"/>
        </w:rPr>
        <w:t xml:space="preserve">
   фармацевтикалық және медициналық </w:t>
      </w:r>
      <w:r>
        <w:br/>
      </w:r>
      <w:r>
        <w:rPr>
          <w:rFonts w:ascii="Times New Roman"/>
          <w:b w:val="false"/>
          <w:i w:val="false"/>
          <w:color w:val="000000"/>
          <w:sz w:val="28"/>
        </w:rPr>
        <w:t xml:space="preserve">
   өнеркәсібін дамытудың 2004-2006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2003-2006 жылдарға арналған бағдар- </w:t>
      </w:r>
      <w:r>
        <w:br/>
      </w:r>
      <w:r>
        <w:rPr>
          <w:rFonts w:ascii="Times New Roman"/>
          <w:b w:val="false"/>
          <w:i w:val="false"/>
          <w:color w:val="000000"/>
          <w:sz w:val="28"/>
        </w:rPr>
        <w:t xml:space="preserve">
   ламасын iске асыру жөнiндегi  </w:t>
      </w:r>
      <w:r>
        <w:br/>
      </w:r>
      <w:r>
        <w:rPr>
          <w:rFonts w:ascii="Times New Roman"/>
          <w:b w:val="false"/>
          <w:i w:val="false"/>
          <w:color w:val="000000"/>
          <w:sz w:val="28"/>
        </w:rPr>
        <w:t xml:space="preserve">
   іс-шаралар жоспарының 6.2.5-тармағына </w:t>
      </w:r>
      <w:r>
        <w:br/>
      </w:r>
      <w:r>
        <w:rPr>
          <w:rFonts w:ascii="Times New Roman"/>
          <w:b w:val="false"/>
          <w:i w:val="false"/>
          <w:color w:val="000000"/>
          <w:sz w:val="28"/>
        </w:rPr>
        <w:t xml:space="preserve">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1           442,0   295,6    437,1 </w:t>
      </w:r>
      <w:r>
        <w:br/>
      </w:r>
      <w:r>
        <w:rPr>
          <w:rFonts w:ascii="Times New Roman"/>
          <w:b w:val="false"/>
          <w:i w:val="false"/>
          <w:color w:val="000000"/>
          <w:sz w:val="28"/>
        </w:rPr>
        <w:t xml:space="preserve">
2           0       0                  0       0       0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Индустрия және сауда министрлігі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2003-2015 жж. ИСМ, ЭБЖМ </w:t>
      </w:r>
      <w:r>
        <w:br/>
      </w:r>
      <w:r>
        <w:rPr>
          <w:rFonts w:ascii="Times New Roman"/>
          <w:b w:val="false"/>
          <w:i w:val="false"/>
          <w:color w:val="000000"/>
          <w:sz w:val="28"/>
        </w:rPr>
        <w:t xml:space="preserve">
   Индустриялық-инновациялық дамуының </w:t>
      </w:r>
      <w:r>
        <w:br/>
      </w:r>
      <w:r>
        <w:rPr>
          <w:rFonts w:ascii="Times New Roman"/>
          <w:b w:val="false"/>
          <w:i w:val="false"/>
          <w:color w:val="000000"/>
          <w:sz w:val="28"/>
        </w:rPr>
        <w:t xml:space="preserve">
   2003-2015 жылдарға арналған </w:t>
      </w:r>
      <w:r>
        <w:br/>
      </w:r>
      <w:r>
        <w:rPr>
          <w:rFonts w:ascii="Times New Roman"/>
          <w:b w:val="false"/>
          <w:i w:val="false"/>
          <w:color w:val="000000"/>
          <w:sz w:val="28"/>
        </w:rPr>
        <w:t xml:space="preserve">
   стратегиясы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2003 жылғы 17 </w:t>
      </w:r>
      <w:r>
        <w:br/>
      </w:r>
      <w:r>
        <w:rPr>
          <w:rFonts w:ascii="Times New Roman"/>
          <w:b w:val="false"/>
          <w:i w:val="false"/>
          <w:color w:val="000000"/>
          <w:sz w:val="28"/>
        </w:rPr>
        <w:t>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Қазақстан Республикасында           2004-         ИСМ </w:t>
      </w:r>
      <w:r>
        <w:br/>
      </w:r>
      <w:r>
        <w:rPr>
          <w:rFonts w:ascii="Times New Roman"/>
          <w:b w:val="false"/>
          <w:i w:val="false"/>
          <w:color w:val="000000"/>
          <w:sz w:val="28"/>
        </w:rPr>
        <w:t xml:space="preserve">
    шағын кәсiпкерлiктi дамытудың       2006 </w:t>
      </w:r>
      <w:r>
        <w:br/>
      </w:r>
      <w:r>
        <w:rPr>
          <w:rFonts w:ascii="Times New Roman"/>
          <w:b w:val="false"/>
          <w:i w:val="false"/>
          <w:color w:val="000000"/>
          <w:sz w:val="28"/>
        </w:rPr>
        <w:t xml:space="preserve">
    және қолдаудың 2004-2006 жылдарға    жж. </w:t>
      </w:r>
      <w:r>
        <w:br/>
      </w:r>
      <w:r>
        <w:rPr>
          <w:rFonts w:ascii="Times New Roman"/>
          <w:b w:val="false"/>
          <w:i w:val="false"/>
          <w:color w:val="000000"/>
          <w:sz w:val="28"/>
        </w:rPr>
        <w:t xml:space="preserve">
    арналған мемлекеттік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2003 жылғы 29 </w:t>
      </w:r>
      <w:r>
        <w:br/>
      </w:r>
      <w:r>
        <w:rPr>
          <w:rFonts w:ascii="Times New Roman"/>
          <w:b w:val="false"/>
          <w:i w:val="false"/>
          <w:color w:val="000000"/>
          <w:sz w:val="28"/>
        </w:rPr>
        <w:t>
    желтоқсандағы N 1268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Қазақстан Республикасында сәулет,   2000-2015 жж. ИСМ </w:t>
      </w:r>
      <w:r>
        <w:br/>
      </w:r>
      <w:r>
        <w:rPr>
          <w:rFonts w:ascii="Times New Roman"/>
          <w:b w:val="false"/>
          <w:i w:val="false"/>
          <w:color w:val="000000"/>
          <w:sz w:val="28"/>
        </w:rPr>
        <w:t xml:space="preserve">
   қала құрылысы мен құрылыс қызметiн </w:t>
      </w:r>
      <w:r>
        <w:br/>
      </w:r>
      <w:r>
        <w:rPr>
          <w:rFonts w:ascii="Times New Roman"/>
          <w:b w:val="false"/>
          <w:i w:val="false"/>
          <w:color w:val="000000"/>
          <w:sz w:val="28"/>
        </w:rPr>
        <w:t xml:space="preserve">
   дамыту бағдарламасы (Қазақстан </w:t>
      </w:r>
      <w:r>
        <w:br/>
      </w:r>
      <w:r>
        <w:rPr>
          <w:rFonts w:ascii="Times New Roman"/>
          <w:b w:val="false"/>
          <w:i w:val="false"/>
          <w:color w:val="000000"/>
          <w:sz w:val="28"/>
        </w:rPr>
        <w:t xml:space="preserve">
   Республикасы Yкіметiнің 2000 жылғы </w:t>
      </w:r>
      <w:r>
        <w:br/>
      </w:r>
      <w:r>
        <w:rPr>
          <w:rFonts w:ascii="Times New Roman"/>
          <w:b w:val="false"/>
          <w:i w:val="false"/>
          <w:color w:val="000000"/>
          <w:sz w:val="28"/>
        </w:rPr>
        <w:t>
   28 қарашадағы N 1778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Ұлттық стандарттау және             2004-         ИСМ </w:t>
      </w:r>
      <w:r>
        <w:br/>
      </w:r>
      <w:r>
        <w:rPr>
          <w:rFonts w:ascii="Times New Roman"/>
          <w:b w:val="false"/>
          <w:i w:val="false"/>
          <w:color w:val="000000"/>
          <w:sz w:val="28"/>
        </w:rPr>
        <w:t xml:space="preserve">
   сертификаттау жүйелерiн дамытудың   2005 </w:t>
      </w:r>
      <w:r>
        <w:br/>
      </w:r>
      <w:r>
        <w:rPr>
          <w:rFonts w:ascii="Times New Roman"/>
          <w:b w:val="false"/>
          <w:i w:val="false"/>
          <w:color w:val="000000"/>
          <w:sz w:val="28"/>
        </w:rPr>
        <w:t xml:space="preserve">
   2004-2006 жылдарға арналған          жж.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Үкiметiнiң 2004 </w:t>
      </w:r>
      <w:r>
        <w:br/>
      </w:r>
      <w:r>
        <w:rPr>
          <w:rFonts w:ascii="Times New Roman"/>
          <w:b w:val="false"/>
          <w:i w:val="false"/>
          <w:color w:val="000000"/>
          <w:sz w:val="28"/>
        </w:rPr>
        <w:t xml:space="preserve">
   жылғы 6 ақпандағы N 148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1    46667,0 21847,5 23122,5 13647,3    0       0       0 </w:t>
      </w:r>
    </w:p>
    <w:p>
      <w:pPr>
        <w:spacing w:after="0"/>
        <w:ind w:left="0"/>
        <w:jc w:val="both"/>
      </w:pPr>
      <w:r>
        <w:rPr>
          <w:rFonts w:ascii="Times New Roman"/>
          <w:b w:val="false"/>
          <w:i w:val="false"/>
          <w:color w:val="000000"/>
          <w:sz w:val="28"/>
        </w:rPr>
        <w:t xml:space="preserve">     159,1   159,1   159,1    0         0       0       0        </w:t>
      </w:r>
    </w:p>
    <w:p>
      <w:pPr>
        <w:spacing w:after="0"/>
        <w:ind w:left="0"/>
        <w:jc w:val="both"/>
      </w:pPr>
      <w:r>
        <w:rPr>
          <w:rFonts w:ascii="Times New Roman"/>
          <w:b w:val="false"/>
          <w:i w:val="false"/>
          <w:color w:val="000000"/>
          <w:sz w:val="28"/>
        </w:rPr>
        <w:t xml:space="preserve">2    249,0   167,2   131,6   88,8     0       0       0 </w:t>
      </w:r>
    </w:p>
    <w:p>
      <w:pPr>
        <w:spacing w:after="0"/>
        <w:ind w:left="0"/>
        <w:jc w:val="both"/>
      </w:pPr>
      <w:r>
        <w:rPr>
          <w:rFonts w:ascii="Times New Roman"/>
          <w:b w:val="false"/>
          <w:i w:val="false"/>
          <w:color w:val="000000"/>
          <w:sz w:val="28"/>
        </w:rPr>
        <w:t xml:space="preserve">3    242,6   170,4  177,50       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0       0  </w:t>
      </w:r>
    </w:p>
    <w:p>
      <w:pPr>
        <w:spacing w:after="0"/>
        <w:ind w:left="0"/>
        <w:jc w:val="both"/>
      </w:pPr>
      <w:r>
        <w:rPr>
          <w:rFonts w:ascii="Times New Roman"/>
          <w:b w:val="false"/>
          <w:i w:val="false"/>
          <w:color w:val="000000"/>
          <w:sz w:val="28"/>
        </w:rPr>
        <w:t xml:space="preserve">2      0       0       0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2  Шамалар бірліктерiнің эталондық     2000-2015 жж. ИСМ </w:t>
      </w:r>
      <w:r>
        <w:br/>
      </w:r>
      <w:r>
        <w:rPr>
          <w:rFonts w:ascii="Times New Roman"/>
          <w:b w:val="false"/>
          <w:i w:val="false"/>
          <w:color w:val="000000"/>
          <w:sz w:val="28"/>
        </w:rPr>
        <w:t xml:space="preserve">
   базасын дамытудың 2004-2006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Yкiметінің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iске асыру жөніндегі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2.3-тармағына сәйкес әзірленуде) </w:t>
      </w:r>
    </w:p>
    <w:p>
      <w:pPr>
        <w:spacing w:after="0"/>
        <w:ind w:left="0"/>
        <w:jc w:val="both"/>
      </w:pPr>
      <w:r>
        <w:rPr>
          <w:rFonts w:ascii="Times New Roman"/>
          <w:b w:val="false"/>
          <w:i w:val="false"/>
          <w:color w:val="000000"/>
          <w:sz w:val="28"/>
        </w:rPr>
        <w:t xml:space="preserve">3  &lt;*&gt; </w:t>
      </w:r>
    </w:p>
    <w:p>
      <w:pPr>
        <w:spacing w:after="0"/>
        <w:ind w:left="0"/>
        <w:jc w:val="both"/>
      </w:pPr>
      <w:r>
        <w:rPr>
          <w:rFonts w:ascii="Times New Roman"/>
          <w:b w:val="false"/>
          <w:i w:val="false"/>
          <w:color w:val="000000"/>
          <w:sz w:val="28"/>
        </w:rPr>
        <w:t xml:space="preserve">4  Қазақстан Республикасында химия     2005-2010 жж. ИСМ, АШМ </w:t>
      </w:r>
      <w:r>
        <w:br/>
      </w:r>
      <w:r>
        <w:rPr>
          <w:rFonts w:ascii="Times New Roman"/>
          <w:b w:val="false"/>
          <w:i w:val="false"/>
          <w:color w:val="000000"/>
          <w:sz w:val="28"/>
        </w:rPr>
        <w:t xml:space="preserve">
   өнеркәсiбiн дамытудың 2005-2010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(1-кезең - 2005-2007 жылдар) </w:t>
      </w:r>
      <w:r>
        <w:br/>
      </w:r>
      <w:r>
        <w:rPr>
          <w:rFonts w:ascii="Times New Roman"/>
          <w:b w:val="false"/>
          <w:i w:val="false"/>
          <w:color w:val="000000"/>
          <w:sz w:val="28"/>
        </w:rPr>
        <w:t xml:space="preserve">
   (Қазақстан Республикасы Yкіметiнiң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іске асыру жөнiндегі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2.3.2-тармағына сәйкес әзiрленуде) </w:t>
      </w:r>
    </w:p>
    <w:p>
      <w:pPr>
        <w:spacing w:after="0"/>
        <w:ind w:left="0"/>
        <w:jc w:val="both"/>
      </w:pPr>
      <w:r>
        <w:rPr>
          <w:rFonts w:ascii="Times New Roman"/>
          <w:b w:val="false"/>
          <w:i w:val="false"/>
          <w:color w:val="000000"/>
          <w:sz w:val="28"/>
        </w:rPr>
        <w:t xml:space="preserve">5  Қазақстан Республикасында машина    2005-2007 жж. ИСМ, АШМ </w:t>
      </w:r>
      <w:r>
        <w:br/>
      </w:r>
      <w:r>
        <w:rPr>
          <w:rFonts w:ascii="Times New Roman"/>
          <w:b w:val="false"/>
          <w:i w:val="false"/>
          <w:color w:val="000000"/>
          <w:sz w:val="28"/>
        </w:rPr>
        <w:t xml:space="preserve">
   жасау кешенін дамытудың 2005-2007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іске асыру жөнiндегі </w:t>
      </w:r>
      <w:r>
        <w:br/>
      </w:r>
      <w:r>
        <w:rPr>
          <w:rFonts w:ascii="Times New Roman"/>
          <w:b w:val="false"/>
          <w:i w:val="false"/>
          <w:color w:val="000000"/>
          <w:sz w:val="28"/>
        </w:rPr>
        <w:t xml:space="preserve">
   іс-шаралар жоспары жобасының </w:t>
      </w:r>
      <w:r>
        <w:br/>
      </w:r>
      <w:r>
        <w:rPr>
          <w:rFonts w:ascii="Times New Roman"/>
          <w:b w:val="false"/>
          <w:i w:val="false"/>
          <w:color w:val="000000"/>
          <w:sz w:val="28"/>
        </w:rPr>
        <w:t xml:space="preserve">
   2.3.3-тармағына сәйкес әзiрленуде) </w:t>
      </w:r>
    </w:p>
    <w:p>
      <w:pPr>
        <w:spacing w:after="0"/>
        <w:ind w:left="0"/>
        <w:jc w:val="both"/>
      </w:pPr>
      <w:r>
        <w:rPr>
          <w:rFonts w:ascii="Times New Roman"/>
          <w:b w:val="false"/>
          <w:i w:val="false"/>
          <w:color w:val="000000"/>
          <w:sz w:val="28"/>
        </w:rPr>
        <w:t xml:space="preserve">6  Тұтынушы тауарларын дамытудың         2005-2007 жж. ИСМ, АШМ </w:t>
      </w:r>
      <w:r>
        <w:br/>
      </w:r>
      <w:r>
        <w:rPr>
          <w:rFonts w:ascii="Times New Roman"/>
          <w:b w:val="false"/>
          <w:i w:val="false"/>
          <w:color w:val="000000"/>
          <w:sz w:val="28"/>
        </w:rPr>
        <w:t xml:space="preserve">
   (Қазақстан Республикасы Yкiме- </w:t>
      </w:r>
      <w:r>
        <w:br/>
      </w:r>
      <w:r>
        <w:rPr>
          <w:rFonts w:ascii="Times New Roman"/>
          <w:b w:val="false"/>
          <w:i w:val="false"/>
          <w:color w:val="000000"/>
          <w:sz w:val="28"/>
        </w:rPr>
        <w:t xml:space="preserve">
   тінің 2003-2006 жылдарға арналған </w:t>
      </w:r>
      <w:r>
        <w:br/>
      </w:r>
      <w:r>
        <w:rPr>
          <w:rFonts w:ascii="Times New Roman"/>
          <w:b w:val="false"/>
          <w:i w:val="false"/>
          <w:color w:val="000000"/>
          <w:sz w:val="28"/>
        </w:rPr>
        <w:t xml:space="preserve">
   Бағдарламасын іске асыру жөніндегі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2.3.4-тармағына сәйкес әзірленуде) </w:t>
      </w:r>
    </w:p>
    <w:p>
      <w:pPr>
        <w:spacing w:after="0"/>
        <w:ind w:left="0"/>
        <w:jc w:val="both"/>
      </w:pPr>
      <w:r>
        <w:rPr>
          <w:rFonts w:ascii="Times New Roman"/>
          <w:b w:val="false"/>
          <w:i w:val="false"/>
          <w:color w:val="000000"/>
          <w:sz w:val="28"/>
        </w:rPr>
        <w:t xml:space="preserve">7  Қазақстан Республикасының тау-кен-  2006-2010 жж. ИСМ </w:t>
      </w:r>
      <w:r>
        <w:br/>
      </w:r>
      <w:r>
        <w:rPr>
          <w:rFonts w:ascii="Times New Roman"/>
          <w:b w:val="false"/>
          <w:i w:val="false"/>
          <w:color w:val="000000"/>
          <w:sz w:val="28"/>
        </w:rPr>
        <w:t xml:space="preserve">
   металлургия кешенiн дамытудың </w:t>
      </w:r>
      <w:r>
        <w:br/>
      </w:r>
      <w:r>
        <w:rPr>
          <w:rFonts w:ascii="Times New Roman"/>
          <w:b w:val="false"/>
          <w:i w:val="false"/>
          <w:color w:val="000000"/>
          <w:sz w:val="28"/>
        </w:rPr>
        <w:t xml:space="preserve">
   2006-2010 жылдарға арналған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іске асыру жөніндегі iс-шаралар </w:t>
      </w:r>
      <w:r>
        <w:br/>
      </w:r>
      <w:r>
        <w:rPr>
          <w:rFonts w:ascii="Times New Roman"/>
          <w:b w:val="false"/>
          <w:i w:val="false"/>
          <w:color w:val="000000"/>
          <w:sz w:val="28"/>
        </w:rPr>
        <w:t xml:space="preserve">
   жоспары жобасының 2.3.5-тармағына </w:t>
      </w:r>
      <w:r>
        <w:br/>
      </w:r>
      <w:r>
        <w:rPr>
          <w:rFonts w:ascii="Times New Roman"/>
          <w:b w:val="false"/>
          <w:i w:val="false"/>
          <w:color w:val="000000"/>
          <w:sz w:val="28"/>
        </w:rPr>
        <w:t xml:space="preserve">
   сәйкес әзірленуде) </w:t>
      </w:r>
    </w:p>
    <w:p>
      <w:pPr>
        <w:spacing w:after="0"/>
        <w:ind w:left="0"/>
        <w:jc w:val="both"/>
      </w:pPr>
      <w:r>
        <w:rPr>
          <w:rFonts w:ascii="Times New Roman"/>
          <w:b w:val="false"/>
          <w:i w:val="false"/>
          <w:color w:val="000000"/>
          <w:sz w:val="28"/>
        </w:rPr>
        <w:t xml:space="preserve">8  &lt;*&gt;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2           455,0   1614,8  1384,8 </w:t>
      </w:r>
    </w:p>
    <w:p>
      <w:pPr>
        <w:spacing w:after="0"/>
        <w:ind w:left="0"/>
        <w:jc w:val="both"/>
      </w:pPr>
      <w:r>
        <w:rPr>
          <w:rFonts w:ascii="Times New Roman"/>
          <w:b w:val="false"/>
          <w:i w:val="false"/>
          <w:color w:val="000000"/>
          <w:sz w:val="28"/>
        </w:rPr>
        <w:t xml:space="preserve">3 &lt;*&gt;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w:t>
      </w:r>
    </w:p>
    <w:p>
      <w:pPr>
        <w:spacing w:after="0"/>
        <w:ind w:left="0"/>
        <w:jc w:val="both"/>
      </w:pPr>
      <w:r>
        <w:rPr>
          <w:rFonts w:ascii="Times New Roman"/>
          <w:b w:val="false"/>
          <w:i w:val="false"/>
          <w:color w:val="000000"/>
          <w:sz w:val="28"/>
        </w:rPr>
        <w:t xml:space="preserve">6 </w:t>
      </w:r>
    </w:p>
    <w:p>
      <w:pPr>
        <w:spacing w:after="0"/>
        <w:ind w:left="0"/>
        <w:jc w:val="both"/>
      </w:pPr>
      <w:r>
        <w:rPr>
          <w:rFonts w:ascii="Times New Roman"/>
          <w:b w:val="false"/>
          <w:i w:val="false"/>
          <w:color w:val="000000"/>
          <w:sz w:val="28"/>
        </w:rPr>
        <w:t xml:space="preserve">7 </w:t>
      </w:r>
    </w:p>
    <w:p>
      <w:pPr>
        <w:spacing w:after="0"/>
        <w:ind w:left="0"/>
        <w:jc w:val="both"/>
      </w:pPr>
      <w:r>
        <w:rPr>
          <w:rFonts w:ascii="Times New Roman"/>
          <w:b w:val="false"/>
          <w:i w:val="false"/>
          <w:color w:val="000000"/>
          <w:sz w:val="28"/>
        </w:rPr>
        <w:t xml:space="preserve">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Мәдениет министрлігі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Тілдердi қолдану мен дамытудың      2001-2010 жж. Мәдениетминi </w:t>
      </w:r>
      <w:r>
        <w:br/>
      </w:r>
      <w:r>
        <w:rPr>
          <w:rFonts w:ascii="Times New Roman"/>
          <w:b w:val="false"/>
          <w:i w:val="false"/>
          <w:color w:val="000000"/>
          <w:sz w:val="28"/>
        </w:rPr>
        <w:t xml:space="preserve">
   2001-2010 жылдарға арналған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2001 жылғы 7 </w:t>
      </w:r>
      <w:r>
        <w:br/>
      </w:r>
      <w:r>
        <w:rPr>
          <w:rFonts w:ascii="Times New Roman"/>
          <w:b w:val="false"/>
          <w:i w:val="false"/>
          <w:color w:val="000000"/>
          <w:sz w:val="28"/>
        </w:rPr>
        <w:t xml:space="preserve">
   ақпандағы N 550 Жарлығы) </w:t>
      </w:r>
    </w:p>
    <w:p>
      <w:pPr>
        <w:spacing w:after="0"/>
        <w:ind w:left="0"/>
        <w:jc w:val="both"/>
      </w:pPr>
      <w:r>
        <w:rPr>
          <w:rFonts w:ascii="Times New Roman"/>
          <w:b w:val="false"/>
          <w:i w:val="false"/>
          <w:color w:val="000000"/>
          <w:sz w:val="28"/>
        </w:rPr>
        <w:t xml:space="preserve">2  "Жiбек жолының тарихи орталықтарын  1998-2012 жж. Мәдениетминi, </w:t>
      </w:r>
      <w:r>
        <w:br/>
      </w:r>
      <w:r>
        <w:rPr>
          <w:rFonts w:ascii="Times New Roman"/>
          <w:b w:val="false"/>
          <w:i w:val="false"/>
          <w:color w:val="000000"/>
          <w:sz w:val="28"/>
        </w:rPr>
        <w:t xml:space="preserve">
   қайта өркендету, түркi тiлдес                     БҒМ, ККМ, </w:t>
      </w:r>
      <w:r>
        <w:br/>
      </w:r>
      <w:r>
        <w:rPr>
          <w:rFonts w:ascii="Times New Roman"/>
          <w:b w:val="false"/>
          <w:i w:val="false"/>
          <w:color w:val="000000"/>
          <w:sz w:val="28"/>
        </w:rPr>
        <w:t xml:space="preserve">
   мемлекеттердiң мәдени мұрасын                     мүдделі </w:t>
      </w:r>
      <w:r>
        <w:br/>
      </w:r>
      <w:r>
        <w:rPr>
          <w:rFonts w:ascii="Times New Roman"/>
          <w:b w:val="false"/>
          <w:i w:val="false"/>
          <w:color w:val="000000"/>
          <w:sz w:val="28"/>
        </w:rPr>
        <w:t xml:space="preserve">
   сақтау және сабақтастыра дамыту,                  облыстар </w:t>
      </w:r>
      <w:r>
        <w:br/>
      </w:r>
      <w:r>
        <w:rPr>
          <w:rFonts w:ascii="Times New Roman"/>
          <w:b w:val="false"/>
          <w:i w:val="false"/>
          <w:color w:val="000000"/>
          <w:sz w:val="28"/>
        </w:rPr>
        <w:t xml:space="preserve">
   туризм инфрақұрылымын жасау"                      әкімдері </w:t>
      </w:r>
      <w:r>
        <w:br/>
      </w:r>
      <w:r>
        <w:rPr>
          <w:rFonts w:ascii="Times New Roman"/>
          <w:b w:val="false"/>
          <w:i w:val="false"/>
          <w:color w:val="000000"/>
          <w:sz w:val="28"/>
        </w:rPr>
        <w:t xml:space="preserve">
   атты Қазақстан Республикасының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1998 жылғы 27 </w:t>
      </w:r>
      <w:r>
        <w:br/>
      </w:r>
      <w:r>
        <w:rPr>
          <w:rFonts w:ascii="Times New Roman"/>
          <w:b w:val="false"/>
          <w:i w:val="false"/>
          <w:color w:val="000000"/>
          <w:sz w:val="28"/>
        </w:rPr>
        <w:t xml:space="preserve">
   ақпандағы N 3859 Жарлығы) </w:t>
      </w:r>
    </w:p>
    <w:p>
      <w:pPr>
        <w:spacing w:after="0"/>
        <w:ind w:left="0"/>
        <w:jc w:val="both"/>
      </w:pPr>
      <w:r>
        <w:rPr>
          <w:rFonts w:ascii="Times New Roman"/>
          <w:b w:val="false"/>
          <w:i w:val="false"/>
          <w:color w:val="000000"/>
          <w:sz w:val="28"/>
        </w:rPr>
        <w:t xml:space="preserve">3  Қазақстан Республикасында мұрағат   2001-2005 жж. Мәдениетминi </w:t>
      </w:r>
      <w:r>
        <w:br/>
      </w:r>
      <w:r>
        <w:rPr>
          <w:rFonts w:ascii="Times New Roman"/>
          <w:b w:val="false"/>
          <w:i w:val="false"/>
          <w:color w:val="000000"/>
          <w:sz w:val="28"/>
        </w:rPr>
        <w:t xml:space="preserve">
   iсiн дамытудың 2001-2005 жылдарға </w:t>
      </w:r>
      <w:r>
        <w:br/>
      </w:r>
      <w:r>
        <w:rPr>
          <w:rFonts w:ascii="Times New Roman"/>
          <w:b w:val="false"/>
          <w:i w:val="false"/>
          <w:color w:val="000000"/>
          <w:sz w:val="28"/>
        </w:rPr>
        <w:t xml:space="preserve">
   арналған бағдарламасы (Қазақстан </w:t>
      </w:r>
      <w:r>
        <w:br/>
      </w:r>
      <w:r>
        <w:rPr>
          <w:rFonts w:ascii="Times New Roman"/>
          <w:b w:val="false"/>
          <w:i w:val="false"/>
          <w:color w:val="000000"/>
          <w:sz w:val="28"/>
        </w:rPr>
        <w:t xml:space="preserve">
   Республикасы Үкіметiнiң 2001 жылғы </w:t>
      </w:r>
      <w:r>
        <w:br/>
      </w:r>
      <w:r>
        <w:rPr>
          <w:rFonts w:ascii="Times New Roman"/>
          <w:b w:val="false"/>
          <w:i w:val="false"/>
          <w:color w:val="000000"/>
          <w:sz w:val="28"/>
        </w:rPr>
        <w:t xml:space="preserve">
   11 маусымдағы N 797 қаулысы) </w:t>
      </w:r>
    </w:p>
    <w:p>
      <w:pPr>
        <w:spacing w:after="0"/>
        <w:ind w:left="0"/>
        <w:jc w:val="both"/>
      </w:pPr>
      <w:r>
        <w:rPr>
          <w:rFonts w:ascii="Times New Roman"/>
          <w:b w:val="false"/>
          <w:i w:val="false"/>
          <w:color w:val="000000"/>
          <w:sz w:val="28"/>
        </w:rPr>
        <w:t xml:space="preserve">4  Жастар саясатының 2003-2004         2003-2004 жж. Мәдениетминi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13 ақпандағы N 155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5  &lt;*&gt;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1   100,0   100,0   105,0   109,7    51,7    51,7    51,7    51,7 </w:t>
      </w:r>
    </w:p>
    <w:p>
      <w:pPr>
        <w:spacing w:after="0"/>
        <w:ind w:left="0"/>
        <w:jc w:val="both"/>
      </w:pPr>
      <w:r>
        <w:rPr>
          <w:rFonts w:ascii="Times New Roman"/>
          <w:b w:val="false"/>
          <w:i w:val="false"/>
          <w:color w:val="000000"/>
          <w:sz w:val="28"/>
        </w:rPr>
        <w:t xml:space="preserve">2   102,8   67,6    71,0 </w:t>
      </w:r>
    </w:p>
    <w:p>
      <w:pPr>
        <w:spacing w:after="0"/>
        <w:ind w:left="0"/>
        <w:jc w:val="both"/>
      </w:pPr>
      <w:r>
        <w:rPr>
          <w:rFonts w:ascii="Times New Roman"/>
          <w:b w:val="false"/>
          <w:i w:val="false"/>
          <w:color w:val="000000"/>
          <w:sz w:val="28"/>
        </w:rPr>
        <w:t xml:space="preserve">3   34,0    34,0    22                 0       0       0 </w:t>
      </w:r>
    </w:p>
    <w:p>
      <w:pPr>
        <w:spacing w:after="0"/>
        <w:ind w:left="0"/>
        <w:jc w:val="both"/>
      </w:pPr>
      <w:r>
        <w:rPr>
          <w:rFonts w:ascii="Times New Roman"/>
          <w:b w:val="false"/>
          <w:i w:val="false"/>
          <w:color w:val="000000"/>
          <w:sz w:val="28"/>
        </w:rPr>
        <w:t xml:space="preserve">4   140,6   140,6                      0       0 </w:t>
      </w:r>
    </w:p>
    <w:p>
      <w:pPr>
        <w:spacing w:after="0"/>
        <w:ind w:left="0"/>
        <w:jc w:val="both"/>
      </w:pPr>
      <w:r>
        <w:rPr>
          <w:rFonts w:ascii="Times New Roman"/>
          <w:b w:val="false"/>
          <w:i w:val="false"/>
          <w:color w:val="000000"/>
          <w:sz w:val="28"/>
        </w:rPr>
        <w:t xml:space="preserve">5   14,0    11,1    12,5               0       0       0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3      0       0       0 </w:t>
      </w:r>
      <w:r>
        <w:br/>
      </w:r>
      <w:r>
        <w:rPr>
          <w:rFonts w:ascii="Times New Roman"/>
          <w:b w:val="false"/>
          <w:i w:val="false"/>
          <w:color w:val="000000"/>
          <w:sz w:val="28"/>
        </w:rPr>
        <w:t xml:space="preserve">
4 </w:t>
      </w:r>
      <w:r>
        <w:br/>
      </w:r>
      <w:r>
        <w:rPr>
          <w:rFonts w:ascii="Times New Roman"/>
          <w:b w:val="false"/>
          <w:i w:val="false"/>
          <w:color w:val="000000"/>
          <w:sz w:val="28"/>
        </w:rPr>
        <w:t xml:space="preserve">
5 &lt;*&gt;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Әзірленетiн мемлекеттiк және салалық (секторалдық)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"Мәдени мұра" 2004-2006 жылдарға    2004-2006 жж. Мәдениетминi </w:t>
      </w:r>
      <w:r>
        <w:br/>
      </w:r>
      <w:r>
        <w:rPr>
          <w:rFonts w:ascii="Times New Roman"/>
          <w:b w:val="false"/>
          <w:i w:val="false"/>
          <w:color w:val="000000"/>
          <w:sz w:val="28"/>
        </w:rPr>
        <w:t xml:space="preserve">
   арналған бағдарламасы (Қазақстан </w:t>
      </w:r>
      <w:r>
        <w:br/>
      </w:r>
      <w:r>
        <w:rPr>
          <w:rFonts w:ascii="Times New Roman"/>
          <w:b w:val="false"/>
          <w:i w:val="false"/>
          <w:color w:val="000000"/>
          <w:sz w:val="28"/>
        </w:rPr>
        <w:t xml:space="preserve">
   Республикасы Үкіметiнiң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жөнiндегі iс-шаралар </w:t>
      </w:r>
      <w:r>
        <w:br/>
      </w:r>
      <w:r>
        <w:rPr>
          <w:rFonts w:ascii="Times New Roman"/>
          <w:b w:val="false"/>
          <w:i w:val="false"/>
          <w:color w:val="000000"/>
          <w:sz w:val="28"/>
        </w:rPr>
        <w:t xml:space="preserve">
   жоспары жобасының 6.5.2-тармағына </w:t>
      </w:r>
      <w:r>
        <w:br/>
      </w:r>
      <w:r>
        <w:rPr>
          <w:rFonts w:ascii="Times New Roman"/>
          <w:b w:val="false"/>
          <w:i w:val="false"/>
          <w:color w:val="000000"/>
          <w:sz w:val="28"/>
        </w:rPr>
        <w:t xml:space="preserve">
   сәйкес әзiрленуде) </w:t>
      </w:r>
    </w:p>
    <w:p>
      <w:pPr>
        <w:spacing w:after="0"/>
        <w:ind w:left="0"/>
        <w:jc w:val="both"/>
      </w:pPr>
      <w:r>
        <w:rPr>
          <w:rFonts w:ascii="Times New Roman"/>
          <w:b w:val="false"/>
          <w:i w:val="false"/>
          <w:color w:val="000000"/>
          <w:sz w:val="28"/>
        </w:rPr>
        <w:t xml:space="preserve">2  &lt;*&gt; </w:t>
      </w:r>
    </w:p>
    <w:p>
      <w:pPr>
        <w:spacing w:after="0"/>
        <w:ind w:left="0"/>
        <w:jc w:val="both"/>
      </w:pPr>
      <w:r>
        <w:rPr>
          <w:rFonts w:ascii="Times New Roman"/>
          <w:b w:val="false"/>
          <w:i w:val="false"/>
          <w:color w:val="000000"/>
          <w:sz w:val="28"/>
        </w:rPr>
        <w:t xml:space="preserve">3  Шетелде тұратын отандастарымызды    2004-2006 жж. Мәдениетминi,  </w:t>
      </w:r>
      <w:r>
        <w:br/>
      </w:r>
      <w:r>
        <w:rPr>
          <w:rFonts w:ascii="Times New Roman"/>
          <w:b w:val="false"/>
          <w:i w:val="false"/>
          <w:color w:val="000000"/>
          <w:sz w:val="28"/>
        </w:rPr>
        <w:t xml:space="preserve">
   қолдаудың 2004-2006 жылдарға                      КДА, СІМ </w:t>
      </w:r>
      <w:r>
        <w:br/>
      </w:r>
      <w:r>
        <w:rPr>
          <w:rFonts w:ascii="Times New Roman"/>
          <w:b w:val="false"/>
          <w:i w:val="false"/>
          <w:color w:val="000000"/>
          <w:sz w:val="28"/>
        </w:rPr>
        <w:t xml:space="preserve">
   арналған бағдарламасы (Қазақстан </w:t>
      </w:r>
      <w:r>
        <w:br/>
      </w:r>
      <w:r>
        <w:rPr>
          <w:rFonts w:ascii="Times New Roman"/>
          <w:b w:val="false"/>
          <w:i w:val="false"/>
          <w:color w:val="000000"/>
          <w:sz w:val="28"/>
        </w:rPr>
        <w:t xml:space="preserve">
   Республикасы Үкіметiнiң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жөнiндегі iс-шаралар </w:t>
      </w:r>
      <w:r>
        <w:br/>
      </w:r>
      <w:r>
        <w:rPr>
          <w:rFonts w:ascii="Times New Roman"/>
          <w:b w:val="false"/>
          <w:i w:val="false"/>
          <w:color w:val="000000"/>
          <w:sz w:val="28"/>
        </w:rPr>
        <w:t xml:space="preserve">
   жоспары жобасының 6.5.10-тармағына </w:t>
      </w:r>
      <w:r>
        <w:br/>
      </w:r>
      <w:r>
        <w:rPr>
          <w:rFonts w:ascii="Times New Roman"/>
          <w:b w:val="false"/>
          <w:i w:val="false"/>
          <w:color w:val="000000"/>
          <w:sz w:val="28"/>
        </w:rPr>
        <w:t xml:space="preserve">
   сәйкес әзiрленуде) </w:t>
      </w:r>
    </w:p>
    <w:p>
      <w:pPr>
        <w:spacing w:after="0"/>
        <w:ind w:left="0"/>
        <w:jc w:val="both"/>
      </w:pPr>
      <w:r>
        <w:rPr>
          <w:rFonts w:ascii="Times New Roman"/>
          <w:b w:val="false"/>
          <w:i w:val="false"/>
          <w:color w:val="000000"/>
          <w:sz w:val="28"/>
        </w:rPr>
        <w:t xml:space="preserve">4  Жастар саясатының 2005-2006         2005-2006 жж. Мәдениетминi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iске асыру жөнiндегі </w:t>
      </w:r>
      <w:r>
        <w:br/>
      </w:r>
      <w:r>
        <w:rPr>
          <w:rFonts w:ascii="Times New Roman"/>
          <w:b w:val="false"/>
          <w:i w:val="false"/>
          <w:color w:val="000000"/>
          <w:sz w:val="28"/>
        </w:rPr>
        <w:t xml:space="preserve">
   шаралар жоспары жобасының </w:t>
      </w:r>
      <w:r>
        <w:br/>
      </w:r>
      <w:r>
        <w:rPr>
          <w:rFonts w:ascii="Times New Roman"/>
          <w:b w:val="false"/>
          <w:i w:val="false"/>
          <w:color w:val="000000"/>
          <w:sz w:val="28"/>
        </w:rPr>
        <w:t xml:space="preserve">
   6.5.13-тармағына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1           641,6   631,7    660,2  </w:t>
      </w:r>
    </w:p>
    <w:p>
      <w:pPr>
        <w:spacing w:after="0"/>
        <w:ind w:left="0"/>
        <w:jc w:val="both"/>
      </w:pPr>
      <w:r>
        <w:rPr>
          <w:rFonts w:ascii="Times New Roman"/>
          <w:b w:val="false"/>
          <w:i w:val="false"/>
          <w:color w:val="000000"/>
          <w:sz w:val="28"/>
        </w:rPr>
        <w:t xml:space="preserve">2 &lt;*&gt; </w:t>
      </w:r>
    </w:p>
    <w:p>
      <w:pPr>
        <w:spacing w:after="0"/>
        <w:ind w:left="0"/>
        <w:jc w:val="both"/>
      </w:pPr>
      <w:r>
        <w:rPr>
          <w:rFonts w:ascii="Times New Roman"/>
          <w:b w:val="false"/>
          <w:i w:val="false"/>
          <w:color w:val="000000"/>
          <w:sz w:val="28"/>
        </w:rPr>
        <w:t xml:space="preserve">3           640,72  672,76   703,03 </w:t>
      </w:r>
    </w:p>
    <w:p>
      <w:pPr>
        <w:spacing w:after="0"/>
        <w:ind w:left="0"/>
        <w:jc w:val="both"/>
      </w:pPr>
      <w:r>
        <w:rPr>
          <w:rFonts w:ascii="Times New Roman"/>
          <w:b w:val="false"/>
          <w:i w:val="false"/>
          <w:color w:val="000000"/>
          <w:sz w:val="28"/>
        </w:rPr>
        <w:t xml:space="preserve">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&lt;*&gt;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Республикасының Ақпарат министрлігі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2003-         Ақпарат. </w:t>
      </w:r>
      <w:r>
        <w:br/>
      </w:r>
      <w:r>
        <w:rPr>
          <w:rFonts w:ascii="Times New Roman"/>
          <w:b w:val="false"/>
          <w:i w:val="false"/>
          <w:color w:val="000000"/>
          <w:sz w:val="28"/>
        </w:rPr>
        <w:t xml:space="preserve">
   үкiметтiк емес ұйымдарын            2005          минi </w:t>
      </w:r>
      <w:r>
        <w:br/>
      </w:r>
      <w:r>
        <w:rPr>
          <w:rFonts w:ascii="Times New Roman"/>
          <w:b w:val="false"/>
          <w:i w:val="false"/>
          <w:color w:val="000000"/>
          <w:sz w:val="28"/>
        </w:rPr>
        <w:t xml:space="preserve">
   мемлекеттік қолдаудың 2003-2005      жж.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2003 жылғы 17 </w:t>
      </w:r>
      <w:r>
        <w:br/>
      </w:r>
      <w:r>
        <w:rPr>
          <w:rFonts w:ascii="Times New Roman"/>
          <w:b w:val="false"/>
          <w:i w:val="false"/>
          <w:color w:val="000000"/>
          <w:sz w:val="28"/>
        </w:rPr>
        <w:t>
   наурыздағы N 253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14,0    11,1     12,5     0       0      0       0       0   0 </w:t>
      </w:r>
    </w:p>
    <w:p>
      <w:pPr>
        <w:spacing w:after="0"/>
        <w:ind w:left="0"/>
        <w:jc w:val="both"/>
      </w:pPr>
      <w:r>
        <w:rPr>
          <w:rFonts w:ascii="Times New Roman"/>
          <w:b w:val="false"/>
          <w:i w:val="false"/>
          <w:color w:val="000000"/>
          <w:sz w:val="28"/>
        </w:rPr>
        <w:t xml:space="preserve">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  Қазақстан Республикасында           2004-         Ақпарат. </w:t>
      </w:r>
      <w:r>
        <w:br/>
      </w:r>
      <w:r>
        <w:rPr>
          <w:rFonts w:ascii="Times New Roman"/>
          <w:b w:val="false"/>
          <w:i w:val="false"/>
          <w:color w:val="000000"/>
          <w:sz w:val="28"/>
        </w:rPr>
        <w:t xml:space="preserve">
   телерадио хабарларын таратуды       2006            мині </w:t>
      </w:r>
      <w:r>
        <w:br/>
      </w:r>
      <w:r>
        <w:rPr>
          <w:rFonts w:ascii="Times New Roman"/>
          <w:b w:val="false"/>
          <w:i w:val="false"/>
          <w:color w:val="000000"/>
          <w:sz w:val="28"/>
        </w:rPr>
        <w:t xml:space="preserve">
   дамытудың 2004-2006 жылдарға         жж. </w:t>
      </w:r>
      <w:r>
        <w:br/>
      </w:r>
      <w:r>
        <w:rPr>
          <w:rFonts w:ascii="Times New Roman"/>
          <w:b w:val="false"/>
          <w:i w:val="false"/>
          <w:color w:val="000000"/>
          <w:sz w:val="28"/>
        </w:rPr>
        <w:t xml:space="preserve">
   арналған бағдарламасы (Қазақстан </w:t>
      </w:r>
      <w:r>
        <w:br/>
      </w:r>
      <w:r>
        <w:rPr>
          <w:rFonts w:ascii="Times New Roman"/>
          <w:b w:val="false"/>
          <w:i w:val="false"/>
          <w:color w:val="000000"/>
          <w:sz w:val="28"/>
        </w:rPr>
        <w:t xml:space="preserve">
   Республикасы Үкiметiнiң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жөнiндегi іс-шаралар </w:t>
      </w:r>
      <w:r>
        <w:br/>
      </w:r>
      <w:r>
        <w:rPr>
          <w:rFonts w:ascii="Times New Roman"/>
          <w:b w:val="false"/>
          <w:i w:val="false"/>
          <w:color w:val="000000"/>
          <w:sz w:val="28"/>
        </w:rPr>
        <w:t xml:space="preserve">
   жоспарының 6.5.11-тармағына </w:t>
      </w:r>
      <w:r>
        <w:br/>
      </w:r>
      <w:r>
        <w:rPr>
          <w:rFonts w:ascii="Times New Roman"/>
          <w:b w:val="false"/>
          <w:i w:val="false"/>
          <w:color w:val="000000"/>
          <w:sz w:val="28"/>
        </w:rPr>
        <w:t xml:space="preserve">
   сәйкес әзiрленуде)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4884,5   5128,7   5359,5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Білім және ғылым министрлігі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"Білiм" мемлекеттiк бағдарламасы    2001-2005 жж. БҒМ, облыстар, </w:t>
      </w:r>
      <w:r>
        <w:br/>
      </w:r>
      <w:r>
        <w:rPr>
          <w:rFonts w:ascii="Times New Roman"/>
          <w:b w:val="false"/>
          <w:i w:val="false"/>
          <w:color w:val="000000"/>
          <w:sz w:val="28"/>
        </w:rPr>
        <w:t xml:space="preserve">
   (Қазақстан Республикасы                           Астана және </w:t>
      </w:r>
      <w:r>
        <w:br/>
      </w:r>
      <w:r>
        <w:rPr>
          <w:rFonts w:ascii="Times New Roman"/>
          <w:b w:val="false"/>
          <w:i w:val="false"/>
          <w:color w:val="000000"/>
          <w:sz w:val="28"/>
        </w:rPr>
        <w:t xml:space="preserve">
   Президентiнiң 2000 жылғы                          Алматы қ. </w:t>
      </w:r>
      <w:r>
        <w:br/>
      </w:r>
      <w:r>
        <w:rPr>
          <w:rFonts w:ascii="Times New Roman"/>
          <w:b w:val="false"/>
          <w:i w:val="false"/>
          <w:color w:val="000000"/>
          <w:sz w:val="28"/>
        </w:rPr>
        <w:t>
   30 қыркүйектегі N 448  </w:t>
      </w:r>
      <w:r>
        <w:rPr>
          <w:rFonts w:ascii="Times New Roman"/>
          <w:b w:val="false"/>
          <w:i w:val="false"/>
          <w:color w:val="000000"/>
          <w:sz w:val="28"/>
        </w:rPr>
        <w:t xml:space="preserve">Жарлығы </w:t>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  "Ауыл мектебі" 2003-2005 жылдарға   2003-2005 жж. БҒМ, облыстар, </w:t>
      </w:r>
      <w:r>
        <w:br/>
      </w:r>
      <w:r>
        <w:rPr>
          <w:rFonts w:ascii="Times New Roman"/>
          <w:b w:val="false"/>
          <w:i w:val="false"/>
          <w:color w:val="000000"/>
          <w:sz w:val="28"/>
        </w:rPr>
        <w:t xml:space="preserve">
   арналған бағдарламасы (Қазақстан                  Астана және </w:t>
      </w:r>
      <w:r>
        <w:br/>
      </w:r>
      <w:r>
        <w:rPr>
          <w:rFonts w:ascii="Times New Roman"/>
          <w:b w:val="false"/>
          <w:i w:val="false"/>
          <w:color w:val="000000"/>
          <w:sz w:val="28"/>
        </w:rPr>
        <w:t xml:space="preserve">
    Республикасы Үкіметінің                          Алматы қ. </w:t>
      </w:r>
      <w:r>
        <w:br/>
      </w:r>
      <w:r>
        <w:rPr>
          <w:rFonts w:ascii="Times New Roman"/>
          <w:b w:val="false"/>
          <w:i w:val="false"/>
          <w:color w:val="000000"/>
          <w:sz w:val="28"/>
        </w:rPr>
        <w:t xml:space="preserve">
   2003 жылғы 4 ақпандағы N 128                      әкімдері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1   27089,6 41069,4 43122,9         116900,0 116900,0 122700,0 </w:t>
      </w:r>
    </w:p>
    <w:p>
      <w:pPr>
        <w:spacing w:after="0"/>
        <w:ind w:left="0"/>
        <w:jc w:val="both"/>
      </w:pPr>
      <w:r>
        <w:rPr>
          <w:rFonts w:ascii="Times New Roman"/>
          <w:b w:val="false"/>
          <w:i w:val="false"/>
          <w:color w:val="000000"/>
          <w:sz w:val="28"/>
        </w:rPr>
        <w:t xml:space="preserve">2   338,70  338,7   355,6           7505,1   7226,5   7194,3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Әзірленетін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2006-2008 жылдарға арналған "Бiлiм" 2006-2008 жж. БҒМ </w:t>
      </w:r>
      <w:r>
        <w:br/>
      </w:r>
      <w:r>
        <w:rPr>
          <w:rFonts w:ascii="Times New Roman"/>
          <w:b w:val="false"/>
          <w:i w:val="false"/>
          <w:color w:val="000000"/>
          <w:sz w:val="28"/>
        </w:rPr>
        <w:t xml:space="preserve">
   мемлекеттiк бағдарламасы (Қазақстан </w:t>
      </w:r>
      <w:r>
        <w:br/>
      </w:r>
      <w:r>
        <w:rPr>
          <w:rFonts w:ascii="Times New Roman"/>
          <w:b w:val="false"/>
          <w:i w:val="false"/>
          <w:color w:val="000000"/>
          <w:sz w:val="28"/>
        </w:rPr>
        <w:t xml:space="preserve">
   Республикасы Yкiметiнiң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iске асыру жөнiндегі </w:t>
      </w:r>
      <w:r>
        <w:br/>
      </w:r>
      <w:r>
        <w:rPr>
          <w:rFonts w:ascii="Times New Roman"/>
          <w:b w:val="false"/>
          <w:i w:val="false"/>
          <w:color w:val="000000"/>
          <w:sz w:val="28"/>
        </w:rPr>
        <w:t xml:space="preserve">
   іс-шаралар жоспары жобасының </w:t>
      </w:r>
      <w:r>
        <w:br/>
      </w:r>
      <w:r>
        <w:rPr>
          <w:rFonts w:ascii="Times New Roman"/>
          <w:b w:val="false"/>
          <w:i w:val="false"/>
          <w:color w:val="000000"/>
          <w:sz w:val="28"/>
        </w:rPr>
        <w:t xml:space="preserve">
   6.1.3-тармағына сәйкес әзірленуде) </w:t>
      </w:r>
    </w:p>
    <w:p>
      <w:pPr>
        <w:spacing w:after="0"/>
        <w:ind w:left="0"/>
        <w:jc w:val="both"/>
      </w:pPr>
      <w:r>
        <w:rPr>
          <w:rFonts w:ascii="Times New Roman"/>
          <w:b w:val="false"/>
          <w:i w:val="false"/>
          <w:color w:val="000000"/>
          <w:sz w:val="28"/>
        </w:rPr>
        <w:t xml:space="preserve">2  Білім жүйесін ақпараттандыруға      2004-2006 жж.   БҒМ,    </w:t>
      </w:r>
      <w:r>
        <w:br/>
      </w:r>
      <w:r>
        <w:rPr>
          <w:rFonts w:ascii="Times New Roman"/>
          <w:b w:val="false"/>
          <w:i w:val="false"/>
          <w:color w:val="000000"/>
          <w:sz w:val="28"/>
        </w:rPr>
        <w:t xml:space="preserve">
   2004-2006 жылдарға арналған                       облыстардың,    </w:t>
      </w:r>
      <w:r>
        <w:br/>
      </w:r>
      <w:r>
        <w:rPr>
          <w:rFonts w:ascii="Times New Roman"/>
          <w:b w:val="false"/>
          <w:i w:val="false"/>
          <w:color w:val="000000"/>
          <w:sz w:val="28"/>
        </w:rPr>
        <w:t xml:space="preserve">
   бағдарламасы (Қазақстан                           Астана және   </w:t>
      </w:r>
      <w:r>
        <w:br/>
      </w:r>
      <w:r>
        <w:rPr>
          <w:rFonts w:ascii="Times New Roman"/>
          <w:b w:val="false"/>
          <w:i w:val="false"/>
          <w:color w:val="000000"/>
          <w:sz w:val="28"/>
        </w:rPr>
        <w:t xml:space="preserve">
   Республикасы Yкiметiнiң 2003-2006                   Алматы </w:t>
      </w:r>
      <w:r>
        <w:br/>
      </w:r>
      <w:r>
        <w:rPr>
          <w:rFonts w:ascii="Times New Roman"/>
          <w:b w:val="false"/>
          <w:i w:val="false"/>
          <w:color w:val="000000"/>
          <w:sz w:val="28"/>
        </w:rPr>
        <w:t xml:space="preserve">
   жылдарға арналған Бағдарламасын                   қалаларының </w:t>
      </w:r>
      <w:r>
        <w:br/>
      </w:r>
      <w:r>
        <w:rPr>
          <w:rFonts w:ascii="Times New Roman"/>
          <w:b w:val="false"/>
          <w:i w:val="false"/>
          <w:color w:val="000000"/>
          <w:sz w:val="28"/>
        </w:rPr>
        <w:t xml:space="preserve">
   іске асыру жөнiндегі iс-шаралар                    әкiмдерi </w:t>
      </w:r>
      <w:r>
        <w:br/>
      </w:r>
      <w:r>
        <w:rPr>
          <w:rFonts w:ascii="Times New Roman"/>
          <w:b w:val="false"/>
          <w:i w:val="false"/>
          <w:color w:val="000000"/>
          <w:sz w:val="28"/>
        </w:rPr>
        <w:t xml:space="preserve">
   жоспары жобасының 6.1.6-тармағына </w:t>
      </w:r>
      <w:r>
        <w:br/>
      </w:r>
      <w:r>
        <w:rPr>
          <w:rFonts w:ascii="Times New Roman"/>
          <w:b w:val="false"/>
          <w:i w:val="false"/>
          <w:color w:val="000000"/>
          <w:sz w:val="28"/>
        </w:rPr>
        <w:t xml:space="preserve">
   сәйкес әзірленуде)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2           80,3     84,3    88,1            645,0   1888,0  2229,0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Қоршаған </w:t>
      </w:r>
      <w:r>
        <w:br/>
      </w:r>
      <w:r>
        <w:rPr>
          <w:rFonts w:ascii="Times New Roman"/>
          <w:b w:val="false"/>
          <w:i w:val="false"/>
          <w:color w:val="000000"/>
          <w:sz w:val="28"/>
        </w:rPr>
        <w:t>
</w:t>
      </w:r>
      <w:r>
        <w:rPr>
          <w:rFonts w:ascii="Times New Roman"/>
          <w:b/>
          <w:i w:val="false"/>
          <w:color w:val="000000"/>
          <w:sz w:val="28"/>
        </w:rPr>
        <w:t xml:space="preserve">                   ортаны қорғау министрлігі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"Қоршаған ортаны қорғау" 2005-2007  2005-2007 жж. ҚОҚМ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Yкіметінің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iске асыру жөнiндегі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7.5.1.-тармағына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Ауыл шаруашылығы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2003-2005 2003-2005 жж. АШМ </w:t>
      </w:r>
      <w:r>
        <w:br/>
      </w:r>
      <w:r>
        <w:rPr>
          <w:rFonts w:ascii="Times New Roman"/>
          <w:b w:val="false"/>
          <w:i w:val="false"/>
          <w:color w:val="000000"/>
          <w:sz w:val="28"/>
        </w:rPr>
        <w:t xml:space="preserve">
   жылдарға арналған Мемлекеттiк </w:t>
      </w:r>
      <w:r>
        <w:br/>
      </w:r>
      <w:r>
        <w:rPr>
          <w:rFonts w:ascii="Times New Roman"/>
          <w:b w:val="false"/>
          <w:i w:val="false"/>
          <w:color w:val="000000"/>
          <w:sz w:val="28"/>
        </w:rPr>
        <w:t xml:space="preserve">
   аграрлық азық-түлiк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2002 жылғы 5 </w:t>
      </w:r>
      <w:r>
        <w:br/>
      </w:r>
      <w:r>
        <w:rPr>
          <w:rFonts w:ascii="Times New Roman"/>
          <w:b w:val="false"/>
          <w:i w:val="false"/>
          <w:color w:val="000000"/>
          <w:sz w:val="28"/>
        </w:rPr>
        <w:t>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Yкiметiнiң 2002 жылғы </w:t>
      </w:r>
      <w:r>
        <w:br/>
      </w:r>
      <w:r>
        <w:rPr>
          <w:rFonts w:ascii="Times New Roman"/>
          <w:b w:val="false"/>
          <w:i w:val="false"/>
          <w:color w:val="000000"/>
          <w:sz w:val="28"/>
        </w:rPr>
        <w:t>
   2 тамыздағы N 864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Қазақстан Республикасының          2004-2010 жж. АШМ </w:t>
      </w:r>
      <w:r>
        <w:br/>
      </w:r>
      <w:r>
        <w:rPr>
          <w:rFonts w:ascii="Times New Roman"/>
          <w:b w:val="false"/>
          <w:i w:val="false"/>
          <w:color w:val="000000"/>
          <w:sz w:val="28"/>
        </w:rPr>
        <w:t xml:space="preserve">
   ауыл шаруашылығы аумақтарын    </w:t>
      </w:r>
      <w:r>
        <w:br/>
      </w:r>
      <w:r>
        <w:rPr>
          <w:rFonts w:ascii="Times New Roman"/>
          <w:b w:val="false"/>
          <w:i w:val="false"/>
          <w:color w:val="000000"/>
          <w:sz w:val="28"/>
        </w:rPr>
        <w:t xml:space="preserve">
   дамытудың 2004-2010 жылдарға </w:t>
      </w:r>
      <w:r>
        <w:br/>
      </w:r>
      <w:r>
        <w:rPr>
          <w:rFonts w:ascii="Times New Roman"/>
          <w:b w:val="false"/>
          <w:i w:val="false"/>
          <w:color w:val="000000"/>
          <w:sz w:val="28"/>
        </w:rPr>
        <w:t xml:space="preserve">
   арналған мемлекеттiк бағдарламасы </w:t>
      </w:r>
      <w:r>
        <w:br/>
      </w:r>
      <w:r>
        <w:rPr>
          <w:rFonts w:ascii="Times New Roman"/>
          <w:b w:val="false"/>
          <w:i w:val="false"/>
          <w:color w:val="000000"/>
          <w:sz w:val="28"/>
        </w:rPr>
        <w:t xml:space="preserve">
   (Қазақстан Республикасы Yкiметінің </w:t>
      </w:r>
      <w:r>
        <w:br/>
      </w:r>
      <w:r>
        <w:rPr>
          <w:rFonts w:ascii="Times New Roman"/>
          <w:b w:val="false"/>
          <w:i w:val="false"/>
          <w:color w:val="000000"/>
          <w:sz w:val="28"/>
        </w:rPr>
        <w:t xml:space="preserve">
   2003 жылғы 10 шілдедегі N 1149 </w:t>
      </w:r>
      <w:r>
        <w:br/>
      </w:r>
      <w:r>
        <w:rPr>
          <w:rFonts w:ascii="Times New Roman"/>
          <w:b w:val="false"/>
          <w:i w:val="false"/>
          <w:color w:val="000000"/>
          <w:sz w:val="28"/>
        </w:rPr>
        <w:t>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2002-2010 жылдарға арналған "Ауыз   2002-2010 жж. АШМ </w:t>
      </w:r>
      <w:r>
        <w:br/>
      </w:r>
      <w:r>
        <w:rPr>
          <w:rFonts w:ascii="Times New Roman"/>
          <w:b w:val="false"/>
          <w:i w:val="false"/>
          <w:color w:val="000000"/>
          <w:sz w:val="28"/>
        </w:rPr>
        <w:t xml:space="preserve">
   су" салалық бағдарламасы (Қазақстан </w:t>
      </w:r>
      <w:r>
        <w:br/>
      </w:r>
      <w:r>
        <w:rPr>
          <w:rFonts w:ascii="Times New Roman"/>
          <w:b w:val="false"/>
          <w:i w:val="false"/>
          <w:color w:val="000000"/>
          <w:sz w:val="28"/>
        </w:rPr>
        <w:t xml:space="preserve">
   Республикасы Yкiметiнiң 2002 жылғы </w:t>
      </w:r>
      <w:r>
        <w:br/>
      </w:r>
      <w:r>
        <w:rPr>
          <w:rFonts w:ascii="Times New Roman"/>
          <w:b w:val="false"/>
          <w:i w:val="false"/>
          <w:color w:val="000000"/>
          <w:sz w:val="28"/>
        </w:rPr>
        <w:t>
   23 қаңтардағы N 93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&lt;*&gt; </w:t>
      </w:r>
    </w:p>
    <w:p>
      <w:pPr>
        <w:spacing w:after="0"/>
        <w:ind w:left="0"/>
        <w:jc w:val="both"/>
      </w:pPr>
      <w:r>
        <w:rPr>
          <w:rFonts w:ascii="Times New Roman"/>
          <w:b w:val="false"/>
          <w:i w:val="false"/>
          <w:color w:val="000000"/>
          <w:sz w:val="28"/>
        </w:rPr>
        <w:t xml:space="preserve">5  Қазақстанда жүзім шаруашылығы мен   2001-2010 жж.  ИСМ, АШМ </w:t>
      </w:r>
      <w:r>
        <w:br/>
      </w:r>
      <w:r>
        <w:rPr>
          <w:rFonts w:ascii="Times New Roman"/>
          <w:b w:val="false"/>
          <w:i w:val="false"/>
          <w:color w:val="000000"/>
          <w:sz w:val="28"/>
        </w:rPr>
        <w:t xml:space="preserve">
   шарап жасау iсiн қалпына келтiру </w:t>
      </w:r>
      <w:r>
        <w:br/>
      </w:r>
      <w:r>
        <w:rPr>
          <w:rFonts w:ascii="Times New Roman"/>
          <w:b w:val="false"/>
          <w:i w:val="false"/>
          <w:color w:val="000000"/>
          <w:sz w:val="28"/>
        </w:rPr>
        <w:t xml:space="preserve">
   және дамытудың 2010 жылға дейiнгi </w:t>
      </w:r>
      <w:r>
        <w:br/>
      </w:r>
      <w:r>
        <w:rPr>
          <w:rFonts w:ascii="Times New Roman"/>
          <w:b w:val="false"/>
          <w:i w:val="false"/>
          <w:color w:val="000000"/>
          <w:sz w:val="28"/>
        </w:rPr>
        <w:t xml:space="preserve">
   кезеңге арналған бағдарламасы </w:t>
      </w:r>
      <w:r>
        <w:br/>
      </w:r>
      <w:r>
        <w:rPr>
          <w:rFonts w:ascii="Times New Roman"/>
          <w:b w:val="false"/>
          <w:i w:val="false"/>
          <w:color w:val="000000"/>
          <w:sz w:val="28"/>
        </w:rPr>
        <w:t xml:space="preserve">
   (Қазақстан Республикасы Yкіметiнiң </w:t>
      </w:r>
      <w:r>
        <w:br/>
      </w:r>
      <w:r>
        <w:rPr>
          <w:rFonts w:ascii="Times New Roman"/>
          <w:b w:val="false"/>
          <w:i w:val="false"/>
          <w:color w:val="000000"/>
          <w:sz w:val="28"/>
        </w:rPr>
        <w:t xml:space="preserve">
   2001 жылғы 12 желтоқсандағы N 1621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1  41438,1  49782,3 46294,8 </w:t>
      </w:r>
    </w:p>
    <w:p>
      <w:pPr>
        <w:spacing w:after="0"/>
        <w:ind w:left="0"/>
        <w:jc w:val="both"/>
      </w:pPr>
      <w:r>
        <w:rPr>
          <w:rFonts w:ascii="Times New Roman"/>
          <w:b w:val="false"/>
          <w:i w:val="false"/>
          <w:color w:val="000000"/>
          <w:sz w:val="28"/>
        </w:rPr>
        <w:t xml:space="preserve">2           19888,0 20371,0 15990,1  15268,0 23457,0 25003,0 26318,0 </w:t>
      </w:r>
      <w:r>
        <w:br/>
      </w:r>
      <w:r>
        <w:rPr>
          <w:rFonts w:ascii="Times New Roman"/>
          <w:b w:val="false"/>
          <w:i w:val="false"/>
          <w:color w:val="000000"/>
          <w:sz w:val="28"/>
        </w:rPr>
        <w:t xml:space="preserve">
                            20006,0  </w:t>
      </w:r>
    </w:p>
    <w:p>
      <w:pPr>
        <w:spacing w:after="0"/>
        <w:ind w:left="0"/>
        <w:jc w:val="both"/>
      </w:pPr>
      <w:r>
        <w:rPr>
          <w:rFonts w:ascii="Times New Roman"/>
          <w:b w:val="false"/>
          <w:i w:val="false"/>
          <w:color w:val="000000"/>
          <w:sz w:val="28"/>
        </w:rPr>
        <w:t xml:space="preserve">3  3130    4737,3   4204,1   6932,8 </w:t>
      </w:r>
    </w:p>
    <w:p>
      <w:pPr>
        <w:spacing w:after="0"/>
        <w:ind w:left="0"/>
        <w:jc w:val="both"/>
      </w:pPr>
      <w:r>
        <w:rPr>
          <w:rFonts w:ascii="Times New Roman"/>
          <w:b w:val="false"/>
          <w:i w:val="false"/>
          <w:color w:val="000000"/>
          <w:sz w:val="28"/>
        </w:rPr>
        <w:t xml:space="preserve">4  &lt;*&gt; </w:t>
      </w:r>
    </w:p>
    <w:p>
      <w:pPr>
        <w:spacing w:after="0"/>
        <w:ind w:left="0"/>
        <w:jc w:val="both"/>
      </w:pPr>
      <w:r>
        <w:rPr>
          <w:rFonts w:ascii="Times New Roman"/>
          <w:b w:val="false"/>
          <w:i w:val="false"/>
          <w:color w:val="000000"/>
          <w:sz w:val="28"/>
        </w:rPr>
        <w:t xml:space="preserve">5  0        0       0       0        0       0       0       0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2          14400,0  10100,0 10300,0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&lt;*&gt; </w:t>
      </w:r>
    </w:p>
    <w:p>
      <w:pPr>
        <w:spacing w:after="0"/>
        <w:ind w:left="0"/>
        <w:jc w:val="both"/>
      </w:pPr>
      <w:r>
        <w:rPr>
          <w:rFonts w:ascii="Times New Roman"/>
          <w:b w:val="false"/>
          <w:i w:val="false"/>
          <w:color w:val="000000"/>
          <w:sz w:val="28"/>
        </w:rPr>
        <w:t xml:space="preserve">5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ормандары" 2004-2006     2004-2006 жж. АШМ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іске асыру жөнiнде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7.5.18-тармағына сәйкес әзiрленуде) </w:t>
      </w:r>
    </w:p>
    <w:p>
      <w:pPr>
        <w:spacing w:after="0"/>
        <w:ind w:left="0"/>
        <w:jc w:val="both"/>
      </w:pPr>
      <w:r>
        <w:rPr>
          <w:rFonts w:ascii="Times New Roman"/>
          <w:b w:val="false"/>
          <w:i w:val="false"/>
          <w:color w:val="000000"/>
          <w:sz w:val="28"/>
        </w:rPr>
        <w:t xml:space="preserve">2  Қазақстан Республикасының Балық     2004-2006 жж. АШМ </w:t>
      </w:r>
      <w:r>
        <w:br/>
      </w:r>
      <w:r>
        <w:rPr>
          <w:rFonts w:ascii="Times New Roman"/>
          <w:b w:val="false"/>
          <w:i w:val="false"/>
          <w:color w:val="000000"/>
          <w:sz w:val="28"/>
        </w:rPr>
        <w:t xml:space="preserve">
   шаруашылығын дамытудың 2004-2006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iске асыру жөнiндегі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7.5.19-тармағына сәйкес </w:t>
      </w:r>
      <w:r>
        <w:br/>
      </w:r>
      <w:r>
        <w:rPr>
          <w:rFonts w:ascii="Times New Roman"/>
          <w:b w:val="false"/>
          <w:i w:val="false"/>
          <w:color w:val="000000"/>
          <w:sz w:val="28"/>
        </w:rPr>
        <w:t xml:space="preserve">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1           3265,1  2815,2  2419,7 </w:t>
      </w:r>
    </w:p>
    <w:p>
      <w:pPr>
        <w:spacing w:after="0"/>
        <w:ind w:left="0"/>
        <w:jc w:val="both"/>
      </w:pPr>
      <w:r>
        <w:rPr>
          <w:rFonts w:ascii="Times New Roman"/>
          <w:b w:val="false"/>
          <w:i w:val="false"/>
          <w:color w:val="000000"/>
          <w:sz w:val="28"/>
        </w:rPr>
        <w:t xml:space="preserve">2           630,4   330,2   342,2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 Көлік және коммуникация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автожол   2001-2005 жж. ККМ </w:t>
      </w:r>
      <w:r>
        <w:br/>
      </w:r>
      <w:r>
        <w:rPr>
          <w:rFonts w:ascii="Times New Roman"/>
          <w:b w:val="false"/>
          <w:i w:val="false"/>
          <w:color w:val="000000"/>
          <w:sz w:val="28"/>
        </w:rPr>
        <w:t xml:space="preserve">
   саласын дамытудың 2001-2005 </w:t>
      </w:r>
      <w:r>
        <w:br/>
      </w:r>
      <w:r>
        <w:rPr>
          <w:rFonts w:ascii="Times New Roman"/>
          <w:b w:val="false"/>
          <w:i w:val="false"/>
          <w:color w:val="000000"/>
          <w:sz w:val="28"/>
        </w:rPr>
        <w:t xml:space="preserve">
   жылдарға арналған мемлекеттік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Президентiнiң 2001 </w:t>
      </w:r>
      <w:r>
        <w:br/>
      </w:r>
      <w:r>
        <w:rPr>
          <w:rFonts w:ascii="Times New Roman"/>
          <w:b w:val="false"/>
          <w:i w:val="false"/>
          <w:color w:val="000000"/>
          <w:sz w:val="28"/>
        </w:rPr>
        <w:t>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Қазақстан Республикасының темiр жол 2001-2005 жж. ККМ </w:t>
      </w:r>
      <w:r>
        <w:br/>
      </w:r>
      <w:r>
        <w:rPr>
          <w:rFonts w:ascii="Times New Roman"/>
          <w:b w:val="false"/>
          <w:i w:val="false"/>
          <w:color w:val="000000"/>
          <w:sz w:val="28"/>
        </w:rPr>
        <w:t xml:space="preserve">
   көлігін қайта құрылымдаудың </w:t>
      </w:r>
      <w:r>
        <w:br/>
      </w:r>
      <w:r>
        <w:rPr>
          <w:rFonts w:ascii="Times New Roman"/>
          <w:b w:val="false"/>
          <w:i w:val="false"/>
          <w:color w:val="000000"/>
          <w:sz w:val="28"/>
        </w:rPr>
        <w:t xml:space="preserve">
   2001-2005 жылдарға арналған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Yкіметiнiң 2001 жылғы </w:t>
      </w:r>
      <w:r>
        <w:br/>
      </w:r>
      <w:r>
        <w:rPr>
          <w:rFonts w:ascii="Times New Roman"/>
          <w:b w:val="false"/>
          <w:i w:val="false"/>
          <w:color w:val="000000"/>
          <w:sz w:val="28"/>
        </w:rPr>
        <w:t>
   4 маусымдағы N 756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Азаматтық авиация саласын дамытудың 2003-2005 жж. ККМ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2003 жылғы </w:t>
      </w:r>
      <w:r>
        <w:br/>
      </w:r>
      <w:r>
        <w:rPr>
          <w:rFonts w:ascii="Times New Roman"/>
          <w:b w:val="false"/>
          <w:i w:val="false"/>
          <w:color w:val="000000"/>
          <w:sz w:val="28"/>
        </w:rPr>
        <w:t>
   21 наурыздағы N 291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1  35474,6  40809,7 39122,8 </w:t>
      </w:r>
    </w:p>
    <w:p>
      <w:pPr>
        <w:spacing w:after="0"/>
        <w:ind w:left="0"/>
        <w:jc w:val="both"/>
      </w:pPr>
      <w:r>
        <w:rPr>
          <w:rFonts w:ascii="Times New Roman"/>
          <w:b w:val="false"/>
          <w:i w:val="false"/>
          <w:color w:val="000000"/>
          <w:sz w:val="28"/>
        </w:rPr>
        <w:t xml:space="preserve">2     0       0       0                0       0       0 </w:t>
      </w:r>
    </w:p>
    <w:p>
      <w:pPr>
        <w:spacing w:after="0"/>
        <w:ind w:left="0"/>
        <w:jc w:val="both"/>
      </w:pPr>
      <w:r>
        <w:rPr>
          <w:rFonts w:ascii="Times New Roman"/>
          <w:b w:val="false"/>
          <w:i w:val="false"/>
          <w:color w:val="000000"/>
          <w:sz w:val="28"/>
        </w:rPr>
        <w:t xml:space="preserve">3  3221,0   1831,0  1552,4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Ұлттық теңiз сауда айлағын құрудың  2004-2006 жж. ККМ, </w:t>
      </w:r>
      <w:r>
        <w:br/>
      </w:r>
      <w:r>
        <w:rPr>
          <w:rFonts w:ascii="Times New Roman"/>
          <w:b w:val="false"/>
          <w:i w:val="false"/>
          <w:color w:val="000000"/>
          <w:sz w:val="28"/>
        </w:rPr>
        <w:t xml:space="preserve">
   2004-2006 жылдарға арналған                       "Қазтеңізфлоты" </w:t>
      </w:r>
      <w:r>
        <w:br/>
      </w:r>
      <w:r>
        <w:rPr>
          <w:rFonts w:ascii="Times New Roman"/>
          <w:b w:val="false"/>
          <w:i w:val="false"/>
          <w:color w:val="000000"/>
          <w:sz w:val="28"/>
        </w:rPr>
        <w:t xml:space="preserve">
   бағдарламасы (Қазақстан                           "ҰТБК" ЖАҚ, </w:t>
      </w:r>
      <w:r>
        <w:br/>
      </w:r>
      <w:r>
        <w:rPr>
          <w:rFonts w:ascii="Times New Roman"/>
          <w:b w:val="false"/>
          <w:i w:val="false"/>
          <w:color w:val="000000"/>
          <w:sz w:val="28"/>
        </w:rPr>
        <w:t xml:space="preserve">
   Республикасы Үкіметінiң 2003-2006                 "ҚазМұнайГаз" </w:t>
      </w:r>
      <w:r>
        <w:br/>
      </w:r>
      <w:r>
        <w:rPr>
          <w:rFonts w:ascii="Times New Roman"/>
          <w:b w:val="false"/>
          <w:i w:val="false"/>
          <w:color w:val="000000"/>
          <w:sz w:val="28"/>
        </w:rPr>
        <w:t xml:space="preserve">
   жылдарға арналған Бағдарламасын                   ҰК ЖАҚ </w:t>
      </w:r>
      <w:r>
        <w:br/>
      </w:r>
      <w:r>
        <w:rPr>
          <w:rFonts w:ascii="Times New Roman"/>
          <w:b w:val="false"/>
          <w:i w:val="false"/>
          <w:color w:val="000000"/>
          <w:sz w:val="28"/>
        </w:rPr>
        <w:t xml:space="preserve">
   іске асыру жөнiндегi iс-шаралар </w:t>
      </w:r>
      <w:r>
        <w:br/>
      </w:r>
      <w:r>
        <w:rPr>
          <w:rFonts w:ascii="Times New Roman"/>
          <w:b w:val="false"/>
          <w:i w:val="false"/>
          <w:color w:val="000000"/>
          <w:sz w:val="28"/>
        </w:rPr>
        <w:t xml:space="preserve">
   жоспары жобасының 4.4-тармағына </w:t>
      </w:r>
      <w:r>
        <w:br/>
      </w:r>
      <w:r>
        <w:rPr>
          <w:rFonts w:ascii="Times New Roman"/>
          <w:b w:val="false"/>
          <w:i w:val="false"/>
          <w:color w:val="000000"/>
          <w:sz w:val="28"/>
        </w:rPr>
        <w:t xml:space="preserve">
   сәйкес әзiрленуде) </w:t>
      </w:r>
    </w:p>
    <w:p>
      <w:pPr>
        <w:spacing w:after="0"/>
        <w:ind w:left="0"/>
        <w:jc w:val="both"/>
      </w:pPr>
      <w:r>
        <w:rPr>
          <w:rFonts w:ascii="Times New Roman"/>
          <w:b w:val="false"/>
          <w:i w:val="false"/>
          <w:color w:val="000000"/>
          <w:sz w:val="28"/>
        </w:rPr>
        <w:t xml:space="preserve">2  Қазақстан Республикасының           2004-2006 жж. ККМ </w:t>
      </w:r>
      <w:r>
        <w:br/>
      </w:r>
      <w:r>
        <w:rPr>
          <w:rFonts w:ascii="Times New Roman"/>
          <w:b w:val="false"/>
          <w:i w:val="false"/>
          <w:color w:val="000000"/>
          <w:sz w:val="28"/>
        </w:rPr>
        <w:t xml:space="preserve">
   транзиттік-көлiк әлеуетiн дамытудың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іске асыру жөнiндегі iс-шаралар </w:t>
      </w:r>
      <w:r>
        <w:br/>
      </w:r>
      <w:r>
        <w:rPr>
          <w:rFonts w:ascii="Times New Roman"/>
          <w:b w:val="false"/>
          <w:i w:val="false"/>
          <w:color w:val="000000"/>
          <w:sz w:val="28"/>
        </w:rPr>
        <w:t xml:space="preserve">
   жоспары жобасының 4.6-тармағына </w:t>
      </w:r>
      <w:r>
        <w:br/>
      </w:r>
      <w:r>
        <w:rPr>
          <w:rFonts w:ascii="Times New Roman"/>
          <w:b w:val="false"/>
          <w:i w:val="false"/>
          <w:color w:val="000000"/>
          <w:sz w:val="28"/>
        </w:rPr>
        <w:t xml:space="preserve">
   сәйкес әзiрленуде) </w:t>
      </w:r>
    </w:p>
    <w:p>
      <w:pPr>
        <w:spacing w:after="0"/>
        <w:ind w:left="0"/>
        <w:jc w:val="both"/>
      </w:pPr>
      <w:r>
        <w:rPr>
          <w:rFonts w:ascii="Times New Roman"/>
          <w:b w:val="false"/>
          <w:i w:val="false"/>
          <w:color w:val="000000"/>
          <w:sz w:val="28"/>
        </w:rPr>
        <w:t xml:space="preserve">3  Жол саласын дамытудың 2006-2008     2006-2008 жж. ККМ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Yкіметінің 2003-2006 жылдарға </w:t>
      </w:r>
      <w:r>
        <w:br/>
      </w:r>
      <w:r>
        <w:rPr>
          <w:rFonts w:ascii="Times New Roman"/>
          <w:b w:val="false"/>
          <w:i w:val="false"/>
          <w:color w:val="000000"/>
          <w:sz w:val="28"/>
        </w:rPr>
        <w:t xml:space="preserve">
   арналған Бағдарламасын іске </w:t>
      </w:r>
      <w:r>
        <w:br/>
      </w:r>
      <w:r>
        <w:rPr>
          <w:rFonts w:ascii="Times New Roman"/>
          <w:b w:val="false"/>
          <w:i w:val="false"/>
          <w:color w:val="000000"/>
          <w:sz w:val="28"/>
        </w:rPr>
        <w:t xml:space="preserve">
   асыру жөніндегі iс-шаралар </w:t>
      </w:r>
      <w:r>
        <w:br/>
      </w:r>
      <w:r>
        <w:rPr>
          <w:rFonts w:ascii="Times New Roman"/>
          <w:b w:val="false"/>
          <w:i w:val="false"/>
          <w:color w:val="000000"/>
          <w:sz w:val="28"/>
        </w:rPr>
        <w:t xml:space="preserve">
   жоспары жобасының 4.8-тармағына </w:t>
      </w:r>
      <w:r>
        <w:br/>
      </w:r>
      <w:r>
        <w:rPr>
          <w:rFonts w:ascii="Times New Roman"/>
          <w:b w:val="false"/>
          <w:i w:val="false"/>
          <w:color w:val="000000"/>
          <w:sz w:val="28"/>
        </w:rPr>
        <w:t xml:space="preserve">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1             0       0       0 </w:t>
      </w:r>
    </w:p>
    <w:p>
      <w:pPr>
        <w:spacing w:after="0"/>
        <w:ind w:left="0"/>
        <w:jc w:val="both"/>
      </w:pPr>
      <w:r>
        <w:rPr>
          <w:rFonts w:ascii="Times New Roman"/>
          <w:b w:val="false"/>
          <w:i w:val="false"/>
          <w:color w:val="000000"/>
          <w:sz w:val="28"/>
        </w:rPr>
        <w:t xml:space="preserve">2            9220,0  1125,5  349,8 </w:t>
      </w:r>
    </w:p>
    <w:p>
      <w:pPr>
        <w:spacing w:after="0"/>
        <w:ind w:left="0"/>
        <w:jc w:val="both"/>
      </w:pPr>
      <w:r>
        <w:rPr>
          <w:rFonts w:ascii="Times New Roman"/>
          <w:b w:val="false"/>
          <w:i w:val="false"/>
          <w:color w:val="000000"/>
          <w:sz w:val="28"/>
        </w:rPr>
        <w:t xml:space="preserve">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Еңбек және </w:t>
      </w:r>
      <w:r>
        <w:br/>
      </w:r>
      <w:r>
        <w:rPr>
          <w:rFonts w:ascii="Times New Roman"/>
          <w:b w:val="false"/>
          <w:i w:val="false"/>
          <w:color w:val="000000"/>
          <w:sz w:val="28"/>
        </w:rPr>
        <w:t>
</w:t>
      </w:r>
      <w:r>
        <w:rPr>
          <w:rFonts w:ascii="Times New Roman"/>
          <w:b/>
          <w:i w:val="false"/>
          <w:color w:val="000000"/>
          <w:sz w:val="28"/>
        </w:rPr>
        <w:t xml:space="preserve">            халықты әлеуметтік қорғау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Мүгедектердi оңалтудың 2002-2005    2002-2005 жж. ЕХӘҚМ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2001 жылғы 29 </w:t>
      </w:r>
      <w:r>
        <w:br/>
      </w:r>
      <w:r>
        <w:rPr>
          <w:rFonts w:ascii="Times New Roman"/>
          <w:b w:val="false"/>
          <w:i w:val="false"/>
          <w:color w:val="000000"/>
          <w:sz w:val="28"/>
        </w:rPr>
        <w:t>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1   512,2   984,4   944,7            898,0   937,4   379,0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халқын    2005-2007 жж. ЕХӘҚМ, мүдделі </w:t>
      </w:r>
      <w:r>
        <w:br/>
      </w:r>
      <w:r>
        <w:rPr>
          <w:rFonts w:ascii="Times New Roman"/>
          <w:b w:val="false"/>
          <w:i w:val="false"/>
          <w:color w:val="000000"/>
          <w:sz w:val="28"/>
        </w:rPr>
        <w:t xml:space="preserve">
   жұмыспен қамтудың 2006-2007                       орталық және </w:t>
      </w:r>
      <w:r>
        <w:br/>
      </w:r>
      <w:r>
        <w:rPr>
          <w:rFonts w:ascii="Times New Roman"/>
          <w:b w:val="false"/>
          <w:i w:val="false"/>
          <w:color w:val="000000"/>
          <w:sz w:val="28"/>
        </w:rPr>
        <w:t xml:space="preserve">
   жылдарға арналған бағдарламасы                    жергілікті </w:t>
      </w:r>
      <w:r>
        <w:br/>
      </w:r>
      <w:r>
        <w:rPr>
          <w:rFonts w:ascii="Times New Roman"/>
          <w:b w:val="false"/>
          <w:i w:val="false"/>
          <w:color w:val="000000"/>
          <w:sz w:val="28"/>
        </w:rPr>
        <w:t xml:space="preserve">
   (Қазақстан Республикасы Yкiметінің                атқарушы </w:t>
      </w:r>
      <w:r>
        <w:br/>
      </w:r>
      <w:r>
        <w:rPr>
          <w:rFonts w:ascii="Times New Roman"/>
          <w:b w:val="false"/>
          <w:i w:val="false"/>
          <w:color w:val="000000"/>
          <w:sz w:val="28"/>
        </w:rPr>
        <w:t xml:space="preserve">
   2003-2006 жылдарға арналған                       органдармен </w:t>
      </w:r>
      <w:r>
        <w:br/>
      </w:r>
      <w:r>
        <w:rPr>
          <w:rFonts w:ascii="Times New Roman"/>
          <w:b w:val="false"/>
          <w:i w:val="false"/>
          <w:color w:val="000000"/>
          <w:sz w:val="28"/>
        </w:rPr>
        <w:t xml:space="preserve">
   Бағдарламасын іске асыру жөніндегі                бірге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6.3.1-тармағына сәйкес әзiрленуде) </w:t>
      </w:r>
    </w:p>
    <w:p>
      <w:pPr>
        <w:spacing w:after="0"/>
        <w:ind w:left="0"/>
        <w:jc w:val="both"/>
      </w:pPr>
      <w:r>
        <w:rPr>
          <w:rFonts w:ascii="Times New Roman"/>
          <w:b w:val="false"/>
          <w:i w:val="false"/>
          <w:color w:val="000000"/>
          <w:sz w:val="28"/>
        </w:rPr>
        <w:t xml:space="preserve">2  Қазақстан Республикасының           2005-2007 жж. ЕХӘҚМ, ТЖА, </w:t>
      </w:r>
      <w:r>
        <w:br/>
      </w:r>
      <w:r>
        <w:rPr>
          <w:rFonts w:ascii="Times New Roman"/>
          <w:b w:val="false"/>
          <w:i w:val="false"/>
          <w:color w:val="000000"/>
          <w:sz w:val="28"/>
        </w:rPr>
        <w:t xml:space="preserve">
   қауіпсіздігін қамтамасыз ету және                 ИСМ, ККМ, ЭМРМ, </w:t>
      </w:r>
      <w:r>
        <w:br/>
      </w:r>
      <w:r>
        <w:rPr>
          <w:rFonts w:ascii="Times New Roman"/>
          <w:b w:val="false"/>
          <w:i w:val="false"/>
          <w:color w:val="000000"/>
          <w:sz w:val="28"/>
        </w:rPr>
        <w:t xml:space="preserve">
   еңбектi қорғаудың 2005-2007                       АШМ, ДСМ, </w:t>
      </w:r>
      <w:r>
        <w:br/>
      </w:r>
      <w:r>
        <w:rPr>
          <w:rFonts w:ascii="Times New Roman"/>
          <w:b w:val="false"/>
          <w:i w:val="false"/>
          <w:color w:val="000000"/>
          <w:sz w:val="28"/>
        </w:rPr>
        <w:t xml:space="preserve">
   жылдарға арналған бағдарламасы                    БҒМ, ӘдМ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2003-2006 жылдарға </w:t>
      </w:r>
      <w:r>
        <w:br/>
      </w:r>
      <w:r>
        <w:rPr>
          <w:rFonts w:ascii="Times New Roman"/>
          <w:b w:val="false"/>
          <w:i w:val="false"/>
          <w:color w:val="000000"/>
          <w:sz w:val="28"/>
        </w:rPr>
        <w:t xml:space="preserve">
   арналған Бағдарламасын іске </w:t>
      </w:r>
      <w:r>
        <w:br/>
      </w:r>
      <w:r>
        <w:rPr>
          <w:rFonts w:ascii="Times New Roman"/>
          <w:b w:val="false"/>
          <w:i w:val="false"/>
          <w:color w:val="000000"/>
          <w:sz w:val="28"/>
        </w:rPr>
        <w:t xml:space="preserve">
   асыру жөніндегі iс-шаралар </w:t>
      </w:r>
      <w:r>
        <w:br/>
      </w:r>
      <w:r>
        <w:rPr>
          <w:rFonts w:ascii="Times New Roman"/>
          <w:b w:val="false"/>
          <w:i w:val="false"/>
          <w:color w:val="000000"/>
          <w:sz w:val="28"/>
        </w:rPr>
        <w:t xml:space="preserve">
   жоспары жобасының 6.3.3.-тармағына </w:t>
      </w:r>
      <w:r>
        <w:br/>
      </w:r>
      <w:r>
        <w:rPr>
          <w:rFonts w:ascii="Times New Roman"/>
          <w:b w:val="false"/>
          <w:i w:val="false"/>
          <w:color w:val="000000"/>
          <w:sz w:val="28"/>
        </w:rPr>
        <w:t xml:space="preserve">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Қаржы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Мемлекеттiк мүлікті басқарудың және 2003-2005 жж. ҚарМ, мүдделі </w:t>
      </w:r>
      <w:r>
        <w:br/>
      </w:r>
      <w:r>
        <w:rPr>
          <w:rFonts w:ascii="Times New Roman"/>
          <w:b w:val="false"/>
          <w:i w:val="false"/>
          <w:color w:val="000000"/>
          <w:sz w:val="28"/>
        </w:rPr>
        <w:t xml:space="preserve">
   жекешелендірудің тиімділігін                      орталық </w:t>
      </w:r>
      <w:r>
        <w:br/>
      </w:r>
      <w:r>
        <w:rPr>
          <w:rFonts w:ascii="Times New Roman"/>
          <w:b w:val="false"/>
          <w:i w:val="false"/>
          <w:color w:val="000000"/>
          <w:sz w:val="28"/>
        </w:rPr>
        <w:t xml:space="preserve">
   арттырудың 2003-2005 жылдарға                     атқарушы </w:t>
      </w:r>
      <w:r>
        <w:br/>
      </w:r>
      <w:r>
        <w:rPr>
          <w:rFonts w:ascii="Times New Roman"/>
          <w:b w:val="false"/>
          <w:i w:val="false"/>
          <w:color w:val="000000"/>
          <w:sz w:val="28"/>
        </w:rPr>
        <w:t xml:space="preserve">
   арналған салалықбағдарламасы                      органдар және </w:t>
      </w:r>
      <w:r>
        <w:br/>
      </w:r>
      <w:r>
        <w:rPr>
          <w:rFonts w:ascii="Times New Roman"/>
          <w:b w:val="false"/>
          <w:i w:val="false"/>
          <w:color w:val="000000"/>
          <w:sz w:val="28"/>
        </w:rPr>
        <w:t xml:space="preserve">
   (Қазақстан Республикасы Үкіметінің                басқа да </w:t>
      </w:r>
      <w:r>
        <w:br/>
      </w:r>
      <w:r>
        <w:rPr>
          <w:rFonts w:ascii="Times New Roman"/>
          <w:b w:val="false"/>
          <w:i w:val="false"/>
          <w:color w:val="000000"/>
          <w:sz w:val="28"/>
        </w:rPr>
        <w:t xml:space="preserve">
   2003 жылғы 3 ақпандағы N 118 қаулысы)             мемлекеттік </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w:t>
      </w:r>
      <w:r>
        <w:br/>
      </w:r>
      <w:r>
        <w:rPr>
          <w:rFonts w:ascii="Times New Roman"/>
          <w:b w:val="false"/>
          <w:i w:val="false"/>
          <w:color w:val="000000"/>
          <w:sz w:val="28"/>
        </w:rPr>
        <w:t xml:space="preserve">
  2. Кедендiк қызметтi дамытудың          2004-        Қаржымині </w:t>
      </w:r>
      <w:r>
        <w:br/>
      </w:r>
      <w:r>
        <w:rPr>
          <w:rFonts w:ascii="Times New Roman"/>
          <w:b w:val="false"/>
          <w:i w:val="false"/>
          <w:color w:val="000000"/>
          <w:sz w:val="28"/>
        </w:rPr>
        <w:t xml:space="preserve">
   2004-2006 жылдарға                   2006 ж.ж.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2003 жылғы </w:t>
      </w:r>
      <w:r>
        <w:br/>
      </w:r>
      <w:r>
        <w:rPr>
          <w:rFonts w:ascii="Times New Roman"/>
          <w:b w:val="false"/>
          <w:i w:val="false"/>
          <w:color w:val="000000"/>
          <w:sz w:val="28"/>
        </w:rPr>
        <w:t xml:space="preserve">
   3 қазандағы N 1019 қаулысы)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1     0       0       0                0       0       0 </w:t>
      </w:r>
      <w:r>
        <w:br/>
      </w:r>
      <w:r>
        <w:rPr>
          <w:rFonts w:ascii="Times New Roman"/>
          <w:b w:val="false"/>
          <w:i w:val="false"/>
          <w:color w:val="000000"/>
          <w:sz w:val="28"/>
        </w:rPr>
        <w:t>
 </w:t>
      </w:r>
      <w:r>
        <w:br/>
      </w:r>
      <w:r>
        <w:rPr>
          <w:rFonts w:ascii="Times New Roman"/>
          <w:b w:val="false"/>
          <w:i w:val="false"/>
          <w:color w:val="000000"/>
          <w:sz w:val="28"/>
        </w:rPr>
        <w:t xml:space="preserve">
  2  3549,0  4554,0  4218,0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1     0       0        0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Энергетика және </w:t>
      </w:r>
      <w:r>
        <w:br/>
      </w:r>
      <w:r>
        <w:rPr>
          <w:rFonts w:ascii="Times New Roman"/>
          <w:b w:val="false"/>
          <w:i w:val="false"/>
          <w:color w:val="000000"/>
          <w:sz w:val="28"/>
        </w:rPr>
        <w:t>
</w:t>
      </w:r>
      <w:r>
        <w:rPr>
          <w:rFonts w:ascii="Times New Roman"/>
          <w:b/>
          <w:i w:val="false"/>
          <w:color w:val="000000"/>
          <w:sz w:val="28"/>
        </w:rPr>
        <w:t xml:space="preserve">                 минералдық ресурстар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Каспий теңізінің                    2003-2015 жж. ЭМРМ, </w:t>
      </w:r>
      <w:r>
        <w:br/>
      </w:r>
      <w:r>
        <w:rPr>
          <w:rFonts w:ascii="Times New Roman"/>
          <w:b w:val="false"/>
          <w:i w:val="false"/>
          <w:color w:val="000000"/>
          <w:sz w:val="28"/>
        </w:rPr>
        <w:t xml:space="preserve">
   қазақстандық секторын игерудің                    "ҚазМұнайГаз" </w:t>
      </w:r>
      <w:r>
        <w:br/>
      </w:r>
      <w:r>
        <w:rPr>
          <w:rFonts w:ascii="Times New Roman"/>
          <w:b w:val="false"/>
          <w:i w:val="false"/>
          <w:color w:val="000000"/>
          <w:sz w:val="28"/>
        </w:rPr>
        <w:t xml:space="preserve">
   2003-2015 жылдарға арналған                       ҰК" ЖАҚ </w:t>
      </w:r>
      <w:r>
        <w:br/>
      </w:r>
      <w:r>
        <w:rPr>
          <w:rFonts w:ascii="Times New Roman"/>
          <w:b w:val="false"/>
          <w:i w:val="false"/>
          <w:color w:val="000000"/>
          <w:sz w:val="28"/>
        </w:rPr>
        <w:t xml:space="preserve">
   мемлекеттік бағдарламасы (Қазақстан </w:t>
      </w:r>
      <w:r>
        <w:br/>
      </w:r>
      <w:r>
        <w:rPr>
          <w:rFonts w:ascii="Times New Roman"/>
          <w:b w:val="false"/>
          <w:i w:val="false"/>
          <w:color w:val="000000"/>
          <w:sz w:val="28"/>
        </w:rPr>
        <w:t xml:space="preserve">
   Республикасы Президентінің 2003 </w:t>
      </w:r>
      <w:r>
        <w:br/>
      </w:r>
      <w:r>
        <w:rPr>
          <w:rFonts w:ascii="Times New Roman"/>
          <w:b w:val="false"/>
          <w:i w:val="false"/>
          <w:color w:val="000000"/>
          <w:sz w:val="28"/>
        </w:rPr>
        <w:t>
   жылғы 16 мамырдағы N 1095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Уран өндіретін кәсіпорындарды       2001-2010 жж. ЭМРМ </w:t>
      </w:r>
      <w:r>
        <w:br/>
      </w:r>
      <w:r>
        <w:rPr>
          <w:rFonts w:ascii="Times New Roman"/>
          <w:b w:val="false"/>
          <w:i w:val="false"/>
          <w:color w:val="000000"/>
          <w:sz w:val="28"/>
        </w:rPr>
        <w:t xml:space="preserve">
   консервациялаудың және уран кен </w:t>
      </w:r>
      <w:r>
        <w:br/>
      </w:r>
      <w:r>
        <w:rPr>
          <w:rFonts w:ascii="Times New Roman"/>
          <w:b w:val="false"/>
          <w:i w:val="false"/>
          <w:color w:val="000000"/>
          <w:sz w:val="28"/>
        </w:rPr>
        <w:t xml:space="preserve">
   орындарын өндiрудiң салдарларын </w:t>
      </w:r>
      <w:r>
        <w:br/>
      </w:r>
      <w:r>
        <w:rPr>
          <w:rFonts w:ascii="Times New Roman"/>
          <w:b w:val="false"/>
          <w:i w:val="false"/>
          <w:color w:val="000000"/>
          <w:sz w:val="28"/>
        </w:rPr>
        <w:t xml:space="preserve">
   жоюдың 2001-2010 жылдарға арналған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2001 жылғы </w:t>
      </w:r>
      <w:r>
        <w:br/>
      </w:r>
      <w:r>
        <w:rPr>
          <w:rFonts w:ascii="Times New Roman"/>
          <w:b w:val="false"/>
          <w:i w:val="false"/>
          <w:color w:val="000000"/>
          <w:sz w:val="28"/>
        </w:rPr>
        <w:t>
   25 шілдедегі N 1006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Елдiң минералдық-шикiзаттық кешені  2003-2010 жж. ЭМРМ </w:t>
      </w:r>
      <w:r>
        <w:br/>
      </w:r>
      <w:r>
        <w:rPr>
          <w:rFonts w:ascii="Times New Roman"/>
          <w:b w:val="false"/>
          <w:i w:val="false"/>
          <w:color w:val="000000"/>
          <w:sz w:val="28"/>
        </w:rPr>
        <w:t xml:space="preserve">
   ресурстық базасын дамытудың </w:t>
      </w:r>
      <w:r>
        <w:br/>
      </w:r>
      <w:r>
        <w:rPr>
          <w:rFonts w:ascii="Times New Roman"/>
          <w:b w:val="false"/>
          <w:i w:val="false"/>
          <w:color w:val="000000"/>
          <w:sz w:val="28"/>
        </w:rPr>
        <w:t xml:space="preserve">
   2003-2010 жылдарға арналған </w:t>
      </w:r>
      <w:r>
        <w:br/>
      </w:r>
      <w:r>
        <w:rPr>
          <w:rFonts w:ascii="Times New Roman"/>
          <w:b w:val="false"/>
          <w:i w:val="false"/>
          <w:color w:val="000000"/>
          <w:sz w:val="28"/>
        </w:rPr>
        <w:t xml:space="preserve">
   бағдарламасы (І-кезең - </w:t>
      </w:r>
      <w:r>
        <w:br/>
      </w:r>
      <w:r>
        <w:rPr>
          <w:rFonts w:ascii="Times New Roman"/>
          <w:b w:val="false"/>
          <w:i w:val="false"/>
          <w:color w:val="000000"/>
          <w:sz w:val="28"/>
        </w:rPr>
        <w:t xml:space="preserve">
   2003-2005 ж., ІІ-кезең - </w:t>
      </w:r>
      <w:r>
        <w:br/>
      </w:r>
      <w:r>
        <w:rPr>
          <w:rFonts w:ascii="Times New Roman"/>
          <w:b w:val="false"/>
          <w:i w:val="false"/>
          <w:color w:val="000000"/>
          <w:sz w:val="28"/>
        </w:rPr>
        <w:t xml:space="preserve">
   2006-2010 ж.) (Қазақстан </w:t>
      </w:r>
      <w:r>
        <w:br/>
      </w:r>
      <w:r>
        <w:rPr>
          <w:rFonts w:ascii="Times New Roman"/>
          <w:b w:val="false"/>
          <w:i w:val="false"/>
          <w:color w:val="000000"/>
          <w:sz w:val="28"/>
        </w:rPr>
        <w:t xml:space="preserve">
   Республикасы Yкiметiнiң 2002 </w:t>
      </w:r>
      <w:r>
        <w:br/>
      </w:r>
      <w:r>
        <w:rPr>
          <w:rFonts w:ascii="Times New Roman"/>
          <w:b w:val="false"/>
          <w:i w:val="false"/>
          <w:color w:val="000000"/>
          <w:sz w:val="28"/>
        </w:rPr>
        <w:t xml:space="preserve">
   жылғы 29 желтоқсандағы N 1449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4  Электрэнергетикасын дамытудың 2030  1999-2030 жж. ЭМРМ </w:t>
      </w:r>
      <w:r>
        <w:br/>
      </w:r>
      <w:r>
        <w:rPr>
          <w:rFonts w:ascii="Times New Roman"/>
          <w:b w:val="false"/>
          <w:i w:val="false"/>
          <w:color w:val="000000"/>
          <w:sz w:val="28"/>
        </w:rPr>
        <w:t xml:space="preserve">
   жылға дейiнгі бағдарламасы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1999 жылғы 9 сәуiрдегі N 384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Қазақстан Республикасының уран     2004-         ЭМРМ      </w:t>
      </w:r>
      <w:r>
        <w:br/>
      </w:r>
      <w:r>
        <w:rPr>
          <w:rFonts w:ascii="Times New Roman"/>
          <w:b w:val="false"/>
          <w:i w:val="false"/>
          <w:color w:val="000000"/>
          <w:sz w:val="28"/>
        </w:rPr>
        <w:t xml:space="preserve">
   өнеркәсiбiн дамытудың              2015 </w:t>
      </w:r>
      <w:r>
        <w:br/>
      </w:r>
      <w:r>
        <w:rPr>
          <w:rFonts w:ascii="Times New Roman"/>
          <w:b w:val="false"/>
          <w:i w:val="false"/>
          <w:color w:val="000000"/>
          <w:sz w:val="28"/>
        </w:rPr>
        <w:t xml:space="preserve">
   2004-2015 жылдарға арналған         жж. </w:t>
      </w:r>
      <w:r>
        <w:br/>
      </w:r>
      <w:r>
        <w:rPr>
          <w:rFonts w:ascii="Times New Roman"/>
          <w:b w:val="false"/>
          <w:i w:val="false"/>
          <w:color w:val="000000"/>
          <w:sz w:val="28"/>
        </w:rPr>
        <w:t xml:space="preserve">
   бағдарламасы (1 кезең - 2004-2006 </w:t>
      </w:r>
      <w:r>
        <w:br/>
      </w:r>
      <w:r>
        <w:rPr>
          <w:rFonts w:ascii="Times New Roman"/>
          <w:b w:val="false"/>
          <w:i w:val="false"/>
          <w:color w:val="000000"/>
          <w:sz w:val="28"/>
        </w:rPr>
        <w:t xml:space="preserve">
   жылдар) (Қазақстан Республикасы </w:t>
      </w:r>
      <w:r>
        <w:br/>
      </w:r>
      <w:r>
        <w:rPr>
          <w:rFonts w:ascii="Times New Roman"/>
          <w:b w:val="false"/>
          <w:i w:val="false"/>
          <w:color w:val="000000"/>
          <w:sz w:val="28"/>
        </w:rPr>
        <w:t xml:space="preserve">
   Үкiметiнiң 2004 жылғы 23 </w:t>
      </w:r>
      <w:r>
        <w:br/>
      </w:r>
      <w:r>
        <w:rPr>
          <w:rFonts w:ascii="Times New Roman"/>
          <w:b w:val="false"/>
          <w:i w:val="false"/>
          <w:color w:val="000000"/>
          <w:sz w:val="28"/>
        </w:rPr>
        <w:t>
   қаңтардағы N 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1   550,0   938,9   500,0  500,0                  1500,0 </w:t>
      </w:r>
    </w:p>
    <w:p>
      <w:pPr>
        <w:spacing w:after="0"/>
        <w:ind w:left="0"/>
        <w:jc w:val="both"/>
      </w:pPr>
      <w:r>
        <w:rPr>
          <w:rFonts w:ascii="Times New Roman"/>
          <w:b w:val="false"/>
          <w:i w:val="false"/>
          <w:color w:val="000000"/>
          <w:sz w:val="28"/>
        </w:rPr>
        <w:t xml:space="preserve">2  439,2   673,6    707,3   739,1      0       0       0      0 </w:t>
      </w:r>
    </w:p>
    <w:p>
      <w:pPr>
        <w:spacing w:after="0"/>
        <w:ind w:left="0"/>
        <w:jc w:val="both"/>
      </w:pPr>
      <w:r>
        <w:rPr>
          <w:rFonts w:ascii="Times New Roman"/>
          <w:b w:val="false"/>
          <w:i w:val="false"/>
          <w:color w:val="000000"/>
          <w:sz w:val="28"/>
        </w:rPr>
        <w:t xml:space="preserve">3  1175,9  2346,1   2400,4  2469,5     0       0       0      0 </w:t>
      </w:r>
    </w:p>
    <w:p>
      <w:pPr>
        <w:spacing w:after="0"/>
        <w:ind w:left="0"/>
        <w:jc w:val="both"/>
      </w:pPr>
      <w:r>
        <w:rPr>
          <w:rFonts w:ascii="Times New Roman"/>
          <w:b w:val="false"/>
          <w:i w:val="false"/>
          <w:color w:val="000000"/>
          <w:sz w:val="28"/>
        </w:rPr>
        <w:t xml:space="preserve">4     0        0      0       0        0       0              0 </w:t>
      </w:r>
    </w:p>
    <w:p>
      <w:pPr>
        <w:spacing w:after="0"/>
        <w:ind w:left="0"/>
        <w:jc w:val="both"/>
      </w:pPr>
      <w:r>
        <w:rPr>
          <w:rFonts w:ascii="Times New Roman"/>
          <w:b w:val="false"/>
          <w:i w:val="false"/>
          <w:color w:val="000000"/>
          <w:sz w:val="28"/>
        </w:rPr>
        <w:t xml:space="preserve">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1    342,9  2575,7  503,9 </w:t>
      </w:r>
    </w:p>
    <w:p>
      <w:pPr>
        <w:spacing w:after="0"/>
        <w:ind w:left="0"/>
        <w:jc w:val="both"/>
      </w:pPr>
      <w:r>
        <w:rPr>
          <w:rFonts w:ascii="Times New Roman"/>
          <w:b w:val="false"/>
          <w:i w:val="false"/>
          <w:color w:val="000000"/>
          <w:sz w:val="28"/>
        </w:rPr>
        <w:t xml:space="preserve">2      0       0       0       0 </w:t>
      </w:r>
    </w:p>
    <w:p>
      <w:pPr>
        <w:spacing w:after="0"/>
        <w:ind w:left="0"/>
        <w:jc w:val="both"/>
      </w:pPr>
      <w:r>
        <w:rPr>
          <w:rFonts w:ascii="Times New Roman"/>
          <w:b w:val="false"/>
          <w:i w:val="false"/>
          <w:color w:val="000000"/>
          <w:sz w:val="28"/>
        </w:rPr>
        <w:t xml:space="preserve">3      0       0       0       0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Республикасындағы газ     2004-2010 жж. ЭМРМ, </w:t>
      </w:r>
      <w:r>
        <w:br/>
      </w:r>
      <w:r>
        <w:rPr>
          <w:rFonts w:ascii="Times New Roman"/>
          <w:b w:val="false"/>
          <w:i w:val="false"/>
          <w:color w:val="000000"/>
          <w:sz w:val="28"/>
        </w:rPr>
        <w:t xml:space="preserve">
   саласын дамыту бағдарламасы                       облыстар, </w:t>
      </w:r>
      <w:r>
        <w:br/>
      </w:r>
      <w:r>
        <w:rPr>
          <w:rFonts w:ascii="Times New Roman"/>
          <w:b w:val="false"/>
          <w:i w:val="false"/>
          <w:color w:val="000000"/>
          <w:sz w:val="28"/>
        </w:rPr>
        <w:t xml:space="preserve">
   (I-кезең - 2004-2006 жылдар)                      Астана және </w:t>
      </w:r>
      <w:r>
        <w:br/>
      </w:r>
      <w:r>
        <w:rPr>
          <w:rFonts w:ascii="Times New Roman"/>
          <w:b w:val="false"/>
          <w:i w:val="false"/>
          <w:color w:val="000000"/>
          <w:sz w:val="28"/>
        </w:rPr>
        <w:t xml:space="preserve">
   (Қазақстан Республикасы                           Алматы қ. </w:t>
      </w:r>
      <w:r>
        <w:br/>
      </w:r>
      <w:r>
        <w:rPr>
          <w:rFonts w:ascii="Times New Roman"/>
          <w:b w:val="false"/>
          <w:i w:val="false"/>
          <w:color w:val="000000"/>
          <w:sz w:val="28"/>
        </w:rPr>
        <w:t xml:space="preserve">
   Yкiметiнiң 2003-2006 жылдарға                     әкімдері, </w:t>
      </w:r>
      <w:r>
        <w:br/>
      </w:r>
      <w:r>
        <w:rPr>
          <w:rFonts w:ascii="Times New Roman"/>
          <w:b w:val="false"/>
          <w:i w:val="false"/>
          <w:color w:val="000000"/>
          <w:sz w:val="28"/>
        </w:rPr>
        <w:t xml:space="preserve">
   арналған бағдарламасын iске асыру                 "ҚазМұнайГаз" </w:t>
      </w:r>
      <w:r>
        <w:br/>
      </w:r>
      <w:r>
        <w:rPr>
          <w:rFonts w:ascii="Times New Roman"/>
          <w:b w:val="false"/>
          <w:i w:val="false"/>
          <w:color w:val="000000"/>
          <w:sz w:val="28"/>
        </w:rPr>
        <w:t xml:space="preserve">
   жөніндегі іс-шаралар жоспары                      ҰК" ЖАҚ </w:t>
      </w:r>
      <w:r>
        <w:br/>
      </w:r>
      <w:r>
        <w:rPr>
          <w:rFonts w:ascii="Times New Roman"/>
          <w:b w:val="false"/>
          <w:i w:val="false"/>
          <w:color w:val="000000"/>
          <w:sz w:val="28"/>
        </w:rPr>
        <w:t xml:space="preserve">
   жобасының 2.1.1-тармағына сәйкес </w:t>
      </w:r>
      <w:r>
        <w:br/>
      </w:r>
      <w:r>
        <w:rPr>
          <w:rFonts w:ascii="Times New Roman"/>
          <w:b w:val="false"/>
          <w:i w:val="false"/>
          <w:color w:val="000000"/>
          <w:sz w:val="28"/>
        </w:rPr>
        <w:t xml:space="preserve">
   әзiрленуде) </w:t>
      </w:r>
    </w:p>
    <w:p>
      <w:pPr>
        <w:spacing w:after="0"/>
        <w:ind w:left="0"/>
        <w:jc w:val="both"/>
      </w:pPr>
      <w:r>
        <w:rPr>
          <w:rFonts w:ascii="Times New Roman"/>
          <w:b w:val="false"/>
          <w:i w:val="false"/>
          <w:color w:val="000000"/>
          <w:sz w:val="28"/>
        </w:rPr>
        <w:t xml:space="preserve">2 &lt;*&gt; </w:t>
      </w:r>
    </w:p>
    <w:p>
      <w:pPr>
        <w:spacing w:after="0"/>
        <w:ind w:left="0"/>
        <w:jc w:val="both"/>
      </w:pPr>
      <w:r>
        <w:rPr>
          <w:rFonts w:ascii="Times New Roman"/>
          <w:b w:val="false"/>
          <w:i w:val="false"/>
          <w:color w:val="000000"/>
          <w:sz w:val="28"/>
        </w:rPr>
        <w:t xml:space="preserve">3  Энергия үнемдеу жөніндегі           2005-2015 жж. ЭМРМ, ҚОҚМ, </w:t>
      </w:r>
      <w:r>
        <w:br/>
      </w:r>
      <w:r>
        <w:rPr>
          <w:rFonts w:ascii="Times New Roman"/>
          <w:b w:val="false"/>
          <w:i w:val="false"/>
          <w:color w:val="000000"/>
          <w:sz w:val="28"/>
        </w:rPr>
        <w:t xml:space="preserve">
   2005-2015 жылдарға арналған                       ККМ, </w:t>
      </w:r>
      <w:r>
        <w:br/>
      </w:r>
      <w:r>
        <w:rPr>
          <w:rFonts w:ascii="Times New Roman"/>
          <w:b w:val="false"/>
          <w:i w:val="false"/>
          <w:color w:val="000000"/>
          <w:sz w:val="28"/>
        </w:rPr>
        <w:t xml:space="preserve">
   бағдарлама (І-кезең -                             облыстар, </w:t>
      </w:r>
      <w:r>
        <w:br/>
      </w:r>
      <w:r>
        <w:rPr>
          <w:rFonts w:ascii="Times New Roman"/>
          <w:b w:val="false"/>
          <w:i w:val="false"/>
          <w:color w:val="000000"/>
          <w:sz w:val="28"/>
        </w:rPr>
        <w:t xml:space="preserve">
   2005-2007 жылдар)(Қазақстан                       Астана және </w:t>
      </w:r>
      <w:r>
        <w:br/>
      </w:r>
      <w:r>
        <w:rPr>
          <w:rFonts w:ascii="Times New Roman"/>
          <w:b w:val="false"/>
          <w:i w:val="false"/>
          <w:color w:val="000000"/>
          <w:sz w:val="28"/>
        </w:rPr>
        <w:t xml:space="preserve">
   Республикасы Yкiметiнiң 2003-2006                 Алматы қ. </w:t>
      </w:r>
      <w:r>
        <w:br/>
      </w:r>
      <w:r>
        <w:rPr>
          <w:rFonts w:ascii="Times New Roman"/>
          <w:b w:val="false"/>
          <w:i w:val="false"/>
          <w:color w:val="000000"/>
          <w:sz w:val="28"/>
        </w:rPr>
        <w:t xml:space="preserve">
   жылдарға арналған бағдарламасын                   әкімдері </w:t>
      </w:r>
      <w:r>
        <w:br/>
      </w:r>
      <w:r>
        <w:rPr>
          <w:rFonts w:ascii="Times New Roman"/>
          <w:b w:val="false"/>
          <w:i w:val="false"/>
          <w:color w:val="000000"/>
          <w:sz w:val="28"/>
        </w:rPr>
        <w:t xml:space="preserve">
   iске асыру жөніндегі iс-шаралар </w:t>
      </w:r>
      <w:r>
        <w:br/>
      </w:r>
      <w:r>
        <w:rPr>
          <w:rFonts w:ascii="Times New Roman"/>
          <w:b w:val="false"/>
          <w:i w:val="false"/>
          <w:color w:val="000000"/>
          <w:sz w:val="28"/>
        </w:rPr>
        <w:t xml:space="preserve">
   жоспары жобасының 2.2.1-тармағына </w:t>
      </w:r>
      <w:r>
        <w:br/>
      </w:r>
      <w:r>
        <w:rPr>
          <w:rFonts w:ascii="Times New Roman"/>
          <w:b w:val="false"/>
          <w:i w:val="false"/>
          <w:color w:val="000000"/>
          <w:sz w:val="28"/>
        </w:rPr>
        <w:t xml:space="preserve">
   сәйкес әзірленуде) </w:t>
      </w:r>
    </w:p>
    <w:p>
      <w:pPr>
        <w:spacing w:after="0"/>
        <w:ind w:left="0"/>
        <w:jc w:val="both"/>
      </w:pPr>
      <w:r>
        <w:rPr>
          <w:rFonts w:ascii="Times New Roman"/>
          <w:b w:val="false"/>
          <w:i w:val="false"/>
          <w:color w:val="000000"/>
          <w:sz w:val="28"/>
        </w:rPr>
        <w:t xml:space="preserve">4  Қазақстан Республикасында атом      2006-2030 жж. ЭМРМ </w:t>
      </w:r>
      <w:r>
        <w:br/>
      </w:r>
      <w:r>
        <w:rPr>
          <w:rFonts w:ascii="Times New Roman"/>
          <w:b w:val="false"/>
          <w:i w:val="false"/>
          <w:color w:val="000000"/>
          <w:sz w:val="28"/>
        </w:rPr>
        <w:t xml:space="preserve">
   энергетикасын дамытудың 2006-2030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(I-кезең - 2006-2008 жылдар)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iске асыру жөнiндегi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2.2.2-тармағына сәйкес әзiрленуде) </w:t>
      </w:r>
    </w:p>
    <w:p>
      <w:pPr>
        <w:spacing w:after="0"/>
        <w:ind w:left="0"/>
        <w:jc w:val="both"/>
      </w:pPr>
      <w:r>
        <w:rPr>
          <w:rFonts w:ascii="Times New Roman"/>
          <w:b w:val="false"/>
          <w:i w:val="false"/>
          <w:color w:val="000000"/>
          <w:sz w:val="28"/>
        </w:rPr>
        <w:t xml:space="preserve">5  Қазақстан Республикасы </w:t>
      </w:r>
      <w:r>
        <w:br/>
      </w:r>
      <w:r>
        <w:rPr>
          <w:rFonts w:ascii="Times New Roman"/>
          <w:b w:val="false"/>
          <w:i w:val="false"/>
          <w:color w:val="000000"/>
          <w:sz w:val="28"/>
        </w:rPr>
        <w:t xml:space="preserve">
   өнеркәсiбiнің мұнай химиялық </w:t>
      </w:r>
      <w:r>
        <w:br/>
      </w:r>
      <w:r>
        <w:rPr>
          <w:rFonts w:ascii="Times New Roman"/>
          <w:b w:val="false"/>
          <w:i w:val="false"/>
          <w:color w:val="000000"/>
          <w:sz w:val="28"/>
        </w:rPr>
        <w:t xml:space="preserve">
   саласын дамытудың 2004-2010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іске асыру жөнiндегi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2.3.1-тармағына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1          3511,3   3506,8 </w:t>
      </w:r>
    </w:p>
    <w:p>
      <w:pPr>
        <w:spacing w:after="0"/>
        <w:ind w:left="0"/>
        <w:jc w:val="both"/>
      </w:pPr>
      <w:r>
        <w:rPr>
          <w:rFonts w:ascii="Times New Roman"/>
          <w:b w:val="false"/>
          <w:i w:val="false"/>
          <w:color w:val="000000"/>
          <w:sz w:val="28"/>
        </w:rPr>
        <w:t xml:space="preserve">2             0       0       0        0       0       0       0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5          20,0      21,0     21,9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5           600,0   2200,0   4550,0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Экономика </w:t>
      </w:r>
      <w:r>
        <w:br/>
      </w:r>
      <w:r>
        <w:rPr>
          <w:rFonts w:ascii="Times New Roman"/>
          <w:b w:val="false"/>
          <w:i w:val="false"/>
          <w:color w:val="000000"/>
          <w:sz w:val="28"/>
        </w:rPr>
        <w:t>
</w:t>
      </w:r>
      <w:r>
        <w:rPr>
          <w:rFonts w:ascii="Times New Roman"/>
          <w:b/>
          <w:i w:val="false"/>
          <w:color w:val="000000"/>
          <w:sz w:val="28"/>
        </w:rPr>
        <w:t xml:space="preserve">            және бюджеттік жоспарлау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           2003-2005 жж. ЭБЖМ </w:t>
      </w:r>
      <w:r>
        <w:br/>
      </w:r>
      <w:r>
        <w:rPr>
          <w:rFonts w:ascii="Times New Roman"/>
          <w:b w:val="false"/>
          <w:i w:val="false"/>
          <w:color w:val="000000"/>
          <w:sz w:val="28"/>
        </w:rPr>
        <w:t xml:space="preserve">
   кедейлiктi азайту жөніндегі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бағдарлама (Қазақстан Республикасы </w:t>
      </w:r>
      <w:r>
        <w:br/>
      </w:r>
      <w:r>
        <w:rPr>
          <w:rFonts w:ascii="Times New Roman"/>
          <w:b w:val="false"/>
          <w:i w:val="false"/>
          <w:color w:val="000000"/>
          <w:sz w:val="28"/>
        </w:rPr>
        <w:t xml:space="preserve">
   Yкiметiнiң 2003 жылғы 26 наурыздағы </w:t>
      </w:r>
      <w:r>
        <w:br/>
      </w:r>
      <w:r>
        <w:rPr>
          <w:rFonts w:ascii="Times New Roman"/>
          <w:b w:val="false"/>
          <w:i w:val="false"/>
          <w:color w:val="000000"/>
          <w:sz w:val="28"/>
        </w:rPr>
        <w:t>
   N 296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Шағын қалаларды дамытудың           2004-         ЭБЖМ </w:t>
      </w:r>
      <w:r>
        <w:br/>
      </w:r>
      <w:r>
        <w:rPr>
          <w:rFonts w:ascii="Times New Roman"/>
          <w:b w:val="false"/>
          <w:i w:val="false"/>
          <w:color w:val="000000"/>
          <w:sz w:val="28"/>
        </w:rPr>
        <w:t xml:space="preserve">
   2004-2006 жж. жылдарға арналған     2006 </w:t>
      </w:r>
      <w:r>
        <w:br/>
      </w:r>
      <w:r>
        <w:rPr>
          <w:rFonts w:ascii="Times New Roman"/>
          <w:b w:val="false"/>
          <w:i w:val="false"/>
          <w:color w:val="000000"/>
          <w:sz w:val="28"/>
        </w:rPr>
        <w:t xml:space="preserve">
   бағдарламасы (Қазақстан              жж. </w:t>
      </w:r>
      <w:r>
        <w:br/>
      </w:r>
      <w:r>
        <w:rPr>
          <w:rFonts w:ascii="Times New Roman"/>
          <w:b w:val="false"/>
          <w:i w:val="false"/>
          <w:color w:val="000000"/>
          <w:sz w:val="28"/>
        </w:rPr>
        <w:t xml:space="preserve">
   Республикасы Үкiметiнiң 2003 жылғы </w:t>
      </w:r>
      <w:r>
        <w:br/>
      </w:r>
      <w:r>
        <w:rPr>
          <w:rFonts w:ascii="Times New Roman"/>
          <w:b w:val="false"/>
          <w:i w:val="false"/>
          <w:color w:val="000000"/>
          <w:sz w:val="28"/>
        </w:rPr>
        <w:t>
   31 желтоқсандағы N 1389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1     0       0       0       0        0      0       0       0 </w:t>
      </w:r>
    </w:p>
    <w:p>
      <w:pPr>
        <w:spacing w:after="0"/>
        <w:ind w:left="0"/>
        <w:jc w:val="both"/>
      </w:pPr>
      <w:r>
        <w:rPr>
          <w:rFonts w:ascii="Times New Roman"/>
          <w:b w:val="false"/>
          <w:i w:val="false"/>
          <w:color w:val="000000"/>
          <w:sz w:val="28"/>
        </w:rPr>
        <w:t xml:space="preserve">2    1050,0  1050,0   300,0        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2  2015 жылға дейiн Қазақстан          2005-2015 жж. ЭБЖМ, орталық </w:t>
      </w:r>
      <w:r>
        <w:br/>
      </w:r>
      <w:r>
        <w:rPr>
          <w:rFonts w:ascii="Times New Roman"/>
          <w:b w:val="false"/>
          <w:i w:val="false"/>
          <w:color w:val="000000"/>
          <w:sz w:val="28"/>
        </w:rPr>
        <w:t xml:space="preserve">
   Республикасының аумақтық даму                     және жергілікті </w:t>
      </w:r>
      <w:r>
        <w:br/>
      </w:r>
      <w:r>
        <w:rPr>
          <w:rFonts w:ascii="Times New Roman"/>
          <w:b w:val="false"/>
          <w:i w:val="false"/>
          <w:color w:val="000000"/>
          <w:sz w:val="28"/>
        </w:rPr>
        <w:t xml:space="preserve">
   бағдарламасы (Қазақстан                           атқарушы </w:t>
      </w:r>
      <w:r>
        <w:br/>
      </w:r>
      <w:r>
        <w:rPr>
          <w:rFonts w:ascii="Times New Roman"/>
          <w:b w:val="false"/>
          <w:i w:val="false"/>
          <w:color w:val="000000"/>
          <w:sz w:val="28"/>
        </w:rPr>
        <w:t xml:space="preserve">
   Республикасы Үкiметiнiң 2003-2006                 органдар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жөніндегі іс-шаралар </w:t>
      </w:r>
      <w:r>
        <w:br/>
      </w:r>
      <w:r>
        <w:rPr>
          <w:rFonts w:ascii="Times New Roman"/>
          <w:b w:val="false"/>
          <w:i w:val="false"/>
          <w:color w:val="000000"/>
          <w:sz w:val="28"/>
        </w:rPr>
        <w:t xml:space="preserve">
   жоспары жобасының 1.1.1-тармағына </w:t>
      </w:r>
      <w:r>
        <w:br/>
      </w:r>
      <w:r>
        <w:rPr>
          <w:rFonts w:ascii="Times New Roman"/>
          <w:b w:val="false"/>
          <w:i w:val="false"/>
          <w:color w:val="000000"/>
          <w:sz w:val="28"/>
        </w:rPr>
        <w:t xml:space="preserve">
   сәйкес әзірленуде) </w:t>
      </w:r>
    </w:p>
    <w:p>
      <w:pPr>
        <w:spacing w:after="0"/>
        <w:ind w:left="0"/>
        <w:jc w:val="both"/>
      </w:pPr>
      <w:r>
        <w:rPr>
          <w:rFonts w:ascii="Times New Roman"/>
          <w:b w:val="false"/>
          <w:i w:val="false"/>
          <w:color w:val="000000"/>
          <w:sz w:val="28"/>
        </w:rPr>
        <w:t xml:space="preserve">3  Тұрғын үй құрылысын және тұрғын     2005-         ЭБЖМ, ИСМ,   </w:t>
      </w:r>
      <w:r>
        <w:br/>
      </w:r>
      <w:r>
        <w:rPr>
          <w:rFonts w:ascii="Times New Roman"/>
          <w:b w:val="false"/>
          <w:i w:val="false"/>
          <w:color w:val="000000"/>
          <w:sz w:val="28"/>
        </w:rPr>
        <w:t xml:space="preserve">
   үй-коммуналдық саланы дамытудың     2007          ҚарМ, ӘдМ, </w:t>
      </w:r>
      <w:r>
        <w:br/>
      </w:r>
      <w:r>
        <w:rPr>
          <w:rFonts w:ascii="Times New Roman"/>
          <w:b w:val="false"/>
          <w:i w:val="false"/>
          <w:color w:val="000000"/>
          <w:sz w:val="28"/>
        </w:rPr>
        <w:t xml:space="preserve">
   2005-2007 жылдарға арналған          жж.          Ұлттық Банк </w:t>
      </w:r>
      <w:r>
        <w:br/>
      </w:r>
      <w:r>
        <w:rPr>
          <w:rFonts w:ascii="Times New Roman"/>
          <w:b w:val="false"/>
          <w:i w:val="false"/>
          <w:color w:val="000000"/>
          <w:sz w:val="28"/>
        </w:rPr>
        <w:t xml:space="preserve">
   бағдарламасы (Қазақстан                           (келiсiм </w:t>
      </w:r>
      <w:r>
        <w:br/>
      </w:r>
      <w:r>
        <w:rPr>
          <w:rFonts w:ascii="Times New Roman"/>
          <w:b w:val="false"/>
          <w:i w:val="false"/>
          <w:color w:val="000000"/>
          <w:sz w:val="28"/>
        </w:rPr>
        <w:t xml:space="preserve">
   Республикасы Үкіметінің 2003-2006                 бойынша), АБА, </w:t>
      </w:r>
      <w:r>
        <w:br/>
      </w:r>
      <w:r>
        <w:rPr>
          <w:rFonts w:ascii="Times New Roman"/>
          <w:b w:val="false"/>
          <w:i w:val="false"/>
          <w:color w:val="000000"/>
          <w:sz w:val="28"/>
        </w:rPr>
        <w:t xml:space="preserve">
   жылдарға арналған бағдарламасын                   ЖРА, </w:t>
      </w:r>
      <w:r>
        <w:br/>
      </w:r>
      <w:r>
        <w:rPr>
          <w:rFonts w:ascii="Times New Roman"/>
          <w:b w:val="false"/>
          <w:i w:val="false"/>
          <w:color w:val="000000"/>
          <w:sz w:val="28"/>
        </w:rPr>
        <w:t xml:space="preserve">
   іске асыру жөніндегі іс-шаралар                   "Қазақстанның </w:t>
      </w:r>
      <w:r>
        <w:br/>
      </w:r>
      <w:r>
        <w:rPr>
          <w:rFonts w:ascii="Times New Roman"/>
          <w:b w:val="false"/>
          <w:i w:val="false"/>
          <w:color w:val="000000"/>
          <w:sz w:val="28"/>
        </w:rPr>
        <w:t xml:space="preserve">
   жоспарының 2.4.1-тармағына                        тұрғын үй </w:t>
      </w:r>
      <w:r>
        <w:br/>
      </w:r>
      <w:r>
        <w:rPr>
          <w:rFonts w:ascii="Times New Roman"/>
          <w:b w:val="false"/>
          <w:i w:val="false"/>
          <w:color w:val="000000"/>
          <w:sz w:val="28"/>
        </w:rPr>
        <w:t xml:space="preserve">
   сәйкес әзірленуде)                                құрылыс жинақ </w:t>
      </w:r>
      <w:r>
        <w:br/>
      </w:r>
      <w:r>
        <w:rPr>
          <w:rFonts w:ascii="Times New Roman"/>
          <w:b w:val="false"/>
          <w:i w:val="false"/>
          <w:color w:val="000000"/>
          <w:sz w:val="28"/>
        </w:rPr>
        <w:t xml:space="preserve">
                                                     банкi" 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ипотекалық </w:t>
      </w:r>
      <w:r>
        <w:br/>
      </w:r>
      <w:r>
        <w:rPr>
          <w:rFonts w:ascii="Times New Roman"/>
          <w:b w:val="false"/>
          <w:i w:val="false"/>
          <w:color w:val="000000"/>
          <w:sz w:val="28"/>
        </w:rPr>
        <w:t xml:space="preserve">
                                                     компаниясы" </w:t>
      </w:r>
      <w:r>
        <w:br/>
      </w:r>
      <w:r>
        <w:rPr>
          <w:rFonts w:ascii="Times New Roman"/>
          <w:b w:val="false"/>
          <w:i w:val="false"/>
          <w:color w:val="000000"/>
          <w:sz w:val="28"/>
        </w:rPr>
        <w:t xml:space="preserve">
                                                     ЖАҚ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1           900,0   1050,0   300,0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Әділет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Санаткерлiк меншiк құқықтарын       2003-2005 жж.  ЭБЖМ  </w:t>
      </w:r>
      <w:r>
        <w:br/>
      </w:r>
      <w:r>
        <w:rPr>
          <w:rFonts w:ascii="Times New Roman"/>
          <w:b w:val="false"/>
          <w:i w:val="false"/>
          <w:color w:val="000000"/>
          <w:sz w:val="28"/>
        </w:rPr>
        <w:t xml:space="preserve">
   қорғау тұжырымдамасын iске асыру </w:t>
      </w:r>
      <w:r>
        <w:br/>
      </w:r>
      <w:r>
        <w:rPr>
          <w:rFonts w:ascii="Times New Roman"/>
          <w:b w:val="false"/>
          <w:i w:val="false"/>
          <w:color w:val="000000"/>
          <w:sz w:val="28"/>
        </w:rPr>
        <w:t xml:space="preserve">
   жөніндегі бағдарлама (Қазақстан </w:t>
      </w:r>
      <w:r>
        <w:br/>
      </w:r>
      <w:r>
        <w:rPr>
          <w:rFonts w:ascii="Times New Roman"/>
          <w:b w:val="false"/>
          <w:i w:val="false"/>
          <w:color w:val="000000"/>
          <w:sz w:val="28"/>
        </w:rPr>
        <w:t xml:space="preserve">
   Республикасы Yкiметiнiң 2002 жылғы </w:t>
      </w:r>
      <w:r>
        <w:br/>
      </w:r>
      <w:r>
        <w:rPr>
          <w:rFonts w:ascii="Times New Roman"/>
          <w:b w:val="false"/>
          <w:i w:val="false"/>
          <w:color w:val="000000"/>
          <w:sz w:val="28"/>
        </w:rPr>
        <w:t>
   29 мамырдағы N 591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Қазақстан Республикасының           2004-          ӘдМ  </w:t>
      </w:r>
      <w:r>
        <w:br/>
      </w:r>
      <w:r>
        <w:rPr>
          <w:rFonts w:ascii="Times New Roman"/>
          <w:b w:val="false"/>
          <w:i w:val="false"/>
          <w:color w:val="000000"/>
          <w:sz w:val="28"/>
        </w:rPr>
        <w:t xml:space="preserve">
   қылмыстық-атқару жүйесiн одан әрі   2006 </w:t>
      </w:r>
      <w:r>
        <w:br/>
      </w:r>
      <w:r>
        <w:rPr>
          <w:rFonts w:ascii="Times New Roman"/>
          <w:b w:val="false"/>
          <w:i w:val="false"/>
          <w:color w:val="000000"/>
          <w:sz w:val="28"/>
        </w:rPr>
        <w:t xml:space="preserve">
   дамытудың 2004-2006 жылдарға         жж. </w:t>
      </w:r>
      <w:r>
        <w:br/>
      </w:r>
      <w:r>
        <w:rPr>
          <w:rFonts w:ascii="Times New Roman"/>
          <w:b w:val="false"/>
          <w:i w:val="false"/>
          <w:color w:val="000000"/>
          <w:sz w:val="28"/>
        </w:rPr>
        <w:t xml:space="preserve">
   арналған бағдарламасы (Қазақстан </w:t>
      </w:r>
      <w:r>
        <w:br/>
      </w:r>
      <w:r>
        <w:rPr>
          <w:rFonts w:ascii="Times New Roman"/>
          <w:b w:val="false"/>
          <w:i w:val="false"/>
          <w:color w:val="000000"/>
          <w:sz w:val="28"/>
        </w:rPr>
        <w:t xml:space="preserve">
   Республикасы Үкiметiнiң 2003 жылғы </w:t>
      </w:r>
      <w:r>
        <w:br/>
      </w:r>
      <w:r>
        <w:rPr>
          <w:rFonts w:ascii="Times New Roman"/>
          <w:b w:val="false"/>
          <w:i w:val="false"/>
          <w:color w:val="000000"/>
          <w:sz w:val="28"/>
        </w:rPr>
        <w:t>
   31 желтоқсандағы N 1376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1     0       0       0                0       0       0 </w:t>
      </w:r>
    </w:p>
    <w:p>
      <w:pPr>
        <w:spacing w:after="0"/>
        <w:ind w:left="0"/>
        <w:jc w:val="both"/>
      </w:pPr>
      <w:r>
        <w:rPr>
          <w:rFonts w:ascii="Times New Roman"/>
          <w:b w:val="false"/>
          <w:i w:val="false"/>
          <w:color w:val="000000"/>
          <w:sz w:val="28"/>
        </w:rPr>
        <w:t xml:space="preserve">2   2866,5  3433,2   3582,9      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Мемлекеттік </w:t>
      </w:r>
      <w:r>
        <w:br/>
      </w:r>
      <w:r>
        <w:rPr>
          <w:rFonts w:ascii="Times New Roman"/>
          <w:b w:val="false"/>
          <w:i w:val="false"/>
          <w:color w:val="000000"/>
          <w:sz w:val="28"/>
        </w:rPr>
        <w:t>
</w:t>
      </w:r>
      <w:r>
        <w:rPr>
          <w:rFonts w:ascii="Times New Roman"/>
          <w:b/>
          <w:i w:val="false"/>
          <w:color w:val="000000"/>
          <w:sz w:val="28"/>
        </w:rPr>
        <w:t xml:space="preserve">                сатып алу жөніндегі агенттігі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w:t>
      </w:r>
      <w:r>
        <w:br/>
      </w:r>
      <w:r>
        <w:rPr>
          <w:rFonts w:ascii="Times New Roman"/>
          <w:b w:val="false"/>
          <w:i w:val="false"/>
          <w:color w:val="000000"/>
          <w:sz w:val="28"/>
        </w:rPr>
        <w:t xml:space="preserve">
   Мемлекеттік сатып алу жүйесiн       2001-2004 жж. МСА </w:t>
      </w:r>
      <w:r>
        <w:br/>
      </w:r>
      <w:r>
        <w:rPr>
          <w:rFonts w:ascii="Times New Roman"/>
          <w:b w:val="false"/>
          <w:i w:val="false"/>
          <w:color w:val="000000"/>
          <w:sz w:val="28"/>
        </w:rPr>
        <w:t xml:space="preserve">
   дамытудың 2001-2004 жылдарға </w:t>
      </w:r>
      <w:r>
        <w:br/>
      </w:r>
      <w:r>
        <w:rPr>
          <w:rFonts w:ascii="Times New Roman"/>
          <w:b w:val="false"/>
          <w:i w:val="false"/>
          <w:color w:val="000000"/>
          <w:sz w:val="28"/>
        </w:rPr>
        <w:t xml:space="preserve">
   арналған бағдарламасы (Қазақстан </w:t>
      </w:r>
      <w:r>
        <w:br/>
      </w:r>
      <w:r>
        <w:rPr>
          <w:rFonts w:ascii="Times New Roman"/>
          <w:b w:val="false"/>
          <w:i w:val="false"/>
          <w:color w:val="000000"/>
          <w:sz w:val="28"/>
        </w:rPr>
        <w:t xml:space="preserve">
   Республикасы Yкiметiнiң 2001 </w:t>
      </w:r>
      <w:r>
        <w:br/>
      </w:r>
      <w:r>
        <w:rPr>
          <w:rFonts w:ascii="Times New Roman"/>
          <w:b w:val="false"/>
          <w:i w:val="false"/>
          <w:color w:val="000000"/>
          <w:sz w:val="28"/>
        </w:rPr>
        <w:t xml:space="preserve">
   жылғы 10 желтоқсандағы N 1605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1    19,5    20,7    21,70   22,60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Ақпараттандыру </w:t>
      </w:r>
      <w:r>
        <w:br/>
      </w:r>
      <w:r>
        <w:rPr>
          <w:rFonts w:ascii="Times New Roman"/>
          <w:b w:val="false"/>
          <w:i w:val="false"/>
          <w:color w:val="000000"/>
          <w:sz w:val="28"/>
        </w:rPr>
        <w:t>
</w:t>
      </w:r>
      <w:r>
        <w:rPr>
          <w:rFonts w:ascii="Times New Roman"/>
          <w:b/>
          <w:i w:val="false"/>
          <w:color w:val="000000"/>
          <w:sz w:val="28"/>
        </w:rPr>
        <w:t xml:space="preserve">                және байланыс жөніндегі агенттігі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Ұлттық    2001-2005 жж. АБА </w:t>
      </w:r>
      <w:r>
        <w:br/>
      </w:r>
      <w:r>
        <w:rPr>
          <w:rFonts w:ascii="Times New Roman"/>
          <w:b w:val="false"/>
          <w:i w:val="false"/>
          <w:color w:val="000000"/>
          <w:sz w:val="28"/>
        </w:rPr>
        <w:t xml:space="preserve">
   ақпараттық инфрақұрылымын </w:t>
      </w:r>
      <w:r>
        <w:br/>
      </w:r>
      <w:r>
        <w:rPr>
          <w:rFonts w:ascii="Times New Roman"/>
          <w:b w:val="false"/>
          <w:i w:val="false"/>
          <w:color w:val="000000"/>
          <w:sz w:val="28"/>
        </w:rPr>
        <w:t xml:space="preserve">
   қалыптастырудың және дамытудың </w:t>
      </w:r>
      <w:r>
        <w:br/>
      </w:r>
      <w:r>
        <w:rPr>
          <w:rFonts w:ascii="Times New Roman"/>
          <w:b w:val="false"/>
          <w:i w:val="false"/>
          <w:color w:val="000000"/>
          <w:sz w:val="28"/>
        </w:rPr>
        <w:t xml:space="preserve">
   мемлекеттiк бағдарламасы (Қазақстан </w:t>
      </w:r>
      <w:r>
        <w:br/>
      </w:r>
      <w:r>
        <w:rPr>
          <w:rFonts w:ascii="Times New Roman"/>
          <w:b w:val="false"/>
          <w:i w:val="false"/>
          <w:color w:val="000000"/>
          <w:sz w:val="28"/>
        </w:rPr>
        <w:t xml:space="preserve">
   Республикасы Президентiнiң 2001 </w:t>
      </w:r>
      <w:r>
        <w:br/>
      </w:r>
      <w:r>
        <w:rPr>
          <w:rFonts w:ascii="Times New Roman"/>
          <w:b w:val="false"/>
          <w:i w:val="false"/>
          <w:color w:val="000000"/>
          <w:sz w:val="28"/>
        </w:rPr>
        <w:t xml:space="preserve">
   жылғы 16 наурыздағы N 573 Жарлығы) </w:t>
      </w:r>
    </w:p>
    <w:p>
      <w:pPr>
        <w:spacing w:after="0"/>
        <w:ind w:left="0"/>
        <w:jc w:val="both"/>
      </w:pPr>
      <w:r>
        <w:rPr>
          <w:rFonts w:ascii="Times New Roman"/>
          <w:b w:val="false"/>
          <w:i w:val="false"/>
          <w:color w:val="000000"/>
          <w:sz w:val="28"/>
        </w:rPr>
        <w:t xml:space="preserve">2  Қазақстан Республикасының </w:t>
      </w:r>
      <w:r>
        <w:br/>
      </w:r>
      <w:r>
        <w:rPr>
          <w:rFonts w:ascii="Times New Roman"/>
          <w:b w:val="false"/>
          <w:i w:val="false"/>
          <w:color w:val="000000"/>
          <w:sz w:val="28"/>
        </w:rPr>
        <w:t xml:space="preserve">
   Телекоммуникация саласын дамытудың  2003-2005 жж. АБА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2003 жылғы </w:t>
      </w:r>
      <w:r>
        <w:br/>
      </w:r>
      <w:r>
        <w:rPr>
          <w:rFonts w:ascii="Times New Roman"/>
          <w:b w:val="false"/>
          <w:i w:val="false"/>
          <w:color w:val="000000"/>
          <w:sz w:val="28"/>
        </w:rPr>
        <w:t>
   18 ақпандағы N 168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1   1270,4  1264,6  6462,8 </w:t>
      </w:r>
    </w:p>
    <w:p>
      <w:pPr>
        <w:spacing w:after="0"/>
        <w:ind w:left="0"/>
        <w:jc w:val="both"/>
      </w:pPr>
      <w:r>
        <w:rPr>
          <w:rFonts w:ascii="Times New Roman"/>
          <w:b w:val="false"/>
          <w:i w:val="false"/>
          <w:color w:val="000000"/>
          <w:sz w:val="28"/>
        </w:rPr>
        <w:t xml:space="preserve">2   40,4   5792,97   11,0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Телекоммуникация саласын дамытудың  2006-2008 жж. АБА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жөніндегі іс-шаралар </w:t>
      </w:r>
      <w:r>
        <w:br/>
      </w:r>
      <w:r>
        <w:rPr>
          <w:rFonts w:ascii="Times New Roman"/>
          <w:b w:val="false"/>
          <w:i w:val="false"/>
          <w:color w:val="000000"/>
          <w:sz w:val="28"/>
        </w:rPr>
        <w:t xml:space="preserve">
   жоспары жобасының 4.13-тармағына </w:t>
      </w:r>
      <w:r>
        <w:br/>
      </w:r>
      <w:r>
        <w:rPr>
          <w:rFonts w:ascii="Times New Roman"/>
          <w:b w:val="false"/>
          <w:i w:val="false"/>
          <w:color w:val="000000"/>
          <w:sz w:val="28"/>
        </w:rPr>
        <w:t xml:space="preserve">
   сәйкес әзірленуде)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Көші-қон </w:t>
      </w:r>
      <w:r>
        <w:br/>
      </w:r>
      <w:r>
        <w:rPr>
          <w:rFonts w:ascii="Times New Roman"/>
          <w:b w:val="false"/>
          <w:i w:val="false"/>
          <w:color w:val="000000"/>
          <w:sz w:val="28"/>
        </w:rPr>
        <w:t>
</w:t>
      </w:r>
      <w:r>
        <w:rPr>
          <w:rFonts w:ascii="Times New Roman"/>
          <w:b/>
          <w:i w:val="false"/>
          <w:color w:val="000000"/>
          <w:sz w:val="28"/>
        </w:rPr>
        <w:t xml:space="preserve">                     және демография агенттігі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2004-    2004-2010 жж. ҚДМ, CIM, IIМ, </w:t>
      </w:r>
      <w:r>
        <w:br/>
      </w:r>
      <w:r>
        <w:rPr>
          <w:rFonts w:ascii="Times New Roman"/>
          <w:b w:val="false"/>
          <w:i w:val="false"/>
          <w:color w:val="000000"/>
          <w:sz w:val="28"/>
        </w:rPr>
        <w:t xml:space="preserve">
    2010 жылдарға арналған көші-қон                  ДСМ, БҒМ, </w:t>
      </w:r>
      <w:r>
        <w:br/>
      </w:r>
      <w:r>
        <w:rPr>
          <w:rFonts w:ascii="Times New Roman"/>
          <w:b w:val="false"/>
          <w:i w:val="false"/>
          <w:color w:val="000000"/>
          <w:sz w:val="28"/>
        </w:rPr>
        <w:t xml:space="preserve">
    және демография саясаты                          ЕХӘҚМ, СА, </w:t>
      </w:r>
      <w:r>
        <w:br/>
      </w:r>
      <w:r>
        <w:rPr>
          <w:rFonts w:ascii="Times New Roman"/>
          <w:b w:val="false"/>
          <w:i w:val="false"/>
          <w:color w:val="000000"/>
          <w:sz w:val="28"/>
        </w:rPr>
        <w:t xml:space="preserve">
    бағдарламасы (Қазақстан                          ҰҚК (келiсiм </w:t>
      </w:r>
      <w:r>
        <w:br/>
      </w:r>
      <w:r>
        <w:rPr>
          <w:rFonts w:ascii="Times New Roman"/>
          <w:b w:val="false"/>
          <w:i w:val="false"/>
          <w:color w:val="000000"/>
          <w:sz w:val="28"/>
        </w:rPr>
        <w:t xml:space="preserve">
    Республикасы Yкiметiнiң 2003-2006                бойынша), ОӘIҰК </w:t>
      </w:r>
      <w:r>
        <w:br/>
      </w:r>
      <w:r>
        <w:rPr>
          <w:rFonts w:ascii="Times New Roman"/>
          <w:b w:val="false"/>
          <w:i w:val="false"/>
          <w:color w:val="000000"/>
          <w:sz w:val="28"/>
        </w:rPr>
        <w:t xml:space="preserve">
    жылдарға арналған бағдарламасын                  (келісiм </w:t>
      </w:r>
      <w:r>
        <w:br/>
      </w:r>
      <w:r>
        <w:rPr>
          <w:rFonts w:ascii="Times New Roman"/>
          <w:b w:val="false"/>
          <w:i w:val="false"/>
          <w:color w:val="000000"/>
          <w:sz w:val="28"/>
        </w:rPr>
        <w:t xml:space="preserve">
    іске асыру жөнiндегі iс-шаралар                  бойынша), </w:t>
      </w:r>
      <w:r>
        <w:br/>
      </w:r>
      <w:r>
        <w:rPr>
          <w:rFonts w:ascii="Times New Roman"/>
          <w:b w:val="false"/>
          <w:i w:val="false"/>
          <w:color w:val="000000"/>
          <w:sz w:val="28"/>
        </w:rPr>
        <w:t xml:space="preserve">
    жоспары жобасының 6.7.1-тармағына                облыстар, </w:t>
      </w:r>
      <w:r>
        <w:br/>
      </w:r>
      <w:r>
        <w:rPr>
          <w:rFonts w:ascii="Times New Roman"/>
          <w:b w:val="false"/>
          <w:i w:val="false"/>
          <w:color w:val="000000"/>
          <w:sz w:val="28"/>
        </w:rPr>
        <w:t xml:space="preserve">
    сәйкес әзiрленуде)                               Астана және </w:t>
      </w:r>
      <w:r>
        <w:br/>
      </w:r>
      <w:r>
        <w:rPr>
          <w:rFonts w:ascii="Times New Roman"/>
          <w:b w:val="false"/>
          <w:i w:val="false"/>
          <w:color w:val="000000"/>
          <w:sz w:val="28"/>
        </w:rPr>
        <w:t xml:space="preserve">
                                                     Алматы қ.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1           9283,7  9747,9  10185,5                        15445,10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Табиғи монополияларды </w:t>
      </w:r>
      <w:r>
        <w:br/>
      </w:r>
      <w:r>
        <w:rPr>
          <w:rFonts w:ascii="Times New Roman"/>
          <w:b w:val="false"/>
          <w:i w:val="false"/>
          <w:color w:val="000000"/>
          <w:sz w:val="28"/>
        </w:rPr>
        <w:t>
</w:t>
      </w:r>
      <w:r>
        <w:rPr>
          <w:rFonts w:ascii="Times New Roman"/>
          <w:b/>
          <w:i w:val="false"/>
          <w:color w:val="000000"/>
          <w:sz w:val="28"/>
        </w:rPr>
        <w:t xml:space="preserve">      реттеу және бәсекелестікті қорғау жөніндегі агенттігі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Табиғи монополиялар субъектілерiнiң </w:t>
      </w:r>
      <w:r>
        <w:br/>
      </w:r>
      <w:r>
        <w:rPr>
          <w:rFonts w:ascii="Times New Roman"/>
          <w:b w:val="false"/>
          <w:i w:val="false"/>
          <w:color w:val="000000"/>
          <w:sz w:val="28"/>
        </w:rPr>
        <w:t xml:space="preserve">
   Тариф саясатын жетілдірудiң 2002-   2002-2004 жж. ТМРА </w:t>
      </w:r>
      <w:r>
        <w:br/>
      </w:r>
      <w:r>
        <w:rPr>
          <w:rFonts w:ascii="Times New Roman"/>
          <w:b w:val="false"/>
          <w:i w:val="false"/>
          <w:color w:val="000000"/>
          <w:sz w:val="28"/>
        </w:rPr>
        <w:t xml:space="preserve">
   2004 жылдарға арналған бағдарламасы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2000 жылғы 15 қазандағы N 1126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1    435,4   539,726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Статистика жөніндегі агенттігі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           1999-2005 жж. CA, Ұлттық </w:t>
      </w:r>
      <w:r>
        <w:br/>
      </w:r>
      <w:r>
        <w:rPr>
          <w:rFonts w:ascii="Times New Roman"/>
          <w:b w:val="false"/>
          <w:i w:val="false"/>
          <w:color w:val="000000"/>
          <w:sz w:val="28"/>
        </w:rPr>
        <w:t xml:space="preserve">
   мемлекеттік статистиканы                          Банк </w:t>
      </w:r>
      <w:r>
        <w:br/>
      </w:r>
      <w:r>
        <w:rPr>
          <w:rFonts w:ascii="Times New Roman"/>
          <w:b w:val="false"/>
          <w:i w:val="false"/>
          <w:color w:val="000000"/>
          <w:sz w:val="28"/>
        </w:rPr>
        <w:t xml:space="preserve">
   жетiлдiрудiң 1999-2005 жылдарға                   (келiсiм </w:t>
      </w:r>
      <w:r>
        <w:br/>
      </w:r>
      <w:r>
        <w:rPr>
          <w:rFonts w:ascii="Times New Roman"/>
          <w:b w:val="false"/>
          <w:i w:val="false"/>
          <w:color w:val="000000"/>
          <w:sz w:val="28"/>
        </w:rPr>
        <w:t xml:space="preserve">
   арналған бағдарламасы (Қазақстан                  бойынша), </w:t>
      </w:r>
      <w:r>
        <w:br/>
      </w:r>
      <w:r>
        <w:rPr>
          <w:rFonts w:ascii="Times New Roman"/>
          <w:b w:val="false"/>
          <w:i w:val="false"/>
          <w:color w:val="000000"/>
          <w:sz w:val="28"/>
        </w:rPr>
        <w:t xml:space="preserve">
   Республикасы Үкiметiнiң 1998 жылғы                министрлiктер </w:t>
      </w:r>
      <w:r>
        <w:br/>
      </w:r>
      <w:r>
        <w:rPr>
          <w:rFonts w:ascii="Times New Roman"/>
          <w:b w:val="false"/>
          <w:i w:val="false"/>
          <w:color w:val="000000"/>
          <w:sz w:val="28"/>
        </w:rPr>
        <w:t>
   19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мен </w:t>
      </w:r>
      <w:r>
        <w:br/>
      </w:r>
      <w:r>
        <w:rPr>
          <w:rFonts w:ascii="Times New Roman"/>
          <w:b w:val="false"/>
          <w:i w:val="false"/>
          <w:color w:val="000000"/>
          <w:sz w:val="28"/>
        </w:rPr>
        <w:t xml:space="preserve">
                                                     агенттіктер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2006-2010 жж. СА, мүдделі </w:t>
      </w:r>
      <w:r>
        <w:br/>
      </w:r>
      <w:r>
        <w:rPr>
          <w:rFonts w:ascii="Times New Roman"/>
          <w:b w:val="false"/>
          <w:i w:val="false"/>
          <w:color w:val="000000"/>
          <w:sz w:val="28"/>
        </w:rPr>
        <w:t xml:space="preserve">
   мемлекеттік статистикасын жетiлдiру               мемлекеттік </w:t>
      </w:r>
      <w:r>
        <w:br/>
      </w:r>
      <w:r>
        <w:rPr>
          <w:rFonts w:ascii="Times New Roman"/>
          <w:b w:val="false"/>
          <w:i w:val="false"/>
          <w:color w:val="000000"/>
          <w:sz w:val="28"/>
        </w:rPr>
        <w:t xml:space="preserve">
   2006-2010 жылдарға арналған                       органдар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Yкіметiнiң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жөніндегі iс-шаралар </w:t>
      </w:r>
      <w:r>
        <w:br/>
      </w:r>
      <w:r>
        <w:rPr>
          <w:rFonts w:ascii="Times New Roman"/>
          <w:b w:val="false"/>
          <w:i w:val="false"/>
          <w:color w:val="000000"/>
          <w:sz w:val="28"/>
        </w:rPr>
        <w:t xml:space="preserve">
   жоспары жобасының 7.5.15-тармағына </w:t>
      </w:r>
      <w:r>
        <w:br/>
      </w:r>
      <w:r>
        <w:rPr>
          <w:rFonts w:ascii="Times New Roman"/>
          <w:b w:val="false"/>
          <w:i w:val="false"/>
          <w:color w:val="000000"/>
          <w:sz w:val="28"/>
        </w:rPr>
        <w:t xml:space="preserve">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Туризм </w:t>
      </w:r>
      <w:r>
        <w:br/>
      </w:r>
      <w:r>
        <w:rPr>
          <w:rFonts w:ascii="Times New Roman"/>
          <w:b w:val="false"/>
          <w:i w:val="false"/>
          <w:color w:val="000000"/>
          <w:sz w:val="28"/>
        </w:rPr>
        <w:t>
</w:t>
      </w:r>
      <w:r>
        <w:rPr>
          <w:rFonts w:ascii="Times New Roman"/>
          <w:b/>
          <w:i w:val="false"/>
          <w:color w:val="000000"/>
          <w:sz w:val="28"/>
        </w:rPr>
        <w:t xml:space="preserve">                 және спорт жөніндегі агенттігі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 дене      2001-2005 жж. ТурСА, </w:t>
      </w:r>
      <w:r>
        <w:br/>
      </w:r>
      <w:r>
        <w:rPr>
          <w:rFonts w:ascii="Times New Roman"/>
          <w:b w:val="false"/>
          <w:i w:val="false"/>
          <w:color w:val="000000"/>
          <w:sz w:val="28"/>
        </w:rPr>
        <w:t xml:space="preserve">
   шынықтыруды және спортты дамытудың                облыстар, </w:t>
      </w:r>
      <w:r>
        <w:br/>
      </w:r>
      <w:r>
        <w:rPr>
          <w:rFonts w:ascii="Times New Roman"/>
          <w:b w:val="false"/>
          <w:i w:val="false"/>
          <w:color w:val="000000"/>
          <w:sz w:val="28"/>
        </w:rPr>
        <w:t xml:space="preserve">
   2001-2005 жылдарға арналған                       Астана және </w:t>
      </w:r>
      <w:r>
        <w:br/>
      </w:r>
      <w:r>
        <w:rPr>
          <w:rFonts w:ascii="Times New Roman"/>
          <w:b w:val="false"/>
          <w:i w:val="false"/>
          <w:color w:val="000000"/>
          <w:sz w:val="28"/>
        </w:rPr>
        <w:t xml:space="preserve">
   мемлекеттік бағдарламасы (Қазақстан               Алматы қ. </w:t>
      </w:r>
      <w:r>
        <w:br/>
      </w:r>
      <w:r>
        <w:rPr>
          <w:rFonts w:ascii="Times New Roman"/>
          <w:b w:val="false"/>
          <w:i w:val="false"/>
          <w:color w:val="000000"/>
          <w:sz w:val="28"/>
        </w:rPr>
        <w:t xml:space="preserve">
   Республикасы Президентінің 2001                   әкімдері </w:t>
      </w:r>
      <w:r>
        <w:br/>
      </w:r>
      <w:r>
        <w:rPr>
          <w:rFonts w:ascii="Times New Roman"/>
          <w:b w:val="false"/>
          <w:i w:val="false"/>
          <w:color w:val="000000"/>
          <w:sz w:val="28"/>
        </w:rPr>
        <w:t>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Туризм саласын дамытудың 2003-2005  2003-2005 жж. ТурСА, мүдделі </w:t>
      </w:r>
      <w:r>
        <w:br/>
      </w:r>
      <w:r>
        <w:rPr>
          <w:rFonts w:ascii="Times New Roman"/>
          <w:b w:val="false"/>
          <w:i w:val="false"/>
          <w:color w:val="000000"/>
          <w:sz w:val="28"/>
        </w:rPr>
        <w:t xml:space="preserve">
   жылдарға арналған бағдарламасы                    министрлiктер </w:t>
      </w:r>
      <w:r>
        <w:br/>
      </w:r>
      <w:r>
        <w:rPr>
          <w:rFonts w:ascii="Times New Roman"/>
          <w:b w:val="false"/>
          <w:i w:val="false"/>
          <w:color w:val="000000"/>
          <w:sz w:val="28"/>
        </w:rPr>
        <w:t xml:space="preserve">
   (Қазақстан Республикасы Yкiметiнiң                мен </w:t>
      </w:r>
      <w:r>
        <w:br/>
      </w:r>
      <w:r>
        <w:rPr>
          <w:rFonts w:ascii="Times New Roman"/>
          <w:b w:val="false"/>
          <w:i w:val="false"/>
          <w:color w:val="000000"/>
          <w:sz w:val="28"/>
        </w:rPr>
        <w:t xml:space="preserve">
   2002 жылғы 2 желтоқсандағы N 1445                 агенттіктер,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облыстар,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қ.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1   2525,6  3291,7  3456,3          9568,3  6240,6   7680,9 </w:t>
      </w:r>
    </w:p>
    <w:p>
      <w:pPr>
        <w:spacing w:after="0"/>
        <w:ind w:left="0"/>
        <w:jc w:val="both"/>
      </w:pPr>
      <w:r>
        <w:rPr>
          <w:rFonts w:ascii="Times New Roman"/>
          <w:b w:val="false"/>
          <w:i w:val="false"/>
          <w:color w:val="000000"/>
          <w:sz w:val="28"/>
        </w:rPr>
        <w:t xml:space="preserve">2   32,6    34,0    35,7            126,0   131,38    142,85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 дене      2006-2008 жж. ТурСА </w:t>
      </w:r>
      <w:r>
        <w:br/>
      </w:r>
      <w:r>
        <w:rPr>
          <w:rFonts w:ascii="Times New Roman"/>
          <w:b w:val="false"/>
          <w:i w:val="false"/>
          <w:color w:val="000000"/>
          <w:sz w:val="28"/>
        </w:rPr>
        <w:t xml:space="preserve">
   шынықтыру және спортты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Yкiметiнің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жөніндегі ic-шаралар </w:t>
      </w:r>
      <w:r>
        <w:br/>
      </w:r>
      <w:r>
        <w:rPr>
          <w:rFonts w:ascii="Times New Roman"/>
          <w:b w:val="false"/>
          <w:i w:val="false"/>
          <w:color w:val="000000"/>
          <w:sz w:val="28"/>
        </w:rPr>
        <w:t xml:space="preserve">
   жоспары жобасының 6.6.9-тармағына </w:t>
      </w:r>
      <w:r>
        <w:br/>
      </w:r>
      <w:r>
        <w:rPr>
          <w:rFonts w:ascii="Times New Roman"/>
          <w:b w:val="false"/>
          <w:i w:val="false"/>
          <w:color w:val="000000"/>
          <w:sz w:val="28"/>
        </w:rPr>
        <w:t xml:space="preserve">
   сәйкес әзірленуде) </w:t>
      </w:r>
    </w:p>
    <w:p>
      <w:pPr>
        <w:spacing w:after="0"/>
        <w:ind w:left="0"/>
        <w:jc w:val="both"/>
      </w:pPr>
      <w:r>
        <w:rPr>
          <w:rFonts w:ascii="Times New Roman"/>
          <w:b w:val="false"/>
          <w:i w:val="false"/>
          <w:color w:val="000000"/>
          <w:sz w:val="28"/>
        </w:rPr>
        <w:t xml:space="preserve">2  Туризм саласын дамытудың 2006-2008  2006-2008 жж. ТурСА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іске асыру жөніндегі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6.6.12-тармағына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Кедендік бақылау агенттігі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w:t>
      </w:r>
      <w:r>
        <w:br/>
      </w:r>
      <w:r>
        <w:rPr>
          <w:rFonts w:ascii="Times New Roman"/>
          <w:b w:val="false"/>
          <w:i w:val="false"/>
          <w:color w:val="000000"/>
          <w:sz w:val="28"/>
        </w:rPr>
        <w:t xml:space="preserve">
  1    </w:t>
      </w:r>
      <w:r>
        <w:rPr>
          <w:rFonts w:ascii="Times New Roman"/>
          <w:b w:val="false"/>
          <w:i w:val="false"/>
          <w:color w:val="ff0000"/>
          <w:sz w:val="28"/>
        </w:rPr>
        <w:t xml:space="preserve">(Ескерту. Алынып тасталды - ҚР Үкіметінің 2006 жылғы 13 қаңтардағы  </w:t>
      </w:r>
      <w:r>
        <w:rPr>
          <w:rFonts w:ascii="Times New Roman"/>
          <w:b w:val="false"/>
          <w:i w:val="false"/>
          <w:color w:val="000000"/>
          <w:sz w:val="28"/>
        </w:rPr>
        <w:t xml:space="preserve">N 38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Қазақстан Республикасының Жер ресурстарын </w:t>
      </w:r>
      <w:r>
        <w:br/>
      </w:r>
      <w:r>
        <w:rPr>
          <w:rFonts w:ascii="Times New Roman"/>
          <w:b w:val="false"/>
          <w:i w:val="false"/>
          <w:color w:val="000000"/>
          <w:sz w:val="28"/>
        </w:rPr>
        <w:t>
</w:t>
      </w:r>
      <w:r>
        <w:rPr>
          <w:rFonts w:ascii="Times New Roman"/>
          <w:b/>
          <w:i w:val="false"/>
          <w:color w:val="000000"/>
          <w:sz w:val="28"/>
        </w:rPr>
        <w:t xml:space="preserve">                 басқару жөніндегі агенттігі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Ауыл шаруашылығы бағытындағы        2005-2007 жж. ЖРА, АШМ </w:t>
      </w:r>
      <w:r>
        <w:br/>
      </w:r>
      <w:r>
        <w:rPr>
          <w:rFonts w:ascii="Times New Roman"/>
          <w:b w:val="false"/>
          <w:i w:val="false"/>
          <w:color w:val="000000"/>
          <w:sz w:val="28"/>
        </w:rPr>
        <w:t xml:space="preserve">
   жерлердi ұтымды пайдалану жөнiндегі </w:t>
      </w:r>
      <w:r>
        <w:br/>
      </w:r>
      <w:r>
        <w:rPr>
          <w:rFonts w:ascii="Times New Roman"/>
          <w:b w:val="false"/>
          <w:i w:val="false"/>
          <w:color w:val="000000"/>
          <w:sz w:val="28"/>
        </w:rPr>
        <w:t xml:space="preserve">
   бағдарлама (Қазақстан Республикасы </w:t>
      </w:r>
      <w:r>
        <w:br/>
      </w:r>
      <w:r>
        <w:rPr>
          <w:rFonts w:ascii="Times New Roman"/>
          <w:b w:val="false"/>
          <w:i w:val="false"/>
          <w:color w:val="000000"/>
          <w:sz w:val="28"/>
        </w:rPr>
        <w:t xml:space="preserve">
   Yкiметiнiң 2003-2006 жылдарға </w:t>
      </w:r>
      <w:r>
        <w:br/>
      </w:r>
      <w:r>
        <w:rPr>
          <w:rFonts w:ascii="Times New Roman"/>
          <w:b w:val="false"/>
          <w:i w:val="false"/>
          <w:color w:val="000000"/>
          <w:sz w:val="28"/>
        </w:rPr>
        <w:t xml:space="preserve">
   арналған бағдарламасын іске асыру </w:t>
      </w:r>
      <w:r>
        <w:br/>
      </w:r>
      <w:r>
        <w:rPr>
          <w:rFonts w:ascii="Times New Roman"/>
          <w:b w:val="false"/>
          <w:i w:val="false"/>
          <w:color w:val="000000"/>
          <w:sz w:val="28"/>
        </w:rPr>
        <w:t xml:space="preserve">
   жөніндегі іс-шаралар жоспары </w:t>
      </w:r>
      <w:r>
        <w:br/>
      </w:r>
      <w:r>
        <w:rPr>
          <w:rFonts w:ascii="Times New Roman"/>
          <w:b w:val="false"/>
          <w:i w:val="false"/>
          <w:color w:val="000000"/>
          <w:sz w:val="28"/>
        </w:rPr>
        <w:t xml:space="preserve">
   жобасының 3.1-тармағына сәйкес </w:t>
      </w:r>
      <w:r>
        <w:br/>
      </w:r>
      <w:r>
        <w:rPr>
          <w:rFonts w:ascii="Times New Roman"/>
          <w:b w:val="false"/>
          <w:i w:val="false"/>
          <w:color w:val="000000"/>
          <w:sz w:val="28"/>
        </w:rPr>
        <w:t xml:space="preserve">
   әзiрленуде) </w:t>
      </w:r>
    </w:p>
    <w:p>
      <w:pPr>
        <w:spacing w:after="0"/>
        <w:ind w:left="0"/>
        <w:jc w:val="both"/>
      </w:pPr>
      <w:r>
        <w:rPr>
          <w:rFonts w:ascii="Times New Roman"/>
          <w:b w:val="false"/>
          <w:i w:val="false"/>
          <w:color w:val="000000"/>
          <w:sz w:val="28"/>
        </w:rPr>
        <w:t xml:space="preserve">2  Геодезия мен картографияны          2005-         ЖРА </w:t>
      </w:r>
      <w:r>
        <w:br/>
      </w:r>
      <w:r>
        <w:rPr>
          <w:rFonts w:ascii="Times New Roman"/>
          <w:b w:val="false"/>
          <w:i w:val="false"/>
          <w:color w:val="000000"/>
          <w:sz w:val="28"/>
        </w:rPr>
        <w:t xml:space="preserve">
   дамытудың 2005-2007 жылдарға        2007 </w:t>
      </w:r>
      <w:r>
        <w:br/>
      </w:r>
      <w:r>
        <w:rPr>
          <w:rFonts w:ascii="Times New Roman"/>
          <w:b w:val="false"/>
          <w:i w:val="false"/>
          <w:color w:val="000000"/>
          <w:sz w:val="28"/>
        </w:rPr>
        <w:t xml:space="preserve">
   арналған бағдарламасы (Қазақстан     жж. </w:t>
      </w:r>
      <w:r>
        <w:br/>
      </w:r>
      <w:r>
        <w:rPr>
          <w:rFonts w:ascii="Times New Roman"/>
          <w:b w:val="false"/>
          <w:i w:val="false"/>
          <w:color w:val="000000"/>
          <w:sz w:val="28"/>
        </w:rPr>
        <w:t xml:space="preserve">
   Республикасы Үкiметiнiң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жөнiндегi іс-шаралар </w:t>
      </w:r>
      <w:r>
        <w:br/>
      </w:r>
      <w:r>
        <w:rPr>
          <w:rFonts w:ascii="Times New Roman"/>
          <w:b w:val="false"/>
          <w:i w:val="false"/>
          <w:color w:val="000000"/>
          <w:sz w:val="28"/>
        </w:rPr>
        <w:t xml:space="preserve">
   жоспарының 3.11-тармағына </w:t>
      </w:r>
      <w:r>
        <w:br/>
      </w:r>
      <w:r>
        <w:rPr>
          <w:rFonts w:ascii="Times New Roman"/>
          <w:b w:val="false"/>
          <w:i w:val="false"/>
          <w:color w:val="000000"/>
          <w:sz w:val="28"/>
        </w:rPr>
        <w:t xml:space="preserve">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Экономикалық және сыбайлас </w:t>
      </w:r>
      <w:r>
        <w:br/>
      </w:r>
      <w:r>
        <w:rPr>
          <w:rFonts w:ascii="Times New Roman"/>
          <w:b w:val="false"/>
          <w:i w:val="false"/>
          <w:color w:val="000000"/>
          <w:sz w:val="28"/>
        </w:rPr>
        <w:t>
</w:t>
      </w:r>
      <w:r>
        <w:rPr>
          <w:rFonts w:ascii="Times New Roman"/>
          <w:b/>
          <w:i w:val="false"/>
          <w:color w:val="000000"/>
          <w:sz w:val="28"/>
        </w:rPr>
        <w:t xml:space="preserve">       жемқорлық қылмысқа қарсы күрес жөнiндегі агенттігі </w:t>
      </w:r>
      <w:r>
        <w:br/>
      </w:r>
      <w:r>
        <w:rPr>
          <w:rFonts w:ascii="Times New Roman"/>
          <w:b w:val="false"/>
          <w:i w:val="false"/>
          <w:color w:val="000000"/>
          <w:sz w:val="28"/>
        </w:rPr>
        <w:t>
</w:t>
      </w:r>
      <w:r>
        <w:rPr>
          <w:rFonts w:ascii="Times New Roman"/>
          <w:b/>
          <w:i w:val="false"/>
          <w:color w:val="000000"/>
          <w:sz w:val="28"/>
        </w:rPr>
        <w:t xml:space="preserve">                      (қаржы полициясы)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Экономика саласындағы құқық         2005-2007 жж. ЭСЖҚА (ҚП),  </w:t>
      </w:r>
      <w:r>
        <w:br/>
      </w:r>
      <w:r>
        <w:rPr>
          <w:rFonts w:ascii="Times New Roman"/>
          <w:b w:val="false"/>
          <w:i w:val="false"/>
          <w:color w:val="000000"/>
          <w:sz w:val="28"/>
        </w:rPr>
        <w:t xml:space="preserve">
   бұзушылықпен күрестiң 2005-2007                   мүдделі  </w:t>
      </w:r>
      <w:r>
        <w:br/>
      </w:r>
      <w:r>
        <w:rPr>
          <w:rFonts w:ascii="Times New Roman"/>
          <w:b w:val="false"/>
          <w:i w:val="false"/>
          <w:color w:val="000000"/>
          <w:sz w:val="28"/>
        </w:rPr>
        <w:t xml:space="preserve">
   жылдарға арналған бағдарламасы                    мемлекеттік  </w:t>
      </w:r>
      <w:r>
        <w:br/>
      </w:r>
      <w:r>
        <w:rPr>
          <w:rFonts w:ascii="Times New Roman"/>
          <w:b w:val="false"/>
          <w:i w:val="false"/>
          <w:color w:val="000000"/>
          <w:sz w:val="28"/>
        </w:rPr>
        <w:t xml:space="preserve">
   (Қазақстан Республикасы Үкіметінің                органдар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iске асыру жөнiндегі </w:t>
      </w:r>
      <w:r>
        <w:br/>
      </w:r>
      <w:r>
        <w:rPr>
          <w:rFonts w:ascii="Times New Roman"/>
          <w:b w:val="false"/>
          <w:i w:val="false"/>
          <w:color w:val="000000"/>
          <w:sz w:val="28"/>
        </w:rPr>
        <w:t xml:space="preserve">
   iс-шаралар жоспары жобасының </w:t>
      </w:r>
      <w:r>
        <w:br/>
      </w:r>
      <w:r>
        <w:rPr>
          <w:rFonts w:ascii="Times New Roman"/>
          <w:b w:val="false"/>
          <w:i w:val="false"/>
          <w:color w:val="000000"/>
          <w:sz w:val="28"/>
        </w:rPr>
        <w:t xml:space="preserve">
   10.13-тармағына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Төтенше </w:t>
      </w:r>
      <w:r>
        <w:br/>
      </w:r>
      <w:r>
        <w:rPr>
          <w:rFonts w:ascii="Times New Roman"/>
          <w:b w:val="false"/>
          <w:i w:val="false"/>
          <w:color w:val="000000"/>
          <w:sz w:val="28"/>
        </w:rPr>
        <w:t>
</w:t>
      </w:r>
      <w:r>
        <w:rPr>
          <w:rFonts w:ascii="Times New Roman"/>
          <w:b/>
          <w:i w:val="false"/>
          <w:color w:val="000000"/>
          <w:sz w:val="28"/>
        </w:rPr>
        <w:t xml:space="preserve">                  жағдайлар жөніндегі агенттігі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Төтенше жағдайлардың алдын алу және 2004-2010 жж. ТЖА </w:t>
      </w:r>
      <w:r>
        <w:br/>
      </w:r>
      <w:r>
        <w:rPr>
          <w:rFonts w:ascii="Times New Roman"/>
          <w:b w:val="false"/>
          <w:i w:val="false"/>
          <w:color w:val="000000"/>
          <w:sz w:val="28"/>
        </w:rPr>
        <w:t xml:space="preserve">
   жоюдың мемлекеттік жүйесін </w:t>
      </w:r>
      <w:r>
        <w:br/>
      </w:r>
      <w:r>
        <w:rPr>
          <w:rFonts w:ascii="Times New Roman"/>
          <w:b w:val="false"/>
          <w:i w:val="false"/>
          <w:color w:val="000000"/>
          <w:sz w:val="28"/>
        </w:rPr>
        <w:t xml:space="preserve">
   дамытудың 2004-2010 жылдарға </w:t>
      </w:r>
      <w:r>
        <w:br/>
      </w:r>
      <w:r>
        <w:rPr>
          <w:rFonts w:ascii="Times New Roman"/>
          <w:b w:val="false"/>
          <w:i w:val="false"/>
          <w:color w:val="000000"/>
          <w:sz w:val="28"/>
        </w:rPr>
        <w:t xml:space="preserve">
   арналған бағдарламасы ("Төтенше </w:t>
      </w:r>
      <w:r>
        <w:br/>
      </w:r>
      <w:r>
        <w:rPr>
          <w:rFonts w:ascii="Times New Roman"/>
          <w:b w:val="false"/>
          <w:i w:val="false"/>
          <w:color w:val="000000"/>
          <w:sz w:val="28"/>
        </w:rPr>
        <w:t xml:space="preserve">
   жағдайлар және оның проблемалық </w:t>
      </w:r>
      <w:r>
        <w:br/>
      </w:r>
      <w:r>
        <w:rPr>
          <w:rFonts w:ascii="Times New Roman"/>
          <w:b w:val="false"/>
          <w:i w:val="false"/>
          <w:color w:val="000000"/>
          <w:sz w:val="28"/>
        </w:rPr>
        <w:t xml:space="preserve">
   мәселелері жөніндегі агенттіктің </w:t>
      </w:r>
      <w:r>
        <w:br/>
      </w:r>
      <w:r>
        <w:rPr>
          <w:rFonts w:ascii="Times New Roman"/>
          <w:b w:val="false"/>
          <w:i w:val="false"/>
          <w:color w:val="000000"/>
          <w:sz w:val="28"/>
        </w:rPr>
        <w:t xml:space="preserve">
   дамытудың және жетiлдiрудiң </w:t>
      </w:r>
      <w:r>
        <w:br/>
      </w:r>
      <w:r>
        <w:rPr>
          <w:rFonts w:ascii="Times New Roman"/>
          <w:b w:val="false"/>
          <w:i w:val="false"/>
          <w:color w:val="000000"/>
          <w:sz w:val="28"/>
        </w:rPr>
        <w:t xml:space="preserve">
   тұжырымдамасы туралы" Қазақстан </w:t>
      </w:r>
      <w:r>
        <w:br/>
      </w:r>
      <w:r>
        <w:rPr>
          <w:rFonts w:ascii="Times New Roman"/>
          <w:b w:val="false"/>
          <w:i w:val="false"/>
          <w:color w:val="000000"/>
          <w:sz w:val="28"/>
        </w:rPr>
        <w:t xml:space="preserve">
   Республикасы Үкіметінің 2001 жылғы </w:t>
      </w:r>
      <w:r>
        <w:br/>
      </w:r>
      <w:r>
        <w:rPr>
          <w:rFonts w:ascii="Times New Roman"/>
          <w:b w:val="false"/>
          <w:i w:val="false"/>
          <w:color w:val="000000"/>
          <w:sz w:val="28"/>
        </w:rPr>
        <w:t xml:space="preserve">
   23 қазандағы N 22 хаттамалық </w:t>
      </w:r>
      <w:r>
        <w:br/>
      </w:r>
      <w:r>
        <w:rPr>
          <w:rFonts w:ascii="Times New Roman"/>
          <w:b w:val="false"/>
          <w:i w:val="false"/>
          <w:color w:val="000000"/>
          <w:sz w:val="28"/>
        </w:rPr>
        <w:t xml:space="preserve">
   шешіміне және Қазақстан </w:t>
      </w:r>
      <w:r>
        <w:br/>
      </w:r>
      <w:r>
        <w:rPr>
          <w:rFonts w:ascii="Times New Roman"/>
          <w:b w:val="false"/>
          <w:i w:val="false"/>
          <w:color w:val="000000"/>
          <w:sz w:val="28"/>
        </w:rPr>
        <w:t xml:space="preserve">
   Республикасы Yкiметiнiң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icкe асыру жөнiндегі іс-шаралар </w:t>
      </w:r>
      <w:r>
        <w:br/>
      </w:r>
      <w:r>
        <w:rPr>
          <w:rFonts w:ascii="Times New Roman"/>
          <w:b w:val="false"/>
          <w:i w:val="false"/>
          <w:color w:val="000000"/>
          <w:sz w:val="28"/>
        </w:rPr>
        <w:t xml:space="preserve">
   жоспары жобасының 10.14-тармағына </w:t>
      </w:r>
      <w:r>
        <w:br/>
      </w:r>
      <w:r>
        <w:rPr>
          <w:rFonts w:ascii="Times New Roman"/>
          <w:b w:val="false"/>
          <w:i w:val="false"/>
          <w:color w:val="000000"/>
          <w:sz w:val="28"/>
        </w:rPr>
        <w:t xml:space="preserve">
   сәйкес әзірленуде)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1           500,0   500,0   500,0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Астана қ. әкімі </w:t>
      </w:r>
    </w:p>
    <w:p>
      <w:pPr>
        <w:spacing w:after="0"/>
        <w:ind w:left="0"/>
        <w:jc w:val="both"/>
      </w:pPr>
      <w:r>
        <w:rPr>
          <w:rFonts w:ascii="Times New Roman"/>
          <w:b w:val="false"/>
          <w:i w:val="false"/>
          <w:color w:val="000000"/>
          <w:sz w:val="28"/>
        </w:rPr>
        <w:t xml:space="preserve">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"Астананың гүлденуi - Қазақстанның </w:t>
      </w:r>
      <w:r>
        <w:br/>
      </w:r>
      <w:r>
        <w:rPr>
          <w:rFonts w:ascii="Times New Roman"/>
          <w:b w:val="false"/>
          <w:i w:val="false"/>
          <w:color w:val="000000"/>
          <w:sz w:val="28"/>
        </w:rPr>
        <w:t xml:space="preserve">
   гүлденуi" Астана қаласының </w:t>
      </w:r>
      <w:r>
        <w:br/>
      </w:r>
      <w:r>
        <w:rPr>
          <w:rFonts w:ascii="Times New Roman"/>
          <w:b w:val="false"/>
          <w:i w:val="false"/>
          <w:color w:val="000000"/>
          <w:sz w:val="28"/>
        </w:rPr>
        <w:t xml:space="preserve">
   әлеуметтiк-экономикалық дамуының </w:t>
      </w:r>
      <w:r>
        <w:br/>
      </w:r>
      <w:r>
        <w:rPr>
          <w:rFonts w:ascii="Times New Roman"/>
          <w:b w:val="false"/>
          <w:i w:val="false"/>
          <w:color w:val="000000"/>
          <w:sz w:val="28"/>
        </w:rPr>
        <w:t xml:space="preserve">
   2005 жылға дейінгi кезеңге арналған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2001 жылғы 19 </w:t>
      </w:r>
      <w:r>
        <w:br/>
      </w:r>
      <w:r>
        <w:rPr>
          <w:rFonts w:ascii="Times New Roman"/>
          <w:b w:val="false"/>
          <w:i w:val="false"/>
          <w:color w:val="000000"/>
          <w:sz w:val="28"/>
        </w:rPr>
        <w:t>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1   29192,1 45682,5 34999,9         4640,0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Алматы қ. әкімі </w:t>
      </w:r>
    </w:p>
    <w:p>
      <w:pPr>
        <w:spacing w:after="0"/>
        <w:ind w:left="0"/>
        <w:jc w:val="both"/>
      </w:pPr>
      <w:r>
        <w:rPr>
          <w:rFonts w:ascii="Times New Roman"/>
          <w:b w:val="false"/>
          <w:i w:val="false"/>
          <w:color w:val="000000"/>
          <w:sz w:val="28"/>
        </w:rPr>
        <w:t xml:space="preserve">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Алматы қаласын дамытудың 2003-2010  2003-2010 жж. Алматы қ. </w:t>
      </w:r>
      <w:r>
        <w:br/>
      </w:r>
      <w:r>
        <w:rPr>
          <w:rFonts w:ascii="Times New Roman"/>
          <w:b w:val="false"/>
          <w:i w:val="false"/>
          <w:color w:val="000000"/>
          <w:sz w:val="28"/>
        </w:rPr>
        <w:t xml:space="preserve">
   жылдарға арналған мемлекеттiк                     әкімі, </w:t>
      </w:r>
      <w:r>
        <w:br/>
      </w:r>
      <w:r>
        <w:rPr>
          <w:rFonts w:ascii="Times New Roman"/>
          <w:b w:val="false"/>
          <w:i w:val="false"/>
          <w:color w:val="000000"/>
          <w:sz w:val="28"/>
        </w:rPr>
        <w:t xml:space="preserve">
   бағдарламасы (Қазақстан                           ЭБЖМ </w:t>
      </w:r>
      <w:r>
        <w:br/>
      </w:r>
      <w:r>
        <w:rPr>
          <w:rFonts w:ascii="Times New Roman"/>
          <w:b w:val="false"/>
          <w:i w:val="false"/>
          <w:color w:val="000000"/>
          <w:sz w:val="28"/>
        </w:rPr>
        <w:t xml:space="preserve">
   Республикасы Президентiнiң 2003 </w:t>
      </w:r>
      <w:r>
        <w:br/>
      </w:r>
      <w:r>
        <w:rPr>
          <w:rFonts w:ascii="Times New Roman"/>
          <w:b w:val="false"/>
          <w:i w:val="false"/>
          <w:color w:val="000000"/>
          <w:sz w:val="28"/>
        </w:rPr>
        <w:t>
   жылғы 10 ақпандағы N 1019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1   4649,1  6665,7  16104,5         3924,8  3924,0  3924,0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Жоғарғы Соты </w:t>
      </w:r>
      <w:r>
        <w:br/>
      </w:r>
      <w:r>
        <w:rPr>
          <w:rFonts w:ascii="Times New Roman"/>
          <w:b w:val="false"/>
          <w:i w:val="false"/>
          <w:color w:val="000000"/>
          <w:sz w:val="28"/>
        </w:rPr>
        <w:t xml:space="preserve">
Әзiрленетін мемлекеттiк және салалық (секторалдық) бағдарламалар </w:t>
      </w:r>
    </w:p>
    <w:p>
      <w:pPr>
        <w:spacing w:after="0"/>
        <w:ind w:left="0"/>
        <w:jc w:val="both"/>
      </w:pPr>
      <w:r>
        <w:rPr>
          <w:rFonts w:ascii="Times New Roman"/>
          <w:b w:val="false"/>
          <w:i w:val="false"/>
          <w:color w:val="000000"/>
          <w:sz w:val="28"/>
        </w:rPr>
        <w:t xml:space="preserve">1  Сот жүйесiн жетiлдiру жөнiндегі     2005-         ЖС </w:t>
      </w:r>
      <w:r>
        <w:br/>
      </w:r>
      <w:r>
        <w:rPr>
          <w:rFonts w:ascii="Times New Roman"/>
          <w:b w:val="false"/>
          <w:i w:val="false"/>
          <w:color w:val="000000"/>
          <w:sz w:val="28"/>
        </w:rPr>
        <w:t xml:space="preserve">
   2005-2007 жылдарға арналған         2007 </w:t>
      </w:r>
      <w:r>
        <w:br/>
      </w:r>
      <w:r>
        <w:rPr>
          <w:rFonts w:ascii="Times New Roman"/>
          <w:b w:val="false"/>
          <w:i w:val="false"/>
          <w:color w:val="000000"/>
          <w:sz w:val="28"/>
        </w:rPr>
        <w:t xml:space="preserve">
   мемлекеттiк бағдарлама (Қазақстан    жж. </w:t>
      </w:r>
      <w:r>
        <w:br/>
      </w:r>
      <w:r>
        <w:rPr>
          <w:rFonts w:ascii="Times New Roman"/>
          <w:b w:val="false"/>
          <w:i w:val="false"/>
          <w:color w:val="000000"/>
          <w:sz w:val="28"/>
        </w:rPr>
        <w:t xml:space="preserve">
   Республикасы Үкiметiнiң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iске асыру жөнiндегi iс-шаралар </w:t>
      </w:r>
      <w:r>
        <w:br/>
      </w:r>
      <w:r>
        <w:rPr>
          <w:rFonts w:ascii="Times New Roman"/>
          <w:b w:val="false"/>
          <w:i w:val="false"/>
          <w:color w:val="000000"/>
          <w:sz w:val="28"/>
        </w:rPr>
        <w:t xml:space="preserve">
   жоспарының 10.16-тармағына сәйкес </w:t>
      </w:r>
      <w:r>
        <w:br/>
      </w:r>
      <w:r>
        <w:rPr>
          <w:rFonts w:ascii="Times New Roman"/>
          <w:b w:val="false"/>
          <w:i w:val="false"/>
          <w:color w:val="000000"/>
          <w:sz w:val="28"/>
        </w:rPr>
        <w:t xml:space="preserve">
   әзiрленуде)*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w:t>
      </w:r>
      <w:r>
        <w:br/>
      </w:r>
      <w:r>
        <w:rPr>
          <w:rFonts w:ascii="Times New Roman"/>
          <w:b w:val="false"/>
          <w:i w:val="false"/>
          <w:color w:val="000000"/>
          <w:sz w:val="28"/>
        </w:rPr>
        <w:t xml:space="preserve">
      0       0        0      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Ғылыми-техникалық бағдарламалар </w:t>
      </w:r>
    </w:p>
    <w:p>
      <w:pPr>
        <w:spacing w:after="0"/>
        <w:ind w:left="0"/>
        <w:jc w:val="both"/>
      </w:pPr>
      <w:r>
        <w:rPr>
          <w:rFonts w:ascii="Times New Roman"/>
          <w:b/>
          <w:i w:val="false"/>
          <w:color w:val="000000"/>
          <w:sz w:val="28"/>
        </w:rPr>
        <w:t xml:space="preserve">              Қазақстан Республикасының Индустрия </w:t>
      </w:r>
      <w:r>
        <w:br/>
      </w:r>
      <w:r>
        <w:rPr>
          <w:rFonts w:ascii="Times New Roman"/>
          <w:b w:val="false"/>
          <w:i w:val="false"/>
          <w:color w:val="000000"/>
          <w:sz w:val="28"/>
        </w:rPr>
        <w:t>
</w:t>
      </w:r>
      <w:r>
        <w:rPr>
          <w:rFonts w:ascii="Times New Roman"/>
          <w:b/>
          <w:i w:val="false"/>
          <w:color w:val="000000"/>
          <w:sz w:val="28"/>
        </w:rPr>
        <w:t xml:space="preserve">                   және сауда министрлігі </w:t>
      </w:r>
      <w:r>
        <w:br/>
      </w:r>
      <w:r>
        <w:rPr>
          <w:rFonts w:ascii="Times New Roman"/>
          <w:b w:val="false"/>
          <w:i w:val="false"/>
          <w:color w:val="000000"/>
          <w:sz w:val="28"/>
        </w:rPr>
        <w:t xml:space="preserve">
Қолданыстағы ғылыми-техникалық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"Машина жасауды дамытудың және      2001-2005 жж. ИСМ </w:t>
      </w:r>
      <w:r>
        <w:br/>
      </w:r>
      <w:r>
        <w:rPr>
          <w:rFonts w:ascii="Times New Roman"/>
          <w:b w:val="false"/>
          <w:i w:val="false"/>
          <w:color w:val="000000"/>
          <w:sz w:val="28"/>
        </w:rPr>
        <w:t xml:space="preserve">
   тиімділігі жоғары машиналар мен </w:t>
      </w:r>
      <w:r>
        <w:br/>
      </w:r>
      <w:r>
        <w:rPr>
          <w:rFonts w:ascii="Times New Roman"/>
          <w:b w:val="false"/>
          <w:i w:val="false"/>
          <w:color w:val="000000"/>
          <w:sz w:val="28"/>
        </w:rPr>
        <w:t xml:space="preserve">
   жабдықтарды жасап шығарудың  </w:t>
      </w:r>
      <w:r>
        <w:br/>
      </w:r>
      <w:r>
        <w:rPr>
          <w:rFonts w:ascii="Times New Roman"/>
          <w:b w:val="false"/>
          <w:i w:val="false"/>
          <w:color w:val="000000"/>
          <w:sz w:val="28"/>
        </w:rPr>
        <w:t xml:space="preserve">
   2001-2005 жылдарға арналған </w:t>
      </w:r>
      <w:r>
        <w:br/>
      </w:r>
      <w:r>
        <w:rPr>
          <w:rFonts w:ascii="Times New Roman"/>
          <w:b w:val="false"/>
          <w:i w:val="false"/>
          <w:color w:val="000000"/>
          <w:sz w:val="28"/>
        </w:rPr>
        <w:t xml:space="preserve">
   ғылыми-техникалық проблемалары" </w:t>
      </w:r>
      <w:r>
        <w:br/>
      </w:r>
      <w:r>
        <w:rPr>
          <w:rFonts w:ascii="Times New Roman"/>
          <w:b w:val="false"/>
          <w:i w:val="false"/>
          <w:color w:val="000000"/>
          <w:sz w:val="28"/>
        </w:rPr>
        <w:t xml:space="preserve">
   республикалық мақсатты </w:t>
      </w:r>
      <w:r>
        <w:br/>
      </w:r>
      <w:r>
        <w:rPr>
          <w:rFonts w:ascii="Times New Roman"/>
          <w:b w:val="false"/>
          <w:i w:val="false"/>
          <w:color w:val="000000"/>
          <w:sz w:val="28"/>
        </w:rPr>
        <w:t xml:space="preserve">
   ғылыми-техникалық бағдарлама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2001 жылғы 16 наурыздағы N 353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"Ақпараттық-телекоммуникациялық     2001-2005 жж. ИСМ </w:t>
      </w:r>
      <w:r>
        <w:br/>
      </w:r>
      <w:r>
        <w:rPr>
          <w:rFonts w:ascii="Times New Roman"/>
          <w:b w:val="false"/>
          <w:i w:val="false"/>
          <w:color w:val="000000"/>
          <w:sz w:val="28"/>
        </w:rPr>
        <w:t xml:space="preserve">
   жүйелер үшін радиоэлектрондық </w:t>
      </w:r>
      <w:r>
        <w:br/>
      </w:r>
      <w:r>
        <w:rPr>
          <w:rFonts w:ascii="Times New Roman"/>
          <w:b w:val="false"/>
          <w:i w:val="false"/>
          <w:color w:val="000000"/>
          <w:sz w:val="28"/>
        </w:rPr>
        <w:t xml:space="preserve">
   проблемалар мен құралдарды әзiрлеу, </w:t>
      </w:r>
      <w:r>
        <w:br/>
      </w:r>
      <w:r>
        <w:rPr>
          <w:rFonts w:ascii="Times New Roman"/>
          <w:b w:val="false"/>
          <w:i w:val="false"/>
          <w:color w:val="000000"/>
          <w:sz w:val="28"/>
        </w:rPr>
        <w:t xml:space="preserve">
   жасау және дамыту" 2001-2005 </w:t>
      </w:r>
      <w:r>
        <w:br/>
      </w:r>
      <w:r>
        <w:rPr>
          <w:rFonts w:ascii="Times New Roman"/>
          <w:b w:val="false"/>
          <w:i w:val="false"/>
          <w:color w:val="000000"/>
          <w:sz w:val="28"/>
        </w:rPr>
        <w:t xml:space="preserve">
   жылдарға арналған республикалық </w:t>
      </w:r>
      <w:r>
        <w:br/>
      </w:r>
      <w:r>
        <w:rPr>
          <w:rFonts w:ascii="Times New Roman"/>
          <w:b w:val="false"/>
          <w:i w:val="false"/>
          <w:color w:val="000000"/>
          <w:sz w:val="28"/>
        </w:rPr>
        <w:t xml:space="preserve">
   мақсатты ғылыми-техникалық </w:t>
      </w:r>
      <w:r>
        <w:br/>
      </w:r>
      <w:r>
        <w:rPr>
          <w:rFonts w:ascii="Times New Roman"/>
          <w:b w:val="false"/>
          <w:i w:val="false"/>
          <w:color w:val="000000"/>
          <w:sz w:val="28"/>
        </w:rPr>
        <w:t xml:space="preserve">
   бағдарлама (Қазақстан Республикасы </w:t>
      </w:r>
      <w:r>
        <w:br/>
      </w:r>
      <w:r>
        <w:rPr>
          <w:rFonts w:ascii="Times New Roman"/>
          <w:b w:val="false"/>
          <w:i w:val="false"/>
          <w:color w:val="000000"/>
          <w:sz w:val="28"/>
        </w:rPr>
        <w:t xml:space="preserve">
   Yкiметiнiң 2000 жылғы 29 </w:t>
      </w:r>
      <w:r>
        <w:br/>
      </w:r>
      <w:r>
        <w:rPr>
          <w:rFonts w:ascii="Times New Roman"/>
          <w:b w:val="false"/>
          <w:i w:val="false"/>
          <w:color w:val="000000"/>
          <w:sz w:val="28"/>
        </w:rPr>
        <w:t>
   желтоқсандағы N 1956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Ақпаратты қорғау саласында ғылыми   2004-         ИСМ </w:t>
      </w:r>
      <w:r>
        <w:br/>
      </w:r>
      <w:r>
        <w:rPr>
          <w:rFonts w:ascii="Times New Roman"/>
          <w:b w:val="false"/>
          <w:i w:val="false"/>
          <w:color w:val="000000"/>
          <w:sz w:val="28"/>
        </w:rPr>
        <w:t xml:space="preserve">
   зерттеулер мен техникалық           2006 </w:t>
      </w:r>
      <w:r>
        <w:br/>
      </w:r>
      <w:r>
        <w:rPr>
          <w:rFonts w:ascii="Times New Roman"/>
          <w:b w:val="false"/>
          <w:i w:val="false"/>
          <w:color w:val="000000"/>
          <w:sz w:val="28"/>
        </w:rPr>
        <w:t xml:space="preserve">
   әзірлемелер жүргізудің 2004-2005     жж. </w:t>
      </w:r>
      <w:r>
        <w:br/>
      </w:r>
      <w:r>
        <w:rPr>
          <w:rFonts w:ascii="Times New Roman"/>
          <w:b w:val="false"/>
          <w:i w:val="false"/>
          <w:color w:val="000000"/>
          <w:sz w:val="28"/>
        </w:rPr>
        <w:t xml:space="preserve">
   жылдарға арналған техникалық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Үкiметiнiң 2004 жылғы </w:t>
      </w:r>
      <w:r>
        <w:br/>
      </w:r>
      <w:r>
        <w:rPr>
          <w:rFonts w:ascii="Times New Roman"/>
          <w:b w:val="false"/>
          <w:i w:val="false"/>
          <w:color w:val="000000"/>
          <w:sz w:val="28"/>
        </w:rPr>
        <w:t>
   16 ақпандағы N 177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"Қазақстан Республикасының          2004-         ИСМ </w:t>
      </w:r>
      <w:r>
        <w:br/>
      </w:r>
      <w:r>
        <w:rPr>
          <w:rFonts w:ascii="Times New Roman"/>
          <w:b w:val="false"/>
          <w:i w:val="false"/>
          <w:color w:val="000000"/>
          <w:sz w:val="28"/>
        </w:rPr>
        <w:t xml:space="preserve">
   тау-кен-металлургия кешенiнiң       2006 </w:t>
      </w:r>
      <w:r>
        <w:br/>
      </w:r>
      <w:r>
        <w:rPr>
          <w:rFonts w:ascii="Times New Roman"/>
          <w:b w:val="false"/>
          <w:i w:val="false"/>
          <w:color w:val="000000"/>
          <w:sz w:val="28"/>
        </w:rPr>
        <w:t xml:space="preserve">
   тұрақты жұмыс iстеуiн және           жж. </w:t>
      </w:r>
      <w:r>
        <w:br/>
      </w:r>
      <w:r>
        <w:rPr>
          <w:rFonts w:ascii="Times New Roman"/>
          <w:b w:val="false"/>
          <w:i w:val="false"/>
          <w:color w:val="000000"/>
          <w:sz w:val="28"/>
        </w:rPr>
        <w:t xml:space="preserve">
   оны дамытудың стратегиялық </w:t>
      </w:r>
      <w:r>
        <w:br/>
      </w:r>
      <w:r>
        <w:rPr>
          <w:rFonts w:ascii="Times New Roman"/>
          <w:b w:val="false"/>
          <w:i w:val="false"/>
          <w:color w:val="000000"/>
          <w:sz w:val="28"/>
        </w:rPr>
        <w:t xml:space="preserve">
   басымдықтарын ғылыми-техникалық </w:t>
      </w:r>
      <w:r>
        <w:br/>
      </w:r>
      <w:r>
        <w:rPr>
          <w:rFonts w:ascii="Times New Roman"/>
          <w:b w:val="false"/>
          <w:i w:val="false"/>
          <w:color w:val="000000"/>
          <w:sz w:val="28"/>
        </w:rPr>
        <w:t xml:space="preserve">
   қамтамасыз ету 2004-2006 жылдарға </w:t>
      </w:r>
      <w:r>
        <w:br/>
      </w:r>
      <w:r>
        <w:rPr>
          <w:rFonts w:ascii="Times New Roman"/>
          <w:b w:val="false"/>
          <w:i w:val="false"/>
          <w:color w:val="000000"/>
          <w:sz w:val="28"/>
        </w:rPr>
        <w:t xml:space="preserve">
   арналған ғылыми-техникалық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Үкiметінiң 2004 </w:t>
      </w:r>
      <w:r>
        <w:br/>
      </w:r>
      <w:r>
        <w:rPr>
          <w:rFonts w:ascii="Times New Roman"/>
          <w:b w:val="false"/>
          <w:i w:val="false"/>
          <w:color w:val="000000"/>
          <w:sz w:val="28"/>
        </w:rPr>
        <w:t xml:space="preserve">
   жылғы 17 ақпандағы N 187 қбпү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1   127,0   130,2   136,7 </w:t>
      </w:r>
    </w:p>
    <w:p>
      <w:pPr>
        <w:spacing w:after="0"/>
        <w:ind w:left="0"/>
        <w:jc w:val="both"/>
      </w:pPr>
      <w:r>
        <w:rPr>
          <w:rFonts w:ascii="Times New Roman"/>
          <w:b w:val="false"/>
          <w:i w:val="false"/>
          <w:color w:val="000000"/>
          <w:sz w:val="28"/>
        </w:rPr>
        <w:t xml:space="preserve">2   140,0   155,0   162,7 </w:t>
      </w:r>
    </w:p>
    <w:p>
      <w:pPr>
        <w:spacing w:after="0"/>
        <w:ind w:left="0"/>
        <w:jc w:val="both"/>
      </w:pPr>
      <w:r>
        <w:rPr>
          <w:rFonts w:ascii="Times New Roman"/>
          <w:b w:val="false"/>
          <w:i w:val="false"/>
          <w:color w:val="000000"/>
          <w:sz w:val="28"/>
        </w:rPr>
        <w:t xml:space="preserve">3   46,1   48,40 </w:t>
      </w:r>
    </w:p>
    <w:p>
      <w:pPr>
        <w:spacing w:after="0"/>
        <w:ind w:left="0"/>
        <w:jc w:val="both"/>
      </w:pPr>
      <w:r>
        <w:rPr>
          <w:rFonts w:ascii="Times New Roman"/>
          <w:b w:val="false"/>
          <w:i w:val="false"/>
          <w:color w:val="000000"/>
          <w:sz w:val="28"/>
        </w:rPr>
        <w:t xml:space="preserve">4   222,6  233,7     244,3            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r>
        <w:br/>
      </w:r>
      <w:r>
        <w:rPr>
          <w:rFonts w:ascii="Times New Roman"/>
          <w:b w:val="false"/>
          <w:i w:val="false"/>
          <w:color w:val="000000"/>
          <w:sz w:val="28"/>
        </w:rPr>
        <w:t xml:space="preserve">
___________________________________ </w:t>
      </w:r>
    </w:p>
    <w:p>
      <w:pPr>
        <w:spacing w:after="0"/>
        <w:ind w:left="0"/>
        <w:jc w:val="both"/>
      </w:pPr>
      <w:r>
        <w:rPr>
          <w:rFonts w:ascii="Times New Roman"/>
          <w:b/>
          <w:i w:val="false"/>
          <w:color w:val="000000"/>
          <w:sz w:val="28"/>
        </w:rPr>
        <w:t xml:space="preserve">   Қазақстан Республикасының Білім және ғылым министрлігі </w:t>
      </w:r>
      <w:r>
        <w:br/>
      </w:r>
      <w:r>
        <w:rPr>
          <w:rFonts w:ascii="Times New Roman"/>
          <w:b w:val="false"/>
          <w:i w:val="false"/>
          <w:color w:val="000000"/>
          <w:sz w:val="28"/>
        </w:rPr>
        <w:t xml:space="preserve">
Қолданыстағы ғылыми-техникалық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2001-2005 жылдарға арналған </w:t>
      </w:r>
      <w:r>
        <w:br/>
      </w:r>
      <w:r>
        <w:rPr>
          <w:rFonts w:ascii="Times New Roman"/>
          <w:b w:val="false"/>
          <w:i w:val="false"/>
          <w:color w:val="000000"/>
          <w:sz w:val="28"/>
        </w:rPr>
        <w:t xml:space="preserve">
   Қазақстан Республикасында           2001-2005 жж. БҒМ </w:t>
      </w:r>
      <w:r>
        <w:br/>
      </w:r>
      <w:r>
        <w:rPr>
          <w:rFonts w:ascii="Times New Roman"/>
          <w:b w:val="false"/>
          <w:i w:val="false"/>
          <w:color w:val="000000"/>
          <w:sz w:val="28"/>
        </w:rPr>
        <w:t xml:space="preserve">
   биотехникалық өнім өндіруді </w:t>
      </w:r>
      <w:r>
        <w:br/>
      </w:r>
      <w:r>
        <w:rPr>
          <w:rFonts w:ascii="Times New Roman"/>
          <w:b w:val="false"/>
          <w:i w:val="false"/>
          <w:color w:val="000000"/>
          <w:sz w:val="28"/>
        </w:rPr>
        <w:t xml:space="preserve">
   ғылыми-техникалық қамтамасыз </w:t>
      </w:r>
      <w:r>
        <w:br/>
      </w:r>
      <w:r>
        <w:rPr>
          <w:rFonts w:ascii="Times New Roman"/>
          <w:b w:val="false"/>
          <w:i w:val="false"/>
          <w:color w:val="000000"/>
          <w:sz w:val="28"/>
        </w:rPr>
        <w:t xml:space="preserve">
   ету және ұйымдастыру" </w:t>
      </w:r>
      <w:r>
        <w:br/>
      </w:r>
      <w:r>
        <w:rPr>
          <w:rFonts w:ascii="Times New Roman"/>
          <w:b w:val="false"/>
          <w:i w:val="false"/>
          <w:color w:val="000000"/>
          <w:sz w:val="28"/>
        </w:rPr>
        <w:t xml:space="preserve">
   республикалық мақсатты </w:t>
      </w:r>
      <w:r>
        <w:br/>
      </w:r>
      <w:r>
        <w:rPr>
          <w:rFonts w:ascii="Times New Roman"/>
          <w:b w:val="false"/>
          <w:i w:val="false"/>
          <w:color w:val="000000"/>
          <w:sz w:val="28"/>
        </w:rPr>
        <w:t xml:space="preserve">
   ғылыми-техникалық бағдарламасы </w:t>
      </w:r>
      <w:r>
        <w:br/>
      </w:r>
      <w:r>
        <w:rPr>
          <w:rFonts w:ascii="Times New Roman"/>
          <w:b w:val="false"/>
          <w:i w:val="false"/>
          <w:color w:val="000000"/>
          <w:sz w:val="28"/>
        </w:rPr>
        <w:t xml:space="preserve">
   (Қазақстан Республикасы Yкiметінің </w:t>
      </w:r>
      <w:r>
        <w:br/>
      </w:r>
      <w:r>
        <w:rPr>
          <w:rFonts w:ascii="Times New Roman"/>
          <w:b w:val="false"/>
          <w:i w:val="false"/>
          <w:color w:val="000000"/>
          <w:sz w:val="28"/>
        </w:rPr>
        <w:t xml:space="preserve">
   2001 жылғы 26 маусымдағы N 871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2  Қазақстан Республикасының           2003-2005 жж. БҒМ </w:t>
      </w:r>
      <w:r>
        <w:br/>
      </w:r>
      <w:r>
        <w:rPr>
          <w:rFonts w:ascii="Times New Roman"/>
          <w:b w:val="false"/>
          <w:i w:val="false"/>
          <w:color w:val="000000"/>
          <w:sz w:val="28"/>
        </w:rPr>
        <w:t xml:space="preserve">
   металлургия кешенiнде төртiншi </w:t>
      </w:r>
      <w:r>
        <w:br/>
      </w:r>
      <w:r>
        <w:rPr>
          <w:rFonts w:ascii="Times New Roman"/>
          <w:b w:val="false"/>
          <w:i w:val="false"/>
          <w:color w:val="000000"/>
          <w:sz w:val="28"/>
        </w:rPr>
        <w:t xml:space="preserve">
   және бесiншi қайта бөлiстердiң </w:t>
      </w:r>
      <w:r>
        <w:br/>
      </w:r>
      <w:r>
        <w:rPr>
          <w:rFonts w:ascii="Times New Roman"/>
          <w:b w:val="false"/>
          <w:i w:val="false"/>
          <w:color w:val="000000"/>
          <w:sz w:val="28"/>
        </w:rPr>
        <w:t xml:space="preserve">
   өндiрiстерiн құруды ғылыми- </w:t>
      </w:r>
      <w:r>
        <w:br/>
      </w:r>
      <w:r>
        <w:rPr>
          <w:rFonts w:ascii="Times New Roman"/>
          <w:b w:val="false"/>
          <w:i w:val="false"/>
          <w:color w:val="000000"/>
          <w:sz w:val="28"/>
        </w:rPr>
        <w:t xml:space="preserve">
   техникалық қамтамасыз етудiң  </w:t>
      </w:r>
      <w:r>
        <w:br/>
      </w:r>
      <w:r>
        <w:rPr>
          <w:rFonts w:ascii="Times New Roman"/>
          <w:b w:val="false"/>
          <w:i w:val="false"/>
          <w:color w:val="000000"/>
          <w:sz w:val="28"/>
        </w:rPr>
        <w:t xml:space="preserve">
   2003-2005 жылдарға арналған </w:t>
      </w:r>
      <w:r>
        <w:br/>
      </w:r>
      <w:r>
        <w:rPr>
          <w:rFonts w:ascii="Times New Roman"/>
          <w:b w:val="false"/>
          <w:i w:val="false"/>
          <w:color w:val="000000"/>
          <w:sz w:val="28"/>
        </w:rPr>
        <w:t xml:space="preserve">
   бағдарламасы (Қазақстан Республикасы </w:t>
      </w:r>
      <w:r>
        <w:br/>
      </w:r>
      <w:r>
        <w:rPr>
          <w:rFonts w:ascii="Times New Roman"/>
          <w:b w:val="false"/>
          <w:i w:val="false"/>
          <w:color w:val="000000"/>
          <w:sz w:val="28"/>
        </w:rPr>
        <w:t xml:space="preserve">
   Үкіметінің 2003 жылғы 13 наурыздағы </w:t>
      </w:r>
      <w:r>
        <w:br/>
      </w:r>
      <w:r>
        <w:rPr>
          <w:rFonts w:ascii="Times New Roman"/>
          <w:b w:val="false"/>
          <w:i w:val="false"/>
          <w:color w:val="000000"/>
          <w:sz w:val="28"/>
        </w:rPr>
        <w:t>
   N 243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Инновациялық өндiрiстердi           2003-2005 жж. БҒМ </w:t>
      </w:r>
      <w:r>
        <w:br/>
      </w:r>
      <w:r>
        <w:rPr>
          <w:rFonts w:ascii="Times New Roman"/>
          <w:b w:val="false"/>
          <w:i w:val="false"/>
          <w:color w:val="000000"/>
          <w:sz w:val="28"/>
        </w:rPr>
        <w:t xml:space="preserve">
   ғылыми-техникалық қамтамасыз </w:t>
      </w:r>
      <w:r>
        <w:br/>
      </w:r>
      <w:r>
        <w:rPr>
          <w:rFonts w:ascii="Times New Roman"/>
          <w:b w:val="false"/>
          <w:i w:val="false"/>
          <w:color w:val="000000"/>
          <w:sz w:val="28"/>
        </w:rPr>
        <w:t xml:space="preserve">
   етудiң 2002-2005 жылдарға арналған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2003 жылғы </w:t>
      </w:r>
      <w:r>
        <w:br/>
      </w:r>
      <w:r>
        <w:rPr>
          <w:rFonts w:ascii="Times New Roman"/>
          <w:b w:val="false"/>
          <w:i w:val="false"/>
          <w:color w:val="000000"/>
          <w:sz w:val="28"/>
        </w:rPr>
        <w:t>
   18 наурыздағы N 263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2002-2006 жылдарға арналған         2003-2006 жж. БҒМ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фармацевтика өнеркәсiбiн дамыту </w:t>
      </w:r>
      <w:r>
        <w:br/>
      </w:r>
      <w:r>
        <w:rPr>
          <w:rFonts w:ascii="Times New Roman"/>
          <w:b w:val="false"/>
          <w:i w:val="false"/>
          <w:color w:val="000000"/>
          <w:sz w:val="28"/>
        </w:rPr>
        <w:t xml:space="preserve">
   үшін бірегей фитопрепараттарды </w:t>
      </w:r>
      <w:r>
        <w:br/>
      </w:r>
      <w:r>
        <w:rPr>
          <w:rFonts w:ascii="Times New Roman"/>
          <w:b w:val="false"/>
          <w:i w:val="false"/>
          <w:color w:val="000000"/>
          <w:sz w:val="28"/>
        </w:rPr>
        <w:t xml:space="preserve">
   әзiрлеу және өндiрiске енгізу </w:t>
      </w:r>
      <w:r>
        <w:br/>
      </w:r>
      <w:r>
        <w:rPr>
          <w:rFonts w:ascii="Times New Roman"/>
          <w:b w:val="false"/>
          <w:i w:val="false"/>
          <w:color w:val="000000"/>
          <w:sz w:val="28"/>
        </w:rPr>
        <w:t xml:space="preserve">
   республикалық ғылыми-техникалық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Үкiметiнiң 2001 жылғы </w:t>
      </w:r>
      <w:r>
        <w:br/>
      </w:r>
      <w:r>
        <w:rPr>
          <w:rFonts w:ascii="Times New Roman"/>
          <w:b w:val="false"/>
          <w:i w:val="false"/>
          <w:color w:val="000000"/>
          <w:sz w:val="28"/>
        </w:rPr>
        <w:t>
   24 шiлдедегі N 996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Степногор қаласында "Прогресс"      2003-2005 жж. БҒМ </w:t>
      </w:r>
      <w:r>
        <w:br/>
      </w:r>
      <w:r>
        <w:rPr>
          <w:rFonts w:ascii="Times New Roman"/>
          <w:b w:val="false"/>
          <w:i w:val="false"/>
          <w:color w:val="000000"/>
          <w:sz w:val="28"/>
        </w:rPr>
        <w:t xml:space="preserve">
   ғылыми-өндiрiстік бiрлестiгінiң </w:t>
      </w:r>
      <w:r>
        <w:br/>
      </w:r>
      <w:r>
        <w:rPr>
          <w:rFonts w:ascii="Times New Roman"/>
          <w:b w:val="false"/>
          <w:i w:val="false"/>
          <w:color w:val="000000"/>
          <w:sz w:val="28"/>
        </w:rPr>
        <w:t xml:space="preserve">
   техника паркi ашық акционерлiк </w:t>
      </w:r>
      <w:r>
        <w:br/>
      </w:r>
      <w:r>
        <w:rPr>
          <w:rFonts w:ascii="Times New Roman"/>
          <w:b w:val="false"/>
          <w:i w:val="false"/>
          <w:color w:val="000000"/>
          <w:sz w:val="28"/>
        </w:rPr>
        <w:t xml:space="preserve">
   қоғамының биотехнологиялық </w:t>
      </w:r>
      <w:r>
        <w:br/>
      </w:r>
      <w:r>
        <w:rPr>
          <w:rFonts w:ascii="Times New Roman"/>
          <w:b w:val="false"/>
          <w:i w:val="false"/>
          <w:color w:val="000000"/>
          <w:sz w:val="28"/>
        </w:rPr>
        <w:t xml:space="preserve">
   өндiрiстi қалыптастырудың және </w:t>
      </w:r>
      <w:r>
        <w:br/>
      </w:r>
      <w:r>
        <w:rPr>
          <w:rFonts w:ascii="Times New Roman"/>
          <w:b w:val="false"/>
          <w:i w:val="false"/>
          <w:color w:val="000000"/>
          <w:sz w:val="28"/>
        </w:rPr>
        <w:t xml:space="preserve">
   дамытудың 2003-2005 жылдарға </w:t>
      </w:r>
      <w:r>
        <w:br/>
      </w:r>
      <w:r>
        <w:rPr>
          <w:rFonts w:ascii="Times New Roman"/>
          <w:b w:val="false"/>
          <w:i w:val="false"/>
          <w:color w:val="000000"/>
          <w:sz w:val="28"/>
        </w:rPr>
        <w:t xml:space="preserve">
   арналған бағдарламасы (Қазақстан </w:t>
      </w:r>
      <w:r>
        <w:br/>
      </w:r>
      <w:r>
        <w:rPr>
          <w:rFonts w:ascii="Times New Roman"/>
          <w:b w:val="false"/>
          <w:i w:val="false"/>
          <w:color w:val="000000"/>
          <w:sz w:val="28"/>
        </w:rPr>
        <w:t xml:space="preserve">
   Республикасы Yкiметiнiң 2003 </w:t>
      </w:r>
      <w:r>
        <w:br/>
      </w:r>
      <w:r>
        <w:rPr>
          <w:rFonts w:ascii="Times New Roman"/>
          <w:b w:val="false"/>
          <w:i w:val="false"/>
          <w:color w:val="000000"/>
          <w:sz w:val="28"/>
        </w:rPr>
        <w:t>
   жылғы 20 наурыздағы N 277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"Қазақстан Республикасының          2004-         БҒМ, </w:t>
      </w:r>
      <w:r>
        <w:br/>
      </w:r>
      <w:r>
        <w:rPr>
          <w:rFonts w:ascii="Times New Roman"/>
          <w:b w:val="false"/>
          <w:i w:val="false"/>
          <w:color w:val="000000"/>
          <w:sz w:val="28"/>
        </w:rPr>
        <w:t xml:space="preserve">
   ғарыштық мониторингінің ұлттық      2006          ККМ </w:t>
      </w:r>
      <w:r>
        <w:br/>
      </w:r>
      <w:r>
        <w:rPr>
          <w:rFonts w:ascii="Times New Roman"/>
          <w:b w:val="false"/>
          <w:i w:val="false"/>
          <w:color w:val="000000"/>
          <w:sz w:val="28"/>
        </w:rPr>
        <w:t xml:space="preserve">
   жүйесi" 2004-2006 жылдарға           жж. </w:t>
      </w:r>
      <w:r>
        <w:br/>
      </w:r>
      <w:r>
        <w:rPr>
          <w:rFonts w:ascii="Times New Roman"/>
          <w:b w:val="false"/>
          <w:i w:val="false"/>
          <w:color w:val="000000"/>
          <w:sz w:val="28"/>
        </w:rPr>
        <w:t xml:space="preserve">
   арналған ғылыми-техникалық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w:t>
      </w:r>
      <w:r>
        <w:br/>
      </w:r>
      <w:r>
        <w:rPr>
          <w:rFonts w:ascii="Times New Roman"/>
          <w:b w:val="false"/>
          <w:i w:val="false"/>
          <w:color w:val="000000"/>
          <w:sz w:val="28"/>
        </w:rPr>
        <w:t xml:space="preserve">
   2004 жылғы 6 ақпандағы N </w:t>
      </w:r>
      <w:r>
        <w:br/>
      </w:r>
      <w:r>
        <w:rPr>
          <w:rFonts w:ascii="Times New Roman"/>
          <w:b w:val="false"/>
          <w:i w:val="false"/>
          <w:color w:val="000000"/>
          <w:sz w:val="28"/>
        </w:rPr>
        <w:t>
   147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Қазақстан Республикасының           2004-         БҒМ </w:t>
      </w:r>
      <w:r>
        <w:br/>
      </w:r>
      <w:r>
        <w:rPr>
          <w:rFonts w:ascii="Times New Roman"/>
          <w:b w:val="false"/>
          <w:i w:val="false"/>
          <w:color w:val="000000"/>
          <w:sz w:val="28"/>
        </w:rPr>
        <w:t xml:space="preserve">
   биологиялық қауiпсiздiгі үшiн       2006 </w:t>
      </w:r>
      <w:r>
        <w:br/>
      </w:r>
      <w:r>
        <w:rPr>
          <w:rFonts w:ascii="Times New Roman"/>
          <w:b w:val="false"/>
          <w:i w:val="false"/>
          <w:color w:val="000000"/>
          <w:sz w:val="28"/>
        </w:rPr>
        <w:t xml:space="preserve">
   өсiмдiктер мен жануарлардың аса      жж. </w:t>
      </w:r>
      <w:r>
        <w:br/>
      </w:r>
      <w:r>
        <w:rPr>
          <w:rFonts w:ascii="Times New Roman"/>
          <w:b w:val="false"/>
          <w:i w:val="false"/>
          <w:color w:val="000000"/>
          <w:sz w:val="28"/>
        </w:rPr>
        <w:t xml:space="preserve">
   қауiптi инфекциялары қоздырғышта. </w:t>
      </w:r>
      <w:r>
        <w:br/>
      </w:r>
      <w:r>
        <w:rPr>
          <w:rFonts w:ascii="Times New Roman"/>
          <w:b w:val="false"/>
          <w:i w:val="false"/>
          <w:color w:val="000000"/>
          <w:sz w:val="28"/>
        </w:rPr>
        <w:t xml:space="preserve">
   рының мониторингін және </w:t>
      </w:r>
      <w:r>
        <w:br/>
      </w:r>
      <w:r>
        <w:rPr>
          <w:rFonts w:ascii="Times New Roman"/>
          <w:b w:val="false"/>
          <w:i w:val="false"/>
          <w:color w:val="000000"/>
          <w:sz w:val="28"/>
        </w:rPr>
        <w:t xml:space="preserve">
   генетикалық ғылыми-техникалық </w:t>
      </w:r>
      <w:r>
        <w:br/>
      </w:r>
      <w:r>
        <w:rPr>
          <w:rFonts w:ascii="Times New Roman"/>
          <w:b w:val="false"/>
          <w:i w:val="false"/>
          <w:color w:val="000000"/>
          <w:sz w:val="28"/>
        </w:rPr>
        <w:t xml:space="preserve">
   қамтамасыз ету 2004-2006 жылдарға </w:t>
      </w:r>
      <w:r>
        <w:br/>
      </w:r>
      <w:r>
        <w:rPr>
          <w:rFonts w:ascii="Times New Roman"/>
          <w:b w:val="false"/>
          <w:i w:val="false"/>
          <w:color w:val="000000"/>
          <w:sz w:val="28"/>
        </w:rPr>
        <w:t xml:space="preserve">
   apналған ғылыми-техникалық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Үкiметінiң 2004 жылғы </w:t>
      </w:r>
      <w:r>
        <w:br/>
      </w:r>
      <w:r>
        <w:rPr>
          <w:rFonts w:ascii="Times New Roman"/>
          <w:b w:val="false"/>
          <w:i w:val="false"/>
          <w:color w:val="000000"/>
          <w:sz w:val="28"/>
        </w:rPr>
        <w:t>
   4 ақпандағы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1   138,0   142,5   144,8 </w:t>
      </w:r>
    </w:p>
    <w:p>
      <w:pPr>
        <w:spacing w:after="0"/>
        <w:ind w:left="0"/>
        <w:jc w:val="both"/>
      </w:pPr>
      <w:r>
        <w:rPr>
          <w:rFonts w:ascii="Times New Roman"/>
          <w:b w:val="false"/>
          <w:i w:val="false"/>
          <w:color w:val="000000"/>
          <w:sz w:val="28"/>
        </w:rPr>
        <w:t xml:space="preserve">2   70,0    74,9    78,6 </w:t>
      </w:r>
    </w:p>
    <w:p>
      <w:pPr>
        <w:spacing w:after="0"/>
        <w:ind w:left="0"/>
        <w:jc w:val="both"/>
      </w:pPr>
      <w:r>
        <w:rPr>
          <w:rFonts w:ascii="Times New Roman"/>
          <w:b w:val="false"/>
          <w:i w:val="false"/>
          <w:color w:val="000000"/>
          <w:sz w:val="28"/>
        </w:rPr>
        <w:t xml:space="preserve">3   169,0   184,0   192,5 </w:t>
      </w:r>
    </w:p>
    <w:p>
      <w:pPr>
        <w:spacing w:after="0"/>
        <w:ind w:left="0"/>
        <w:jc w:val="both"/>
      </w:pPr>
      <w:r>
        <w:rPr>
          <w:rFonts w:ascii="Times New Roman"/>
          <w:b w:val="false"/>
          <w:i w:val="false"/>
          <w:color w:val="000000"/>
          <w:sz w:val="28"/>
        </w:rPr>
        <w:t xml:space="preserve">4   102,0   110,0   115,4   120,5 </w:t>
      </w:r>
    </w:p>
    <w:p>
      <w:pPr>
        <w:spacing w:after="0"/>
        <w:ind w:left="0"/>
        <w:jc w:val="both"/>
      </w:pPr>
      <w:r>
        <w:rPr>
          <w:rFonts w:ascii="Times New Roman"/>
          <w:b w:val="false"/>
          <w:i w:val="false"/>
          <w:color w:val="000000"/>
          <w:sz w:val="28"/>
        </w:rPr>
        <w:t xml:space="preserve">5   150,0   200,0   210,0 </w:t>
      </w:r>
    </w:p>
    <w:p>
      <w:pPr>
        <w:spacing w:after="0"/>
        <w:ind w:left="0"/>
        <w:jc w:val="both"/>
      </w:pPr>
      <w:r>
        <w:rPr>
          <w:rFonts w:ascii="Times New Roman"/>
          <w:b w:val="false"/>
          <w:i w:val="false"/>
          <w:color w:val="000000"/>
          <w:sz w:val="28"/>
        </w:rPr>
        <w:t xml:space="preserve">6   67,3   68,7     69,9 </w:t>
      </w:r>
    </w:p>
    <w:p>
      <w:pPr>
        <w:spacing w:after="0"/>
        <w:ind w:left="0"/>
        <w:jc w:val="both"/>
      </w:pPr>
      <w:r>
        <w:rPr>
          <w:rFonts w:ascii="Times New Roman"/>
          <w:b w:val="false"/>
          <w:i w:val="false"/>
          <w:color w:val="000000"/>
          <w:sz w:val="28"/>
        </w:rPr>
        <w:t xml:space="preserve">7   60,0   61,4     62,6           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w:t>
      </w:r>
    </w:p>
    <w:p>
      <w:pPr>
        <w:spacing w:after="0"/>
        <w:ind w:left="0"/>
        <w:jc w:val="both"/>
      </w:pPr>
      <w:r>
        <w:rPr>
          <w:rFonts w:ascii="Times New Roman"/>
          <w:b w:val="false"/>
          <w:i w:val="false"/>
          <w:color w:val="000000"/>
          <w:sz w:val="28"/>
        </w:rPr>
        <w:t xml:space="preserve">6 </w:t>
      </w:r>
    </w:p>
    <w:p>
      <w:pPr>
        <w:spacing w:after="0"/>
        <w:ind w:left="0"/>
        <w:jc w:val="both"/>
      </w:pPr>
      <w:r>
        <w:rPr>
          <w:rFonts w:ascii="Times New Roman"/>
          <w:b w:val="false"/>
          <w:i w:val="false"/>
          <w:color w:val="000000"/>
          <w:sz w:val="28"/>
        </w:rPr>
        <w:t xml:space="preserve">7            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Ескерту: * - қаржыландыру көлемi тиiстi жылдың бюджеттерiн қалыптастыру кезiнде айқындалатын бағдарламалар белгіленген. </w:t>
      </w:r>
    </w:p>
    <w:p>
      <w:pPr>
        <w:spacing w:after="0"/>
        <w:ind w:left="0"/>
        <w:jc w:val="both"/>
      </w:pPr>
      <w:r>
        <w:rPr>
          <w:rFonts w:ascii="Times New Roman"/>
          <w:b/>
          <w:i w:val="false"/>
          <w:color w:val="000000"/>
          <w:sz w:val="28"/>
        </w:rPr>
        <w:t xml:space="preserve">           Қазақстан Республикасының Энергетика және </w:t>
      </w:r>
      <w:r>
        <w:br/>
      </w:r>
      <w:r>
        <w:rPr>
          <w:rFonts w:ascii="Times New Roman"/>
          <w:b w:val="false"/>
          <w:i w:val="false"/>
          <w:color w:val="000000"/>
          <w:sz w:val="28"/>
        </w:rPr>
        <w:t>
</w:t>
      </w:r>
      <w:r>
        <w:rPr>
          <w:rFonts w:ascii="Times New Roman"/>
          <w:b/>
          <w:i w:val="false"/>
          <w:color w:val="000000"/>
          <w:sz w:val="28"/>
        </w:rPr>
        <w:t xml:space="preserve">               минералдық ресурстар министрлігі </w:t>
      </w:r>
      <w:r>
        <w:br/>
      </w:r>
      <w:r>
        <w:rPr>
          <w:rFonts w:ascii="Times New Roman"/>
          <w:b w:val="false"/>
          <w:i w:val="false"/>
          <w:color w:val="000000"/>
          <w:sz w:val="28"/>
        </w:rPr>
        <w:t xml:space="preserve">
Әзiрленетiн ғылыми-техникалық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Республикасындағы атом    2004-2008 жж. ЭМРМ </w:t>
      </w:r>
      <w:r>
        <w:br/>
      </w:r>
      <w:r>
        <w:rPr>
          <w:rFonts w:ascii="Times New Roman"/>
          <w:b w:val="false"/>
          <w:i w:val="false"/>
          <w:color w:val="000000"/>
          <w:sz w:val="28"/>
        </w:rPr>
        <w:t xml:space="preserve">
   энергетикасын дамытудың 2004-2008 </w:t>
      </w:r>
      <w:r>
        <w:br/>
      </w:r>
      <w:r>
        <w:rPr>
          <w:rFonts w:ascii="Times New Roman"/>
          <w:b w:val="false"/>
          <w:i w:val="false"/>
          <w:color w:val="000000"/>
          <w:sz w:val="28"/>
        </w:rPr>
        <w:t xml:space="preserve">
   жылдарға арналған ғылыми-техникалық </w:t>
      </w:r>
      <w:r>
        <w:br/>
      </w:r>
      <w:r>
        <w:rPr>
          <w:rFonts w:ascii="Times New Roman"/>
          <w:b w:val="false"/>
          <w:i w:val="false"/>
          <w:color w:val="000000"/>
          <w:sz w:val="28"/>
        </w:rPr>
        <w:t xml:space="preserve">
   бағдарламасы (Қазақстан </w:t>
      </w:r>
      <w:r>
        <w:br/>
      </w:r>
      <w:r>
        <w:rPr>
          <w:rFonts w:ascii="Times New Roman"/>
          <w:b w:val="false"/>
          <w:i w:val="false"/>
          <w:color w:val="000000"/>
          <w:sz w:val="28"/>
        </w:rPr>
        <w:t xml:space="preserve">
   Республикасы Yкiметiнiң 2003-2006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іске асыру жөнiндегі іс-шаралар </w:t>
      </w:r>
      <w:r>
        <w:br/>
      </w:r>
      <w:r>
        <w:rPr>
          <w:rFonts w:ascii="Times New Roman"/>
          <w:b w:val="false"/>
          <w:i w:val="false"/>
          <w:color w:val="000000"/>
          <w:sz w:val="28"/>
        </w:rPr>
        <w:t xml:space="preserve">
   жоспары жобасының 2.6.5-тармағына </w:t>
      </w:r>
      <w:r>
        <w:br/>
      </w:r>
      <w:r>
        <w:rPr>
          <w:rFonts w:ascii="Times New Roman"/>
          <w:b w:val="false"/>
          <w:i w:val="false"/>
          <w:color w:val="000000"/>
          <w:sz w:val="28"/>
        </w:rPr>
        <w:t xml:space="preserve">
   сәйкес әзiрленуде)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1           498,0   522,90  546,40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13      14      15      16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Құпиялық режимді сақтауды талап ететін бағдарламалар (Қосымша құпия)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926 қаулысымен      </w:t>
      </w:r>
      <w:r>
        <w:br/>
      </w:r>
      <w:r>
        <w:rPr>
          <w:rFonts w:ascii="Times New Roman"/>
          <w:b w:val="false"/>
          <w:i w:val="false"/>
          <w:color w:val="000000"/>
          <w:sz w:val="28"/>
        </w:rPr>
        <w:t xml:space="preserve">
бекітілген        </w:t>
      </w:r>
    </w:p>
    <w:bookmarkStart w:name="z85" w:id="85"/>
    <w:p>
      <w:pPr>
        <w:spacing w:after="0"/>
        <w:ind w:left="0"/>
        <w:jc w:val="left"/>
      </w:pPr>
      <w:r>
        <w:rPr>
          <w:rFonts w:ascii="Times New Roman"/>
          <w:b/>
          <w:i w:val="false"/>
          <w:color w:val="000000"/>
        </w:rPr>
        <w:t xml:space="preserve"> 
  3-бөлім. Қолданыстағы және әзірленетін мемлекеттік </w:t>
      </w:r>
      <w:r>
        <w:br/>
      </w:r>
      <w:r>
        <w:rPr>
          <w:rFonts w:ascii="Times New Roman"/>
          <w:b/>
          <w:i w:val="false"/>
          <w:color w:val="000000"/>
        </w:rPr>
        <w:t xml:space="preserve">
және салалық (секторалдық) бағдарламалар бөлінісіндегі </w:t>
      </w:r>
      <w:r>
        <w:br/>
      </w:r>
      <w:r>
        <w:rPr>
          <w:rFonts w:ascii="Times New Roman"/>
          <w:b/>
          <w:i w:val="false"/>
          <w:color w:val="000000"/>
        </w:rPr>
        <w:t xml:space="preserve">
2004-2006 жылдарға арналған инвестициялық жобалардың </w:t>
      </w:r>
      <w:r>
        <w:br/>
      </w:r>
      <w:r>
        <w:rPr>
          <w:rFonts w:ascii="Times New Roman"/>
          <w:b/>
          <w:i w:val="false"/>
          <w:color w:val="000000"/>
        </w:rPr>
        <w:t xml:space="preserve">
тізбесі </w:t>
      </w:r>
    </w:p>
    <w:bookmarkEnd w:id="85"/>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3-бөлімге өзгеріс енгізілді - ҚР Үкіметінің 2004.04.10. N 402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3-бөлімге өзгеріс енгізілді - ҚР Үкіметінің 2004.04.13. N 408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3-бөлімге өзгеріс енгізілді - ҚР Үкіметінің 2004.05.24.  </w:t>
      </w:r>
      <w:r>
        <w:rPr>
          <w:rFonts w:ascii="Times New Roman"/>
          <w:b w:val="false"/>
          <w:i w:val="false"/>
          <w:color w:val="000000"/>
          <w:sz w:val="28"/>
        </w:rPr>
        <w:t xml:space="preserve">N 578 </w:t>
      </w:r>
      <w:r>
        <w:rPr>
          <w:rFonts w:ascii="Times New Roman"/>
          <w:b w:val="false"/>
          <w:i w:val="false"/>
          <w:color w:val="ff0000"/>
          <w:sz w:val="28"/>
        </w:rPr>
        <w:t xml:space="preserve">, 2006.01.13.  </w:t>
      </w:r>
      <w:r>
        <w:rPr>
          <w:rFonts w:ascii="Times New Roman"/>
          <w:b w:val="false"/>
          <w:i w:val="false"/>
          <w:color w:val="000000"/>
          <w:sz w:val="28"/>
        </w:rPr>
        <w:t xml:space="preserve">N 38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Астана-2003 </w:t>
      </w:r>
    </w:p>
    <w:p>
      <w:pPr>
        <w:spacing w:after="0"/>
        <w:ind w:left="0"/>
        <w:jc w:val="left"/>
      </w:pPr>
      <w:r>
        <w:rPr>
          <w:rFonts w:ascii="Times New Roman"/>
          <w:b/>
          <w:i w:val="false"/>
          <w:color w:val="000000"/>
        </w:rPr>
        <w:t xml:space="preserve"> 2004-2006 жылдарға арналған республикалық </w:t>
      </w:r>
      <w:r>
        <w:br/>
      </w:r>
      <w:r>
        <w:rPr>
          <w:rFonts w:ascii="Times New Roman"/>
          <w:b/>
          <w:i w:val="false"/>
          <w:color w:val="000000"/>
        </w:rPr>
        <w:t xml:space="preserve">
инвестициялық жобалардың тізбесі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Жобаның   |Атқа. |Іске  |Жал.|2004 |   Болжам        |2006  </w:t>
      </w:r>
      <w:r>
        <w:br/>
      </w:r>
      <w:r>
        <w:rPr>
          <w:rFonts w:ascii="Times New Roman"/>
          <w:b w:val="false"/>
          <w:i w:val="false"/>
          <w:color w:val="000000"/>
          <w:sz w:val="28"/>
        </w:rPr>
        <w:t xml:space="preserve">
    |   атауы     |рушы  |асыру |пы  |жылға|_________________|жыл. </w:t>
      </w:r>
      <w:r>
        <w:br/>
      </w:r>
      <w:r>
        <w:rPr>
          <w:rFonts w:ascii="Times New Roman"/>
          <w:b w:val="false"/>
          <w:i w:val="false"/>
          <w:color w:val="000000"/>
          <w:sz w:val="28"/>
        </w:rPr>
        <w:t xml:space="preserve">
    |             |агент.|кезеңі|құны|дейін|2004 |2005 |2006 |дан </w:t>
      </w:r>
      <w:r>
        <w:br/>
      </w:r>
      <w:r>
        <w:rPr>
          <w:rFonts w:ascii="Times New Roman"/>
          <w:b w:val="false"/>
          <w:i w:val="false"/>
          <w:color w:val="000000"/>
          <w:sz w:val="28"/>
        </w:rPr>
        <w:t xml:space="preserve">
    |             |тік   |      |    |     |жыл  |жыл  |жыл  |кейін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"Астананың гүлденуі - Қазақстанның гүлденуі" </w:t>
      </w:r>
      <w:r>
        <w:br/>
      </w:r>
      <w:r>
        <w:rPr>
          <w:rFonts w:ascii="Times New Roman"/>
          <w:b w:val="false"/>
          <w:i w:val="false"/>
          <w:color w:val="000000"/>
          <w:sz w:val="28"/>
        </w:rPr>
        <w:t>
</w:t>
      </w:r>
      <w:r>
        <w:rPr>
          <w:rFonts w:ascii="Times New Roman"/>
          <w:b/>
          <w:i w:val="false"/>
          <w:color w:val="000000"/>
          <w:sz w:val="28"/>
        </w:rPr>
        <w:t xml:space="preserve">мемлекеттік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СІМ          3396,97 </w:t>
      </w:r>
      <w:r>
        <w:br/>
      </w:r>
      <w:r>
        <w:rPr>
          <w:rFonts w:ascii="Times New Roman"/>
          <w:b w:val="false"/>
          <w:i w:val="false"/>
          <w:color w:val="000000"/>
          <w:sz w:val="28"/>
        </w:rPr>
        <w:t xml:space="preserve">
    Республикасы                      3003,00 </w:t>
      </w:r>
      <w:r>
        <w:br/>
      </w:r>
      <w:r>
        <w:rPr>
          <w:rFonts w:ascii="Times New Roman"/>
          <w:b w:val="false"/>
          <w:i w:val="false"/>
          <w:color w:val="000000"/>
          <w:sz w:val="28"/>
        </w:rPr>
        <w:t xml:space="preserve">
    Сыртқы iстер                             393,97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нiң ғимаратын         2001-2004 </w:t>
      </w:r>
      <w:r>
        <w:br/>
      </w:r>
      <w:r>
        <w:rPr>
          <w:rFonts w:ascii="Times New Roman"/>
          <w:b w:val="false"/>
          <w:i w:val="false"/>
          <w:color w:val="000000"/>
          <w:sz w:val="28"/>
        </w:rPr>
        <w:t xml:space="preserve">
    салу </w:t>
      </w:r>
      <w:r>
        <w:br/>
      </w:r>
      <w:r>
        <w:rPr>
          <w:rFonts w:ascii="Times New Roman"/>
          <w:b w:val="false"/>
          <w:i w:val="false"/>
          <w:color w:val="000000"/>
          <w:sz w:val="28"/>
        </w:rPr>
        <w:t xml:space="preserve">
  2 Астана         СІМ          2921,38 </w:t>
      </w:r>
      <w:r>
        <w:br/>
      </w:r>
      <w:r>
        <w:rPr>
          <w:rFonts w:ascii="Times New Roman"/>
          <w:b w:val="false"/>
          <w:i w:val="false"/>
          <w:color w:val="000000"/>
          <w:sz w:val="28"/>
        </w:rPr>
        <w:t xml:space="preserve">
    қаласындағы                       1171,62 </w:t>
      </w:r>
      <w:r>
        <w:br/>
      </w:r>
      <w:r>
        <w:rPr>
          <w:rFonts w:ascii="Times New Roman"/>
          <w:b w:val="false"/>
          <w:i w:val="false"/>
          <w:color w:val="000000"/>
          <w:sz w:val="28"/>
        </w:rPr>
        <w:t xml:space="preserve">
    Дипломатиялық                           1749,76 </w:t>
      </w:r>
      <w:r>
        <w:br/>
      </w:r>
      <w:r>
        <w:rPr>
          <w:rFonts w:ascii="Times New Roman"/>
          <w:b w:val="false"/>
          <w:i w:val="false"/>
          <w:color w:val="000000"/>
          <w:sz w:val="28"/>
        </w:rPr>
        <w:t xml:space="preserve">
    қалашыққа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салу                  2001-2004 </w:t>
      </w:r>
      <w:r>
        <w:br/>
      </w:r>
      <w:r>
        <w:rPr>
          <w:rFonts w:ascii="Times New Roman"/>
          <w:b w:val="false"/>
          <w:i w:val="false"/>
          <w:color w:val="000000"/>
          <w:sz w:val="28"/>
        </w:rPr>
        <w:t xml:space="preserve">
  3 Астана         СІМ          3699,46 </w:t>
      </w:r>
      <w:r>
        <w:br/>
      </w:r>
      <w:r>
        <w:rPr>
          <w:rFonts w:ascii="Times New Roman"/>
          <w:b w:val="false"/>
          <w:i w:val="false"/>
          <w:color w:val="000000"/>
          <w:sz w:val="28"/>
        </w:rPr>
        <w:t xml:space="preserve">
    қаласындағы           2001-2004   3000,00 </w:t>
      </w:r>
      <w:r>
        <w:br/>
      </w:r>
      <w:r>
        <w:rPr>
          <w:rFonts w:ascii="Times New Roman"/>
          <w:b w:val="false"/>
          <w:i w:val="false"/>
          <w:color w:val="000000"/>
          <w:sz w:val="28"/>
        </w:rPr>
        <w:t xml:space="preserve">
    Дипломатиялық                           699,46 </w:t>
      </w:r>
      <w:r>
        <w:br/>
      </w:r>
      <w:r>
        <w:rPr>
          <w:rFonts w:ascii="Times New Roman"/>
          <w:b w:val="false"/>
          <w:i w:val="false"/>
          <w:color w:val="000000"/>
          <w:sz w:val="28"/>
        </w:rPr>
        <w:t xml:space="preserve">
    қалашықтың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желiлерi </w:t>
      </w:r>
      <w:r>
        <w:br/>
      </w:r>
      <w:r>
        <w:rPr>
          <w:rFonts w:ascii="Times New Roman"/>
          <w:b w:val="false"/>
          <w:i w:val="false"/>
          <w:color w:val="000000"/>
          <w:sz w:val="28"/>
        </w:rPr>
        <w:t xml:space="preserve">
    мен инфрақұры. </w:t>
      </w:r>
      <w:r>
        <w:br/>
      </w:r>
      <w:r>
        <w:rPr>
          <w:rFonts w:ascii="Times New Roman"/>
          <w:b w:val="false"/>
          <w:i w:val="false"/>
          <w:color w:val="000000"/>
          <w:sz w:val="28"/>
        </w:rPr>
        <w:t xml:space="preserve">
    лымын салу </w:t>
      </w:r>
      <w:r>
        <w:br/>
      </w:r>
      <w:r>
        <w:rPr>
          <w:rFonts w:ascii="Times New Roman"/>
          <w:b w:val="false"/>
          <w:i w:val="false"/>
          <w:color w:val="000000"/>
          <w:sz w:val="28"/>
        </w:rPr>
        <w:t xml:space="preserve">
  4 Астана         ДСМ          1800,00 </w:t>
      </w:r>
      <w:r>
        <w:br/>
      </w:r>
      <w:r>
        <w:rPr>
          <w:rFonts w:ascii="Times New Roman"/>
          <w:b w:val="false"/>
          <w:i w:val="false"/>
          <w:color w:val="000000"/>
          <w:sz w:val="28"/>
        </w:rPr>
        <w:t xml:space="preserve">
    қаласында 350         2003-2005   54,00 700,00 </w:t>
      </w:r>
      <w:r>
        <w:br/>
      </w:r>
      <w:r>
        <w:rPr>
          <w:rFonts w:ascii="Times New Roman"/>
          <w:b w:val="false"/>
          <w:i w:val="false"/>
          <w:color w:val="000000"/>
          <w:sz w:val="28"/>
        </w:rPr>
        <w:t xml:space="preserve">
    төсек/ауысымда                                1046,00 </w:t>
      </w:r>
      <w:r>
        <w:br/>
      </w:r>
      <w:r>
        <w:rPr>
          <w:rFonts w:ascii="Times New Roman"/>
          <w:b w:val="false"/>
          <w:i w:val="false"/>
          <w:color w:val="000000"/>
          <w:sz w:val="28"/>
        </w:rPr>
        <w:t xml:space="preserve">
    әйелдер </w:t>
      </w:r>
      <w:r>
        <w:br/>
      </w:r>
      <w:r>
        <w:rPr>
          <w:rFonts w:ascii="Times New Roman"/>
          <w:b w:val="false"/>
          <w:i w:val="false"/>
          <w:color w:val="000000"/>
          <w:sz w:val="28"/>
        </w:rPr>
        <w:t xml:space="preserve">
    консультациясы </w:t>
      </w:r>
      <w:r>
        <w:br/>
      </w:r>
      <w:r>
        <w:rPr>
          <w:rFonts w:ascii="Times New Roman"/>
          <w:b w:val="false"/>
          <w:i w:val="false"/>
          <w:color w:val="000000"/>
          <w:sz w:val="28"/>
        </w:rPr>
        <w:t xml:space="preserve">
    бар 150 </w:t>
      </w:r>
      <w:r>
        <w:br/>
      </w:r>
      <w:r>
        <w:rPr>
          <w:rFonts w:ascii="Times New Roman"/>
          <w:b w:val="false"/>
          <w:i w:val="false"/>
          <w:color w:val="000000"/>
          <w:sz w:val="28"/>
        </w:rPr>
        <w:t xml:space="preserve">
    орындық </w:t>
      </w:r>
      <w:r>
        <w:br/>
      </w:r>
      <w:r>
        <w:rPr>
          <w:rFonts w:ascii="Times New Roman"/>
          <w:b w:val="false"/>
          <w:i w:val="false"/>
          <w:color w:val="000000"/>
          <w:sz w:val="28"/>
        </w:rPr>
        <w:t xml:space="preserve">
    перинаталдық </w:t>
      </w:r>
      <w:r>
        <w:br/>
      </w:r>
      <w:r>
        <w:rPr>
          <w:rFonts w:ascii="Times New Roman"/>
          <w:b w:val="false"/>
          <w:i w:val="false"/>
          <w:color w:val="000000"/>
          <w:sz w:val="28"/>
        </w:rPr>
        <w:t xml:space="preserve">
    орталығын салу </w:t>
      </w:r>
      <w:r>
        <w:br/>
      </w:r>
      <w:r>
        <w:rPr>
          <w:rFonts w:ascii="Times New Roman"/>
          <w:b w:val="false"/>
          <w:i w:val="false"/>
          <w:color w:val="000000"/>
          <w:sz w:val="28"/>
        </w:rPr>
        <w:t xml:space="preserve">
  5 Астана         ККМ          35870,66 </w:t>
      </w:r>
      <w:r>
        <w:br/>
      </w:r>
      <w:r>
        <w:rPr>
          <w:rFonts w:ascii="Times New Roman"/>
          <w:b w:val="false"/>
          <w:i w:val="false"/>
          <w:color w:val="000000"/>
          <w:sz w:val="28"/>
        </w:rPr>
        <w:t xml:space="preserve">
    қаласында                         18584,36 </w:t>
      </w:r>
      <w:r>
        <w:br/>
      </w:r>
      <w:r>
        <w:rPr>
          <w:rFonts w:ascii="Times New Roman"/>
          <w:b w:val="false"/>
          <w:i w:val="false"/>
          <w:color w:val="000000"/>
          <w:sz w:val="28"/>
        </w:rPr>
        <w:t xml:space="preserve">
    халықаралық                             15294,28 </w:t>
      </w:r>
      <w:r>
        <w:br/>
      </w:r>
      <w:r>
        <w:rPr>
          <w:rFonts w:ascii="Times New Roman"/>
          <w:b w:val="false"/>
          <w:i w:val="false"/>
          <w:color w:val="000000"/>
          <w:sz w:val="28"/>
        </w:rPr>
        <w:t xml:space="preserve">
    әуежай салу                                   1992,02 </w:t>
      </w:r>
      <w:r>
        <w:br/>
      </w:r>
      <w:r>
        <w:rPr>
          <w:rFonts w:ascii="Times New Roman"/>
          <w:b w:val="false"/>
          <w:i w:val="false"/>
          <w:color w:val="000000"/>
          <w:sz w:val="28"/>
        </w:rPr>
        <w:t xml:space="preserve">
    (JBIC заем)           1998-2005 </w:t>
      </w:r>
      <w:r>
        <w:br/>
      </w:r>
      <w:r>
        <w:rPr>
          <w:rFonts w:ascii="Times New Roman"/>
          <w:b w:val="false"/>
          <w:i w:val="false"/>
          <w:color w:val="000000"/>
          <w:sz w:val="28"/>
        </w:rPr>
        <w:t xml:space="preserve">
  6 Астана         АБА          805,17 </w:t>
      </w:r>
      <w:r>
        <w:br/>
      </w:r>
      <w:r>
        <w:rPr>
          <w:rFonts w:ascii="Times New Roman"/>
          <w:b w:val="false"/>
          <w:i w:val="false"/>
          <w:color w:val="000000"/>
          <w:sz w:val="28"/>
        </w:rPr>
        <w:t xml:space="preserve">
    қаласында             2002-2004   365,86 </w:t>
      </w:r>
      <w:r>
        <w:br/>
      </w:r>
      <w:r>
        <w:rPr>
          <w:rFonts w:ascii="Times New Roman"/>
          <w:b w:val="false"/>
          <w:i w:val="false"/>
          <w:color w:val="000000"/>
          <w:sz w:val="28"/>
        </w:rPr>
        <w:t xml:space="preserve">
    серверлiк                               439,31 </w:t>
      </w:r>
      <w:r>
        <w:br/>
      </w:r>
      <w:r>
        <w:rPr>
          <w:rFonts w:ascii="Times New Roman"/>
          <w:b w:val="false"/>
          <w:i w:val="false"/>
          <w:color w:val="000000"/>
          <w:sz w:val="28"/>
        </w:rPr>
        <w:t xml:space="preserve">
    орталықтың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7 Астана қаласын ТЖА          6825,74 </w:t>
      </w:r>
      <w:r>
        <w:br/>
      </w:r>
      <w:r>
        <w:rPr>
          <w:rFonts w:ascii="Times New Roman"/>
          <w:b w:val="false"/>
          <w:i w:val="false"/>
          <w:color w:val="000000"/>
          <w:sz w:val="28"/>
        </w:rPr>
        <w:t xml:space="preserve">
    Есiл өзенiнiң         2003-2008   165,00      1700,00 </w:t>
      </w:r>
      <w:r>
        <w:br/>
      </w:r>
      <w:r>
        <w:rPr>
          <w:rFonts w:ascii="Times New Roman"/>
          <w:b w:val="false"/>
          <w:i w:val="false"/>
          <w:color w:val="000000"/>
          <w:sz w:val="28"/>
        </w:rPr>
        <w:t xml:space="preserve">
    тасқын                                              2315,00 </w:t>
      </w:r>
      <w:r>
        <w:br/>
      </w:r>
      <w:r>
        <w:rPr>
          <w:rFonts w:ascii="Times New Roman"/>
          <w:b w:val="false"/>
          <w:i w:val="false"/>
          <w:color w:val="000000"/>
          <w:sz w:val="28"/>
        </w:rPr>
        <w:t xml:space="preserve">
    суларының                                                2645,74 </w:t>
      </w:r>
      <w:r>
        <w:br/>
      </w:r>
      <w:r>
        <w:rPr>
          <w:rFonts w:ascii="Times New Roman"/>
          <w:b w:val="false"/>
          <w:i w:val="false"/>
          <w:color w:val="000000"/>
          <w:sz w:val="28"/>
        </w:rPr>
        <w:t xml:space="preserve">
    басуынан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8 Үкiмет Үйiн    БIБ          4352,92     1214,56 </w:t>
      </w:r>
      <w:r>
        <w:br/>
      </w:r>
      <w:r>
        <w:rPr>
          <w:rFonts w:ascii="Times New Roman"/>
          <w:b w:val="false"/>
          <w:i w:val="false"/>
          <w:color w:val="000000"/>
          <w:sz w:val="28"/>
        </w:rPr>
        <w:t xml:space="preserve">
    салу                  2002-2004   3138,36 </w:t>
      </w:r>
      <w:r>
        <w:br/>
      </w:r>
      <w:r>
        <w:rPr>
          <w:rFonts w:ascii="Times New Roman"/>
          <w:b w:val="false"/>
          <w:i w:val="false"/>
          <w:color w:val="000000"/>
          <w:sz w:val="28"/>
        </w:rPr>
        <w:t xml:space="preserve">
  9 Қазақстан      БІБ          2595,50 </w:t>
      </w:r>
      <w:r>
        <w:br/>
      </w:r>
      <w:r>
        <w:rPr>
          <w:rFonts w:ascii="Times New Roman"/>
          <w:b w:val="false"/>
          <w:i w:val="false"/>
          <w:color w:val="000000"/>
          <w:sz w:val="28"/>
        </w:rPr>
        <w:t xml:space="preserve">
    Республикасы          2001-2004   2250,00 </w:t>
      </w:r>
      <w:r>
        <w:br/>
      </w:r>
      <w:r>
        <w:rPr>
          <w:rFonts w:ascii="Times New Roman"/>
          <w:b w:val="false"/>
          <w:i w:val="false"/>
          <w:color w:val="000000"/>
          <w:sz w:val="28"/>
        </w:rPr>
        <w:t xml:space="preserve">
    Қорғаныс                                345,50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әкiмшiлiк </w:t>
      </w:r>
      <w:r>
        <w:br/>
      </w:r>
      <w:r>
        <w:rPr>
          <w:rFonts w:ascii="Times New Roman"/>
          <w:b w:val="false"/>
          <w:i w:val="false"/>
          <w:color w:val="000000"/>
          <w:sz w:val="28"/>
        </w:rPr>
        <w:t xml:space="preserve">
    ғимаратын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Бағдарлама бойынша барлығы:     62267,79 </w:t>
      </w:r>
      <w:r>
        <w:br/>
      </w:r>
      <w:r>
        <w:rPr>
          <w:rFonts w:ascii="Times New Roman"/>
          <w:b w:val="false"/>
          <w:i w:val="false"/>
          <w:color w:val="000000"/>
          <w:sz w:val="28"/>
        </w:rPr>
        <w:t xml:space="preserve">
                                      31732,20 </w:t>
      </w:r>
      <w:r>
        <w:br/>
      </w:r>
      <w:r>
        <w:rPr>
          <w:rFonts w:ascii="Times New Roman"/>
          <w:b w:val="false"/>
          <w:i w:val="false"/>
          <w:color w:val="000000"/>
          <w:sz w:val="28"/>
        </w:rPr>
        <w:t xml:space="preserve">
                                            20836,84 </w:t>
      </w:r>
      <w:r>
        <w:br/>
      </w:r>
      <w:r>
        <w:rPr>
          <w:rFonts w:ascii="Times New Roman"/>
          <w:b w:val="false"/>
          <w:i w:val="false"/>
          <w:color w:val="000000"/>
          <w:sz w:val="28"/>
        </w:rPr>
        <w:t xml:space="preserve">
                                                  4738,02 </w:t>
      </w:r>
      <w:r>
        <w:br/>
      </w:r>
      <w:r>
        <w:rPr>
          <w:rFonts w:ascii="Times New Roman"/>
          <w:b w:val="false"/>
          <w:i w:val="false"/>
          <w:color w:val="000000"/>
          <w:sz w:val="28"/>
        </w:rPr>
        <w:t xml:space="preserve">
                                                        2315,00 </w:t>
      </w:r>
      <w:r>
        <w:br/>
      </w:r>
      <w:r>
        <w:rPr>
          <w:rFonts w:ascii="Times New Roman"/>
          <w:b w:val="false"/>
          <w:i w:val="false"/>
          <w:color w:val="000000"/>
          <w:sz w:val="28"/>
        </w:rPr>
        <w:t xml:space="preserve">
                                                            2645,74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Алматы қаласын дамытудың 2003-2010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 </w:t>
      </w:r>
    </w:p>
    <w:p>
      <w:pPr>
        <w:spacing w:after="0"/>
        <w:ind w:left="0"/>
        <w:jc w:val="both"/>
      </w:pPr>
      <w:r>
        <w:rPr>
          <w:rFonts w:ascii="Times New Roman"/>
          <w:b w:val="false"/>
          <w:i w:val="false"/>
          <w:color w:val="000000"/>
          <w:sz w:val="28"/>
        </w:rPr>
        <w:t xml:space="preserve"> 10 О.Таңсықбаев   БҒМ          76,12 12,00 64,12 </w:t>
      </w:r>
      <w:r>
        <w:br/>
      </w:r>
      <w:r>
        <w:rPr>
          <w:rFonts w:ascii="Times New Roman"/>
          <w:b w:val="false"/>
          <w:i w:val="false"/>
          <w:color w:val="000000"/>
          <w:sz w:val="28"/>
        </w:rPr>
        <w:t xml:space="preserve">
    атындағы              2003-2004 </w:t>
      </w:r>
      <w:r>
        <w:br/>
      </w:r>
      <w:r>
        <w:rPr>
          <w:rFonts w:ascii="Times New Roman"/>
          <w:b w:val="false"/>
          <w:i w:val="false"/>
          <w:color w:val="000000"/>
          <w:sz w:val="28"/>
        </w:rPr>
        <w:t xml:space="preserve">
    Алматы сәндi-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өнер </w:t>
      </w:r>
      <w:r>
        <w:br/>
      </w:r>
      <w:r>
        <w:rPr>
          <w:rFonts w:ascii="Times New Roman"/>
          <w:b w:val="false"/>
          <w:i w:val="false"/>
          <w:color w:val="000000"/>
          <w:sz w:val="28"/>
        </w:rPr>
        <w:t xml:space="preserve">
    колледжiнiң </w:t>
      </w:r>
      <w:r>
        <w:br/>
      </w:r>
      <w:r>
        <w:rPr>
          <w:rFonts w:ascii="Times New Roman"/>
          <w:b w:val="false"/>
          <w:i w:val="false"/>
          <w:color w:val="000000"/>
          <w:sz w:val="28"/>
        </w:rPr>
        <w:t xml:space="preserve">
    оқу-өндiрiстiк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11 Құрманғазы     БҒМ          313,20 </w:t>
      </w:r>
      <w:r>
        <w:br/>
      </w:r>
      <w:r>
        <w:rPr>
          <w:rFonts w:ascii="Times New Roman"/>
          <w:b w:val="false"/>
          <w:i w:val="false"/>
          <w:color w:val="000000"/>
          <w:sz w:val="28"/>
        </w:rPr>
        <w:t xml:space="preserve">
    атындағы              2003-2004   120,00 </w:t>
      </w:r>
      <w:r>
        <w:br/>
      </w:r>
      <w:r>
        <w:rPr>
          <w:rFonts w:ascii="Times New Roman"/>
          <w:b w:val="false"/>
          <w:i w:val="false"/>
          <w:color w:val="000000"/>
          <w:sz w:val="28"/>
        </w:rPr>
        <w:t xml:space="preserve">
    Қазақ                                   193,20 </w:t>
      </w:r>
      <w:r>
        <w:br/>
      </w:r>
      <w:r>
        <w:rPr>
          <w:rFonts w:ascii="Times New Roman"/>
          <w:b w:val="false"/>
          <w:i w:val="false"/>
          <w:color w:val="000000"/>
          <w:sz w:val="28"/>
        </w:rPr>
        <w:t xml:space="preserve">
    Ұлттық консер. </w:t>
      </w:r>
      <w:r>
        <w:br/>
      </w:r>
      <w:r>
        <w:rPr>
          <w:rFonts w:ascii="Times New Roman"/>
          <w:b w:val="false"/>
          <w:i w:val="false"/>
          <w:color w:val="000000"/>
          <w:sz w:val="28"/>
        </w:rPr>
        <w:t xml:space="preserve">
    ваториясының </w:t>
      </w:r>
      <w:r>
        <w:br/>
      </w:r>
      <w:r>
        <w:rPr>
          <w:rFonts w:ascii="Times New Roman"/>
          <w:b w:val="false"/>
          <w:i w:val="false"/>
          <w:color w:val="000000"/>
          <w:sz w:val="28"/>
        </w:rPr>
        <w:t xml:space="preserve">
    Үлкен </w:t>
      </w:r>
      <w:r>
        <w:br/>
      </w:r>
      <w:r>
        <w:rPr>
          <w:rFonts w:ascii="Times New Roman"/>
          <w:b w:val="false"/>
          <w:i w:val="false"/>
          <w:color w:val="000000"/>
          <w:sz w:val="28"/>
        </w:rPr>
        <w:t xml:space="preserve">
    органдық </w:t>
      </w:r>
      <w:r>
        <w:br/>
      </w:r>
      <w:r>
        <w:rPr>
          <w:rFonts w:ascii="Times New Roman"/>
          <w:b w:val="false"/>
          <w:i w:val="false"/>
          <w:color w:val="000000"/>
          <w:sz w:val="28"/>
        </w:rPr>
        <w:t xml:space="preserve">
    залын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12 Алматы         ТурСА        5320,00 </w:t>
      </w:r>
      <w:r>
        <w:br/>
      </w:r>
      <w:r>
        <w:rPr>
          <w:rFonts w:ascii="Times New Roman"/>
          <w:b w:val="false"/>
          <w:i w:val="false"/>
          <w:color w:val="000000"/>
          <w:sz w:val="28"/>
        </w:rPr>
        <w:t xml:space="preserve">
    облысында             2004-2006         212,80 </w:t>
      </w:r>
      <w:r>
        <w:br/>
      </w:r>
      <w:r>
        <w:rPr>
          <w:rFonts w:ascii="Times New Roman"/>
          <w:b w:val="false"/>
          <w:i w:val="false"/>
          <w:color w:val="000000"/>
          <w:sz w:val="28"/>
        </w:rPr>
        <w:t xml:space="preserve">
    республикалық                                 2000,00 </w:t>
      </w:r>
      <w:r>
        <w:br/>
      </w:r>
      <w:r>
        <w:rPr>
          <w:rFonts w:ascii="Times New Roman"/>
          <w:b w:val="false"/>
          <w:i w:val="false"/>
          <w:color w:val="000000"/>
          <w:sz w:val="28"/>
        </w:rPr>
        <w:t xml:space="preserve">
    олимпиадалық                                        3107,20 </w:t>
      </w:r>
      <w:r>
        <w:br/>
      </w:r>
      <w:r>
        <w:rPr>
          <w:rFonts w:ascii="Times New Roman"/>
          <w:b w:val="false"/>
          <w:i w:val="false"/>
          <w:color w:val="000000"/>
          <w:sz w:val="28"/>
        </w:rPr>
        <w:t xml:space="preserve">
    дайындық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13 Алматы         ТурСА        700,32 </w:t>
      </w:r>
      <w:r>
        <w:br/>
      </w:r>
      <w:r>
        <w:rPr>
          <w:rFonts w:ascii="Times New Roman"/>
          <w:b w:val="false"/>
          <w:i w:val="false"/>
          <w:color w:val="000000"/>
          <w:sz w:val="28"/>
        </w:rPr>
        <w:t xml:space="preserve">
    қаласының             2003-2005   150,00 </w:t>
      </w:r>
      <w:r>
        <w:br/>
      </w:r>
      <w:r>
        <w:rPr>
          <w:rFonts w:ascii="Times New Roman"/>
          <w:b w:val="false"/>
          <w:i w:val="false"/>
          <w:color w:val="000000"/>
          <w:sz w:val="28"/>
        </w:rPr>
        <w:t xml:space="preserve">
    "Шаңырақ"                               275,16 </w:t>
      </w:r>
      <w:r>
        <w:br/>
      </w:r>
      <w:r>
        <w:rPr>
          <w:rFonts w:ascii="Times New Roman"/>
          <w:b w:val="false"/>
          <w:i w:val="false"/>
          <w:color w:val="000000"/>
          <w:sz w:val="28"/>
        </w:rPr>
        <w:t xml:space="preserve">
    шағын                                         275,16 </w:t>
      </w:r>
      <w:r>
        <w:br/>
      </w:r>
      <w:r>
        <w:rPr>
          <w:rFonts w:ascii="Times New Roman"/>
          <w:b w:val="false"/>
          <w:i w:val="false"/>
          <w:color w:val="000000"/>
          <w:sz w:val="28"/>
        </w:rPr>
        <w:t xml:space="preserve">
    ауданында </w:t>
      </w:r>
      <w:r>
        <w:br/>
      </w:r>
      <w:r>
        <w:rPr>
          <w:rFonts w:ascii="Times New Roman"/>
          <w:b w:val="false"/>
          <w:i w:val="false"/>
          <w:color w:val="000000"/>
          <w:sz w:val="28"/>
        </w:rPr>
        <w:t xml:space="preserve">
    спортта </w:t>
      </w:r>
      <w:r>
        <w:br/>
      </w:r>
      <w:r>
        <w:rPr>
          <w:rFonts w:ascii="Times New Roman"/>
          <w:b w:val="false"/>
          <w:i w:val="false"/>
          <w:color w:val="000000"/>
          <w:sz w:val="28"/>
        </w:rPr>
        <w:t xml:space="preserve">
    дарындылық </w:t>
      </w:r>
      <w:r>
        <w:br/>
      </w:r>
      <w:r>
        <w:rPr>
          <w:rFonts w:ascii="Times New Roman"/>
          <w:b w:val="false"/>
          <w:i w:val="false"/>
          <w:color w:val="000000"/>
          <w:sz w:val="28"/>
        </w:rPr>
        <w:t xml:space="preserve">
    көрсеткен </w:t>
      </w:r>
      <w:r>
        <w:br/>
      </w:r>
      <w:r>
        <w:rPr>
          <w:rFonts w:ascii="Times New Roman"/>
          <w:b w:val="false"/>
          <w:i w:val="false"/>
          <w:color w:val="000000"/>
          <w:sz w:val="28"/>
        </w:rPr>
        <w:t xml:space="preserve">
    балалар үшін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интернатының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Бағдарлама бойынша барлығы:     6409,65 </w:t>
      </w:r>
      <w:r>
        <w:br/>
      </w:r>
      <w:r>
        <w:rPr>
          <w:rFonts w:ascii="Times New Roman"/>
          <w:b w:val="false"/>
          <w:i w:val="false"/>
          <w:color w:val="000000"/>
          <w:sz w:val="28"/>
        </w:rPr>
        <w:t xml:space="preserve">
                                      282,00 </w:t>
      </w:r>
      <w:r>
        <w:br/>
      </w:r>
      <w:r>
        <w:rPr>
          <w:rFonts w:ascii="Times New Roman"/>
          <w:b w:val="false"/>
          <w:i w:val="false"/>
          <w:color w:val="000000"/>
          <w:sz w:val="28"/>
        </w:rPr>
        <w:t xml:space="preserve">
                                            745,28 </w:t>
      </w:r>
      <w:r>
        <w:br/>
      </w:r>
      <w:r>
        <w:rPr>
          <w:rFonts w:ascii="Times New Roman"/>
          <w:b w:val="false"/>
          <w:i w:val="false"/>
          <w:color w:val="000000"/>
          <w:sz w:val="28"/>
        </w:rPr>
        <w:t xml:space="preserve">
                                                  2275,16 </w:t>
      </w:r>
      <w:r>
        <w:br/>
      </w:r>
      <w:r>
        <w:rPr>
          <w:rFonts w:ascii="Times New Roman"/>
          <w:b w:val="false"/>
          <w:i w:val="false"/>
          <w:color w:val="000000"/>
          <w:sz w:val="28"/>
        </w:rPr>
        <w:t xml:space="preserve">
                                                        3107,20 </w:t>
      </w:r>
      <w:r>
        <w:br/>
      </w:r>
      <w:r>
        <w:rPr>
          <w:rFonts w:ascii="Times New Roman"/>
          <w:b w:val="false"/>
          <w:i w:val="false"/>
          <w:color w:val="000000"/>
          <w:sz w:val="28"/>
        </w:rPr>
        <w:t xml:space="preserve">
                                                             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Автожол саласын дамытудың 2001-2005 </w:t>
      </w:r>
      <w:r>
        <w:br/>
      </w:r>
      <w:r>
        <w:rPr>
          <w:rFonts w:ascii="Times New Roman"/>
          <w:b w:val="false"/>
          <w:i w:val="false"/>
          <w:color w:val="000000"/>
          <w:sz w:val="28"/>
        </w:rPr>
        <w:t>
</w:t>
      </w:r>
      <w:r>
        <w:rPr>
          <w:rFonts w:ascii="Times New Roman"/>
          <w:b/>
          <w:i w:val="false"/>
          <w:color w:val="000000"/>
          <w:sz w:val="28"/>
        </w:rPr>
        <w:t xml:space="preserve">             мемлекеттік бағдарламасы </w:t>
      </w:r>
    </w:p>
    <w:p>
      <w:pPr>
        <w:spacing w:after="0"/>
        <w:ind w:left="0"/>
        <w:jc w:val="both"/>
      </w:pPr>
      <w:r>
        <w:rPr>
          <w:rFonts w:ascii="Times New Roman"/>
          <w:b w:val="false"/>
          <w:i w:val="false"/>
          <w:color w:val="000000"/>
          <w:sz w:val="28"/>
        </w:rPr>
        <w:t xml:space="preserve"> 14 Алматы -       ККМ          22779,46 </w:t>
      </w:r>
      <w:r>
        <w:br/>
      </w:r>
      <w:r>
        <w:rPr>
          <w:rFonts w:ascii="Times New Roman"/>
          <w:b w:val="false"/>
          <w:i w:val="false"/>
          <w:color w:val="000000"/>
          <w:sz w:val="28"/>
        </w:rPr>
        <w:t xml:space="preserve">
    Гүлшат және                       21737,01 </w:t>
      </w:r>
      <w:r>
        <w:br/>
      </w:r>
      <w:r>
        <w:rPr>
          <w:rFonts w:ascii="Times New Roman"/>
          <w:b w:val="false"/>
          <w:i w:val="false"/>
          <w:color w:val="000000"/>
          <w:sz w:val="28"/>
        </w:rPr>
        <w:t xml:space="preserve">
    Ақшатау -                               1024,34 </w:t>
      </w:r>
      <w:r>
        <w:br/>
      </w:r>
      <w:r>
        <w:rPr>
          <w:rFonts w:ascii="Times New Roman"/>
          <w:b w:val="false"/>
          <w:i w:val="false"/>
          <w:color w:val="000000"/>
          <w:sz w:val="28"/>
        </w:rPr>
        <w:t xml:space="preserve">
    Қарағанды                                     18,11 </w:t>
      </w:r>
      <w:r>
        <w:br/>
      </w:r>
      <w:r>
        <w:rPr>
          <w:rFonts w:ascii="Times New Roman"/>
          <w:b w:val="false"/>
          <w:i w:val="false"/>
          <w:color w:val="000000"/>
          <w:sz w:val="28"/>
        </w:rPr>
        <w:t xml:space="preserve">
    учаскелерiн. </w:t>
      </w:r>
      <w:r>
        <w:br/>
      </w:r>
      <w:r>
        <w:rPr>
          <w:rFonts w:ascii="Times New Roman"/>
          <w:b w:val="false"/>
          <w:i w:val="false"/>
          <w:color w:val="000000"/>
          <w:sz w:val="28"/>
        </w:rPr>
        <w:t xml:space="preserve">
    дегi Алматы - </w:t>
      </w:r>
      <w:r>
        <w:br/>
      </w:r>
      <w:r>
        <w:rPr>
          <w:rFonts w:ascii="Times New Roman"/>
          <w:b w:val="false"/>
          <w:i w:val="false"/>
          <w:color w:val="000000"/>
          <w:sz w:val="28"/>
        </w:rPr>
        <w:t xml:space="preserve">
    Қарағанды -           1999-2005 </w:t>
      </w:r>
      <w:r>
        <w:br/>
      </w:r>
      <w:r>
        <w:rPr>
          <w:rFonts w:ascii="Times New Roman"/>
          <w:b w:val="false"/>
          <w:i w:val="false"/>
          <w:color w:val="000000"/>
          <w:sz w:val="28"/>
        </w:rPr>
        <w:t xml:space="preserve">
    Астана - </w:t>
      </w:r>
      <w:r>
        <w:br/>
      </w:r>
      <w:r>
        <w:rPr>
          <w:rFonts w:ascii="Times New Roman"/>
          <w:b w:val="false"/>
          <w:i w:val="false"/>
          <w:color w:val="000000"/>
          <w:sz w:val="28"/>
        </w:rPr>
        <w:t xml:space="preserve">
    Бурабай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оңалту </w:t>
      </w:r>
      <w:r>
        <w:br/>
      </w:r>
      <w:r>
        <w:rPr>
          <w:rFonts w:ascii="Times New Roman"/>
          <w:b w:val="false"/>
          <w:i w:val="false"/>
          <w:color w:val="000000"/>
          <w:sz w:val="28"/>
        </w:rPr>
        <w:t xml:space="preserve">
 15 Қарағанды      ККМ          1907,07 </w:t>
      </w:r>
      <w:r>
        <w:br/>
      </w:r>
      <w:r>
        <w:rPr>
          <w:rFonts w:ascii="Times New Roman"/>
          <w:b w:val="false"/>
          <w:i w:val="false"/>
          <w:color w:val="000000"/>
          <w:sz w:val="28"/>
        </w:rPr>
        <w:t xml:space="preserve">
    қаласы арқылы         2003-2004   1007,07 </w:t>
      </w:r>
      <w:r>
        <w:br/>
      </w:r>
      <w:r>
        <w:rPr>
          <w:rFonts w:ascii="Times New Roman"/>
          <w:b w:val="false"/>
          <w:i w:val="false"/>
          <w:color w:val="000000"/>
          <w:sz w:val="28"/>
        </w:rPr>
        <w:t xml:space="preserve">
    жол жүру                                900,00 </w:t>
      </w:r>
      <w:r>
        <w:br/>
      </w:r>
      <w:r>
        <w:rPr>
          <w:rFonts w:ascii="Times New Roman"/>
          <w:b w:val="false"/>
          <w:i w:val="false"/>
          <w:color w:val="000000"/>
          <w:sz w:val="28"/>
        </w:rPr>
        <w:t xml:space="preserve">
    учаскесiн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16 Қарағанды -    ККМ          9809,71 </w:t>
      </w:r>
      <w:r>
        <w:br/>
      </w:r>
      <w:r>
        <w:rPr>
          <w:rFonts w:ascii="Times New Roman"/>
          <w:b w:val="false"/>
          <w:i w:val="false"/>
          <w:color w:val="000000"/>
          <w:sz w:val="28"/>
        </w:rPr>
        <w:t xml:space="preserve">
    Астана                2001-2004   9015,98 </w:t>
      </w:r>
      <w:r>
        <w:br/>
      </w:r>
      <w:r>
        <w:rPr>
          <w:rFonts w:ascii="Times New Roman"/>
          <w:b w:val="false"/>
          <w:i w:val="false"/>
          <w:color w:val="000000"/>
          <w:sz w:val="28"/>
        </w:rPr>
        <w:t xml:space="preserve">
    автожолын                               793,73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17 Бурабай -      ККМ          15030,00 </w:t>
      </w:r>
      <w:r>
        <w:br/>
      </w:r>
      <w:r>
        <w:rPr>
          <w:rFonts w:ascii="Times New Roman"/>
          <w:b w:val="false"/>
          <w:i w:val="false"/>
          <w:color w:val="000000"/>
          <w:sz w:val="28"/>
        </w:rPr>
        <w:t xml:space="preserve">
    Көкшетау -            2003-2007     2,42 </w:t>
      </w:r>
      <w:r>
        <w:br/>
      </w:r>
      <w:r>
        <w:rPr>
          <w:rFonts w:ascii="Times New Roman"/>
          <w:b w:val="false"/>
          <w:i w:val="false"/>
          <w:color w:val="000000"/>
          <w:sz w:val="28"/>
        </w:rPr>
        <w:t xml:space="preserve">
    Петропавл                               95,67 </w:t>
      </w:r>
      <w:r>
        <w:br/>
      </w:r>
      <w:r>
        <w:rPr>
          <w:rFonts w:ascii="Times New Roman"/>
          <w:b w:val="false"/>
          <w:i w:val="false"/>
          <w:color w:val="000000"/>
          <w:sz w:val="28"/>
        </w:rPr>
        <w:t xml:space="preserve">
    автожолын                                     4000,00 </w:t>
      </w:r>
      <w:r>
        <w:br/>
      </w:r>
      <w:r>
        <w:rPr>
          <w:rFonts w:ascii="Times New Roman"/>
          <w:b w:val="false"/>
          <w:i w:val="false"/>
          <w:color w:val="000000"/>
          <w:sz w:val="28"/>
        </w:rPr>
        <w:t xml:space="preserve">
    оңалту                                              6000,00 </w:t>
      </w:r>
      <w:r>
        <w:br/>
      </w:r>
      <w:r>
        <w:rPr>
          <w:rFonts w:ascii="Times New Roman"/>
          <w:b w:val="false"/>
          <w:i w:val="false"/>
          <w:color w:val="000000"/>
          <w:sz w:val="28"/>
        </w:rPr>
        <w:t xml:space="preserve">
                                                             4931,92 </w:t>
      </w:r>
      <w:r>
        <w:br/>
      </w:r>
      <w:r>
        <w:rPr>
          <w:rFonts w:ascii="Times New Roman"/>
          <w:b w:val="false"/>
          <w:i w:val="false"/>
          <w:color w:val="000000"/>
          <w:sz w:val="28"/>
        </w:rPr>
        <w:t xml:space="preserve">
 18 (Алматы -      ККМ          13390,30 </w:t>
      </w:r>
      <w:r>
        <w:br/>
      </w:r>
      <w:r>
        <w:rPr>
          <w:rFonts w:ascii="Times New Roman"/>
          <w:b w:val="false"/>
          <w:i w:val="false"/>
          <w:color w:val="000000"/>
          <w:sz w:val="28"/>
        </w:rPr>
        <w:t xml:space="preserve">
    Бiшкек)                           4027,87 </w:t>
      </w:r>
      <w:r>
        <w:br/>
      </w:r>
      <w:r>
        <w:rPr>
          <w:rFonts w:ascii="Times New Roman"/>
          <w:b w:val="false"/>
          <w:i w:val="false"/>
          <w:color w:val="000000"/>
          <w:sz w:val="28"/>
        </w:rPr>
        <w:t xml:space="preserve">
    автожол                                 5642,32 </w:t>
      </w:r>
      <w:r>
        <w:br/>
      </w:r>
      <w:r>
        <w:rPr>
          <w:rFonts w:ascii="Times New Roman"/>
          <w:b w:val="false"/>
          <w:i w:val="false"/>
          <w:color w:val="000000"/>
          <w:sz w:val="28"/>
        </w:rPr>
        <w:t xml:space="preserve">
    саласын дамыту        2001-2006               3275,17 </w:t>
      </w:r>
      <w:r>
        <w:br/>
      </w:r>
      <w:r>
        <w:rPr>
          <w:rFonts w:ascii="Times New Roman"/>
          <w:b w:val="false"/>
          <w:i w:val="false"/>
          <w:color w:val="000000"/>
          <w:sz w:val="28"/>
        </w:rPr>
        <w:t xml:space="preserve">
    жобасы                                              444,94 </w:t>
      </w:r>
      <w:r>
        <w:br/>
      </w:r>
      <w:r>
        <w:rPr>
          <w:rFonts w:ascii="Times New Roman"/>
          <w:b w:val="false"/>
          <w:i w:val="false"/>
          <w:color w:val="000000"/>
          <w:sz w:val="28"/>
        </w:rPr>
        <w:t xml:space="preserve">
 19 Георгиевка -   ККМ          6440,70 </w:t>
      </w:r>
      <w:r>
        <w:br/>
      </w:r>
      <w:r>
        <w:rPr>
          <w:rFonts w:ascii="Times New Roman"/>
          <w:b w:val="false"/>
          <w:i w:val="false"/>
          <w:color w:val="000000"/>
          <w:sz w:val="28"/>
        </w:rPr>
        <w:t xml:space="preserve">
    Тараз -               2004-2007         152,50 </w:t>
      </w:r>
      <w:r>
        <w:br/>
      </w:r>
      <w:r>
        <w:rPr>
          <w:rFonts w:ascii="Times New Roman"/>
          <w:b w:val="false"/>
          <w:i w:val="false"/>
          <w:color w:val="000000"/>
          <w:sz w:val="28"/>
        </w:rPr>
        <w:t xml:space="preserve">
    Шымкент -                                     1800,00 </w:t>
      </w:r>
      <w:r>
        <w:br/>
      </w:r>
      <w:r>
        <w:rPr>
          <w:rFonts w:ascii="Times New Roman"/>
          <w:b w:val="false"/>
          <w:i w:val="false"/>
          <w:color w:val="000000"/>
          <w:sz w:val="28"/>
        </w:rPr>
        <w:t xml:space="preserve">
    Өзбекстан                                           2000,00 </w:t>
      </w:r>
      <w:r>
        <w:br/>
      </w:r>
      <w:r>
        <w:rPr>
          <w:rFonts w:ascii="Times New Roman"/>
          <w:b w:val="false"/>
          <w:i w:val="false"/>
          <w:color w:val="000000"/>
          <w:sz w:val="28"/>
        </w:rPr>
        <w:t xml:space="preserve">
    шекарасы                                                 2488,20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20 Ресей          ККМ          13413,17 </w:t>
      </w:r>
      <w:r>
        <w:br/>
      </w:r>
      <w:r>
        <w:rPr>
          <w:rFonts w:ascii="Times New Roman"/>
          <w:b w:val="false"/>
          <w:i w:val="false"/>
          <w:color w:val="000000"/>
          <w:sz w:val="28"/>
        </w:rPr>
        <w:t xml:space="preserve">
    Федерациясының        2002-2006   946,17 </w:t>
      </w:r>
      <w:r>
        <w:br/>
      </w:r>
      <w:r>
        <w:rPr>
          <w:rFonts w:ascii="Times New Roman"/>
          <w:b w:val="false"/>
          <w:i w:val="false"/>
          <w:color w:val="000000"/>
          <w:sz w:val="28"/>
        </w:rPr>
        <w:t xml:space="preserve">
    шекарасы -                              4087,00 </w:t>
      </w:r>
      <w:r>
        <w:br/>
      </w:r>
      <w:r>
        <w:rPr>
          <w:rFonts w:ascii="Times New Roman"/>
          <w:b w:val="false"/>
          <w:i w:val="false"/>
          <w:color w:val="000000"/>
          <w:sz w:val="28"/>
        </w:rPr>
        <w:t xml:space="preserve">
    Орал - Ақтөбе                                 4000,00 </w:t>
      </w:r>
      <w:r>
        <w:br/>
      </w:r>
      <w:r>
        <w:rPr>
          <w:rFonts w:ascii="Times New Roman"/>
          <w:b w:val="false"/>
          <w:i w:val="false"/>
          <w:color w:val="000000"/>
          <w:sz w:val="28"/>
        </w:rPr>
        <w:t xml:space="preserve">
    автожолын                                           4380,00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21 Батыс          ККМ          29092,49 </w:t>
      </w:r>
      <w:r>
        <w:br/>
      </w:r>
      <w:r>
        <w:rPr>
          <w:rFonts w:ascii="Times New Roman"/>
          <w:b w:val="false"/>
          <w:i w:val="false"/>
          <w:color w:val="000000"/>
          <w:sz w:val="28"/>
        </w:rPr>
        <w:t xml:space="preserve">
    Қазақстанда           2001-2006   11305,35 </w:t>
      </w:r>
      <w:r>
        <w:br/>
      </w:r>
      <w:r>
        <w:rPr>
          <w:rFonts w:ascii="Times New Roman"/>
          <w:b w:val="false"/>
          <w:i w:val="false"/>
          <w:color w:val="000000"/>
          <w:sz w:val="28"/>
        </w:rPr>
        <w:t xml:space="preserve">
    жол желiсiн                             8269,03 </w:t>
      </w:r>
      <w:r>
        <w:br/>
      </w:r>
      <w:r>
        <w:rPr>
          <w:rFonts w:ascii="Times New Roman"/>
          <w:b w:val="false"/>
          <w:i w:val="false"/>
          <w:color w:val="000000"/>
          <w:sz w:val="28"/>
        </w:rPr>
        <w:t xml:space="preserve">
    қайта құру                                    5317,09 </w:t>
      </w:r>
      <w:r>
        <w:br/>
      </w:r>
      <w:r>
        <w:rPr>
          <w:rFonts w:ascii="Times New Roman"/>
          <w:b w:val="false"/>
          <w:i w:val="false"/>
          <w:color w:val="000000"/>
          <w:sz w:val="28"/>
        </w:rPr>
        <w:t xml:space="preserve">
                                                        4201,02 </w:t>
      </w:r>
      <w:r>
        <w:br/>
      </w:r>
      <w:r>
        <w:rPr>
          <w:rFonts w:ascii="Times New Roman"/>
          <w:b w:val="false"/>
          <w:i w:val="false"/>
          <w:color w:val="000000"/>
          <w:sz w:val="28"/>
        </w:rPr>
        <w:t xml:space="preserve">
 22 Қарабұтақ -    ККМ          8618,20 </w:t>
      </w:r>
      <w:r>
        <w:br/>
      </w:r>
      <w:r>
        <w:rPr>
          <w:rFonts w:ascii="Times New Roman"/>
          <w:b w:val="false"/>
          <w:i w:val="false"/>
          <w:color w:val="000000"/>
          <w:sz w:val="28"/>
        </w:rPr>
        <w:t xml:space="preserve">
    Ырғыз -               2002-2006   859,96 </w:t>
      </w:r>
      <w:r>
        <w:br/>
      </w:r>
      <w:r>
        <w:rPr>
          <w:rFonts w:ascii="Times New Roman"/>
          <w:b w:val="false"/>
          <w:i w:val="false"/>
          <w:color w:val="000000"/>
          <w:sz w:val="28"/>
        </w:rPr>
        <w:t xml:space="preserve">
    Қызылорда                               943,97 </w:t>
      </w:r>
      <w:r>
        <w:br/>
      </w:r>
      <w:r>
        <w:rPr>
          <w:rFonts w:ascii="Times New Roman"/>
          <w:b w:val="false"/>
          <w:i w:val="false"/>
          <w:color w:val="000000"/>
          <w:sz w:val="28"/>
        </w:rPr>
        <w:t xml:space="preserve">
    облысы                                        1200,00 </w:t>
      </w:r>
      <w:r>
        <w:br/>
      </w:r>
      <w:r>
        <w:rPr>
          <w:rFonts w:ascii="Times New Roman"/>
          <w:b w:val="false"/>
          <w:i w:val="false"/>
          <w:color w:val="000000"/>
          <w:sz w:val="28"/>
        </w:rPr>
        <w:t xml:space="preserve">
    шекарасы                                            5614,27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23 Самара -       ККМ          9500,00 </w:t>
      </w:r>
      <w:r>
        <w:br/>
      </w:r>
      <w:r>
        <w:rPr>
          <w:rFonts w:ascii="Times New Roman"/>
          <w:b w:val="false"/>
          <w:i w:val="false"/>
          <w:color w:val="000000"/>
          <w:sz w:val="28"/>
        </w:rPr>
        <w:t xml:space="preserve">
    Шымкент -             2004-2007         304,50 </w:t>
      </w:r>
      <w:r>
        <w:br/>
      </w:r>
      <w:r>
        <w:rPr>
          <w:rFonts w:ascii="Times New Roman"/>
          <w:b w:val="false"/>
          <w:i w:val="false"/>
          <w:color w:val="000000"/>
          <w:sz w:val="28"/>
        </w:rPr>
        <w:t xml:space="preserve">
    Ақтөбе облысы                                 1200,00 </w:t>
      </w:r>
      <w:r>
        <w:br/>
      </w:r>
      <w:r>
        <w:rPr>
          <w:rFonts w:ascii="Times New Roman"/>
          <w:b w:val="false"/>
          <w:i w:val="false"/>
          <w:color w:val="000000"/>
          <w:sz w:val="28"/>
        </w:rPr>
        <w:t xml:space="preserve">
    шекарасы                                            4000,00 </w:t>
      </w:r>
      <w:r>
        <w:br/>
      </w:r>
      <w:r>
        <w:rPr>
          <w:rFonts w:ascii="Times New Roman"/>
          <w:b w:val="false"/>
          <w:i w:val="false"/>
          <w:color w:val="000000"/>
          <w:sz w:val="28"/>
        </w:rPr>
        <w:t xml:space="preserve">
    учаскесi -                                               3995,50 </w:t>
      </w:r>
      <w:r>
        <w:br/>
      </w:r>
      <w:r>
        <w:rPr>
          <w:rFonts w:ascii="Times New Roman"/>
          <w:b w:val="false"/>
          <w:i w:val="false"/>
          <w:color w:val="000000"/>
          <w:sz w:val="28"/>
        </w:rPr>
        <w:t xml:space="preserve">
    Қызылорда - </w:t>
      </w:r>
      <w:r>
        <w:br/>
      </w:r>
      <w:r>
        <w:rPr>
          <w:rFonts w:ascii="Times New Roman"/>
          <w:b w:val="false"/>
          <w:i w:val="false"/>
          <w:color w:val="000000"/>
          <w:sz w:val="28"/>
        </w:rPr>
        <w:t xml:space="preserve">
    Шымкент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24 Атырау - Ақтау ККМ          38334,39 </w:t>
      </w:r>
      <w:r>
        <w:br/>
      </w:r>
      <w:r>
        <w:rPr>
          <w:rFonts w:ascii="Times New Roman"/>
          <w:b w:val="false"/>
          <w:i w:val="false"/>
          <w:color w:val="000000"/>
          <w:sz w:val="28"/>
        </w:rPr>
        <w:t xml:space="preserve">
    автожолын                         100,00 </w:t>
      </w:r>
      <w:r>
        <w:br/>
      </w:r>
      <w:r>
        <w:rPr>
          <w:rFonts w:ascii="Times New Roman"/>
          <w:b w:val="false"/>
          <w:i w:val="false"/>
          <w:color w:val="000000"/>
          <w:sz w:val="28"/>
        </w:rPr>
        <w:t xml:space="preserve">
    қайта құру                              306,60 </w:t>
      </w:r>
      <w:r>
        <w:br/>
      </w:r>
      <w:r>
        <w:rPr>
          <w:rFonts w:ascii="Times New Roman"/>
          <w:b w:val="false"/>
          <w:i w:val="false"/>
          <w:color w:val="000000"/>
          <w:sz w:val="28"/>
        </w:rPr>
        <w:t xml:space="preserve">
                                                  3595,28 </w:t>
      </w:r>
      <w:r>
        <w:br/>
      </w:r>
      <w:r>
        <w:rPr>
          <w:rFonts w:ascii="Times New Roman"/>
          <w:b w:val="false"/>
          <w:i w:val="false"/>
          <w:color w:val="000000"/>
          <w:sz w:val="28"/>
        </w:rPr>
        <w:t xml:space="preserve">
                          2003-2008                     9661,70 </w:t>
      </w:r>
      <w:r>
        <w:br/>
      </w:r>
      <w:r>
        <w:rPr>
          <w:rFonts w:ascii="Times New Roman"/>
          <w:b w:val="false"/>
          <w:i w:val="false"/>
          <w:color w:val="000000"/>
          <w:sz w:val="28"/>
        </w:rPr>
        <w:t xml:space="preserve">
                                                            24670,81 </w:t>
      </w:r>
      <w:r>
        <w:br/>
      </w:r>
      <w:r>
        <w:rPr>
          <w:rFonts w:ascii="Times New Roman"/>
          <w:b w:val="false"/>
          <w:i w:val="false"/>
          <w:color w:val="000000"/>
          <w:sz w:val="28"/>
        </w:rPr>
        <w:t xml:space="preserve">
 25 Омбы -         ККМ          8537,49 </w:t>
      </w:r>
      <w:r>
        <w:br/>
      </w:r>
      <w:r>
        <w:rPr>
          <w:rFonts w:ascii="Times New Roman"/>
          <w:b w:val="false"/>
          <w:i w:val="false"/>
          <w:color w:val="000000"/>
          <w:sz w:val="28"/>
        </w:rPr>
        <w:t xml:space="preserve">
    Павлодар -            2002-2007   92,32 97,00 1500,00 </w:t>
      </w:r>
      <w:r>
        <w:br/>
      </w:r>
      <w:r>
        <w:rPr>
          <w:rFonts w:ascii="Times New Roman"/>
          <w:b w:val="false"/>
          <w:i w:val="false"/>
          <w:color w:val="000000"/>
          <w:sz w:val="28"/>
        </w:rPr>
        <w:t xml:space="preserve">
    Майқапшағай                                         3200,00 </w:t>
      </w:r>
      <w:r>
        <w:br/>
      </w:r>
      <w:r>
        <w:rPr>
          <w:rFonts w:ascii="Times New Roman"/>
          <w:b w:val="false"/>
          <w:i w:val="false"/>
          <w:color w:val="000000"/>
          <w:sz w:val="28"/>
        </w:rPr>
        <w:t xml:space="preserve">
    автожолын                                                3648,17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26 Астана -       ККМ          8993,00 </w:t>
      </w:r>
      <w:r>
        <w:br/>
      </w:r>
      <w:r>
        <w:rPr>
          <w:rFonts w:ascii="Times New Roman"/>
          <w:b w:val="false"/>
          <w:i w:val="false"/>
          <w:color w:val="000000"/>
          <w:sz w:val="28"/>
        </w:rPr>
        <w:t xml:space="preserve">
    Қостанай -            2003-2005   4,62  6652,05 </w:t>
      </w:r>
      <w:r>
        <w:br/>
      </w:r>
      <w:r>
        <w:rPr>
          <w:rFonts w:ascii="Times New Roman"/>
          <w:b w:val="false"/>
          <w:i w:val="false"/>
          <w:color w:val="000000"/>
          <w:sz w:val="28"/>
        </w:rPr>
        <w:t xml:space="preserve">
    Челябi                                        2336,33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27 Риддер қаласы  ККМ         1152,98 </w:t>
      </w:r>
      <w:r>
        <w:br/>
      </w:r>
      <w:r>
        <w:rPr>
          <w:rFonts w:ascii="Times New Roman"/>
          <w:b w:val="false"/>
          <w:i w:val="false"/>
          <w:color w:val="000000"/>
          <w:sz w:val="28"/>
        </w:rPr>
        <w:t xml:space="preserve">
    - Алтай               2001-2004   779,34 </w:t>
      </w:r>
      <w:r>
        <w:br/>
      </w:r>
      <w:r>
        <w:rPr>
          <w:rFonts w:ascii="Times New Roman"/>
          <w:b w:val="false"/>
          <w:i w:val="false"/>
          <w:color w:val="000000"/>
          <w:sz w:val="28"/>
        </w:rPr>
        <w:t xml:space="preserve">
    Республикасы                            373,64 </w:t>
      </w:r>
      <w:r>
        <w:br/>
      </w:r>
      <w:r>
        <w:rPr>
          <w:rFonts w:ascii="Times New Roman"/>
          <w:b w:val="false"/>
          <w:i w:val="false"/>
          <w:color w:val="000000"/>
          <w:sz w:val="28"/>
        </w:rPr>
        <w:t xml:space="preserve">
    шекарасының </w:t>
      </w:r>
      <w:r>
        <w:br/>
      </w:r>
      <w:r>
        <w:rPr>
          <w:rFonts w:ascii="Times New Roman"/>
          <w:b w:val="false"/>
          <w:i w:val="false"/>
          <w:color w:val="000000"/>
          <w:sz w:val="28"/>
        </w:rPr>
        <w:t xml:space="preserve">
    автожолын салу </w:t>
      </w:r>
    </w:p>
    <w:p>
      <w:pPr>
        <w:spacing w:after="0"/>
        <w:ind w:left="0"/>
        <w:jc w:val="both"/>
      </w:pPr>
      <w:r>
        <w:rPr>
          <w:rFonts w:ascii="Times New Roman"/>
          <w:b w:val="false"/>
          <w:i w:val="false"/>
          <w:color w:val="000000"/>
          <w:sz w:val="28"/>
        </w:rPr>
        <w:t xml:space="preserve">27-1 Бейнеу- </w:t>
      </w:r>
      <w:r>
        <w:br/>
      </w:r>
      <w:r>
        <w:rPr>
          <w:rFonts w:ascii="Times New Roman"/>
          <w:b w:val="false"/>
          <w:i w:val="false"/>
          <w:color w:val="000000"/>
          <w:sz w:val="28"/>
        </w:rPr>
        <w:t xml:space="preserve">
     Ақжігіт      ККM    2002- 885,29 </w:t>
      </w:r>
      <w:r>
        <w:br/>
      </w:r>
      <w:r>
        <w:rPr>
          <w:rFonts w:ascii="Times New Roman"/>
          <w:b w:val="false"/>
          <w:i w:val="false"/>
          <w:color w:val="000000"/>
          <w:sz w:val="28"/>
        </w:rPr>
        <w:t xml:space="preserve">
     - Өзбекстан         2004        419,29 </w:t>
      </w:r>
      <w:r>
        <w:br/>
      </w:r>
      <w:r>
        <w:rPr>
          <w:rFonts w:ascii="Times New Roman"/>
          <w:b w:val="false"/>
          <w:i w:val="false"/>
          <w:color w:val="000000"/>
          <w:sz w:val="28"/>
        </w:rPr>
        <w:t xml:space="preserve">
     шекарасы                              466,00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Бағдарлама                     187884,25 </w:t>
      </w:r>
      <w:r>
        <w:br/>
      </w:r>
      <w:r>
        <w:rPr>
          <w:rFonts w:ascii="Times New Roman"/>
          <w:b w:val="false"/>
          <w:i w:val="false"/>
          <w:color w:val="000000"/>
          <w:sz w:val="28"/>
        </w:rPr>
        <w:t xml:space="preserve">
 бойынша                               50297,4 </w:t>
      </w:r>
      <w:r>
        <w:br/>
      </w:r>
      <w:r>
        <w:rPr>
          <w:rFonts w:ascii="Times New Roman"/>
          <w:b w:val="false"/>
          <w:i w:val="false"/>
          <w:color w:val="000000"/>
          <w:sz w:val="28"/>
        </w:rPr>
        <w:t xml:space="preserve">
 барлығы:                                    30108,34 </w:t>
      </w:r>
      <w:r>
        <w:br/>
      </w:r>
      <w:r>
        <w:rPr>
          <w:rFonts w:ascii="Times New Roman"/>
          <w:b w:val="false"/>
          <w:i w:val="false"/>
          <w:color w:val="000000"/>
          <w:sz w:val="28"/>
        </w:rPr>
        <w:t xml:space="preserve">
                                                  28241,98 </w:t>
      </w:r>
      <w:r>
        <w:br/>
      </w:r>
      <w:r>
        <w:rPr>
          <w:rFonts w:ascii="Times New Roman"/>
          <w:b w:val="false"/>
          <w:i w:val="false"/>
          <w:color w:val="000000"/>
          <w:sz w:val="28"/>
        </w:rPr>
        <w:t xml:space="preserve">
                                                       39501,93 </w:t>
      </w:r>
      <w:r>
        <w:br/>
      </w:r>
      <w:r>
        <w:rPr>
          <w:rFonts w:ascii="Times New Roman"/>
          <w:b w:val="false"/>
          <w:i w:val="false"/>
          <w:color w:val="000000"/>
          <w:sz w:val="28"/>
        </w:rPr>
        <w:t xml:space="preserve">
                                                          39734,61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ұлттық ақпараттық инфрақұрылымын </w:t>
      </w:r>
      <w:r>
        <w:br/>
      </w:r>
      <w:r>
        <w:rPr>
          <w:rFonts w:ascii="Times New Roman"/>
          <w:b w:val="false"/>
          <w:i w:val="false"/>
          <w:color w:val="000000"/>
          <w:sz w:val="28"/>
        </w:rPr>
        <w:t>
</w:t>
      </w:r>
      <w:r>
        <w:rPr>
          <w:rFonts w:ascii="Times New Roman"/>
          <w:b/>
          <w:i w:val="false"/>
          <w:color w:val="000000"/>
          <w:sz w:val="28"/>
        </w:rPr>
        <w:t xml:space="preserve">қалыптастыру мен дамытудың мемлекеттік бағдарламасы </w:t>
      </w:r>
    </w:p>
    <w:p>
      <w:pPr>
        <w:spacing w:after="0"/>
        <w:ind w:left="0"/>
        <w:jc w:val="both"/>
      </w:pPr>
      <w:r>
        <w:rPr>
          <w:rFonts w:ascii="Times New Roman"/>
          <w:b w:val="false"/>
          <w:i w:val="false"/>
          <w:color w:val="000000"/>
          <w:sz w:val="28"/>
        </w:rPr>
        <w:t xml:space="preserve"> 28 Қазақстан      ҚарМ         538,09 </w:t>
      </w:r>
      <w:r>
        <w:br/>
      </w:r>
      <w:r>
        <w:rPr>
          <w:rFonts w:ascii="Times New Roman"/>
          <w:b w:val="false"/>
          <w:i w:val="false"/>
          <w:color w:val="000000"/>
          <w:sz w:val="28"/>
        </w:rPr>
        <w:t xml:space="preserve">
    Республика.           1996-2007   393,09 </w:t>
      </w:r>
      <w:r>
        <w:br/>
      </w:r>
      <w:r>
        <w:rPr>
          <w:rFonts w:ascii="Times New Roman"/>
          <w:b w:val="false"/>
          <w:i w:val="false"/>
          <w:color w:val="000000"/>
          <w:sz w:val="28"/>
        </w:rPr>
        <w:t xml:space="preserve">
    сының                                   82,00 21,00 21,00 21,00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(ИНЕС қызметiн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29 Мемлекеттiк    АБА          3000,00 </w:t>
      </w:r>
      <w:r>
        <w:br/>
      </w:r>
      <w:r>
        <w:rPr>
          <w:rFonts w:ascii="Times New Roman"/>
          <w:b w:val="false"/>
          <w:i w:val="false"/>
          <w:color w:val="000000"/>
          <w:sz w:val="28"/>
        </w:rPr>
        <w:t xml:space="preserve">
    дерек қор құру        2001-2005   454,55      2302,01 </w:t>
      </w:r>
      <w:r>
        <w:br/>
      </w:r>
      <w:r>
        <w:rPr>
          <w:rFonts w:ascii="Times New Roman"/>
          <w:b w:val="false"/>
          <w:i w:val="false"/>
          <w:color w:val="000000"/>
          <w:sz w:val="28"/>
        </w:rPr>
        <w:t xml:space="preserve">
                                            243,43 </w:t>
      </w:r>
      <w:r>
        <w:br/>
      </w:r>
      <w:r>
        <w:rPr>
          <w:rFonts w:ascii="Times New Roman"/>
          <w:b w:val="false"/>
          <w:i w:val="false"/>
          <w:color w:val="000000"/>
          <w:sz w:val="28"/>
        </w:rPr>
        <w:t xml:space="preserve">
 30 Мемлекеттiк    АБА          2183,33 </w:t>
      </w:r>
      <w:r>
        <w:br/>
      </w:r>
      <w:r>
        <w:rPr>
          <w:rFonts w:ascii="Times New Roman"/>
          <w:b w:val="false"/>
          <w:i w:val="false"/>
          <w:color w:val="000000"/>
          <w:sz w:val="28"/>
        </w:rPr>
        <w:t xml:space="preserve">
    органдардың           2001-2005   942,12 </w:t>
      </w:r>
      <w:r>
        <w:br/>
      </w:r>
      <w:r>
        <w:rPr>
          <w:rFonts w:ascii="Times New Roman"/>
          <w:b w:val="false"/>
          <w:i w:val="false"/>
          <w:color w:val="000000"/>
          <w:sz w:val="28"/>
        </w:rPr>
        <w:t xml:space="preserve">
    бiрыңғай                                93,00 1148,22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құжат айналымы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31 Мемлекеттiк    АБА          2140,00 </w:t>
      </w:r>
      <w:r>
        <w:br/>
      </w:r>
      <w:r>
        <w:rPr>
          <w:rFonts w:ascii="Times New Roman"/>
          <w:b w:val="false"/>
          <w:i w:val="false"/>
          <w:color w:val="000000"/>
          <w:sz w:val="28"/>
        </w:rPr>
        <w:t xml:space="preserve">
    органдардың           2002-2005   430,60 </w:t>
      </w:r>
      <w:r>
        <w:br/>
      </w:r>
      <w:r>
        <w:rPr>
          <w:rFonts w:ascii="Times New Roman"/>
          <w:b w:val="false"/>
          <w:i w:val="false"/>
          <w:color w:val="000000"/>
          <w:sz w:val="28"/>
        </w:rPr>
        <w:t xml:space="preserve">
    ақпараттық                              303,12 </w:t>
      </w:r>
      <w:r>
        <w:br/>
      </w:r>
      <w:r>
        <w:rPr>
          <w:rFonts w:ascii="Times New Roman"/>
          <w:b w:val="false"/>
          <w:i w:val="false"/>
          <w:color w:val="000000"/>
          <w:sz w:val="28"/>
        </w:rPr>
        <w:t xml:space="preserve">
    инфрақұрылымын                                1406,28 </w:t>
      </w:r>
      <w:r>
        <w:br/>
      </w:r>
      <w:r>
        <w:rPr>
          <w:rFonts w:ascii="Times New Roman"/>
          <w:b w:val="false"/>
          <w:i w:val="false"/>
          <w:color w:val="000000"/>
          <w:sz w:val="28"/>
        </w:rPr>
        <w:t xml:space="preserve">
    құру </w:t>
      </w:r>
      <w:r>
        <w:br/>
      </w:r>
      <w:r>
        <w:rPr>
          <w:rFonts w:ascii="Times New Roman"/>
          <w:b w:val="false"/>
          <w:i w:val="false"/>
          <w:color w:val="000000"/>
          <w:sz w:val="28"/>
        </w:rPr>
        <w:t xml:space="preserve">
 32 Ақпараттық-    АБА          119,40 </w:t>
      </w:r>
      <w:r>
        <w:br/>
      </w:r>
      <w:r>
        <w:rPr>
          <w:rFonts w:ascii="Times New Roman"/>
          <w:b w:val="false"/>
          <w:i w:val="false"/>
          <w:color w:val="000000"/>
          <w:sz w:val="28"/>
        </w:rPr>
        <w:t xml:space="preserve">
    телекоммуника.        2001-2004   108,43 </w:t>
      </w:r>
      <w:r>
        <w:br/>
      </w:r>
      <w:r>
        <w:rPr>
          <w:rFonts w:ascii="Times New Roman"/>
          <w:b w:val="false"/>
          <w:i w:val="false"/>
          <w:color w:val="000000"/>
          <w:sz w:val="28"/>
        </w:rPr>
        <w:t xml:space="preserve">
    циялық                                  10,97 </w:t>
      </w:r>
      <w:r>
        <w:br/>
      </w:r>
      <w:r>
        <w:rPr>
          <w:rFonts w:ascii="Times New Roman"/>
          <w:b w:val="false"/>
          <w:i w:val="false"/>
          <w:color w:val="000000"/>
          <w:sz w:val="28"/>
        </w:rPr>
        <w:t xml:space="preserve">
    ресурстар </w:t>
      </w:r>
      <w:r>
        <w:br/>
      </w:r>
      <w:r>
        <w:rPr>
          <w:rFonts w:ascii="Times New Roman"/>
          <w:b w:val="false"/>
          <w:i w:val="false"/>
          <w:color w:val="000000"/>
          <w:sz w:val="28"/>
        </w:rPr>
        <w:t xml:space="preserve">
    жай-күйiнiң </w:t>
      </w:r>
      <w:r>
        <w:br/>
      </w:r>
      <w:r>
        <w:rPr>
          <w:rFonts w:ascii="Times New Roman"/>
          <w:b w:val="false"/>
          <w:i w:val="false"/>
          <w:color w:val="000000"/>
          <w:sz w:val="28"/>
        </w:rPr>
        <w:t xml:space="preserve">
    БҒМ Мониторинг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33 Мемлекеттiк-   АБА          901,50 </w:t>
      </w:r>
      <w:r>
        <w:br/>
      </w:r>
      <w:r>
        <w:rPr>
          <w:rFonts w:ascii="Times New Roman"/>
          <w:b w:val="false"/>
          <w:i w:val="false"/>
          <w:color w:val="000000"/>
          <w:sz w:val="28"/>
        </w:rPr>
        <w:t xml:space="preserve">
    ақпараттық            2001-2005   17,79 163,27 </w:t>
      </w:r>
      <w:r>
        <w:br/>
      </w:r>
      <w:r>
        <w:rPr>
          <w:rFonts w:ascii="Times New Roman"/>
          <w:b w:val="false"/>
          <w:i w:val="false"/>
          <w:color w:val="000000"/>
          <w:sz w:val="28"/>
        </w:rPr>
        <w:t xml:space="preserve">
    жүйелердiң                                    720,45 </w:t>
      </w:r>
      <w:r>
        <w:br/>
      </w:r>
      <w:r>
        <w:rPr>
          <w:rFonts w:ascii="Times New Roman"/>
          <w:b w:val="false"/>
          <w:i w:val="false"/>
          <w:color w:val="000000"/>
          <w:sz w:val="28"/>
        </w:rPr>
        <w:t xml:space="preserve">
    бiрiгуi </w:t>
      </w:r>
      <w:r>
        <w:br/>
      </w:r>
      <w:r>
        <w:rPr>
          <w:rFonts w:ascii="Times New Roman"/>
          <w:b w:val="false"/>
          <w:i w:val="false"/>
          <w:color w:val="000000"/>
          <w:sz w:val="28"/>
        </w:rPr>
        <w:t xml:space="preserve">
 34 Әлеуметтiк-    АБА          190,00 </w:t>
      </w:r>
      <w:r>
        <w:br/>
      </w:r>
      <w:r>
        <w:rPr>
          <w:rFonts w:ascii="Times New Roman"/>
          <w:b w:val="false"/>
          <w:i w:val="false"/>
          <w:color w:val="000000"/>
          <w:sz w:val="28"/>
        </w:rPr>
        <w:t xml:space="preserve">
    экономикалық          2004-2005         51,35 </w:t>
      </w:r>
      <w:r>
        <w:br/>
      </w:r>
      <w:r>
        <w:rPr>
          <w:rFonts w:ascii="Times New Roman"/>
          <w:b w:val="false"/>
          <w:i w:val="false"/>
          <w:color w:val="000000"/>
          <w:sz w:val="28"/>
        </w:rPr>
        <w:t xml:space="preserve">
    даму БҒМ                                      138,65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35 "ТАБА"        ҚР Қаржы-     1560,54 </w:t>
      </w:r>
      <w:r>
        <w:br/>
      </w:r>
      <w:r>
        <w:rPr>
          <w:rFonts w:ascii="Times New Roman"/>
          <w:b w:val="false"/>
          <w:i w:val="false"/>
          <w:color w:val="000000"/>
          <w:sz w:val="28"/>
        </w:rPr>
        <w:t xml:space="preserve">
    кедендiк         минi 2002-2006   240,16 </w:t>
      </w:r>
      <w:r>
        <w:br/>
      </w:r>
      <w:r>
        <w:rPr>
          <w:rFonts w:ascii="Times New Roman"/>
          <w:b w:val="false"/>
          <w:i w:val="false"/>
          <w:color w:val="000000"/>
          <w:sz w:val="28"/>
        </w:rPr>
        <w:t xml:space="preserve">
    ақпараттық                              189,95      565,22 </w:t>
      </w:r>
      <w:r>
        <w:br/>
      </w:r>
      <w:r>
        <w:rPr>
          <w:rFonts w:ascii="Times New Roman"/>
          <w:b w:val="false"/>
          <w:i w:val="false"/>
          <w:color w:val="000000"/>
          <w:sz w:val="28"/>
        </w:rPr>
        <w:t xml:space="preserve">
    жүйесiн дамыту                                565,22 </w:t>
      </w:r>
    </w:p>
    <w:p>
      <w:pPr>
        <w:spacing w:after="0"/>
        <w:ind w:left="0"/>
        <w:jc w:val="both"/>
      </w:pPr>
      <w:r>
        <w:rPr>
          <w:rFonts w:ascii="Times New Roman"/>
          <w:b w:val="false"/>
          <w:i w:val="false"/>
          <w:color w:val="000000"/>
          <w:sz w:val="28"/>
        </w:rPr>
        <w:t xml:space="preserve">35-1 Қазақстан    МСА    2002- 465,11 </w:t>
      </w:r>
      <w:r>
        <w:br/>
      </w:r>
      <w:r>
        <w:rPr>
          <w:rFonts w:ascii="Times New Roman"/>
          <w:b w:val="false"/>
          <w:i w:val="false"/>
          <w:color w:val="000000"/>
          <w:sz w:val="28"/>
        </w:rPr>
        <w:t xml:space="preserve">
     Республикасы        2006        95,42 </w:t>
      </w:r>
      <w:r>
        <w:br/>
      </w:r>
      <w:r>
        <w:rPr>
          <w:rFonts w:ascii="Times New Roman"/>
          <w:b w:val="false"/>
          <w:i w:val="false"/>
          <w:color w:val="000000"/>
          <w:sz w:val="28"/>
        </w:rPr>
        <w:t xml:space="preserve">
     Мемлекеттік                           48,96 </w:t>
      </w:r>
      <w:r>
        <w:br/>
      </w:r>
      <w:r>
        <w:rPr>
          <w:rFonts w:ascii="Times New Roman"/>
          <w:b w:val="false"/>
          <w:i w:val="false"/>
          <w:color w:val="000000"/>
          <w:sz w:val="28"/>
        </w:rPr>
        <w:t xml:space="preserve">
     сатып алу                                   160,95 </w:t>
      </w:r>
      <w:r>
        <w:br/>
      </w:r>
      <w:r>
        <w:rPr>
          <w:rFonts w:ascii="Times New Roman"/>
          <w:b w:val="false"/>
          <w:i w:val="false"/>
          <w:color w:val="000000"/>
          <w:sz w:val="28"/>
        </w:rPr>
        <w:t xml:space="preserve">
     жөнiндегi                                         159,78"; </w:t>
      </w:r>
      <w:r>
        <w:br/>
      </w:r>
      <w:r>
        <w:rPr>
          <w:rFonts w:ascii="Times New Roman"/>
          <w:b w:val="false"/>
          <w:i w:val="false"/>
          <w:color w:val="000000"/>
          <w:sz w:val="28"/>
        </w:rPr>
        <w:t xml:space="preserve">
     агенттiгінiң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жүйелерін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Бағдарлама бойынша барлығы:    11097,97 </w:t>
      </w:r>
      <w:r>
        <w:br/>
      </w:r>
      <w:r>
        <w:rPr>
          <w:rFonts w:ascii="Times New Roman"/>
          <w:b w:val="false"/>
          <w:i w:val="false"/>
          <w:color w:val="000000"/>
          <w:sz w:val="28"/>
        </w:rPr>
        <w:t xml:space="preserve">
                                      2682,15 </w:t>
      </w:r>
      <w:r>
        <w:br/>
      </w:r>
      <w:r>
        <w:rPr>
          <w:rFonts w:ascii="Times New Roman"/>
          <w:b w:val="false"/>
          <w:i w:val="false"/>
          <w:color w:val="000000"/>
          <w:sz w:val="28"/>
        </w:rPr>
        <w:t xml:space="preserve">
                                            1186,03 </w:t>
      </w:r>
      <w:r>
        <w:br/>
      </w:r>
      <w:r>
        <w:rPr>
          <w:rFonts w:ascii="Times New Roman"/>
          <w:b w:val="false"/>
          <w:i w:val="false"/>
          <w:color w:val="000000"/>
          <w:sz w:val="28"/>
        </w:rPr>
        <w:t xml:space="preserve">
                                                  6462,79 </w:t>
      </w:r>
      <w:r>
        <w:br/>
      </w:r>
      <w:r>
        <w:rPr>
          <w:rFonts w:ascii="Times New Roman"/>
          <w:b w:val="false"/>
          <w:i w:val="false"/>
          <w:color w:val="000000"/>
          <w:sz w:val="28"/>
        </w:rPr>
        <w:t xml:space="preserve">
                                                        746,00 </w:t>
      </w:r>
      <w:r>
        <w:br/>
      </w:r>
      <w:r>
        <w:rPr>
          <w:rFonts w:ascii="Times New Roman"/>
          <w:b w:val="false"/>
          <w:i w:val="false"/>
          <w:color w:val="000000"/>
          <w:sz w:val="28"/>
        </w:rPr>
        <w:t xml:space="preserve">
                                                             21,00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"Халықтың денсаулығы" мемлекеттік бағдарламасы </w:t>
      </w:r>
    </w:p>
    <w:p>
      <w:pPr>
        <w:spacing w:after="0"/>
        <w:ind w:left="0"/>
        <w:jc w:val="both"/>
      </w:pPr>
      <w:r>
        <w:rPr>
          <w:rFonts w:ascii="Times New Roman"/>
          <w:b w:val="false"/>
          <w:i w:val="false"/>
          <w:color w:val="000000"/>
          <w:sz w:val="28"/>
        </w:rPr>
        <w:t xml:space="preserve"> 36 Астана         ДМС          7559,90 </w:t>
      </w:r>
      <w:r>
        <w:br/>
      </w:r>
      <w:r>
        <w:rPr>
          <w:rFonts w:ascii="Times New Roman"/>
          <w:b w:val="false"/>
          <w:i w:val="false"/>
          <w:color w:val="000000"/>
          <w:sz w:val="28"/>
        </w:rPr>
        <w:t xml:space="preserve">
    қаласында 240         2005-2007               265,00 </w:t>
      </w:r>
      <w:r>
        <w:br/>
      </w:r>
      <w:r>
        <w:rPr>
          <w:rFonts w:ascii="Times New Roman"/>
          <w:b w:val="false"/>
          <w:i w:val="false"/>
          <w:color w:val="000000"/>
          <w:sz w:val="28"/>
        </w:rPr>
        <w:t xml:space="preserve">
    орындық жедел                                       3228,80 </w:t>
      </w:r>
      <w:r>
        <w:br/>
      </w:r>
      <w:r>
        <w:rPr>
          <w:rFonts w:ascii="Times New Roman"/>
          <w:b w:val="false"/>
          <w:i w:val="false"/>
          <w:color w:val="000000"/>
          <w:sz w:val="28"/>
        </w:rPr>
        <w:t xml:space="preserve">
    жәрдем                                                   4066,10 </w:t>
      </w:r>
      <w:r>
        <w:br/>
      </w:r>
      <w:r>
        <w:rPr>
          <w:rFonts w:ascii="Times New Roman"/>
          <w:b w:val="false"/>
          <w:i w:val="false"/>
          <w:color w:val="000000"/>
          <w:sz w:val="28"/>
        </w:rPr>
        <w:t xml:space="preserve">
    станциясы </w:t>
      </w:r>
      <w:r>
        <w:br/>
      </w:r>
      <w:r>
        <w:rPr>
          <w:rFonts w:ascii="Times New Roman"/>
          <w:b w:val="false"/>
          <w:i w:val="false"/>
          <w:color w:val="000000"/>
          <w:sz w:val="28"/>
        </w:rPr>
        <w:t xml:space="preserve">
    бар жедел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көмектiң ҒЗИ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36-1 Астана қала. ДСМ    2004- 4217,40 </w:t>
      </w:r>
      <w:r>
        <w:br/>
      </w:r>
      <w:r>
        <w:rPr>
          <w:rFonts w:ascii="Times New Roman"/>
          <w:b w:val="false"/>
          <w:i w:val="false"/>
          <w:color w:val="000000"/>
          <w:sz w:val="28"/>
        </w:rPr>
        <w:t xml:space="preserve">
     сындағы             2006        47,00 </w:t>
      </w:r>
      <w:r>
        <w:br/>
      </w:r>
      <w:r>
        <w:rPr>
          <w:rFonts w:ascii="Times New Roman"/>
          <w:b w:val="false"/>
          <w:i w:val="false"/>
          <w:color w:val="000000"/>
          <w:sz w:val="28"/>
        </w:rPr>
        <w:t xml:space="preserve">
     Қазақстан                             1570,40  </w:t>
      </w:r>
      <w:r>
        <w:br/>
      </w:r>
      <w:r>
        <w:rPr>
          <w:rFonts w:ascii="Times New Roman"/>
          <w:b w:val="false"/>
          <w:i w:val="false"/>
          <w:color w:val="000000"/>
          <w:sz w:val="28"/>
        </w:rPr>
        <w:t xml:space="preserve">
     Республикасы                                2600,00 </w:t>
      </w:r>
      <w:r>
        <w:br/>
      </w:r>
      <w:r>
        <w:rPr>
          <w:rFonts w:ascii="Times New Roman"/>
          <w:b w:val="false"/>
          <w:i w:val="false"/>
          <w:color w:val="000000"/>
          <w:sz w:val="28"/>
        </w:rPr>
        <w:t xml:space="preserve">
     Денсаулық </w:t>
      </w:r>
      <w:r>
        <w:br/>
      </w:r>
      <w:r>
        <w:rPr>
          <w:rFonts w:ascii="Times New Roman"/>
          <w:b w:val="false"/>
          <w:i w:val="false"/>
          <w:color w:val="000000"/>
          <w:sz w:val="28"/>
        </w:rPr>
        <w:t xml:space="preserve">
     министрлі. </w:t>
      </w:r>
      <w:r>
        <w:br/>
      </w:r>
      <w:r>
        <w:rPr>
          <w:rFonts w:ascii="Times New Roman"/>
          <w:b w:val="false"/>
          <w:i w:val="false"/>
          <w:color w:val="000000"/>
          <w:sz w:val="28"/>
        </w:rPr>
        <w:t xml:space="preserve">
     гінің 240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балалар </w:t>
      </w:r>
      <w:r>
        <w:br/>
      </w:r>
      <w:r>
        <w:rPr>
          <w:rFonts w:ascii="Times New Roman"/>
          <w:b w:val="false"/>
          <w:i w:val="false"/>
          <w:color w:val="000000"/>
          <w:sz w:val="28"/>
        </w:rPr>
        <w:t xml:space="preserve">
     денсаулығы. </w:t>
      </w:r>
      <w:r>
        <w:br/>
      </w:r>
      <w:r>
        <w:rPr>
          <w:rFonts w:ascii="Times New Roman"/>
          <w:b w:val="false"/>
          <w:i w:val="false"/>
          <w:color w:val="000000"/>
          <w:sz w:val="28"/>
        </w:rPr>
        <w:t xml:space="preserve">
     ның ғылыми </w:t>
      </w:r>
      <w:r>
        <w:br/>
      </w:r>
      <w:r>
        <w:rPr>
          <w:rFonts w:ascii="Times New Roman"/>
          <w:b w:val="false"/>
          <w:i w:val="false"/>
          <w:color w:val="000000"/>
          <w:sz w:val="28"/>
        </w:rPr>
        <w:t xml:space="preserve">
     орталығын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Бағдарлама бойынша барлығы:    11777,30 </w:t>
      </w:r>
      <w:r>
        <w:br/>
      </w:r>
      <w:r>
        <w:rPr>
          <w:rFonts w:ascii="Times New Roman"/>
          <w:b w:val="false"/>
          <w:i w:val="false"/>
          <w:color w:val="000000"/>
          <w:sz w:val="28"/>
        </w:rPr>
        <w:t xml:space="preserve">
                                      0,00 </w:t>
      </w:r>
      <w:r>
        <w:br/>
      </w:r>
      <w:r>
        <w:rPr>
          <w:rFonts w:ascii="Times New Roman"/>
          <w:b w:val="false"/>
          <w:i w:val="false"/>
          <w:color w:val="000000"/>
          <w:sz w:val="28"/>
        </w:rPr>
        <w:t xml:space="preserve">
                                            47,00 </w:t>
      </w:r>
      <w:r>
        <w:br/>
      </w:r>
      <w:r>
        <w:rPr>
          <w:rFonts w:ascii="Times New Roman"/>
          <w:b w:val="false"/>
          <w:i w:val="false"/>
          <w:color w:val="000000"/>
          <w:sz w:val="28"/>
        </w:rPr>
        <w:t xml:space="preserve">
                                                  1835,40 </w:t>
      </w:r>
      <w:r>
        <w:br/>
      </w:r>
      <w:r>
        <w:rPr>
          <w:rFonts w:ascii="Times New Roman"/>
          <w:b w:val="false"/>
          <w:i w:val="false"/>
          <w:color w:val="000000"/>
          <w:sz w:val="28"/>
        </w:rPr>
        <w:t xml:space="preserve">
                                                       5828,80 </w:t>
      </w:r>
      <w:r>
        <w:br/>
      </w:r>
      <w:r>
        <w:rPr>
          <w:rFonts w:ascii="Times New Roman"/>
          <w:b w:val="false"/>
          <w:i w:val="false"/>
          <w:color w:val="000000"/>
          <w:sz w:val="28"/>
        </w:rPr>
        <w:t xml:space="preserve">
                                                           4066,10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"Мәдени мұра" 2004-2006 жылдарға арналған мемлекеттік </w:t>
      </w:r>
      <w:r>
        <w:br/>
      </w:r>
      <w:r>
        <w:rPr>
          <w:rFonts w:ascii="Times New Roman"/>
          <w:b w:val="false"/>
          <w:i w:val="false"/>
          <w:color w:val="000000"/>
          <w:sz w:val="28"/>
        </w:rPr>
        <w:t>
</w:t>
      </w:r>
      <w:r>
        <w:rPr>
          <w:rFonts w:ascii="Times New Roman"/>
          <w:b/>
          <w:i w:val="false"/>
          <w:color w:val="000000"/>
          <w:sz w:val="28"/>
        </w:rPr>
        <w:t xml:space="preserve">                        бағдарламасы </w:t>
      </w:r>
    </w:p>
    <w:p>
      <w:pPr>
        <w:spacing w:after="0"/>
        <w:ind w:left="0"/>
        <w:jc w:val="both"/>
      </w:pPr>
      <w:r>
        <w:rPr>
          <w:rFonts w:ascii="Times New Roman"/>
          <w:b w:val="false"/>
          <w:i w:val="false"/>
          <w:color w:val="000000"/>
          <w:sz w:val="28"/>
        </w:rPr>
        <w:t xml:space="preserve">36-2  "Ұлытау"       Мәдениетмині   2004   40,00    40,00 </w:t>
      </w:r>
      <w:r>
        <w:br/>
      </w:r>
      <w:r>
        <w:rPr>
          <w:rFonts w:ascii="Times New Roman"/>
          <w:b w:val="false"/>
          <w:i w:val="false"/>
          <w:color w:val="000000"/>
          <w:sz w:val="28"/>
        </w:rPr>
        <w:t xml:space="preserve">
       тауында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халықтарының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тұтастығы мен </w:t>
      </w:r>
      <w:r>
        <w:br/>
      </w:r>
      <w:r>
        <w:rPr>
          <w:rFonts w:ascii="Times New Roman"/>
          <w:b w:val="false"/>
          <w:i w:val="false"/>
          <w:color w:val="000000"/>
          <w:sz w:val="28"/>
        </w:rPr>
        <w:t xml:space="preserve">
       бірлігін </w:t>
      </w:r>
      <w:r>
        <w:br/>
      </w:r>
      <w:r>
        <w:rPr>
          <w:rFonts w:ascii="Times New Roman"/>
          <w:b w:val="false"/>
          <w:i w:val="false"/>
          <w:color w:val="000000"/>
          <w:sz w:val="28"/>
        </w:rPr>
        <w:t xml:space="preserve">
       бейнелейтін </w:t>
      </w:r>
      <w:r>
        <w:br/>
      </w:r>
      <w:r>
        <w:rPr>
          <w:rFonts w:ascii="Times New Roman"/>
          <w:b w:val="false"/>
          <w:i w:val="false"/>
          <w:color w:val="000000"/>
          <w:sz w:val="28"/>
        </w:rPr>
        <w:t xml:space="preserve">
       монумент салу </w:t>
      </w:r>
    </w:p>
    <w:p>
      <w:pPr>
        <w:spacing w:after="0"/>
        <w:ind w:left="0"/>
        <w:jc w:val="both"/>
      </w:pP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барлығы:                             40,0      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2003-2005 жылдарға арналған мемлекеттiк </w:t>
      </w:r>
      <w:r>
        <w:br/>
      </w:r>
      <w:r>
        <w:rPr>
          <w:rFonts w:ascii="Times New Roman"/>
          <w:b w:val="false"/>
          <w:i w:val="false"/>
          <w:color w:val="000000"/>
          <w:sz w:val="28"/>
        </w:rPr>
        <w:t>
</w:t>
      </w:r>
      <w:r>
        <w:rPr>
          <w:rFonts w:ascii="Times New Roman"/>
          <w:b/>
          <w:i w:val="false"/>
          <w:color w:val="000000"/>
          <w:sz w:val="28"/>
        </w:rPr>
        <w:t xml:space="preserve">агроазық-түлiк бағдарламасы </w:t>
      </w:r>
    </w:p>
    <w:p>
      <w:pPr>
        <w:spacing w:after="0"/>
        <w:ind w:left="0"/>
        <w:jc w:val="both"/>
      </w:pPr>
      <w:r>
        <w:rPr>
          <w:rFonts w:ascii="Times New Roman"/>
          <w:b w:val="false"/>
          <w:i w:val="false"/>
          <w:color w:val="000000"/>
          <w:sz w:val="28"/>
        </w:rPr>
        <w:t xml:space="preserve"> 37 Ирригациондық  АШМ          12628,39 </w:t>
      </w:r>
      <w:r>
        <w:br/>
      </w:r>
      <w:r>
        <w:rPr>
          <w:rFonts w:ascii="Times New Roman"/>
          <w:b w:val="false"/>
          <w:i w:val="false"/>
          <w:color w:val="000000"/>
          <w:sz w:val="28"/>
        </w:rPr>
        <w:t xml:space="preserve">
    және дренаждық        1996-2004   12547,46 </w:t>
      </w:r>
      <w:r>
        <w:br/>
      </w:r>
      <w:r>
        <w:rPr>
          <w:rFonts w:ascii="Times New Roman"/>
          <w:b w:val="false"/>
          <w:i w:val="false"/>
          <w:color w:val="000000"/>
          <w:sz w:val="28"/>
        </w:rPr>
        <w:t xml:space="preserve">
    жүйелердi                               8093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(1-кезең) </w:t>
      </w:r>
      <w:r>
        <w:br/>
      </w:r>
      <w:r>
        <w:rPr>
          <w:rFonts w:ascii="Times New Roman"/>
          <w:b w:val="false"/>
          <w:i w:val="false"/>
          <w:color w:val="000000"/>
          <w:sz w:val="28"/>
        </w:rPr>
        <w:t xml:space="preserve">
 38 Су ресурстарын АШМ          7289,15 </w:t>
      </w:r>
      <w:r>
        <w:br/>
      </w:r>
      <w:r>
        <w:rPr>
          <w:rFonts w:ascii="Times New Roman"/>
          <w:b w:val="false"/>
          <w:i w:val="false"/>
          <w:color w:val="000000"/>
          <w:sz w:val="28"/>
        </w:rPr>
        <w:t xml:space="preserve">
    басқару және          1998-2005   4058,72 </w:t>
      </w:r>
      <w:r>
        <w:br/>
      </w:r>
      <w:r>
        <w:rPr>
          <w:rFonts w:ascii="Times New Roman"/>
          <w:b w:val="false"/>
          <w:i w:val="false"/>
          <w:color w:val="000000"/>
          <w:sz w:val="28"/>
        </w:rPr>
        <w:t xml:space="preserve">
    жердi қалпына                           2702,41 </w:t>
      </w:r>
      <w:r>
        <w:br/>
      </w:r>
      <w:r>
        <w:rPr>
          <w:rFonts w:ascii="Times New Roman"/>
          <w:b w:val="false"/>
          <w:i w:val="false"/>
          <w:color w:val="000000"/>
          <w:sz w:val="28"/>
        </w:rPr>
        <w:t xml:space="preserve">
    келтiру                                       528,02 </w:t>
      </w:r>
      <w:r>
        <w:br/>
      </w:r>
      <w:r>
        <w:rPr>
          <w:rFonts w:ascii="Times New Roman"/>
          <w:b w:val="false"/>
          <w:i w:val="false"/>
          <w:color w:val="000000"/>
          <w:sz w:val="28"/>
        </w:rPr>
        <w:t xml:space="preserve">
 39 Өсiмдiктер мен АШМ          1677,33 </w:t>
      </w:r>
      <w:r>
        <w:br/>
      </w:r>
      <w:r>
        <w:rPr>
          <w:rFonts w:ascii="Times New Roman"/>
          <w:b w:val="false"/>
          <w:i w:val="false"/>
          <w:color w:val="000000"/>
          <w:sz w:val="28"/>
        </w:rPr>
        <w:t xml:space="preserve">
    жануарлардың          2004-2006         177,33 </w:t>
      </w:r>
      <w:r>
        <w:br/>
      </w:r>
      <w:r>
        <w:rPr>
          <w:rFonts w:ascii="Times New Roman"/>
          <w:b w:val="false"/>
          <w:i w:val="false"/>
          <w:color w:val="000000"/>
          <w:sz w:val="28"/>
        </w:rPr>
        <w:t xml:space="preserve">
    генетикалық                                   500,00 </w:t>
      </w:r>
      <w:r>
        <w:br/>
      </w:r>
      <w:r>
        <w:rPr>
          <w:rFonts w:ascii="Times New Roman"/>
          <w:b w:val="false"/>
          <w:i w:val="false"/>
          <w:color w:val="000000"/>
          <w:sz w:val="28"/>
        </w:rPr>
        <w:t xml:space="preserve">
    ресурстарын                                         1000,00 </w:t>
      </w:r>
      <w:r>
        <w:br/>
      </w:r>
      <w:r>
        <w:rPr>
          <w:rFonts w:ascii="Times New Roman"/>
          <w:b w:val="false"/>
          <w:i w:val="false"/>
          <w:color w:val="000000"/>
          <w:sz w:val="28"/>
        </w:rPr>
        <w:t xml:space="preserve">
    ұлттық сақтау </w:t>
      </w:r>
      <w:r>
        <w:br/>
      </w:r>
      <w:r>
        <w:rPr>
          <w:rFonts w:ascii="Times New Roman"/>
          <w:b w:val="false"/>
          <w:i w:val="false"/>
          <w:color w:val="000000"/>
          <w:sz w:val="28"/>
        </w:rPr>
        <w:t xml:space="preserve">
    орнын салу </w:t>
      </w:r>
      <w:r>
        <w:br/>
      </w:r>
      <w:r>
        <w:rPr>
          <w:rFonts w:ascii="Times New Roman"/>
          <w:b w:val="false"/>
          <w:i w:val="false"/>
          <w:color w:val="000000"/>
          <w:sz w:val="28"/>
        </w:rPr>
        <w:t xml:space="preserve">
 40 "Қара-Жiрiк"   АШМ    2003- 10,30 0,30  10,00 </w:t>
      </w:r>
      <w:r>
        <w:br/>
      </w:r>
      <w:r>
        <w:rPr>
          <w:rFonts w:ascii="Times New Roman"/>
          <w:b w:val="false"/>
          <w:i w:val="false"/>
          <w:color w:val="000000"/>
          <w:sz w:val="28"/>
        </w:rPr>
        <w:t xml:space="preserve">
    бас арнасын           2004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Жамбыл ауданы </w:t>
      </w:r>
      <w:r>
        <w:br/>
      </w:r>
      <w:r>
        <w:rPr>
          <w:rFonts w:ascii="Times New Roman"/>
          <w:b w:val="false"/>
          <w:i w:val="false"/>
          <w:color w:val="000000"/>
          <w:sz w:val="28"/>
        </w:rPr>
        <w:t xml:space="preserve">
 41 Алматы облысы  АШМ    2003- 33,00 3,00  30,00 </w:t>
      </w:r>
      <w:r>
        <w:br/>
      </w:r>
      <w:r>
        <w:rPr>
          <w:rFonts w:ascii="Times New Roman"/>
          <w:b w:val="false"/>
          <w:i w:val="false"/>
          <w:color w:val="000000"/>
          <w:sz w:val="28"/>
        </w:rPr>
        <w:t xml:space="preserve">
    Нұрлы бас             2004  </w:t>
      </w:r>
      <w:r>
        <w:br/>
      </w:r>
      <w:r>
        <w:rPr>
          <w:rFonts w:ascii="Times New Roman"/>
          <w:b w:val="false"/>
          <w:i w:val="false"/>
          <w:color w:val="000000"/>
          <w:sz w:val="28"/>
        </w:rPr>
        <w:t xml:space="preserve">
    арнасының </w:t>
      </w:r>
      <w:r>
        <w:br/>
      </w:r>
      <w:r>
        <w:rPr>
          <w:rFonts w:ascii="Times New Roman"/>
          <w:b w:val="false"/>
          <w:i w:val="false"/>
          <w:color w:val="000000"/>
          <w:sz w:val="28"/>
        </w:rPr>
        <w:t xml:space="preserve">
    итергiш </w:t>
      </w:r>
      <w:r>
        <w:br/>
      </w:r>
      <w:r>
        <w:rPr>
          <w:rFonts w:ascii="Times New Roman"/>
          <w:b w:val="false"/>
          <w:i w:val="false"/>
          <w:color w:val="000000"/>
          <w:sz w:val="28"/>
        </w:rPr>
        <w:t xml:space="preserve">
    бөлiгiн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42 ШҚО Чар су     АШМ    2003-  52,50 2,50  25,00 25,00 </w:t>
      </w:r>
      <w:r>
        <w:br/>
      </w:r>
      <w:r>
        <w:rPr>
          <w:rFonts w:ascii="Times New Roman"/>
          <w:b w:val="false"/>
          <w:i w:val="false"/>
          <w:color w:val="000000"/>
          <w:sz w:val="28"/>
        </w:rPr>
        <w:t xml:space="preserve">
    қоймасының            2005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43 Алматы облысы  АШМ    2003-  20,40 0,40  20,00 </w:t>
      </w:r>
      <w:r>
        <w:br/>
      </w:r>
      <w:r>
        <w:rPr>
          <w:rFonts w:ascii="Times New Roman"/>
          <w:b w:val="false"/>
          <w:i w:val="false"/>
          <w:color w:val="000000"/>
          <w:sz w:val="28"/>
        </w:rPr>
        <w:t xml:space="preserve">
    Жамбыл                2004 </w:t>
      </w:r>
      <w:r>
        <w:br/>
      </w:r>
      <w:r>
        <w:rPr>
          <w:rFonts w:ascii="Times New Roman"/>
          <w:b w:val="false"/>
          <w:i w:val="false"/>
          <w:color w:val="000000"/>
          <w:sz w:val="28"/>
        </w:rPr>
        <w:t xml:space="preserve">
    ауданындағы </w:t>
      </w:r>
      <w:r>
        <w:br/>
      </w:r>
      <w:r>
        <w:rPr>
          <w:rFonts w:ascii="Times New Roman"/>
          <w:b w:val="false"/>
          <w:i w:val="false"/>
          <w:color w:val="000000"/>
          <w:sz w:val="28"/>
        </w:rPr>
        <w:t xml:space="preserve">
    "Кемер", </w:t>
      </w:r>
      <w:r>
        <w:br/>
      </w:r>
      <w:r>
        <w:rPr>
          <w:rFonts w:ascii="Times New Roman"/>
          <w:b w:val="false"/>
          <w:i w:val="false"/>
          <w:color w:val="000000"/>
          <w:sz w:val="28"/>
        </w:rPr>
        <w:t xml:space="preserve">
    "Tepec", </w:t>
      </w:r>
      <w:r>
        <w:br/>
      </w:r>
      <w:r>
        <w:rPr>
          <w:rFonts w:ascii="Times New Roman"/>
          <w:b w:val="false"/>
          <w:i w:val="false"/>
          <w:color w:val="000000"/>
          <w:sz w:val="28"/>
        </w:rPr>
        <w:t xml:space="preserve">
    "Байсейiт" бас </w:t>
      </w:r>
      <w:r>
        <w:br/>
      </w:r>
      <w:r>
        <w:rPr>
          <w:rFonts w:ascii="Times New Roman"/>
          <w:b w:val="false"/>
          <w:i w:val="false"/>
          <w:color w:val="000000"/>
          <w:sz w:val="28"/>
        </w:rPr>
        <w:t xml:space="preserve">
    арналарын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44 Аса-Талас бас  АШМ          48,33 8,33  20,00 20,00 </w:t>
      </w:r>
      <w:r>
        <w:br/>
      </w:r>
      <w:r>
        <w:rPr>
          <w:rFonts w:ascii="Times New Roman"/>
          <w:b w:val="false"/>
          <w:i w:val="false"/>
          <w:color w:val="000000"/>
          <w:sz w:val="28"/>
        </w:rPr>
        <w:t xml:space="preserve">
    арнасын қайта         2003-2005 </w:t>
      </w:r>
      <w:r>
        <w:br/>
      </w:r>
      <w:r>
        <w:rPr>
          <w:rFonts w:ascii="Times New Roman"/>
          <w:b w:val="false"/>
          <w:i w:val="false"/>
          <w:color w:val="000000"/>
          <w:sz w:val="28"/>
        </w:rPr>
        <w:t xml:space="preserve">
    құру Жамбыл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Жамбыл ауданы </w:t>
      </w:r>
      <w:r>
        <w:br/>
      </w:r>
      <w:r>
        <w:rPr>
          <w:rFonts w:ascii="Times New Roman"/>
          <w:b w:val="false"/>
          <w:i w:val="false"/>
          <w:color w:val="000000"/>
          <w:sz w:val="28"/>
        </w:rPr>
        <w:t xml:space="preserve">
 45 Жамбыл облысы  АШМ    2004  28,40       28,40 </w:t>
      </w:r>
      <w:r>
        <w:br/>
      </w:r>
      <w:r>
        <w:rPr>
          <w:rFonts w:ascii="Times New Roman"/>
          <w:b w:val="false"/>
          <w:i w:val="false"/>
          <w:color w:val="000000"/>
          <w:sz w:val="28"/>
        </w:rPr>
        <w:t xml:space="preserve">
    Тасөткел суару </w:t>
      </w:r>
      <w:r>
        <w:br/>
      </w:r>
      <w:r>
        <w:rPr>
          <w:rFonts w:ascii="Times New Roman"/>
          <w:b w:val="false"/>
          <w:i w:val="false"/>
          <w:color w:val="000000"/>
          <w:sz w:val="28"/>
        </w:rPr>
        <w:t xml:space="preserve">
    алқабы </w:t>
      </w:r>
      <w:r>
        <w:br/>
      </w:r>
      <w:r>
        <w:rPr>
          <w:rFonts w:ascii="Times New Roman"/>
          <w:b w:val="false"/>
          <w:i w:val="false"/>
          <w:color w:val="000000"/>
          <w:sz w:val="28"/>
        </w:rPr>
        <w:t xml:space="preserve">
    Тасөткел бас </w:t>
      </w:r>
      <w:r>
        <w:br/>
      </w:r>
      <w:r>
        <w:rPr>
          <w:rFonts w:ascii="Times New Roman"/>
          <w:b w:val="false"/>
          <w:i w:val="false"/>
          <w:color w:val="000000"/>
          <w:sz w:val="28"/>
        </w:rPr>
        <w:t xml:space="preserve">
    арнасын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46 Жамбыл       АШМ    2003- 238,85 </w:t>
      </w:r>
      <w:r>
        <w:br/>
      </w:r>
      <w:r>
        <w:rPr>
          <w:rFonts w:ascii="Times New Roman"/>
          <w:b w:val="false"/>
          <w:i w:val="false"/>
          <w:color w:val="000000"/>
          <w:sz w:val="28"/>
        </w:rPr>
        <w:t xml:space="preserve">
    облысы Мерке        2006        6,66 </w:t>
      </w:r>
      <w:r>
        <w:br/>
      </w:r>
      <w:r>
        <w:rPr>
          <w:rFonts w:ascii="Times New Roman"/>
          <w:b w:val="false"/>
          <w:i w:val="false"/>
          <w:color w:val="000000"/>
          <w:sz w:val="28"/>
        </w:rPr>
        <w:t xml:space="preserve">
    ауданының                                   132,19 </w:t>
      </w:r>
      <w:r>
        <w:br/>
      </w:r>
      <w:r>
        <w:rPr>
          <w:rFonts w:ascii="Times New Roman"/>
          <w:b w:val="false"/>
          <w:i w:val="false"/>
          <w:color w:val="000000"/>
          <w:sz w:val="28"/>
        </w:rPr>
        <w:t xml:space="preserve">
    Аспара                                             100,00 </w:t>
      </w:r>
      <w:r>
        <w:br/>
      </w:r>
      <w:r>
        <w:rPr>
          <w:rFonts w:ascii="Times New Roman"/>
          <w:b w:val="false"/>
          <w:i w:val="false"/>
          <w:color w:val="000000"/>
          <w:sz w:val="28"/>
        </w:rPr>
        <w:t xml:space="preserve">
    өзенiнде су </w:t>
      </w:r>
      <w:r>
        <w:br/>
      </w:r>
      <w:r>
        <w:rPr>
          <w:rFonts w:ascii="Times New Roman"/>
          <w:b w:val="false"/>
          <w:i w:val="false"/>
          <w:color w:val="000000"/>
          <w:sz w:val="28"/>
        </w:rPr>
        <w:t xml:space="preserve">
    құю apнасы. </w:t>
      </w:r>
      <w:r>
        <w:br/>
      </w:r>
      <w:r>
        <w:rPr>
          <w:rFonts w:ascii="Times New Roman"/>
          <w:b w:val="false"/>
          <w:i w:val="false"/>
          <w:color w:val="000000"/>
          <w:sz w:val="28"/>
        </w:rPr>
        <w:t xml:space="preserve">
    ның гидро.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47 Жамбыл облысы  АШМ    2003-  30,65 0,40  30,25 </w:t>
      </w:r>
      <w:r>
        <w:br/>
      </w:r>
      <w:r>
        <w:rPr>
          <w:rFonts w:ascii="Times New Roman"/>
          <w:b w:val="false"/>
          <w:i w:val="false"/>
          <w:color w:val="000000"/>
          <w:sz w:val="28"/>
        </w:rPr>
        <w:t xml:space="preserve">
    Талас ауданы,        2004 </w:t>
      </w:r>
      <w:r>
        <w:br/>
      </w:r>
      <w:r>
        <w:rPr>
          <w:rFonts w:ascii="Times New Roman"/>
          <w:b w:val="false"/>
          <w:i w:val="false"/>
          <w:color w:val="000000"/>
          <w:sz w:val="28"/>
        </w:rPr>
        <w:t xml:space="preserve">
    Талас-Аса бас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48 Жамбыл облысы  АШМ          32,09 1,33  30,76 </w:t>
      </w:r>
      <w:r>
        <w:br/>
      </w:r>
      <w:r>
        <w:rPr>
          <w:rFonts w:ascii="Times New Roman"/>
          <w:b w:val="false"/>
          <w:i w:val="false"/>
          <w:color w:val="000000"/>
          <w:sz w:val="28"/>
        </w:rPr>
        <w:t xml:space="preserve">
    Ұйық суару            2003-2004 </w:t>
      </w:r>
      <w:r>
        <w:br/>
      </w:r>
      <w:r>
        <w:rPr>
          <w:rFonts w:ascii="Times New Roman"/>
          <w:b w:val="false"/>
          <w:i w:val="false"/>
          <w:color w:val="000000"/>
          <w:sz w:val="28"/>
        </w:rPr>
        <w:t xml:space="preserve">
    алқабы бас </w:t>
      </w:r>
      <w:r>
        <w:br/>
      </w:r>
      <w:r>
        <w:rPr>
          <w:rFonts w:ascii="Times New Roman"/>
          <w:b w:val="false"/>
          <w:i w:val="false"/>
          <w:color w:val="000000"/>
          <w:sz w:val="28"/>
        </w:rPr>
        <w:t xml:space="preserve">
    арнасының сол </w:t>
      </w:r>
      <w:r>
        <w:br/>
      </w:r>
      <w:r>
        <w:rPr>
          <w:rFonts w:ascii="Times New Roman"/>
          <w:b w:val="false"/>
          <w:i w:val="false"/>
          <w:color w:val="000000"/>
          <w:sz w:val="28"/>
        </w:rPr>
        <w:t xml:space="preserve">
    бөлiгiн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49 Жамбыл облысы  АШМ          53,87 3,87        25,00 25,00 </w:t>
      </w:r>
      <w:r>
        <w:br/>
      </w:r>
      <w:r>
        <w:rPr>
          <w:rFonts w:ascii="Times New Roman"/>
          <w:b w:val="false"/>
          <w:i w:val="false"/>
          <w:color w:val="000000"/>
          <w:sz w:val="28"/>
        </w:rPr>
        <w:t xml:space="preserve">
    Талас өзенiнде        2003-2006 </w:t>
      </w:r>
      <w:r>
        <w:br/>
      </w:r>
      <w:r>
        <w:rPr>
          <w:rFonts w:ascii="Times New Roman"/>
          <w:b w:val="false"/>
          <w:i w:val="false"/>
          <w:color w:val="000000"/>
          <w:sz w:val="28"/>
        </w:rPr>
        <w:t xml:space="preserve">
    Таласбөгетiн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50 БКО, Жәнiбек   АШМ          101,09 </w:t>
      </w:r>
      <w:r>
        <w:br/>
      </w:r>
      <w:r>
        <w:rPr>
          <w:rFonts w:ascii="Times New Roman"/>
          <w:b w:val="false"/>
          <w:i w:val="false"/>
          <w:color w:val="000000"/>
          <w:sz w:val="28"/>
        </w:rPr>
        <w:t xml:space="preserve">
    ауданы Жәнiбек        2003-2005   1,67  64,48 34,94 </w:t>
      </w:r>
      <w:r>
        <w:br/>
      </w:r>
      <w:r>
        <w:rPr>
          <w:rFonts w:ascii="Times New Roman"/>
          <w:b w:val="false"/>
          <w:i w:val="false"/>
          <w:color w:val="000000"/>
          <w:sz w:val="28"/>
        </w:rPr>
        <w:t xml:space="preserve">
    су сорғыш </w:t>
      </w:r>
      <w:r>
        <w:br/>
      </w:r>
      <w:r>
        <w:rPr>
          <w:rFonts w:ascii="Times New Roman"/>
          <w:b w:val="false"/>
          <w:i w:val="false"/>
          <w:color w:val="000000"/>
          <w:sz w:val="28"/>
        </w:rPr>
        <w:t xml:space="preserve">
    станциясын, </w:t>
      </w:r>
      <w:r>
        <w:br/>
      </w:r>
      <w:r>
        <w:rPr>
          <w:rFonts w:ascii="Times New Roman"/>
          <w:b w:val="false"/>
          <w:i w:val="false"/>
          <w:color w:val="000000"/>
          <w:sz w:val="28"/>
        </w:rPr>
        <w:t xml:space="preserve">
    бас және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арналарын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51 БКО, Ақжайық   АШМ    2003-  8,58  0,25  8,33 </w:t>
      </w:r>
      <w:r>
        <w:br/>
      </w:r>
      <w:r>
        <w:rPr>
          <w:rFonts w:ascii="Times New Roman"/>
          <w:b w:val="false"/>
          <w:i w:val="false"/>
          <w:color w:val="000000"/>
          <w:sz w:val="28"/>
        </w:rPr>
        <w:t xml:space="preserve">
    ауданы Тайпақ         2004 </w:t>
      </w:r>
      <w:r>
        <w:br/>
      </w:r>
      <w:r>
        <w:rPr>
          <w:rFonts w:ascii="Times New Roman"/>
          <w:b w:val="false"/>
          <w:i w:val="false"/>
          <w:color w:val="000000"/>
          <w:sz w:val="28"/>
        </w:rPr>
        <w:t xml:space="preserve">
    бас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52 БҚӨ, Казталов  АШМ    2003-  4,87  0,25  4,62 </w:t>
      </w:r>
      <w:r>
        <w:br/>
      </w:r>
      <w:r>
        <w:rPr>
          <w:rFonts w:ascii="Times New Roman"/>
          <w:b w:val="false"/>
          <w:i w:val="false"/>
          <w:color w:val="000000"/>
          <w:sz w:val="28"/>
        </w:rPr>
        <w:t xml:space="preserve">
    ауданы,               2004 </w:t>
      </w:r>
      <w:r>
        <w:br/>
      </w:r>
      <w:r>
        <w:rPr>
          <w:rFonts w:ascii="Times New Roman"/>
          <w:b w:val="false"/>
          <w:i w:val="false"/>
          <w:color w:val="000000"/>
          <w:sz w:val="28"/>
        </w:rPr>
        <w:t xml:space="preserve">
    Фурманов бас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53 Қызылорда      АШМ          81,67 1,67  30,00 50,00 </w:t>
      </w:r>
      <w:r>
        <w:br/>
      </w:r>
      <w:r>
        <w:rPr>
          <w:rFonts w:ascii="Times New Roman"/>
          <w:b w:val="false"/>
          <w:i w:val="false"/>
          <w:color w:val="000000"/>
          <w:sz w:val="28"/>
        </w:rPr>
        <w:t xml:space="preserve">
    облысы                2003-2005 </w:t>
      </w:r>
      <w:r>
        <w:br/>
      </w:r>
      <w:r>
        <w:rPr>
          <w:rFonts w:ascii="Times New Roman"/>
          <w:b w:val="false"/>
          <w:i w:val="false"/>
          <w:color w:val="000000"/>
          <w:sz w:val="28"/>
        </w:rPr>
        <w:t xml:space="preserve">
    Жаңақорған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Келiнтөбе </w:t>
      </w:r>
      <w:r>
        <w:br/>
      </w:r>
      <w:r>
        <w:rPr>
          <w:rFonts w:ascii="Times New Roman"/>
          <w:b w:val="false"/>
          <w:i w:val="false"/>
          <w:color w:val="000000"/>
          <w:sz w:val="28"/>
        </w:rPr>
        <w:t xml:space="preserve">
    жүйесiнiң бас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54 Қызылорда      АШМ    2003-  16,95 0,33  16,62 </w:t>
      </w:r>
      <w:r>
        <w:br/>
      </w:r>
      <w:r>
        <w:rPr>
          <w:rFonts w:ascii="Times New Roman"/>
          <w:b w:val="false"/>
          <w:i w:val="false"/>
          <w:color w:val="000000"/>
          <w:sz w:val="28"/>
        </w:rPr>
        <w:t xml:space="preserve">
    облысы                2004  </w:t>
      </w:r>
      <w:r>
        <w:br/>
      </w:r>
      <w:r>
        <w:rPr>
          <w:rFonts w:ascii="Times New Roman"/>
          <w:b w:val="false"/>
          <w:i w:val="false"/>
          <w:color w:val="000000"/>
          <w:sz w:val="28"/>
        </w:rPr>
        <w:t xml:space="preserve">
    Жаңақорған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Қандыарал </w:t>
      </w:r>
      <w:r>
        <w:br/>
      </w:r>
      <w:r>
        <w:rPr>
          <w:rFonts w:ascii="Times New Roman"/>
          <w:b w:val="false"/>
          <w:i w:val="false"/>
          <w:color w:val="000000"/>
          <w:sz w:val="28"/>
        </w:rPr>
        <w:t xml:space="preserve">
    жүйесiнiң бас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55 Қызылорда      АШМ    2003-  20,25 1,25  19,00 </w:t>
      </w:r>
      <w:r>
        <w:br/>
      </w:r>
      <w:r>
        <w:rPr>
          <w:rFonts w:ascii="Times New Roman"/>
          <w:b w:val="false"/>
          <w:i w:val="false"/>
          <w:color w:val="000000"/>
          <w:sz w:val="28"/>
        </w:rPr>
        <w:t xml:space="preserve">
    қаласы ӨМК            2004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56 Қызылорда      АШМ    2003-  35,46 0,36  35,10 </w:t>
      </w:r>
      <w:r>
        <w:br/>
      </w:r>
      <w:r>
        <w:rPr>
          <w:rFonts w:ascii="Times New Roman"/>
          <w:b w:val="false"/>
          <w:i w:val="false"/>
          <w:color w:val="000000"/>
          <w:sz w:val="28"/>
        </w:rPr>
        <w:t xml:space="preserve">
    облысы                2004 </w:t>
      </w:r>
      <w:r>
        <w:br/>
      </w:r>
      <w:r>
        <w:rPr>
          <w:rFonts w:ascii="Times New Roman"/>
          <w:b w:val="false"/>
          <w:i w:val="false"/>
          <w:color w:val="000000"/>
          <w:sz w:val="28"/>
        </w:rPr>
        <w:t xml:space="preserve">
    Жаңақорған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Сұмағара </w:t>
      </w:r>
      <w:r>
        <w:br/>
      </w:r>
      <w:r>
        <w:rPr>
          <w:rFonts w:ascii="Times New Roman"/>
          <w:b w:val="false"/>
          <w:i w:val="false"/>
          <w:color w:val="000000"/>
          <w:sz w:val="28"/>
        </w:rPr>
        <w:t xml:space="preserve">
    жүйесiнiң бас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57 Қызылорда      АШМ    2003-  18,95 1,17  17,78 </w:t>
      </w:r>
      <w:r>
        <w:br/>
      </w:r>
      <w:r>
        <w:rPr>
          <w:rFonts w:ascii="Times New Roman"/>
          <w:b w:val="false"/>
          <w:i w:val="false"/>
          <w:color w:val="000000"/>
          <w:sz w:val="28"/>
        </w:rPr>
        <w:t xml:space="preserve">
    облысы                2004  </w:t>
      </w:r>
      <w:r>
        <w:br/>
      </w:r>
      <w:r>
        <w:rPr>
          <w:rFonts w:ascii="Times New Roman"/>
          <w:b w:val="false"/>
          <w:i w:val="false"/>
          <w:color w:val="000000"/>
          <w:sz w:val="28"/>
        </w:rPr>
        <w:t xml:space="preserve">
    Сырдария </w:t>
      </w:r>
      <w:r>
        <w:br/>
      </w:r>
      <w:r>
        <w:rPr>
          <w:rFonts w:ascii="Times New Roman"/>
          <w:b w:val="false"/>
          <w:i w:val="false"/>
          <w:color w:val="000000"/>
          <w:sz w:val="28"/>
        </w:rPr>
        <w:t xml:space="preserve">
    ауданы Айтек </w:t>
      </w:r>
      <w:r>
        <w:br/>
      </w:r>
      <w:r>
        <w:rPr>
          <w:rFonts w:ascii="Times New Roman"/>
          <w:b w:val="false"/>
          <w:i w:val="false"/>
          <w:color w:val="000000"/>
          <w:sz w:val="28"/>
        </w:rPr>
        <w:t xml:space="preserve">
    жүйесiнiң бас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58 Қызылорда      АШМ    2003-  9,02  0,42  8,60 </w:t>
      </w:r>
      <w:r>
        <w:br/>
      </w:r>
      <w:r>
        <w:rPr>
          <w:rFonts w:ascii="Times New Roman"/>
          <w:b w:val="false"/>
          <w:i w:val="false"/>
          <w:color w:val="000000"/>
          <w:sz w:val="28"/>
        </w:rPr>
        <w:t xml:space="preserve">
    облысы Шиелi          2004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Ботабай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59 Қызылорда      АШМ    2003-  23,00 1,42  21,58 </w:t>
      </w:r>
      <w:r>
        <w:br/>
      </w:r>
      <w:r>
        <w:rPr>
          <w:rFonts w:ascii="Times New Roman"/>
          <w:b w:val="false"/>
          <w:i w:val="false"/>
          <w:color w:val="000000"/>
          <w:sz w:val="28"/>
        </w:rPr>
        <w:t xml:space="preserve">
    облысы                2004 </w:t>
      </w:r>
      <w:r>
        <w:br/>
      </w:r>
      <w:r>
        <w:rPr>
          <w:rFonts w:ascii="Times New Roman"/>
          <w:b w:val="false"/>
          <w:i w:val="false"/>
          <w:color w:val="000000"/>
          <w:sz w:val="28"/>
        </w:rPr>
        <w:t xml:space="preserve">
    Сырдария </w:t>
      </w:r>
      <w:r>
        <w:br/>
      </w:r>
      <w:r>
        <w:rPr>
          <w:rFonts w:ascii="Times New Roman"/>
          <w:b w:val="false"/>
          <w:i w:val="false"/>
          <w:color w:val="000000"/>
          <w:sz w:val="28"/>
        </w:rPr>
        <w:t xml:space="preserve">
    ауданы, ЛМК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60 Қызылорда      АШМ    2003-  13,45 0,83  12,62 </w:t>
      </w:r>
      <w:r>
        <w:br/>
      </w:r>
      <w:r>
        <w:rPr>
          <w:rFonts w:ascii="Times New Roman"/>
          <w:b w:val="false"/>
          <w:i w:val="false"/>
          <w:color w:val="000000"/>
          <w:sz w:val="28"/>
        </w:rPr>
        <w:t xml:space="preserve">
    облысы                2004 </w:t>
      </w:r>
      <w:r>
        <w:br/>
      </w:r>
      <w:r>
        <w:rPr>
          <w:rFonts w:ascii="Times New Roman"/>
          <w:b w:val="false"/>
          <w:i w:val="false"/>
          <w:color w:val="000000"/>
          <w:sz w:val="28"/>
        </w:rPr>
        <w:t xml:space="preserve">
    Сырдария </w:t>
      </w:r>
      <w:r>
        <w:br/>
      </w:r>
      <w:r>
        <w:rPr>
          <w:rFonts w:ascii="Times New Roman"/>
          <w:b w:val="false"/>
          <w:i w:val="false"/>
          <w:color w:val="000000"/>
          <w:sz w:val="28"/>
        </w:rPr>
        <w:t xml:space="preserve">
    ауданы ЛМК-9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61 Қызылорда      АШМ    2003-  18,14 1,12  17,02 </w:t>
      </w:r>
      <w:r>
        <w:br/>
      </w:r>
      <w:r>
        <w:rPr>
          <w:rFonts w:ascii="Times New Roman"/>
          <w:b w:val="false"/>
          <w:i w:val="false"/>
          <w:color w:val="000000"/>
          <w:sz w:val="28"/>
        </w:rPr>
        <w:t xml:space="preserve">
    облысы Жалағаш        2004 </w:t>
      </w:r>
      <w:r>
        <w:br/>
      </w:r>
      <w:r>
        <w:rPr>
          <w:rFonts w:ascii="Times New Roman"/>
          <w:b w:val="false"/>
          <w:i w:val="false"/>
          <w:color w:val="000000"/>
          <w:sz w:val="28"/>
        </w:rPr>
        <w:t xml:space="preserve">
    ауданы, Айтек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Айтек, </w:t>
      </w:r>
      <w:r>
        <w:br/>
      </w:r>
      <w:r>
        <w:rPr>
          <w:rFonts w:ascii="Times New Roman"/>
          <w:b w:val="false"/>
          <w:i w:val="false"/>
          <w:color w:val="000000"/>
          <w:sz w:val="28"/>
        </w:rPr>
        <w:t xml:space="preserve">
    Коммунизм, </w:t>
      </w:r>
      <w:r>
        <w:br/>
      </w:r>
      <w:r>
        <w:rPr>
          <w:rFonts w:ascii="Times New Roman"/>
          <w:b w:val="false"/>
          <w:i w:val="false"/>
          <w:color w:val="000000"/>
          <w:sz w:val="28"/>
        </w:rPr>
        <w:t xml:space="preserve">
    Бәйбiхан </w:t>
      </w:r>
      <w:r>
        <w:br/>
      </w:r>
      <w:r>
        <w:rPr>
          <w:rFonts w:ascii="Times New Roman"/>
          <w:b w:val="false"/>
          <w:i w:val="false"/>
          <w:color w:val="000000"/>
          <w:sz w:val="28"/>
        </w:rPr>
        <w:t xml:space="preserve">
    арналарын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62 Қызылорда      АШМ    2003-  12,15 0,75  11,40 </w:t>
      </w:r>
      <w:r>
        <w:br/>
      </w:r>
      <w:r>
        <w:rPr>
          <w:rFonts w:ascii="Times New Roman"/>
          <w:b w:val="false"/>
          <w:i w:val="false"/>
          <w:color w:val="000000"/>
          <w:sz w:val="28"/>
        </w:rPr>
        <w:t xml:space="preserve">
    облысының             2004   </w:t>
      </w:r>
      <w:r>
        <w:br/>
      </w:r>
      <w:r>
        <w:rPr>
          <w:rFonts w:ascii="Times New Roman"/>
          <w:b w:val="false"/>
          <w:i w:val="false"/>
          <w:color w:val="000000"/>
          <w:sz w:val="28"/>
        </w:rPr>
        <w:t xml:space="preserve">
    Қазалы ауданы </w:t>
      </w:r>
      <w:r>
        <w:br/>
      </w:r>
      <w:r>
        <w:rPr>
          <w:rFonts w:ascii="Times New Roman"/>
          <w:b w:val="false"/>
          <w:i w:val="false"/>
          <w:color w:val="000000"/>
          <w:sz w:val="28"/>
        </w:rPr>
        <w:t xml:space="preserve">
    Басқара </w:t>
      </w:r>
      <w:r>
        <w:br/>
      </w:r>
      <w:r>
        <w:rPr>
          <w:rFonts w:ascii="Times New Roman"/>
          <w:b w:val="false"/>
          <w:i w:val="false"/>
          <w:color w:val="000000"/>
          <w:sz w:val="28"/>
        </w:rPr>
        <w:t xml:space="preserve">
    жүйесiнiң бас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63 Қызылорда      АШМ    2003-  10,85 0,67  10,18 </w:t>
      </w:r>
      <w:r>
        <w:br/>
      </w:r>
      <w:r>
        <w:rPr>
          <w:rFonts w:ascii="Times New Roman"/>
          <w:b w:val="false"/>
          <w:i w:val="false"/>
          <w:color w:val="000000"/>
          <w:sz w:val="28"/>
        </w:rPr>
        <w:t xml:space="preserve">
    облысының Арал        2004 </w:t>
      </w:r>
      <w:r>
        <w:br/>
      </w:r>
      <w:r>
        <w:rPr>
          <w:rFonts w:ascii="Times New Roman"/>
          <w:b w:val="false"/>
          <w:i w:val="false"/>
          <w:color w:val="000000"/>
          <w:sz w:val="28"/>
        </w:rPr>
        <w:t xml:space="preserve">
    ауданы Басқара </w:t>
      </w:r>
      <w:r>
        <w:br/>
      </w:r>
      <w:r>
        <w:rPr>
          <w:rFonts w:ascii="Times New Roman"/>
          <w:b w:val="false"/>
          <w:i w:val="false"/>
          <w:color w:val="000000"/>
          <w:sz w:val="28"/>
        </w:rPr>
        <w:t xml:space="preserve">
    жүйесiнiң бас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64 Қостанай       АШМ          84,17 4,17  20,00 60,00 </w:t>
      </w:r>
      <w:r>
        <w:br/>
      </w:r>
      <w:r>
        <w:rPr>
          <w:rFonts w:ascii="Times New Roman"/>
          <w:b w:val="false"/>
          <w:i w:val="false"/>
          <w:color w:val="000000"/>
          <w:sz w:val="28"/>
        </w:rPr>
        <w:t xml:space="preserve">
    облысы                2003-2005 </w:t>
      </w:r>
      <w:r>
        <w:br/>
      </w:r>
      <w:r>
        <w:rPr>
          <w:rFonts w:ascii="Times New Roman"/>
          <w:b w:val="false"/>
          <w:i w:val="false"/>
          <w:color w:val="000000"/>
          <w:sz w:val="28"/>
        </w:rPr>
        <w:t xml:space="preserve">
    Қостанай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Сергеев </w:t>
      </w:r>
      <w:r>
        <w:br/>
      </w:r>
      <w:r>
        <w:rPr>
          <w:rFonts w:ascii="Times New Roman"/>
          <w:b w:val="false"/>
          <w:i w:val="false"/>
          <w:color w:val="000000"/>
          <w:sz w:val="28"/>
        </w:rPr>
        <w:t xml:space="preserve">
    гидроторабының </w:t>
      </w:r>
      <w:r>
        <w:br/>
      </w:r>
      <w:r>
        <w:rPr>
          <w:rFonts w:ascii="Times New Roman"/>
          <w:b w:val="false"/>
          <w:i w:val="false"/>
          <w:color w:val="000000"/>
          <w:sz w:val="28"/>
        </w:rPr>
        <w:t xml:space="preserve">
    1-кезегiн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65 Павлодар       АШМ          225,67 </w:t>
      </w:r>
      <w:r>
        <w:br/>
      </w:r>
      <w:r>
        <w:rPr>
          <w:rFonts w:ascii="Times New Roman"/>
          <w:b w:val="false"/>
          <w:i w:val="false"/>
          <w:color w:val="000000"/>
          <w:sz w:val="28"/>
        </w:rPr>
        <w:t xml:space="preserve">
    облысы Шидертi        2003-2005  4,17   48,00 173,50 </w:t>
      </w:r>
      <w:r>
        <w:br/>
      </w:r>
      <w:r>
        <w:rPr>
          <w:rFonts w:ascii="Times New Roman"/>
          <w:b w:val="false"/>
          <w:i w:val="false"/>
          <w:color w:val="000000"/>
          <w:sz w:val="28"/>
        </w:rPr>
        <w:t xml:space="preserve">
    бас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66 CҚO Қызылжар   АШМ          64,85 0,83  40,00 24,02 </w:t>
      </w:r>
      <w:r>
        <w:br/>
      </w:r>
      <w:r>
        <w:rPr>
          <w:rFonts w:ascii="Times New Roman"/>
          <w:b w:val="false"/>
          <w:i w:val="false"/>
          <w:color w:val="000000"/>
          <w:sz w:val="28"/>
        </w:rPr>
        <w:t xml:space="preserve">
    ауданы, Есiл          2003-2005 </w:t>
      </w:r>
      <w:r>
        <w:br/>
      </w:r>
      <w:r>
        <w:rPr>
          <w:rFonts w:ascii="Times New Roman"/>
          <w:b w:val="false"/>
          <w:i w:val="false"/>
          <w:color w:val="000000"/>
          <w:sz w:val="28"/>
        </w:rPr>
        <w:t xml:space="preserve">
    өзенiндегi су </w:t>
      </w:r>
      <w:r>
        <w:br/>
      </w:r>
      <w:r>
        <w:rPr>
          <w:rFonts w:ascii="Times New Roman"/>
          <w:b w:val="false"/>
          <w:i w:val="false"/>
          <w:color w:val="000000"/>
          <w:sz w:val="28"/>
        </w:rPr>
        <w:t xml:space="preserve">
    қоймасымен </w:t>
      </w:r>
      <w:r>
        <w:br/>
      </w:r>
      <w:r>
        <w:rPr>
          <w:rFonts w:ascii="Times New Roman"/>
          <w:b w:val="false"/>
          <w:i w:val="false"/>
          <w:color w:val="000000"/>
          <w:sz w:val="28"/>
        </w:rPr>
        <w:t xml:space="preserve">
    Петропавл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(І-кезекте) </w:t>
      </w:r>
      <w:r>
        <w:br/>
      </w:r>
      <w:r>
        <w:rPr>
          <w:rFonts w:ascii="Times New Roman"/>
          <w:b w:val="false"/>
          <w:i w:val="false"/>
          <w:color w:val="000000"/>
          <w:sz w:val="28"/>
        </w:rPr>
        <w:t xml:space="preserve">
 67 СҚО            АШМ          89,38 1,43        40,00 47,95 </w:t>
      </w:r>
      <w:r>
        <w:br/>
      </w:r>
      <w:r>
        <w:rPr>
          <w:rFonts w:ascii="Times New Roman"/>
          <w:b w:val="false"/>
          <w:i w:val="false"/>
          <w:color w:val="000000"/>
          <w:sz w:val="28"/>
        </w:rPr>
        <w:t xml:space="preserve">
    Ғ.Мүсiрепов           2003-2006 </w:t>
      </w:r>
      <w:r>
        <w:br/>
      </w:r>
      <w:r>
        <w:rPr>
          <w:rFonts w:ascii="Times New Roman"/>
          <w:b w:val="false"/>
          <w:i w:val="false"/>
          <w:color w:val="000000"/>
          <w:sz w:val="28"/>
        </w:rPr>
        <w:t xml:space="preserve">
    ауданы, Шарық </w:t>
      </w:r>
      <w:r>
        <w:br/>
      </w:r>
      <w:r>
        <w:rPr>
          <w:rFonts w:ascii="Times New Roman"/>
          <w:b w:val="false"/>
          <w:i w:val="false"/>
          <w:color w:val="000000"/>
          <w:sz w:val="28"/>
        </w:rPr>
        <w:t xml:space="preserve">
    өзенiнде су </w:t>
      </w:r>
      <w:r>
        <w:br/>
      </w:r>
      <w:r>
        <w:rPr>
          <w:rFonts w:ascii="Times New Roman"/>
          <w:b w:val="false"/>
          <w:i w:val="false"/>
          <w:color w:val="000000"/>
          <w:sz w:val="28"/>
        </w:rPr>
        <w:t xml:space="preserve">
    қоймасымен </w:t>
      </w:r>
      <w:r>
        <w:br/>
      </w:r>
      <w:r>
        <w:rPr>
          <w:rFonts w:ascii="Times New Roman"/>
          <w:b w:val="false"/>
          <w:i w:val="false"/>
          <w:color w:val="000000"/>
          <w:sz w:val="28"/>
        </w:rPr>
        <w:t xml:space="preserve">
    Шарық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68 ОҚО Мақтаарал  АШМ    2003-  50,83 0,83  50,00 </w:t>
      </w:r>
      <w:r>
        <w:br/>
      </w:r>
      <w:r>
        <w:rPr>
          <w:rFonts w:ascii="Times New Roman"/>
          <w:b w:val="false"/>
          <w:i w:val="false"/>
          <w:color w:val="000000"/>
          <w:sz w:val="28"/>
        </w:rPr>
        <w:t xml:space="preserve">
    ауданы,               2004 </w:t>
      </w:r>
      <w:r>
        <w:br/>
      </w:r>
      <w:r>
        <w:rPr>
          <w:rFonts w:ascii="Times New Roman"/>
          <w:b w:val="false"/>
          <w:i w:val="false"/>
          <w:color w:val="000000"/>
          <w:sz w:val="28"/>
        </w:rPr>
        <w:t xml:space="preserve">
    ПК190-тен </w:t>
      </w:r>
      <w:r>
        <w:br/>
      </w:r>
      <w:r>
        <w:rPr>
          <w:rFonts w:ascii="Times New Roman"/>
          <w:b w:val="false"/>
          <w:i w:val="false"/>
          <w:color w:val="000000"/>
          <w:sz w:val="28"/>
        </w:rPr>
        <w:t xml:space="preserve">
    ПК204-ке дейiн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коллекторы </w:t>
      </w:r>
      <w:r>
        <w:br/>
      </w:r>
      <w:r>
        <w:rPr>
          <w:rFonts w:ascii="Times New Roman"/>
          <w:b w:val="false"/>
          <w:i w:val="false"/>
          <w:color w:val="000000"/>
          <w:sz w:val="28"/>
        </w:rPr>
        <w:t xml:space="preserve">
    учаскесiнде </w:t>
      </w:r>
      <w:r>
        <w:br/>
      </w:r>
      <w:r>
        <w:rPr>
          <w:rFonts w:ascii="Times New Roman"/>
          <w:b w:val="false"/>
          <w:i w:val="false"/>
          <w:color w:val="000000"/>
          <w:sz w:val="28"/>
        </w:rPr>
        <w:t xml:space="preserve">
    және Батыс </w:t>
      </w:r>
      <w:r>
        <w:br/>
      </w:r>
      <w:r>
        <w:rPr>
          <w:rFonts w:ascii="Times New Roman"/>
          <w:b w:val="false"/>
          <w:i w:val="false"/>
          <w:color w:val="000000"/>
          <w:sz w:val="28"/>
        </w:rPr>
        <w:t xml:space="preserve">
    14-2-1 дренiнде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69 ОҚО Мақтаарал  АШМ    2003-  107,66 </w:t>
      </w:r>
      <w:r>
        <w:br/>
      </w:r>
      <w:r>
        <w:rPr>
          <w:rFonts w:ascii="Times New Roman"/>
          <w:b w:val="false"/>
          <w:i w:val="false"/>
          <w:color w:val="000000"/>
          <w:sz w:val="28"/>
        </w:rPr>
        <w:t xml:space="preserve">
    ауданында             2004        6,66  101,00 </w:t>
      </w:r>
      <w:r>
        <w:br/>
      </w:r>
      <w:r>
        <w:rPr>
          <w:rFonts w:ascii="Times New Roman"/>
          <w:b w:val="false"/>
          <w:i w:val="false"/>
          <w:color w:val="000000"/>
          <w:sz w:val="28"/>
        </w:rPr>
        <w:t xml:space="preserve">
    "Достық"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аралық арнасы </w:t>
      </w:r>
      <w:r>
        <w:br/>
      </w:r>
      <w:r>
        <w:rPr>
          <w:rFonts w:ascii="Times New Roman"/>
          <w:b w:val="false"/>
          <w:i w:val="false"/>
          <w:color w:val="000000"/>
          <w:sz w:val="28"/>
        </w:rPr>
        <w:t xml:space="preserve">
    жүйесiнiң К-30 </w:t>
      </w:r>
      <w:r>
        <w:br/>
      </w:r>
      <w:r>
        <w:rPr>
          <w:rFonts w:ascii="Times New Roman"/>
          <w:b w:val="false"/>
          <w:i w:val="false"/>
          <w:color w:val="000000"/>
          <w:sz w:val="28"/>
        </w:rPr>
        <w:t xml:space="preserve">
    және К30-а </w:t>
      </w:r>
      <w:r>
        <w:br/>
      </w:r>
      <w:r>
        <w:rPr>
          <w:rFonts w:ascii="Times New Roman"/>
          <w:b w:val="false"/>
          <w:i w:val="false"/>
          <w:color w:val="000000"/>
          <w:sz w:val="28"/>
        </w:rPr>
        <w:t xml:space="preserve">
    арналарын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70 ОҚО Ордабасы   АШМ          201,66 </w:t>
      </w:r>
      <w:r>
        <w:br/>
      </w:r>
      <w:r>
        <w:rPr>
          <w:rFonts w:ascii="Times New Roman"/>
          <w:b w:val="false"/>
          <w:i w:val="false"/>
          <w:color w:val="000000"/>
          <w:sz w:val="28"/>
        </w:rPr>
        <w:t xml:space="preserve">
    ауданы,               2003-2006   6,66  30,00 100,00 </w:t>
      </w:r>
      <w:r>
        <w:br/>
      </w:r>
      <w:r>
        <w:rPr>
          <w:rFonts w:ascii="Times New Roman"/>
          <w:b w:val="false"/>
          <w:i w:val="false"/>
          <w:color w:val="000000"/>
          <w:sz w:val="28"/>
        </w:rPr>
        <w:t xml:space="preserve">
    ПК8-ден                                             65,00 </w:t>
      </w:r>
      <w:r>
        <w:br/>
      </w:r>
      <w:r>
        <w:rPr>
          <w:rFonts w:ascii="Times New Roman"/>
          <w:b w:val="false"/>
          <w:i w:val="false"/>
          <w:color w:val="000000"/>
          <w:sz w:val="28"/>
        </w:rPr>
        <w:t xml:space="preserve">
    ПК38-ге дейiн </w:t>
      </w:r>
      <w:r>
        <w:br/>
      </w:r>
      <w:r>
        <w:rPr>
          <w:rFonts w:ascii="Times New Roman"/>
          <w:b w:val="false"/>
          <w:i w:val="false"/>
          <w:color w:val="000000"/>
          <w:sz w:val="28"/>
        </w:rPr>
        <w:t xml:space="preserve">
    Түркiстан бас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71 Шымкент        АШМ    2003-  122,55 </w:t>
      </w:r>
      <w:r>
        <w:br/>
      </w:r>
      <w:r>
        <w:rPr>
          <w:rFonts w:ascii="Times New Roman"/>
          <w:b w:val="false"/>
          <w:i w:val="false"/>
          <w:color w:val="000000"/>
          <w:sz w:val="28"/>
        </w:rPr>
        <w:t xml:space="preserve">
    қаласы, Бадан         2005        5,55  57,00 60,00 </w:t>
      </w:r>
      <w:r>
        <w:br/>
      </w:r>
      <w:r>
        <w:rPr>
          <w:rFonts w:ascii="Times New Roman"/>
          <w:b w:val="false"/>
          <w:i w:val="false"/>
          <w:color w:val="000000"/>
          <w:sz w:val="28"/>
        </w:rPr>
        <w:t xml:space="preserve">
    өзенiнде </w:t>
      </w:r>
      <w:r>
        <w:br/>
      </w:r>
      <w:r>
        <w:rPr>
          <w:rFonts w:ascii="Times New Roman"/>
          <w:b w:val="false"/>
          <w:i w:val="false"/>
          <w:color w:val="000000"/>
          <w:sz w:val="28"/>
        </w:rPr>
        <w:t xml:space="preserve">
    "Қос диiрмен" </w:t>
      </w:r>
      <w:r>
        <w:br/>
      </w:r>
      <w:r>
        <w:rPr>
          <w:rFonts w:ascii="Times New Roman"/>
          <w:b w:val="false"/>
          <w:i w:val="false"/>
          <w:color w:val="000000"/>
          <w:sz w:val="28"/>
        </w:rPr>
        <w:t xml:space="preserve">
    су алу торабын </w:t>
      </w:r>
      <w:r>
        <w:br/>
      </w: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71-1 Алматы облы. АШМ    2004- 209,22 </w:t>
      </w:r>
      <w:r>
        <w:br/>
      </w:r>
      <w:r>
        <w:rPr>
          <w:rFonts w:ascii="Times New Roman"/>
          <w:b w:val="false"/>
          <w:i w:val="false"/>
          <w:color w:val="000000"/>
          <w:sz w:val="28"/>
        </w:rPr>
        <w:t xml:space="preserve">
     сының Балқаш        2005        50,00       159,22 </w:t>
      </w:r>
      <w:r>
        <w:br/>
      </w:r>
      <w:r>
        <w:rPr>
          <w:rFonts w:ascii="Times New Roman"/>
          <w:b w:val="false"/>
          <w:i w:val="false"/>
          <w:color w:val="000000"/>
          <w:sz w:val="28"/>
        </w:rPr>
        <w:t xml:space="preserve">
     ауданы Ақдала </w:t>
      </w:r>
      <w:r>
        <w:br/>
      </w:r>
      <w:r>
        <w:rPr>
          <w:rFonts w:ascii="Times New Roman"/>
          <w:b w:val="false"/>
          <w:i w:val="false"/>
          <w:color w:val="000000"/>
          <w:sz w:val="28"/>
        </w:rPr>
        <w:t xml:space="preserve">
     суару алабы. </w:t>
      </w:r>
      <w:r>
        <w:br/>
      </w:r>
      <w:r>
        <w:rPr>
          <w:rFonts w:ascii="Times New Roman"/>
          <w:b w:val="false"/>
          <w:i w:val="false"/>
          <w:color w:val="000000"/>
          <w:sz w:val="28"/>
        </w:rPr>
        <w:t xml:space="preserve">
     ның бас </w:t>
      </w:r>
      <w:r>
        <w:br/>
      </w:r>
      <w:r>
        <w:rPr>
          <w:rFonts w:ascii="Times New Roman"/>
          <w:b w:val="false"/>
          <w:i w:val="false"/>
          <w:color w:val="000000"/>
          <w:sz w:val="28"/>
        </w:rPr>
        <w:t xml:space="preserve">
     коллекторын </w:t>
      </w:r>
      <w:r>
        <w:br/>
      </w:r>
      <w:r>
        <w:rPr>
          <w:rFonts w:ascii="Times New Roman"/>
          <w:b w:val="false"/>
          <w:i w:val="false"/>
          <w:color w:val="000000"/>
          <w:sz w:val="28"/>
        </w:rPr>
        <w:t xml:space="preserve">
     (БКЖ)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Бағдарлама бойынша барлығы:    23673,68 </w:t>
      </w:r>
      <w:r>
        <w:br/>
      </w:r>
      <w:r>
        <w:rPr>
          <w:rFonts w:ascii="Times New Roman"/>
          <w:b w:val="false"/>
          <w:i w:val="false"/>
          <w:color w:val="000000"/>
          <w:sz w:val="28"/>
        </w:rPr>
        <w:t xml:space="preserve">
                                      16675,43 </w:t>
      </w:r>
      <w:r>
        <w:br/>
      </w:r>
      <w:r>
        <w:rPr>
          <w:rFonts w:ascii="Times New Roman"/>
          <w:b w:val="false"/>
          <w:i w:val="false"/>
          <w:color w:val="000000"/>
          <w:sz w:val="28"/>
        </w:rPr>
        <w:t xml:space="preserve">
                                            3828,41 </w:t>
      </w:r>
      <w:r>
        <w:br/>
      </w:r>
      <w:r>
        <w:rPr>
          <w:rFonts w:ascii="Times New Roman"/>
          <w:b w:val="false"/>
          <w:i w:val="false"/>
          <w:color w:val="000000"/>
          <w:sz w:val="28"/>
        </w:rPr>
        <w:t xml:space="preserve">
                                                  1931,89 </w:t>
      </w:r>
      <w:r>
        <w:br/>
      </w:r>
      <w:r>
        <w:rPr>
          <w:rFonts w:ascii="Times New Roman"/>
          <w:b w:val="false"/>
          <w:i w:val="false"/>
          <w:color w:val="000000"/>
          <w:sz w:val="28"/>
        </w:rPr>
        <w:t xml:space="preserve">
                                                        1237,95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2004-2010 жылдарға арналған ауылдық аумақтардың дамуының </w:t>
      </w:r>
      <w:r>
        <w:br/>
      </w:r>
      <w:r>
        <w:rPr>
          <w:rFonts w:ascii="Times New Roman"/>
          <w:b w:val="false"/>
          <w:i w:val="false"/>
          <w:color w:val="000000"/>
          <w:sz w:val="28"/>
        </w:rPr>
        <w:t>
</w:t>
      </w:r>
      <w:r>
        <w:rPr>
          <w:rFonts w:ascii="Times New Roman"/>
          <w:b/>
          <w:i w:val="false"/>
          <w:color w:val="000000"/>
          <w:sz w:val="28"/>
        </w:rPr>
        <w:t xml:space="preserve">мемлекеттік бағдарламасы </w:t>
      </w:r>
    </w:p>
    <w:p>
      <w:pPr>
        <w:spacing w:after="0"/>
        <w:ind w:left="0"/>
        <w:jc w:val="both"/>
      </w:pPr>
      <w:r>
        <w:rPr>
          <w:rFonts w:ascii="Times New Roman"/>
          <w:b w:val="false"/>
          <w:i w:val="false"/>
          <w:color w:val="000000"/>
          <w:sz w:val="28"/>
        </w:rPr>
        <w:t xml:space="preserve"> 72 Ауылдық        ДМС          3844,33 </w:t>
      </w:r>
      <w:r>
        <w:br/>
      </w:r>
      <w:r>
        <w:rPr>
          <w:rFonts w:ascii="Times New Roman"/>
          <w:b w:val="false"/>
          <w:i w:val="false"/>
          <w:color w:val="000000"/>
          <w:sz w:val="28"/>
        </w:rPr>
        <w:t xml:space="preserve">
    денсаулық             2004-2007         250,00 </w:t>
      </w:r>
      <w:r>
        <w:br/>
      </w:r>
      <w:r>
        <w:rPr>
          <w:rFonts w:ascii="Times New Roman"/>
          <w:b w:val="false"/>
          <w:i w:val="false"/>
          <w:color w:val="000000"/>
          <w:sz w:val="28"/>
        </w:rPr>
        <w:t xml:space="preserve">
    сақтауда ұтқыр                                1340,70 </w:t>
      </w:r>
      <w:r>
        <w:br/>
      </w:r>
      <w:r>
        <w:rPr>
          <w:rFonts w:ascii="Times New Roman"/>
          <w:b w:val="false"/>
          <w:i w:val="false"/>
          <w:color w:val="000000"/>
          <w:sz w:val="28"/>
        </w:rPr>
        <w:t xml:space="preserve">
    және                                                615,00 </w:t>
      </w:r>
      <w:r>
        <w:br/>
      </w:r>
      <w:r>
        <w:rPr>
          <w:rFonts w:ascii="Times New Roman"/>
          <w:b w:val="false"/>
          <w:i w:val="false"/>
          <w:color w:val="000000"/>
          <w:sz w:val="28"/>
        </w:rPr>
        <w:t xml:space="preserve">
    телемедицинаны                                           1638,64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73 Ақмола облысы  АШМ    2006  65,00                   65,00 </w:t>
      </w:r>
      <w:r>
        <w:br/>
      </w:r>
      <w:r>
        <w:rPr>
          <w:rFonts w:ascii="Times New Roman"/>
          <w:b w:val="false"/>
          <w:i w:val="false"/>
          <w:color w:val="000000"/>
          <w:sz w:val="28"/>
        </w:rPr>
        <w:t xml:space="preserve">
    Ақкөл ауданы </w:t>
      </w:r>
      <w:r>
        <w:br/>
      </w:r>
      <w:r>
        <w:rPr>
          <w:rFonts w:ascii="Times New Roman"/>
          <w:b w:val="false"/>
          <w:i w:val="false"/>
          <w:color w:val="000000"/>
          <w:sz w:val="28"/>
        </w:rPr>
        <w:t xml:space="preserve">
    Ивановское, </w:t>
      </w:r>
      <w:r>
        <w:br/>
      </w:r>
      <w:r>
        <w:rPr>
          <w:rFonts w:ascii="Times New Roman"/>
          <w:b w:val="false"/>
          <w:i w:val="false"/>
          <w:color w:val="000000"/>
          <w:sz w:val="28"/>
        </w:rPr>
        <w:t xml:space="preserve">
    Қырық-Құдық, </w:t>
      </w:r>
      <w:r>
        <w:br/>
      </w:r>
      <w:r>
        <w:rPr>
          <w:rFonts w:ascii="Times New Roman"/>
          <w:b w:val="false"/>
          <w:i w:val="false"/>
          <w:color w:val="000000"/>
          <w:sz w:val="28"/>
        </w:rPr>
        <w:t xml:space="preserve">
    Новорыбинка </w:t>
      </w:r>
      <w:r>
        <w:br/>
      </w:r>
      <w:r>
        <w:rPr>
          <w:rFonts w:ascii="Times New Roman"/>
          <w:b w:val="false"/>
          <w:i w:val="false"/>
          <w:color w:val="000000"/>
          <w:sz w:val="28"/>
        </w:rPr>
        <w:t xml:space="preserve">
    ауылдарында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74 Ақмола облысы  АШМ    2006  60,00                   60,00 </w:t>
      </w:r>
      <w:r>
        <w:br/>
      </w:r>
      <w:r>
        <w:rPr>
          <w:rFonts w:ascii="Times New Roman"/>
          <w:b w:val="false"/>
          <w:i w:val="false"/>
          <w:color w:val="000000"/>
          <w:sz w:val="28"/>
        </w:rPr>
        <w:t xml:space="preserve">
    Ақкөл ауданы </w:t>
      </w:r>
      <w:r>
        <w:br/>
      </w:r>
      <w:r>
        <w:rPr>
          <w:rFonts w:ascii="Times New Roman"/>
          <w:b w:val="false"/>
          <w:i w:val="false"/>
          <w:color w:val="000000"/>
          <w:sz w:val="28"/>
        </w:rPr>
        <w:t xml:space="preserve">
    Еңбекші, </w:t>
      </w:r>
      <w:r>
        <w:br/>
      </w:r>
      <w:r>
        <w:rPr>
          <w:rFonts w:ascii="Times New Roman"/>
          <w:b w:val="false"/>
          <w:i w:val="false"/>
          <w:color w:val="000000"/>
          <w:sz w:val="28"/>
        </w:rPr>
        <w:t xml:space="preserve">
    Урюпинка, </w:t>
      </w:r>
      <w:r>
        <w:br/>
      </w:r>
      <w:r>
        <w:rPr>
          <w:rFonts w:ascii="Times New Roman"/>
          <w:b w:val="false"/>
          <w:i w:val="false"/>
          <w:color w:val="000000"/>
          <w:sz w:val="28"/>
        </w:rPr>
        <w:t xml:space="preserve">
    Гусарка </w:t>
      </w:r>
      <w:r>
        <w:br/>
      </w:r>
      <w:r>
        <w:rPr>
          <w:rFonts w:ascii="Times New Roman"/>
          <w:b w:val="false"/>
          <w:i w:val="false"/>
          <w:color w:val="000000"/>
          <w:sz w:val="28"/>
        </w:rPr>
        <w:t xml:space="preserve">
    ауылдарының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75 Ақмола облы. АШМ      2006  20,00 </w:t>
      </w:r>
      <w:r>
        <w:br/>
      </w:r>
      <w:r>
        <w:rPr>
          <w:rFonts w:ascii="Times New Roman"/>
          <w:b w:val="false"/>
          <w:i w:val="false"/>
          <w:color w:val="000000"/>
          <w:sz w:val="28"/>
        </w:rPr>
        <w:t xml:space="preserve">
    сының                                         20,00 </w:t>
      </w:r>
      <w:r>
        <w:br/>
      </w:r>
      <w:r>
        <w:rPr>
          <w:rFonts w:ascii="Times New Roman"/>
          <w:b w:val="false"/>
          <w:i w:val="false"/>
          <w:color w:val="000000"/>
          <w:sz w:val="28"/>
        </w:rPr>
        <w:t xml:space="preserve">
    Атбасар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Тілекей </w:t>
      </w:r>
      <w:r>
        <w:br/>
      </w:r>
      <w:r>
        <w:rPr>
          <w:rFonts w:ascii="Times New Roman"/>
          <w:b w:val="false"/>
          <w:i w:val="false"/>
          <w:color w:val="000000"/>
          <w:sz w:val="28"/>
        </w:rPr>
        <w:t xml:space="preserve">
    (Ладыженка)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желілерін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76 Ақмола         АШМ    2005  45,00             45,00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Бұланды ауданы </w:t>
      </w:r>
      <w:r>
        <w:br/>
      </w:r>
      <w:r>
        <w:rPr>
          <w:rFonts w:ascii="Times New Roman"/>
          <w:b w:val="false"/>
          <w:i w:val="false"/>
          <w:color w:val="000000"/>
          <w:sz w:val="28"/>
        </w:rPr>
        <w:t xml:space="preserve">
    Журавлевка, </w:t>
      </w:r>
      <w:r>
        <w:br/>
      </w:r>
      <w:r>
        <w:rPr>
          <w:rFonts w:ascii="Times New Roman"/>
          <w:b w:val="false"/>
          <w:i w:val="false"/>
          <w:color w:val="000000"/>
          <w:sz w:val="28"/>
        </w:rPr>
        <w:t xml:space="preserve">
    Воробьевка </w:t>
      </w:r>
      <w:r>
        <w:br/>
      </w:r>
      <w:r>
        <w:rPr>
          <w:rFonts w:ascii="Times New Roman"/>
          <w:b w:val="false"/>
          <w:i w:val="false"/>
          <w:color w:val="000000"/>
          <w:sz w:val="28"/>
        </w:rPr>
        <w:t xml:space="preserve">
    Новодонецк, </w:t>
      </w:r>
      <w:r>
        <w:br/>
      </w:r>
      <w:r>
        <w:rPr>
          <w:rFonts w:ascii="Times New Roman"/>
          <w:b w:val="false"/>
          <w:i w:val="false"/>
          <w:color w:val="000000"/>
          <w:sz w:val="28"/>
        </w:rPr>
        <w:t xml:space="preserve">
    Ярославка </w:t>
      </w:r>
      <w:r>
        <w:br/>
      </w:r>
      <w:r>
        <w:rPr>
          <w:rFonts w:ascii="Times New Roman"/>
          <w:b w:val="false"/>
          <w:i w:val="false"/>
          <w:color w:val="000000"/>
          <w:sz w:val="28"/>
        </w:rPr>
        <w:t xml:space="preserve">
    ауылдарының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 77 Ақмола         АШМ          240,00 </w:t>
      </w:r>
      <w:r>
        <w:br/>
      </w:r>
      <w:r>
        <w:rPr>
          <w:rFonts w:ascii="Times New Roman"/>
          <w:b w:val="false"/>
          <w:i w:val="false"/>
          <w:color w:val="000000"/>
          <w:sz w:val="28"/>
        </w:rPr>
        <w:t xml:space="preserve">
    облысының             2003-2005   9,60  50,00 </w:t>
      </w:r>
      <w:r>
        <w:br/>
      </w:r>
      <w:r>
        <w:rPr>
          <w:rFonts w:ascii="Times New Roman"/>
          <w:b w:val="false"/>
          <w:i w:val="false"/>
          <w:color w:val="000000"/>
          <w:sz w:val="28"/>
        </w:rPr>
        <w:t xml:space="preserve">
    Сiлетi топты                                  180,40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78 Ақмола облысы  АШМ    2005  10,00             10,00 </w:t>
      </w:r>
      <w:r>
        <w:br/>
      </w:r>
      <w:r>
        <w:rPr>
          <w:rFonts w:ascii="Times New Roman"/>
          <w:b w:val="false"/>
          <w:i w:val="false"/>
          <w:color w:val="000000"/>
          <w:sz w:val="28"/>
        </w:rPr>
        <w:t xml:space="preserve">
    Егiндiкөл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Бауманское, </w:t>
      </w:r>
      <w:r>
        <w:br/>
      </w:r>
      <w:r>
        <w:rPr>
          <w:rFonts w:ascii="Times New Roman"/>
          <w:b w:val="false"/>
          <w:i w:val="false"/>
          <w:color w:val="000000"/>
          <w:sz w:val="28"/>
        </w:rPr>
        <w:t xml:space="preserve">
    Жолан, </w:t>
      </w:r>
      <w:r>
        <w:br/>
      </w:r>
      <w:r>
        <w:rPr>
          <w:rFonts w:ascii="Times New Roman"/>
          <w:b w:val="false"/>
          <w:i w:val="false"/>
          <w:color w:val="000000"/>
          <w:sz w:val="28"/>
        </w:rPr>
        <w:t xml:space="preserve">
    Қоржынкөл </w:t>
      </w:r>
      <w:r>
        <w:br/>
      </w:r>
      <w:r>
        <w:rPr>
          <w:rFonts w:ascii="Times New Roman"/>
          <w:b w:val="false"/>
          <w:i w:val="false"/>
          <w:color w:val="000000"/>
          <w:sz w:val="28"/>
        </w:rPr>
        <w:t xml:space="preserve">
    ауылдарының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79 Ақмола облысы  АШМ    2005  30,00             30,00 </w:t>
      </w:r>
      <w:r>
        <w:br/>
      </w:r>
      <w:r>
        <w:rPr>
          <w:rFonts w:ascii="Times New Roman"/>
          <w:b w:val="false"/>
          <w:i w:val="false"/>
          <w:color w:val="000000"/>
          <w:sz w:val="28"/>
        </w:rPr>
        <w:t xml:space="preserve">
    Егiндiкөл </w:t>
      </w:r>
      <w:r>
        <w:br/>
      </w:r>
      <w:r>
        <w:rPr>
          <w:rFonts w:ascii="Times New Roman"/>
          <w:b w:val="false"/>
          <w:i w:val="false"/>
          <w:color w:val="000000"/>
          <w:sz w:val="28"/>
        </w:rPr>
        <w:t xml:space="preserve">
    ауданы Тағанас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(30 лет </w:t>
      </w:r>
      <w:r>
        <w:br/>
      </w:r>
      <w:r>
        <w:rPr>
          <w:rFonts w:ascii="Times New Roman"/>
          <w:b w:val="false"/>
          <w:i w:val="false"/>
          <w:color w:val="000000"/>
          <w:sz w:val="28"/>
        </w:rPr>
        <w:t xml:space="preserve">
    Казахстана)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80 Ақмола         АШМ    2005  34,28             34,28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Ерейментау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Еркiншiлiк </w:t>
      </w:r>
      <w:r>
        <w:br/>
      </w:r>
      <w:r>
        <w:rPr>
          <w:rFonts w:ascii="Times New Roman"/>
          <w:b w:val="false"/>
          <w:i w:val="false"/>
          <w:color w:val="000000"/>
          <w:sz w:val="28"/>
        </w:rPr>
        <w:t xml:space="preserve">
    (Павловка), </w:t>
      </w:r>
      <w:r>
        <w:br/>
      </w:r>
      <w:r>
        <w:rPr>
          <w:rFonts w:ascii="Times New Roman"/>
          <w:b w:val="false"/>
          <w:i w:val="false"/>
          <w:color w:val="000000"/>
          <w:sz w:val="28"/>
        </w:rPr>
        <w:t xml:space="preserve">
    Еңбек </w:t>
      </w:r>
      <w:r>
        <w:br/>
      </w:r>
      <w:r>
        <w:rPr>
          <w:rFonts w:ascii="Times New Roman"/>
          <w:b w:val="false"/>
          <w:i w:val="false"/>
          <w:color w:val="000000"/>
          <w:sz w:val="28"/>
        </w:rPr>
        <w:t xml:space="preserve">
    ауылдарында </w:t>
      </w:r>
      <w:r>
        <w:br/>
      </w:r>
      <w:r>
        <w:rPr>
          <w:rFonts w:ascii="Times New Roman"/>
          <w:b w:val="false"/>
          <w:i w:val="false"/>
          <w:color w:val="000000"/>
          <w:sz w:val="28"/>
        </w:rPr>
        <w:t xml:space="preserve">
    iстеп тұрған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және кеңейту </w:t>
      </w:r>
      <w:r>
        <w:br/>
      </w:r>
      <w:r>
        <w:rPr>
          <w:rFonts w:ascii="Times New Roman"/>
          <w:b w:val="false"/>
          <w:i w:val="false"/>
          <w:color w:val="000000"/>
          <w:sz w:val="28"/>
        </w:rPr>
        <w:t xml:space="preserve">
 81 Ақмола облы.   АШМ    2004  57,86             57,86 </w:t>
      </w:r>
      <w:r>
        <w:br/>
      </w:r>
      <w:r>
        <w:rPr>
          <w:rFonts w:ascii="Times New Roman"/>
          <w:b w:val="false"/>
          <w:i w:val="false"/>
          <w:color w:val="000000"/>
          <w:sz w:val="28"/>
        </w:rPr>
        <w:t xml:space="preserve">
    сы Жарқайың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Уәлиханов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желілерiн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82 Ақмола облысы  АШМ    2006  60,06                   60,06 </w:t>
      </w:r>
      <w:r>
        <w:br/>
      </w:r>
      <w:r>
        <w:rPr>
          <w:rFonts w:ascii="Times New Roman"/>
          <w:b w:val="false"/>
          <w:i w:val="false"/>
          <w:color w:val="000000"/>
          <w:sz w:val="28"/>
        </w:rPr>
        <w:t xml:space="preserve">
    Жаркин ауданы </w:t>
      </w:r>
      <w:r>
        <w:br/>
      </w:r>
      <w:r>
        <w:rPr>
          <w:rFonts w:ascii="Times New Roman"/>
          <w:b w:val="false"/>
          <w:i w:val="false"/>
          <w:color w:val="000000"/>
          <w:sz w:val="28"/>
        </w:rPr>
        <w:t xml:space="preserve">
    Валиханова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83 Ақмола облысы  АШМ    2004  91,54       91,54 </w:t>
      </w:r>
      <w:r>
        <w:br/>
      </w:r>
      <w:r>
        <w:rPr>
          <w:rFonts w:ascii="Times New Roman"/>
          <w:b w:val="false"/>
          <w:i w:val="false"/>
          <w:color w:val="000000"/>
          <w:sz w:val="28"/>
        </w:rPr>
        <w:t xml:space="preserve">
    Қорғалжын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Қорғалжын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84 Ақмола облысы  АШМ    2006  30,00                   30,00 </w:t>
      </w:r>
      <w:r>
        <w:br/>
      </w:r>
      <w:r>
        <w:rPr>
          <w:rFonts w:ascii="Times New Roman"/>
          <w:b w:val="false"/>
          <w:i w:val="false"/>
          <w:color w:val="000000"/>
          <w:sz w:val="28"/>
        </w:rPr>
        <w:t xml:space="preserve">
    Қорғалжын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Кенбидай, </w:t>
      </w:r>
      <w:r>
        <w:br/>
      </w:r>
      <w:r>
        <w:rPr>
          <w:rFonts w:ascii="Times New Roman"/>
          <w:b w:val="false"/>
          <w:i w:val="false"/>
          <w:color w:val="000000"/>
          <w:sz w:val="28"/>
        </w:rPr>
        <w:t xml:space="preserve">
    Екпiндi </w:t>
      </w:r>
      <w:r>
        <w:br/>
      </w:r>
      <w:r>
        <w:rPr>
          <w:rFonts w:ascii="Times New Roman"/>
          <w:b w:val="false"/>
          <w:i w:val="false"/>
          <w:color w:val="000000"/>
          <w:sz w:val="28"/>
        </w:rPr>
        <w:t xml:space="preserve">
    ауылдарында </w:t>
      </w:r>
      <w:r>
        <w:br/>
      </w:r>
      <w:r>
        <w:rPr>
          <w:rFonts w:ascii="Times New Roman"/>
          <w:b w:val="false"/>
          <w:i w:val="false"/>
          <w:color w:val="000000"/>
          <w:sz w:val="28"/>
        </w:rPr>
        <w:t xml:space="preserve">
    су құбырлары </w:t>
      </w:r>
      <w:r>
        <w:br/>
      </w:r>
      <w:r>
        <w:rPr>
          <w:rFonts w:ascii="Times New Roman"/>
          <w:b w:val="false"/>
          <w:i w:val="false"/>
          <w:color w:val="000000"/>
          <w:sz w:val="28"/>
        </w:rPr>
        <w:t xml:space="preserve">
    желiлерiн және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85 Ақмола облысы  АШМ    2005  40,90             40,90 </w:t>
      </w:r>
      <w:r>
        <w:br/>
      </w:r>
      <w:r>
        <w:rPr>
          <w:rFonts w:ascii="Times New Roman"/>
          <w:b w:val="false"/>
          <w:i w:val="false"/>
          <w:color w:val="000000"/>
          <w:sz w:val="28"/>
        </w:rPr>
        <w:t xml:space="preserve">
    Сандықтау </w:t>
      </w:r>
      <w:r>
        <w:br/>
      </w:r>
      <w:r>
        <w:rPr>
          <w:rFonts w:ascii="Times New Roman"/>
          <w:b w:val="false"/>
          <w:i w:val="false"/>
          <w:color w:val="000000"/>
          <w:sz w:val="28"/>
        </w:rPr>
        <w:t xml:space="preserve">
    ауданы Каменка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86 Ақмола облысы  АШМ    2005  45,00             45,00 </w:t>
      </w:r>
      <w:r>
        <w:br/>
      </w:r>
      <w:r>
        <w:rPr>
          <w:rFonts w:ascii="Times New Roman"/>
          <w:b w:val="false"/>
          <w:i w:val="false"/>
          <w:color w:val="000000"/>
          <w:sz w:val="28"/>
        </w:rPr>
        <w:t xml:space="preserve">
    Целиноград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Воздвиженка, </w:t>
      </w:r>
      <w:r>
        <w:br/>
      </w:r>
      <w:r>
        <w:rPr>
          <w:rFonts w:ascii="Times New Roman"/>
          <w:b w:val="false"/>
          <w:i w:val="false"/>
          <w:color w:val="000000"/>
          <w:sz w:val="28"/>
        </w:rPr>
        <w:t xml:space="preserve">
    Раздольное, </w:t>
      </w:r>
      <w:r>
        <w:br/>
      </w:r>
      <w:r>
        <w:rPr>
          <w:rFonts w:ascii="Times New Roman"/>
          <w:b w:val="false"/>
          <w:i w:val="false"/>
          <w:color w:val="000000"/>
          <w:sz w:val="28"/>
        </w:rPr>
        <w:t xml:space="preserve">
    Новостройка </w:t>
      </w:r>
      <w:r>
        <w:br/>
      </w:r>
      <w:r>
        <w:rPr>
          <w:rFonts w:ascii="Times New Roman"/>
          <w:b w:val="false"/>
          <w:i w:val="false"/>
          <w:color w:val="000000"/>
          <w:sz w:val="28"/>
        </w:rPr>
        <w:t xml:space="preserve">
    ауылдарында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және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87 Ақмола облысы  АШМ    2006  65,00                   65,00 </w:t>
      </w:r>
      <w:r>
        <w:br/>
      </w:r>
      <w:r>
        <w:rPr>
          <w:rFonts w:ascii="Times New Roman"/>
          <w:b w:val="false"/>
          <w:i w:val="false"/>
          <w:color w:val="000000"/>
          <w:sz w:val="28"/>
        </w:rPr>
        <w:t xml:space="preserve">
    Целиноград </w:t>
      </w:r>
      <w:r>
        <w:br/>
      </w:r>
      <w:r>
        <w:rPr>
          <w:rFonts w:ascii="Times New Roman"/>
          <w:b w:val="false"/>
          <w:i w:val="false"/>
          <w:color w:val="000000"/>
          <w:sz w:val="28"/>
        </w:rPr>
        <w:t xml:space="preserve">
    ауданы Кощи, </w:t>
      </w:r>
      <w:r>
        <w:br/>
      </w:r>
      <w:r>
        <w:rPr>
          <w:rFonts w:ascii="Times New Roman"/>
          <w:b w:val="false"/>
          <w:i w:val="false"/>
          <w:color w:val="000000"/>
          <w:sz w:val="28"/>
        </w:rPr>
        <w:t xml:space="preserve">
    Тайтөбе, </w:t>
      </w:r>
      <w:r>
        <w:br/>
      </w:r>
      <w:r>
        <w:rPr>
          <w:rFonts w:ascii="Times New Roman"/>
          <w:b w:val="false"/>
          <w:i w:val="false"/>
          <w:color w:val="000000"/>
          <w:sz w:val="28"/>
        </w:rPr>
        <w:t xml:space="preserve">
    Госплемстанция </w:t>
      </w:r>
      <w:r>
        <w:br/>
      </w:r>
      <w:r>
        <w:rPr>
          <w:rFonts w:ascii="Times New Roman"/>
          <w:b w:val="false"/>
          <w:i w:val="false"/>
          <w:color w:val="000000"/>
          <w:sz w:val="28"/>
        </w:rPr>
        <w:t xml:space="preserve">
    ауылдарында </w:t>
      </w:r>
      <w:r>
        <w:br/>
      </w:r>
      <w:r>
        <w:rPr>
          <w:rFonts w:ascii="Times New Roman"/>
          <w:b w:val="false"/>
          <w:i w:val="false"/>
          <w:color w:val="000000"/>
          <w:sz w:val="28"/>
        </w:rPr>
        <w:t xml:space="preserve">
    су құбырлары </w:t>
      </w:r>
      <w:r>
        <w:br/>
      </w:r>
      <w:r>
        <w:rPr>
          <w:rFonts w:ascii="Times New Roman"/>
          <w:b w:val="false"/>
          <w:i w:val="false"/>
          <w:color w:val="000000"/>
          <w:sz w:val="28"/>
        </w:rPr>
        <w:t xml:space="preserve">
    құрылысының </w:t>
      </w:r>
      <w:r>
        <w:br/>
      </w:r>
      <w:r>
        <w:rPr>
          <w:rFonts w:ascii="Times New Roman"/>
          <w:b w:val="false"/>
          <w:i w:val="false"/>
          <w:color w:val="000000"/>
          <w:sz w:val="28"/>
        </w:rPr>
        <w:t xml:space="preserve">
    кешенiн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88 Ақмола облысы  АШМ    2005  40,00             40,00 </w:t>
      </w:r>
      <w:r>
        <w:br/>
      </w:r>
      <w:r>
        <w:rPr>
          <w:rFonts w:ascii="Times New Roman"/>
          <w:b w:val="false"/>
          <w:i w:val="false"/>
          <w:color w:val="000000"/>
          <w:sz w:val="28"/>
        </w:rPr>
        <w:t xml:space="preserve">
    Целиноград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Егiндiкөл, </w:t>
      </w:r>
      <w:r>
        <w:br/>
      </w:r>
      <w:r>
        <w:rPr>
          <w:rFonts w:ascii="Times New Roman"/>
          <w:b w:val="false"/>
          <w:i w:val="false"/>
          <w:color w:val="000000"/>
          <w:sz w:val="28"/>
        </w:rPr>
        <w:t xml:space="preserve">
    Отаутүскен, </w:t>
      </w:r>
      <w:r>
        <w:br/>
      </w:r>
      <w:r>
        <w:rPr>
          <w:rFonts w:ascii="Times New Roman"/>
          <w:b w:val="false"/>
          <w:i w:val="false"/>
          <w:color w:val="000000"/>
          <w:sz w:val="28"/>
        </w:rPr>
        <w:t xml:space="preserve">
    Қаратомар </w:t>
      </w:r>
      <w:r>
        <w:br/>
      </w:r>
      <w:r>
        <w:rPr>
          <w:rFonts w:ascii="Times New Roman"/>
          <w:b w:val="false"/>
          <w:i w:val="false"/>
          <w:color w:val="000000"/>
          <w:sz w:val="28"/>
        </w:rPr>
        <w:t xml:space="preserve">
    ауылдарында cу </w:t>
      </w:r>
      <w:r>
        <w:br/>
      </w:r>
      <w:r>
        <w:rPr>
          <w:rFonts w:ascii="Times New Roman"/>
          <w:b w:val="false"/>
          <w:i w:val="false"/>
          <w:color w:val="000000"/>
          <w:sz w:val="28"/>
        </w:rPr>
        <w:t xml:space="preserve">
    құбырлары </w:t>
      </w:r>
      <w:r>
        <w:br/>
      </w:r>
      <w:r>
        <w:rPr>
          <w:rFonts w:ascii="Times New Roman"/>
          <w:b w:val="false"/>
          <w:i w:val="false"/>
          <w:color w:val="000000"/>
          <w:sz w:val="28"/>
        </w:rPr>
        <w:t xml:space="preserve">
    желiлерiн және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89 Ақмола облысы  АШМ    2006  50,00                   50,00 </w:t>
      </w:r>
      <w:r>
        <w:br/>
      </w:r>
      <w:r>
        <w:rPr>
          <w:rFonts w:ascii="Times New Roman"/>
          <w:b w:val="false"/>
          <w:i w:val="false"/>
          <w:color w:val="000000"/>
          <w:sz w:val="28"/>
        </w:rPr>
        <w:t xml:space="preserve">
    Целиноград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Талапкер, </w:t>
      </w:r>
      <w:r>
        <w:br/>
      </w:r>
      <w:r>
        <w:rPr>
          <w:rFonts w:ascii="Times New Roman"/>
          <w:b w:val="false"/>
          <w:i w:val="false"/>
          <w:color w:val="000000"/>
          <w:sz w:val="28"/>
        </w:rPr>
        <w:t xml:space="preserve">
    Қажымұқан, </w:t>
      </w:r>
      <w:r>
        <w:br/>
      </w:r>
      <w:r>
        <w:rPr>
          <w:rFonts w:ascii="Times New Roman"/>
          <w:b w:val="false"/>
          <w:i w:val="false"/>
          <w:color w:val="000000"/>
          <w:sz w:val="28"/>
        </w:rPr>
        <w:t xml:space="preserve">
    Қоянды, </w:t>
      </w:r>
      <w:r>
        <w:br/>
      </w:r>
      <w:r>
        <w:rPr>
          <w:rFonts w:ascii="Times New Roman"/>
          <w:b w:val="false"/>
          <w:i w:val="false"/>
          <w:color w:val="000000"/>
          <w:sz w:val="28"/>
        </w:rPr>
        <w:t xml:space="preserve">
    Шұбар </w:t>
      </w:r>
      <w:r>
        <w:br/>
      </w:r>
      <w:r>
        <w:rPr>
          <w:rFonts w:ascii="Times New Roman"/>
          <w:b w:val="false"/>
          <w:i w:val="false"/>
          <w:color w:val="000000"/>
          <w:sz w:val="28"/>
        </w:rPr>
        <w:t xml:space="preserve">
    ауылдарында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және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90 Ақмола облысы  АШМ    2005  60,00             60,00 </w:t>
      </w:r>
      <w:r>
        <w:br/>
      </w:r>
      <w:r>
        <w:rPr>
          <w:rFonts w:ascii="Times New Roman"/>
          <w:b w:val="false"/>
          <w:i w:val="false"/>
          <w:color w:val="000000"/>
          <w:sz w:val="28"/>
        </w:rPr>
        <w:t xml:space="preserve">
    Шортанды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Жолымбет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және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91 Ақтөбе облысы  АШМ          137,84 </w:t>
      </w:r>
      <w:r>
        <w:br/>
      </w:r>
      <w:r>
        <w:rPr>
          <w:rFonts w:ascii="Times New Roman"/>
          <w:b w:val="false"/>
          <w:i w:val="false"/>
          <w:color w:val="000000"/>
          <w:sz w:val="28"/>
        </w:rPr>
        <w:t xml:space="preserve">
    Байғанин ауданы       2003-2004   50,00 87,84 </w:t>
      </w:r>
      <w:r>
        <w:br/>
      </w:r>
      <w:r>
        <w:rPr>
          <w:rFonts w:ascii="Times New Roman"/>
          <w:b w:val="false"/>
          <w:i w:val="false"/>
          <w:color w:val="000000"/>
          <w:sz w:val="28"/>
        </w:rPr>
        <w:t xml:space="preserve">
    Байғанин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құрылыстарының </w:t>
      </w:r>
      <w:r>
        <w:br/>
      </w:r>
      <w:r>
        <w:rPr>
          <w:rFonts w:ascii="Times New Roman"/>
          <w:b w:val="false"/>
          <w:i w:val="false"/>
          <w:color w:val="000000"/>
          <w:sz w:val="28"/>
        </w:rPr>
        <w:t xml:space="preserve">
    кешенiн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92 Ақтөбе облысы  АШМ          204,21      70,00 </w:t>
      </w:r>
      <w:r>
        <w:br/>
      </w:r>
      <w:r>
        <w:rPr>
          <w:rFonts w:ascii="Times New Roman"/>
          <w:b w:val="false"/>
          <w:i w:val="false"/>
          <w:color w:val="000000"/>
          <w:sz w:val="28"/>
        </w:rPr>
        <w:t xml:space="preserve">
    Қобда ауданы          2004-2005               134,21 </w:t>
      </w:r>
      <w:r>
        <w:br/>
      </w:r>
      <w:r>
        <w:rPr>
          <w:rFonts w:ascii="Times New Roman"/>
          <w:b w:val="false"/>
          <w:i w:val="false"/>
          <w:color w:val="000000"/>
          <w:sz w:val="28"/>
        </w:rPr>
        <w:t xml:space="preserve">
    Қобда ауылын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93 Ақтөбе облысы  АШМ          223,50      70,00 </w:t>
      </w:r>
      <w:r>
        <w:br/>
      </w:r>
      <w:r>
        <w:rPr>
          <w:rFonts w:ascii="Times New Roman"/>
          <w:b w:val="false"/>
          <w:i w:val="false"/>
          <w:color w:val="000000"/>
          <w:sz w:val="28"/>
        </w:rPr>
        <w:t xml:space="preserve">
    Әйтеке би             2004-2005               153,50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Комсомольское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және кеңейту </w:t>
      </w:r>
      <w:r>
        <w:br/>
      </w:r>
      <w:r>
        <w:rPr>
          <w:rFonts w:ascii="Times New Roman"/>
          <w:b w:val="false"/>
          <w:i w:val="false"/>
          <w:color w:val="000000"/>
          <w:sz w:val="28"/>
        </w:rPr>
        <w:t xml:space="preserve">
 94 Ақтөбе облысы  АШМ          400,00                  200,00 </w:t>
      </w:r>
      <w:r>
        <w:br/>
      </w:r>
      <w:r>
        <w:rPr>
          <w:rFonts w:ascii="Times New Roman"/>
          <w:b w:val="false"/>
          <w:i w:val="false"/>
          <w:color w:val="000000"/>
          <w:sz w:val="28"/>
        </w:rPr>
        <w:t xml:space="preserve">
    Ырғыз ауданы         2006-2007                           200,00 </w:t>
      </w:r>
      <w:r>
        <w:br/>
      </w:r>
      <w:r>
        <w:rPr>
          <w:rFonts w:ascii="Times New Roman"/>
          <w:b w:val="false"/>
          <w:i w:val="false"/>
          <w:color w:val="000000"/>
          <w:sz w:val="28"/>
        </w:rPr>
        <w:t xml:space="preserve">
    "Иргиз-Тельман </w:t>
      </w:r>
      <w:r>
        <w:br/>
      </w:r>
      <w:r>
        <w:rPr>
          <w:rFonts w:ascii="Times New Roman"/>
          <w:b w:val="false"/>
          <w:i w:val="false"/>
          <w:color w:val="000000"/>
          <w:sz w:val="28"/>
        </w:rPr>
        <w:t xml:space="preserve">
    -Коминтерн" </w:t>
      </w:r>
      <w:r>
        <w:br/>
      </w:r>
      <w:r>
        <w:rPr>
          <w:rFonts w:ascii="Times New Roman"/>
          <w:b w:val="false"/>
          <w:i w:val="false"/>
          <w:color w:val="000000"/>
          <w:sz w:val="28"/>
        </w:rPr>
        <w:t xml:space="preserve">
    бас су </w:t>
      </w:r>
      <w:r>
        <w:br/>
      </w:r>
      <w:r>
        <w:rPr>
          <w:rFonts w:ascii="Times New Roman"/>
          <w:b w:val="false"/>
          <w:i w:val="false"/>
          <w:color w:val="000000"/>
          <w:sz w:val="28"/>
        </w:rPr>
        <w:t xml:space="preserve">
    құбырын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95 Ақтөбе облысы  АШМ    2005  169,59            169,59 </w:t>
      </w:r>
      <w:r>
        <w:br/>
      </w:r>
      <w:r>
        <w:rPr>
          <w:rFonts w:ascii="Times New Roman"/>
          <w:b w:val="false"/>
          <w:i w:val="false"/>
          <w:color w:val="000000"/>
          <w:sz w:val="28"/>
        </w:rPr>
        <w:t xml:space="preserve">
    Благодарный </w:t>
      </w:r>
      <w:r>
        <w:br/>
      </w:r>
      <w:r>
        <w:rPr>
          <w:rFonts w:ascii="Times New Roman"/>
          <w:b w:val="false"/>
          <w:i w:val="false"/>
          <w:color w:val="000000"/>
          <w:sz w:val="28"/>
        </w:rPr>
        <w:t xml:space="preserve">
    ауылдық </w:t>
      </w:r>
      <w:r>
        <w:br/>
      </w:r>
      <w:r>
        <w:rPr>
          <w:rFonts w:ascii="Times New Roman"/>
          <w:b w:val="false"/>
          <w:i w:val="false"/>
          <w:color w:val="000000"/>
          <w:sz w:val="28"/>
        </w:rPr>
        <w:t xml:space="preserve">
    округтiң </w:t>
      </w:r>
      <w:r>
        <w:br/>
      </w:r>
      <w:r>
        <w:rPr>
          <w:rFonts w:ascii="Times New Roman"/>
          <w:b w:val="false"/>
          <w:i w:val="false"/>
          <w:color w:val="000000"/>
          <w:sz w:val="28"/>
        </w:rPr>
        <w:t xml:space="preserve">
    Новостепановка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96 Ақтөбе облысы  АШМ          229,41            122,30 </w:t>
      </w:r>
      <w:r>
        <w:br/>
      </w:r>
      <w:r>
        <w:rPr>
          <w:rFonts w:ascii="Times New Roman"/>
          <w:b w:val="false"/>
          <w:i w:val="false"/>
          <w:color w:val="000000"/>
          <w:sz w:val="28"/>
        </w:rPr>
        <w:t xml:space="preserve">
    Мартүк ауданы         2005-2006                     107,11 </w:t>
      </w:r>
      <w:r>
        <w:br/>
      </w:r>
      <w:r>
        <w:rPr>
          <w:rFonts w:ascii="Times New Roman"/>
          <w:b w:val="false"/>
          <w:i w:val="false"/>
          <w:color w:val="000000"/>
          <w:sz w:val="28"/>
        </w:rPr>
        <w:t xml:space="preserve">
    Мартүк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құру және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97 Ақтөбе облысы  АШМ    2006  173,00                  173,00 </w:t>
      </w:r>
      <w:r>
        <w:br/>
      </w:r>
      <w:r>
        <w:rPr>
          <w:rFonts w:ascii="Times New Roman"/>
          <w:b w:val="false"/>
          <w:i w:val="false"/>
          <w:color w:val="000000"/>
          <w:sz w:val="28"/>
        </w:rPr>
        <w:t xml:space="preserve">
    Қарғалы ауданы </w:t>
      </w:r>
      <w:r>
        <w:br/>
      </w:r>
      <w:r>
        <w:rPr>
          <w:rFonts w:ascii="Times New Roman"/>
          <w:b w:val="false"/>
          <w:i w:val="false"/>
          <w:color w:val="000000"/>
          <w:sz w:val="28"/>
        </w:rPr>
        <w:t xml:space="preserve">
    Бадамша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существующего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села Бадамша </w:t>
      </w:r>
      <w:r>
        <w:br/>
      </w:r>
      <w:r>
        <w:rPr>
          <w:rFonts w:ascii="Times New Roman"/>
          <w:b w:val="false"/>
          <w:i w:val="false"/>
          <w:color w:val="000000"/>
          <w:sz w:val="28"/>
        </w:rPr>
        <w:t xml:space="preserve">
    Каргалинского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98 Ақтөбе облысы  АШМ          212,00            90,00 122,00 </w:t>
      </w:r>
      <w:r>
        <w:br/>
      </w:r>
      <w:r>
        <w:rPr>
          <w:rFonts w:ascii="Times New Roman"/>
          <w:b w:val="false"/>
          <w:i w:val="false"/>
          <w:color w:val="000000"/>
          <w:sz w:val="28"/>
        </w:rPr>
        <w:t xml:space="preserve">
    Уил ауданы            2005-2006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существующего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села Уил </w:t>
      </w:r>
      <w:r>
        <w:br/>
      </w:r>
      <w:r>
        <w:rPr>
          <w:rFonts w:ascii="Times New Roman"/>
          <w:b w:val="false"/>
          <w:i w:val="false"/>
          <w:color w:val="000000"/>
          <w:sz w:val="28"/>
        </w:rPr>
        <w:t xml:space="preserve">
    Уилского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99 Ақтөбе облысы  АШМ    2006  250,00                  250,00 </w:t>
      </w:r>
      <w:r>
        <w:br/>
      </w:r>
      <w:r>
        <w:rPr>
          <w:rFonts w:ascii="Times New Roman"/>
          <w:b w:val="false"/>
          <w:i w:val="false"/>
          <w:color w:val="000000"/>
          <w:sz w:val="28"/>
        </w:rPr>
        <w:t xml:space="preserve">
    Әйтеке би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Қарабұтақ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және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100 Алматы облысы  АШМ    2005  115,00            115,00 </w:t>
      </w:r>
      <w:r>
        <w:br/>
      </w:r>
      <w:r>
        <w:rPr>
          <w:rFonts w:ascii="Times New Roman"/>
          <w:b w:val="false"/>
          <w:i w:val="false"/>
          <w:color w:val="000000"/>
          <w:sz w:val="28"/>
        </w:rPr>
        <w:t xml:space="preserve">
    Iле ауданы </w:t>
      </w:r>
      <w:r>
        <w:br/>
      </w:r>
      <w:r>
        <w:rPr>
          <w:rFonts w:ascii="Times New Roman"/>
          <w:b w:val="false"/>
          <w:i w:val="false"/>
          <w:color w:val="000000"/>
          <w:sz w:val="28"/>
        </w:rPr>
        <w:t xml:space="preserve">
    Базой тобы </w:t>
      </w:r>
      <w:r>
        <w:br/>
      </w:r>
      <w:r>
        <w:rPr>
          <w:rFonts w:ascii="Times New Roman"/>
          <w:b w:val="false"/>
          <w:i w:val="false"/>
          <w:color w:val="000000"/>
          <w:sz w:val="28"/>
        </w:rPr>
        <w:t xml:space="preserve">
    (1-кезегi)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101 Алматы облысы  АШМ    2006  48,00                   48,00 </w:t>
      </w:r>
      <w:r>
        <w:br/>
      </w:r>
      <w:r>
        <w:rPr>
          <w:rFonts w:ascii="Times New Roman"/>
          <w:b w:val="false"/>
          <w:i w:val="false"/>
          <w:color w:val="000000"/>
          <w:sz w:val="28"/>
        </w:rPr>
        <w:t xml:space="preserve">
    Еңбекшi қазақ </w:t>
      </w:r>
      <w:r>
        <w:br/>
      </w:r>
      <w:r>
        <w:rPr>
          <w:rFonts w:ascii="Times New Roman"/>
          <w:b w:val="false"/>
          <w:i w:val="false"/>
          <w:color w:val="000000"/>
          <w:sz w:val="28"/>
        </w:rPr>
        <w:t xml:space="preserve">
    ауданы 5 </w:t>
      </w:r>
      <w:r>
        <w:br/>
      </w:r>
      <w:r>
        <w:rPr>
          <w:rFonts w:ascii="Times New Roman"/>
          <w:b w:val="false"/>
          <w:i w:val="false"/>
          <w:color w:val="000000"/>
          <w:sz w:val="28"/>
        </w:rPr>
        <w:t xml:space="preserve">
    (Көктөбе, </w:t>
      </w:r>
      <w:r>
        <w:br/>
      </w:r>
      <w:r>
        <w:rPr>
          <w:rFonts w:ascii="Times New Roman"/>
          <w:b w:val="false"/>
          <w:i w:val="false"/>
          <w:color w:val="000000"/>
          <w:sz w:val="28"/>
        </w:rPr>
        <w:t xml:space="preserve">
    Аймен, Болек, </w:t>
      </w:r>
      <w:r>
        <w:br/>
      </w:r>
      <w:r>
        <w:rPr>
          <w:rFonts w:ascii="Times New Roman"/>
          <w:b w:val="false"/>
          <w:i w:val="false"/>
          <w:color w:val="000000"/>
          <w:sz w:val="28"/>
        </w:rPr>
        <w:t xml:space="preserve">
    Қарасай </w:t>
      </w:r>
      <w:r>
        <w:br/>
      </w:r>
      <w:r>
        <w:rPr>
          <w:rFonts w:ascii="Times New Roman"/>
          <w:b w:val="false"/>
          <w:i w:val="false"/>
          <w:color w:val="000000"/>
          <w:sz w:val="28"/>
        </w:rPr>
        <w:t xml:space="preserve">
    Красный </w:t>
      </w:r>
      <w:r>
        <w:br/>
      </w:r>
      <w:r>
        <w:rPr>
          <w:rFonts w:ascii="Times New Roman"/>
          <w:b w:val="false"/>
          <w:i w:val="false"/>
          <w:color w:val="000000"/>
          <w:sz w:val="28"/>
        </w:rPr>
        <w:t xml:space="preserve">
    Восток)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 </w:t>
      </w:r>
      <w:r>
        <w:br/>
      </w:r>
      <w:r>
        <w:rPr>
          <w:rFonts w:ascii="Times New Roman"/>
          <w:b w:val="false"/>
          <w:i w:val="false"/>
          <w:color w:val="000000"/>
          <w:sz w:val="28"/>
        </w:rPr>
        <w:t xml:space="preserve">
    қайту құру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102 Алматы облысы  АШМ    2005  19,00             19,00 </w:t>
      </w:r>
      <w:r>
        <w:br/>
      </w:r>
      <w:r>
        <w:rPr>
          <w:rFonts w:ascii="Times New Roman"/>
          <w:b w:val="false"/>
          <w:i w:val="false"/>
          <w:color w:val="000000"/>
          <w:sz w:val="28"/>
        </w:rPr>
        <w:t xml:space="preserve">
    Iле ауданы </w:t>
      </w:r>
      <w:r>
        <w:br/>
      </w:r>
      <w:r>
        <w:rPr>
          <w:rFonts w:ascii="Times New Roman"/>
          <w:b w:val="false"/>
          <w:i w:val="false"/>
          <w:color w:val="000000"/>
          <w:sz w:val="28"/>
        </w:rPr>
        <w:t xml:space="preserve">
    Превомайское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ауданаралық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103 Алматы облысы  АШМ    2004  28,18       28,18 </w:t>
      </w:r>
      <w:r>
        <w:br/>
      </w:r>
      <w:r>
        <w:rPr>
          <w:rFonts w:ascii="Times New Roman"/>
          <w:b w:val="false"/>
          <w:i w:val="false"/>
          <w:color w:val="000000"/>
          <w:sz w:val="28"/>
        </w:rPr>
        <w:t xml:space="preserve">
    Іле ауданы </w:t>
      </w:r>
      <w:r>
        <w:br/>
      </w:r>
      <w:r>
        <w:rPr>
          <w:rFonts w:ascii="Times New Roman"/>
          <w:b w:val="false"/>
          <w:i w:val="false"/>
          <w:color w:val="000000"/>
          <w:sz w:val="28"/>
        </w:rPr>
        <w:t xml:space="preserve">
    Өтеген батыр </w:t>
      </w:r>
      <w:r>
        <w:br/>
      </w:r>
      <w:r>
        <w:rPr>
          <w:rFonts w:ascii="Times New Roman"/>
          <w:b w:val="false"/>
          <w:i w:val="false"/>
          <w:color w:val="000000"/>
          <w:sz w:val="28"/>
        </w:rPr>
        <w:t xml:space="preserve">
    кентiнiң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104 Алматы облысы  АШМ    2006  21,00                   21,00 </w:t>
      </w:r>
      <w:r>
        <w:br/>
      </w:r>
      <w:r>
        <w:rPr>
          <w:rFonts w:ascii="Times New Roman"/>
          <w:b w:val="false"/>
          <w:i w:val="false"/>
          <w:color w:val="000000"/>
          <w:sz w:val="28"/>
        </w:rPr>
        <w:t xml:space="preserve">
    Қапшағай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Заречное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105 Алматы облысы  АШМ    2004  24,22       24,22 </w:t>
      </w:r>
      <w:r>
        <w:br/>
      </w:r>
      <w:r>
        <w:rPr>
          <w:rFonts w:ascii="Times New Roman"/>
          <w:b w:val="false"/>
          <w:i w:val="false"/>
          <w:color w:val="000000"/>
          <w:sz w:val="28"/>
        </w:rPr>
        <w:t xml:space="preserve">
    Сарқанды </w:t>
      </w:r>
      <w:r>
        <w:br/>
      </w:r>
      <w:r>
        <w:rPr>
          <w:rFonts w:ascii="Times New Roman"/>
          <w:b w:val="false"/>
          <w:i w:val="false"/>
          <w:color w:val="000000"/>
          <w:sz w:val="28"/>
        </w:rPr>
        <w:t xml:space="preserve">
    ауданы Алмалы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106 Алматы облысы  АШМ    2004  46,41       46,41 </w:t>
      </w:r>
      <w:r>
        <w:br/>
      </w:r>
      <w:r>
        <w:rPr>
          <w:rFonts w:ascii="Times New Roman"/>
          <w:b w:val="false"/>
          <w:i w:val="false"/>
          <w:color w:val="000000"/>
          <w:sz w:val="28"/>
        </w:rPr>
        <w:t xml:space="preserve">
    Ақсу ауданы </w:t>
      </w:r>
      <w:r>
        <w:br/>
      </w:r>
      <w:r>
        <w:rPr>
          <w:rFonts w:ascii="Times New Roman"/>
          <w:b w:val="false"/>
          <w:i w:val="false"/>
          <w:color w:val="000000"/>
          <w:sz w:val="28"/>
        </w:rPr>
        <w:t xml:space="preserve">
    Жансiгүров </w:t>
      </w:r>
      <w:r>
        <w:br/>
      </w:r>
      <w:r>
        <w:rPr>
          <w:rFonts w:ascii="Times New Roman"/>
          <w:b w:val="false"/>
          <w:i w:val="false"/>
          <w:color w:val="000000"/>
          <w:sz w:val="28"/>
        </w:rPr>
        <w:t xml:space="preserve">
    кентiнiң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жүйесін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107 Алматы облысы  АШМ    2005  18,00             18,00 </w:t>
      </w:r>
      <w:r>
        <w:br/>
      </w:r>
      <w:r>
        <w:rPr>
          <w:rFonts w:ascii="Times New Roman"/>
          <w:b w:val="false"/>
          <w:i w:val="false"/>
          <w:color w:val="000000"/>
          <w:sz w:val="28"/>
        </w:rPr>
        <w:t xml:space="preserve">
    Жамбыл ауданы </w:t>
      </w:r>
      <w:r>
        <w:br/>
      </w:r>
      <w:r>
        <w:rPr>
          <w:rFonts w:ascii="Times New Roman"/>
          <w:b w:val="false"/>
          <w:i w:val="false"/>
          <w:color w:val="000000"/>
          <w:sz w:val="28"/>
        </w:rPr>
        <w:t xml:space="preserve">
    Мыңбаев </w:t>
      </w:r>
      <w:r>
        <w:br/>
      </w:r>
      <w:r>
        <w:rPr>
          <w:rFonts w:ascii="Times New Roman"/>
          <w:b w:val="false"/>
          <w:i w:val="false"/>
          <w:color w:val="000000"/>
          <w:sz w:val="28"/>
        </w:rPr>
        <w:t xml:space="preserve">
    атындағы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ауданаралық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108 Алматы облысы  АШМ    2005  27,30             27,30 </w:t>
      </w:r>
      <w:r>
        <w:br/>
      </w:r>
      <w:r>
        <w:rPr>
          <w:rFonts w:ascii="Times New Roman"/>
          <w:b w:val="false"/>
          <w:i w:val="false"/>
          <w:color w:val="000000"/>
          <w:sz w:val="28"/>
        </w:rPr>
        <w:t xml:space="preserve">
    Талғар ауданы </w:t>
      </w:r>
      <w:r>
        <w:br/>
      </w:r>
      <w:r>
        <w:rPr>
          <w:rFonts w:ascii="Times New Roman"/>
          <w:b w:val="false"/>
          <w:i w:val="false"/>
          <w:color w:val="000000"/>
          <w:sz w:val="28"/>
        </w:rPr>
        <w:t xml:space="preserve">
    Белбұлақ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ауданаралық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109 Алматы облысы  АШМ    2006  40,00                   40,00 </w:t>
      </w:r>
      <w:r>
        <w:br/>
      </w:r>
      <w:r>
        <w:rPr>
          <w:rFonts w:ascii="Times New Roman"/>
          <w:b w:val="false"/>
          <w:i w:val="false"/>
          <w:color w:val="000000"/>
          <w:sz w:val="28"/>
        </w:rPr>
        <w:t xml:space="preserve">
    Алакөл ауданы </w:t>
      </w:r>
      <w:r>
        <w:br/>
      </w:r>
      <w:r>
        <w:rPr>
          <w:rFonts w:ascii="Times New Roman"/>
          <w:b w:val="false"/>
          <w:i w:val="false"/>
          <w:color w:val="000000"/>
          <w:sz w:val="28"/>
        </w:rPr>
        <w:t xml:space="preserve">
    Қамысқала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ауданаралық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110 Алматы облысы  АШМ    2006  40,00                   40,00 </w:t>
      </w:r>
      <w:r>
        <w:br/>
      </w:r>
      <w:r>
        <w:rPr>
          <w:rFonts w:ascii="Times New Roman"/>
          <w:b w:val="false"/>
          <w:i w:val="false"/>
          <w:color w:val="000000"/>
          <w:sz w:val="28"/>
        </w:rPr>
        <w:t xml:space="preserve">
    Жамбыл ауданы </w:t>
      </w:r>
      <w:r>
        <w:br/>
      </w:r>
      <w:r>
        <w:rPr>
          <w:rFonts w:ascii="Times New Roman"/>
          <w:b w:val="false"/>
          <w:i w:val="false"/>
          <w:color w:val="000000"/>
          <w:sz w:val="28"/>
        </w:rPr>
        <w:t xml:space="preserve">
    Yлкен ауылының </w:t>
      </w:r>
      <w:r>
        <w:br/>
      </w:r>
      <w:r>
        <w:rPr>
          <w:rFonts w:ascii="Times New Roman"/>
          <w:b w:val="false"/>
          <w:i w:val="false"/>
          <w:color w:val="000000"/>
          <w:sz w:val="28"/>
        </w:rPr>
        <w:t xml:space="preserve">
    ауданаралық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111 Алматы облысы  АШМ    2006  24,00                   24,00 </w:t>
      </w:r>
      <w:r>
        <w:br/>
      </w:r>
      <w:r>
        <w:rPr>
          <w:rFonts w:ascii="Times New Roman"/>
          <w:b w:val="false"/>
          <w:i w:val="false"/>
          <w:color w:val="000000"/>
          <w:sz w:val="28"/>
        </w:rPr>
        <w:t xml:space="preserve">
    Iле ауданы </w:t>
      </w:r>
      <w:r>
        <w:br/>
      </w:r>
      <w:r>
        <w:rPr>
          <w:rFonts w:ascii="Times New Roman"/>
          <w:b w:val="false"/>
          <w:i w:val="false"/>
          <w:color w:val="000000"/>
          <w:sz w:val="28"/>
        </w:rPr>
        <w:t xml:space="preserve">
    ҚазЦИК аулының </w:t>
      </w:r>
      <w:r>
        <w:br/>
      </w:r>
      <w:r>
        <w:rPr>
          <w:rFonts w:ascii="Times New Roman"/>
          <w:b w:val="false"/>
          <w:i w:val="false"/>
          <w:color w:val="000000"/>
          <w:sz w:val="28"/>
        </w:rPr>
        <w:t xml:space="preserve">
    ауданаралық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және caлу </w:t>
      </w:r>
      <w:r>
        <w:br/>
      </w:r>
      <w:r>
        <w:rPr>
          <w:rFonts w:ascii="Times New Roman"/>
          <w:b w:val="false"/>
          <w:i w:val="false"/>
          <w:color w:val="000000"/>
          <w:sz w:val="28"/>
        </w:rPr>
        <w:t xml:space="preserve">
112 Алматы облысы  АШМ    2006  16,00                   16,00 </w:t>
      </w:r>
      <w:r>
        <w:br/>
      </w:r>
      <w:r>
        <w:rPr>
          <w:rFonts w:ascii="Times New Roman"/>
          <w:b w:val="false"/>
          <w:i w:val="false"/>
          <w:color w:val="000000"/>
          <w:sz w:val="28"/>
        </w:rPr>
        <w:t xml:space="preserve">
    Панфилов </w:t>
      </w:r>
      <w:r>
        <w:br/>
      </w:r>
      <w:r>
        <w:rPr>
          <w:rFonts w:ascii="Times New Roman"/>
          <w:b w:val="false"/>
          <w:i w:val="false"/>
          <w:color w:val="000000"/>
          <w:sz w:val="28"/>
        </w:rPr>
        <w:t xml:space="preserve">
    ауданы Көктал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ауданаралық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113 Алматы облысы  АШМ    2004  160,64      160,64 </w:t>
      </w:r>
      <w:r>
        <w:br/>
      </w:r>
      <w:r>
        <w:rPr>
          <w:rFonts w:ascii="Times New Roman"/>
          <w:b w:val="false"/>
          <w:i w:val="false"/>
          <w:color w:val="000000"/>
          <w:sz w:val="28"/>
        </w:rPr>
        <w:t xml:space="preserve">
    Жамбыл ауданы </w:t>
      </w:r>
      <w:r>
        <w:br/>
      </w:r>
      <w:r>
        <w:rPr>
          <w:rFonts w:ascii="Times New Roman"/>
          <w:b w:val="false"/>
          <w:i w:val="false"/>
          <w:color w:val="000000"/>
          <w:sz w:val="28"/>
        </w:rPr>
        <w:t xml:space="preserve">
    Аққайнар </w:t>
      </w:r>
      <w:r>
        <w:br/>
      </w:r>
      <w:r>
        <w:rPr>
          <w:rFonts w:ascii="Times New Roman"/>
          <w:b w:val="false"/>
          <w:i w:val="false"/>
          <w:color w:val="000000"/>
          <w:sz w:val="28"/>
        </w:rPr>
        <w:t xml:space="preserve">
    кентiнде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және кеңейту </w:t>
      </w:r>
      <w:r>
        <w:br/>
      </w:r>
      <w:r>
        <w:rPr>
          <w:rFonts w:ascii="Times New Roman"/>
          <w:b w:val="false"/>
          <w:i w:val="false"/>
          <w:color w:val="000000"/>
          <w:sz w:val="28"/>
        </w:rPr>
        <w:t xml:space="preserve">
114 Алматы        AШM    2003- 242,64 </w:t>
      </w:r>
      <w:r>
        <w:br/>
      </w:r>
      <w:r>
        <w:rPr>
          <w:rFonts w:ascii="Times New Roman"/>
          <w:b w:val="false"/>
          <w:i w:val="false"/>
          <w:color w:val="000000"/>
          <w:sz w:val="28"/>
        </w:rPr>
        <w:t xml:space="preserve">
    облысының             2004        140,00      102,64 </w:t>
      </w:r>
      <w:r>
        <w:br/>
      </w:r>
      <w:r>
        <w:rPr>
          <w:rFonts w:ascii="Times New Roman"/>
          <w:b w:val="false"/>
          <w:i w:val="false"/>
          <w:color w:val="000000"/>
          <w:sz w:val="28"/>
        </w:rPr>
        <w:t xml:space="preserve">
    Еңбекшiқазақ </w:t>
      </w:r>
      <w:r>
        <w:br/>
      </w:r>
      <w:r>
        <w:rPr>
          <w:rFonts w:ascii="Times New Roman"/>
          <w:b w:val="false"/>
          <w:i w:val="false"/>
          <w:color w:val="000000"/>
          <w:sz w:val="28"/>
        </w:rPr>
        <w:t xml:space="preserve">
    ауданына </w:t>
      </w:r>
      <w:r>
        <w:br/>
      </w:r>
      <w:r>
        <w:rPr>
          <w:rFonts w:ascii="Times New Roman"/>
          <w:b w:val="false"/>
          <w:i w:val="false"/>
          <w:color w:val="000000"/>
          <w:sz w:val="28"/>
        </w:rPr>
        <w:t xml:space="preserve">
    Түрген </w:t>
      </w:r>
      <w:r>
        <w:br/>
      </w:r>
      <w:r>
        <w:rPr>
          <w:rFonts w:ascii="Times New Roman"/>
          <w:b w:val="false"/>
          <w:i w:val="false"/>
          <w:color w:val="000000"/>
          <w:sz w:val="28"/>
        </w:rPr>
        <w:t xml:space="preserve">
    магистральды </w:t>
      </w:r>
      <w:r>
        <w:br/>
      </w:r>
      <w:r>
        <w:rPr>
          <w:rFonts w:ascii="Times New Roman"/>
          <w:b w:val="false"/>
          <w:i w:val="false"/>
          <w:color w:val="000000"/>
          <w:sz w:val="28"/>
        </w:rPr>
        <w:t xml:space="preserve">
    топты су </w:t>
      </w:r>
      <w:r>
        <w:br/>
      </w:r>
      <w:r>
        <w:rPr>
          <w:rFonts w:ascii="Times New Roman"/>
          <w:b w:val="false"/>
          <w:i w:val="false"/>
          <w:color w:val="000000"/>
          <w:sz w:val="28"/>
        </w:rPr>
        <w:t xml:space="preserve">
    құбырын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(I кезегi) </w:t>
      </w:r>
      <w:r>
        <w:br/>
      </w:r>
      <w:r>
        <w:rPr>
          <w:rFonts w:ascii="Times New Roman"/>
          <w:b w:val="false"/>
          <w:i w:val="false"/>
          <w:color w:val="000000"/>
          <w:sz w:val="28"/>
        </w:rPr>
        <w:t xml:space="preserve">
115 Атырау облысы  АШМ          109,00      9,00  100,00 </w:t>
      </w:r>
      <w:r>
        <w:br/>
      </w:r>
      <w:r>
        <w:rPr>
          <w:rFonts w:ascii="Times New Roman"/>
          <w:b w:val="false"/>
          <w:i w:val="false"/>
          <w:color w:val="000000"/>
          <w:sz w:val="28"/>
        </w:rPr>
        <w:t xml:space="preserve">
    Қызылқоғам            2004-2005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Қосқұлақ- </w:t>
      </w:r>
      <w:r>
        <w:br/>
      </w:r>
      <w:r>
        <w:rPr>
          <w:rFonts w:ascii="Times New Roman"/>
          <w:b w:val="false"/>
          <w:i w:val="false"/>
          <w:color w:val="000000"/>
          <w:sz w:val="28"/>
        </w:rPr>
        <w:t xml:space="preserve">
    Тасшағыл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 салу </w:t>
      </w:r>
      <w:r>
        <w:br/>
      </w:r>
      <w:r>
        <w:rPr>
          <w:rFonts w:ascii="Times New Roman"/>
          <w:b w:val="false"/>
          <w:i w:val="false"/>
          <w:color w:val="000000"/>
          <w:sz w:val="28"/>
        </w:rPr>
        <w:t xml:space="preserve">
116 Атырау облысы  АШМ          405,00                  200,00 </w:t>
      </w:r>
      <w:r>
        <w:br/>
      </w:r>
      <w:r>
        <w:rPr>
          <w:rFonts w:ascii="Times New Roman"/>
          <w:b w:val="false"/>
          <w:i w:val="false"/>
          <w:color w:val="000000"/>
          <w:sz w:val="28"/>
        </w:rPr>
        <w:t xml:space="preserve">
    Қызылқоғам            2006-2007                          205,00 </w:t>
      </w:r>
      <w:r>
        <w:br/>
      </w:r>
      <w:r>
        <w:rPr>
          <w:rFonts w:ascii="Times New Roman"/>
          <w:b w:val="false"/>
          <w:i w:val="false"/>
          <w:color w:val="000000"/>
          <w:sz w:val="28"/>
        </w:rPr>
        <w:t xml:space="preserve">
    ауданы Сагиз- </w:t>
      </w:r>
      <w:r>
        <w:br/>
      </w:r>
      <w:r>
        <w:rPr>
          <w:rFonts w:ascii="Times New Roman"/>
          <w:b w:val="false"/>
          <w:i w:val="false"/>
          <w:color w:val="000000"/>
          <w:sz w:val="28"/>
        </w:rPr>
        <w:t xml:space="preserve">
    Мукур топтық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117 Атырау облысы  АШМ    2006  125,54                  125,54 </w:t>
      </w:r>
      <w:r>
        <w:br/>
      </w:r>
      <w:r>
        <w:rPr>
          <w:rFonts w:ascii="Times New Roman"/>
          <w:b w:val="false"/>
          <w:i w:val="false"/>
          <w:color w:val="000000"/>
          <w:sz w:val="28"/>
        </w:rPr>
        <w:t xml:space="preserve">
    Исатай ауданы </w:t>
      </w:r>
      <w:r>
        <w:br/>
      </w:r>
      <w:r>
        <w:rPr>
          <w:rFonts w:ascii="Times New Roman"/>
          <w:b w:val="false"/>
          <w:i w:val="false"/>
          <w:color w:val="000000"/>
          <w:sz w:val="28"/>
        </w:rPr>
        <w:t xml:space="preserve">
    Аққыстау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құбырын және </w:t>
      </w:r>
      <w:r>
        <w:br/>
      </w:r>
      <w:r>
        <w:rPr>
          <w:rFonts w:ascii="Times New Roman"/>
          <w:b w:val="false"/>
          <w:i w:val="false"/>
          <w:color w:val="000000"/>
          <w:sz w:val="28"/>
        </w:rPr>
        <w:t xml:space="preserve">
    cу тазартқыш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118 Атырау облысы  АШМ    2006  126,00                  126,00 </w:t>
      </w:r>
      <w:r>
        <w:br/>
      </w:r>
      <w:r>
        <w:rPr>
          <w:rFonts w:ascii="Times New Roman"/>
          <w:b w:val="false"/>
          <w:i w:val="false"/>
          <w:color w:val="000000"/>
          <w:sz w:val="28"/>
        </w:rPr>
        <w:t xml:space="preserve">
    Исатай ауданы </w:t>
      </w:r>
      <w:r>
        <w:br/>
      </w:r>
      <w:r>
        <w:rPr>
          <w:rFonts w:ascii="Times New Roman"/>
          <w:b w:val="false"/>
          <w:i w:val="false"/>
          <w:color w:val="000000"/>
          <w:sz w:val="28"/>
        </w:rPr>
        <w:t xml:space="preserve">
    Х.Ерғалиев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құбырын және </w:t>
      </w:r>
      <w:r>
        <w:br/>
      </w:r>
      <w:r>
        <w:rPr>
          <w:rFonts w:ascii="Times New Roman"/>
          <w:b w:val="false"/>
          <w:i w:val="false"/>
          <w:color w:val="000000"/>
          <w:sz w:val="28"/>
        </w:rPr>
        <w:t xml:space="preserve">
    су тазартқыш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119 Атырау облысы  АШМ    2004- 345,15      70,00 </w:t>
      </w:r>
      <w:r>
        <w:br/>
      </w:r>
      <w:r>
        <w:rPr>
          <w:rFonts w:ascii="Times New Roman"/>
          <w:b w:val="false"/>
          <w:i w:val="false"/>
          <w:color w:val="000000"/>
          <w:sz w:val="28"/>
        </w:rPr>
        <w:t xml:space="preserve">
    Қызылқоғам            2005                    275,15 </w:t>
      </w:r>
      <w:r>
        <w:br/>
      </w:r>
      <w:r>
        <w:rPr>
          <w:rFonts w:ascii="Times New Roman"/>
          <w:b w:val="false"/>
          <w:i w:val="false"/>
          <w:color w:val="000000"/>
          <w:sz w:val="28"/>
        </w:rPr>
        <w:t xml:space="preserve">
    ауданы Миялы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блокты су </w:t>
      </w:r>
      <w:r>
        <w:br/>
      </w:r>
      <w:r>
        <w:rPr>
          <w:rFonts w:ascii="Times New Roman"/>
          <w:b w:val="false"/>
          <w:i w:val="false"/>
          <w:color w:val="000000"/>
          <w:sz w:val="28"/>
        </w:rPr>
        <w:t xml:space="preserve">
    тазартқыш </w:t>
      </w:r>
      <w:r>
        <w:br/>
      </w:r>
      <w:r>
        <w:rPr>
          <w:rFonts w:ascii="Times New Roman"/>
          <w:b w:val="false"/>
          <w:i w:val="false"/>
          <w:color w:val="000000"/>
          <w:sz w:val="28"/>
        </w:rPr>
        <w:t xml:space="preserve">
    құрылыстары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кентаралық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 </w:t>
      </w:r>
      <w:r>
        <w:br/>
      </w:r>
      <w:r>
        <w:rPr>
          <w:rFonts w:ascii="Times New Roman"/>
          <w:b w:val="false"/>
          <w:i w:val="false"/>
          <w:color w:val="000000"/>
          <w:sz w:val="28"/>
        </w:rPr>
        <w:t xml:space="preserve">
120 Атырау облысы  АШМ          124,99      60,00 64,99 </w:t>
      </w:r>
      <w:r>
        <w:br/>
      </w:r>
      <w:r>
        <w:rPr>
          <w:rFonts w:ascii="Times New Roman"/>
          <w:b w:val="false"/>
          <w:i w:val="false"/>
          <w:color w:val="000000"/>
          <w:sz w:val="28"/>
        </w:rPr>
        <w:t xml:space="preserve">
    Қызылқоғам            2004-2005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Жасқайрат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блоктық су </w:t>
      </w:r>
      <w:r>
        <w:br/>
      </w:r>
      <w:r>
        <w:rPr>
          <w:rFonts w:ascii="Times New Roman"/>
          <w:b w:val="false"/>
          <w:i w:val="false"/>
          <w:color w:val="000000"/>
          <w:sz w:val="28"/>
        </w:rPr>
        <w:t xml:space="preserve">
    тазартқыш </w:t>
      </w:r>
      <w:r>
        <w:br/>
      </w:r>
      <w:r>
        <w:rPr>
          <w:rFonts w:ascii="Times New Roman"/>
          <w:b w:val="false"/>
          <w:i w:val="false"/>
          <w:color w:val="000000"/>
          <w:sz w:val="28"/>
        </w:rPr>
        <w:t xml:space="preserve">
    құрылыстары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кентаралық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 </w:t>
      </w:r>
      <w:r>
        <w:br/>
      </w:r>
      <w:r>
        <w:rPr>
          <w:rFonts w:ascii="Times New Roman"/>
          <w:b w:val="false"/>
          <w:i w:val="false"/>
          <w:color w:val="000000"/>
          <w:sz w:val="28"/>
        </w:rPr>
        <w:t xml:space="preserve">
121 Атырау облысы  АШМ          113,33      60,00 53,33 </w:t>
      </w:r>
      <w:r>
        <w:br/>
      </w:r>
      <w:r>
        <w:rPr>
          <w:rFonts w:ascii="Times New Roman"/>
          <w:b w:val="false"/>
          <w:i w:val="false"/>
          <w:color w:val="000000"/>
          <w:sz w:val="28"/>
        </w:rPr>
        <w:t xml:space="preserve">
    Қызылқоғам            2004-2005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Жангелді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блоктық су </w:t>
      </w:r>
      <w:r>
        <w:br/>
      </w:r>
      <w:r>
        <w:rPr>
          <w:rFonts w:ascii="Times New Roman"/>
          <w:b w:val="false"/>
          <w:i w:val="false"/>
          <w:color w:val="000000"/>
          <w:sz w:val="28"/>
        </w:rPr>
        <w:t xml:space="preserve">
    тазарқыш </w:t>
      </w:r>
      <w:r>
        <w:br/>
      </w:r>
      <w:r>
        <w:rPr>
          <w:rFonts w:ascii="Times New Roman"/>
          <w:b w:val="false"/>
          <w:i w:val="false"/>
          <w:color w:val="000000"/>
          <w:sz w:val="28"/>
        </w:rPr>
        <w:t xml:space="preserve">
    құрылыстары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кентаралық су </w:t>
      </w:r>
      <w:r>
        <w:br/>
      </w:r>
      <w:r>
        <w:rPr>
          <w:rFonts w:ascii="Times New Roman"/>
          <w:b w:val="false"/>
          <w:i w:val="false"/>
          <w:color w:val="000000"/>
          <w:sz w:val="28"/>
        </w:rPr>
        <w:t xml:space="preserve">
    құбыры желiлерi </w:t>
      </w:r>
      <w:r>
        <w:br/>
      </w:r>
      <w:r>
        <w:rPr>
          <w:rFonts w:ascii="Times New Roman"/>
          <w:b w:val="false"/>
          <w:i w:val="false"/>
          <w:color w:val="000000"/>
          <w:sz w:val="28"/>
        </w:rPr>
        <w:t xml:space="preserve">
122 Атырау облысы  АШМ          301,08 </w:t>
      </w:r>
      <w:r>
        <w:br/>
      </w:r>
      <w:r>
        <w:rPr>
          <w:rFonts w:ascii="Times New Roman"/>
          <w:b w:val="false"/>
          <w:i w:val="false"/>
          <w:color w:val="000000"/>
          <w:sz w:val="28"/>
        </w:rPr>
        <w:t xml:space="preserve">
    Жылой ауданы          2004-2005         100,00 </w:t>
      </w:r>
      <w:r>
        <w:br/>
      </w:r>
      <w:r>
        <w:rPr>
          <w:rFonts w:ascii="Times New Roman"/>
          <w:b w:val="false"/>
          <w:i w:val="false"/>
          <w:color w:val="000000"/>
          <w:sz w:val="28"/>
        </w:rPr>
        <w:t xml:space="preserve">
    Күльсары-                                     201,08 </w:t>
      </w:r>
      <w:r>
        <w:br/>
      </w:r>
      <w:r>
        <w:rPr>
          <w:rFonts w:ascii="Times New Roman"/>
          <w:b w:val="false"/>
          <w:i w:val="false"/>
          <w:color w:val="000000"/>
          <w:sz w:val="28"/>
        </w:rPr>
        <w:t xml:space="preserve">
    Тургузба- </w:t>
      </w:r>
      <w:r>
        <w:br/>
      </w:r>
      <w:r>
        <w:rPr>
          <w:rFonts w:ascii="Times New Roman"/>
          <w:b w:val="false"/>
          <w:i w:val="false"/>
          <w:color w:val="000000"/>
          <w:sz w:val="28"/>
        </w:rPr>
        <w:t xml:space="preserve">
    Шокпартугай- </w:t>
      </w:r>
      <w:r>
        <w:br/>
      </w:r>
      <w:r>
        <w:rPr>
          <w:rFonts w:ascii="Times New Roman"/>
          <w:b w:val="false"/>
          <w:i w:val="false"/>
          <w:color w:val="000000"/>
          <w:sz w:val="28"/>
        </w:rPr>
        <w:t xml:space="preserve">
    Ақкизтогай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123 Шығыс          АШМ          37,45 25,20 12,25 </w:t>
      </w:r>
      <w:r>
        <w:br/>
      </w:r>
      <w:r>
        <w:rPr>
          <w:rFonts w:ascii="Times New Roman"/>
          <w:b w:val="false"/>
          <w:i w:val="false"/>
          <w:color w:val="000000"/>
          <w:sz w:val="28"/>
        </w:rPr>
        <w:t xml:space="preserve">
    Қазақстан             2002-2004 </w:t>
      </w:r>
      <w:r>
        <w:br/>
      </w:r>
      <w:r>
        <w:rPr>
          <w:rFonts w:ascii="Times New Roman"/>
          <w:b w:val="false"/>
          <w:i w:val="false"/>
          <w:color w:val="000000"/>
          <w:sz w:val="28"/>
        </w:rPr>
        <w:t xml:space="preserve">
    облысы Абай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Кеңгiрбай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салу </w:t>
      </w:r>
      <w:r>
        <w:br/>
      </w:r>
      <w:r>
        <w:rPr>
          <w:rFonts w:ascii="Times New Roman"/>
          <w:b w:val="false"/>
          <w:i w:val="false"/>
          <w:color w:val="000000"/>
          <w:sz w:val="28"/>
        </w:rPr>
        <w:t xml:space="preserve">
124 Шығыс          АШМ          70,70 58,80 11,90 </w:t>
      </w:r>
      <w:r>
        <w:br/>
      </w:r>
      <w:r>
        <w:rPr>
          <w:rFonts w:ascii="Times New Roman"/>
          <w:b w:val="false"/>
          <w:i w:val="false"/>
          <w:color w:val="000000"/>
          <w:sz w:val="28"/>
        </w:rPr>
        <w:t xml:space="preserve">
    Қазақстан             2002-2004 </w:t>
      </w:r>
      <w:r>
        <w:br/>
      </w:r>
      <w:r>
        <w:rPr>
          <w:rFonts w:ascii="Times New Roman"/>
          <w:b w:val="false"/>
          <w:i w:val="false"/>
          <w:color w:val="000000"/>
          <w:sz w:val="28"/>
        </w:rPr>
        <w:t xml:space="preserve">
    облысы Абай </w:t>
      </w:r>
      <w:r>
        <w:br/>
      </w:r>
      <w:r>
        <w:rPr>
          <w:rFonts w:ascii="Times New Roman"/>
          <w:b w:val="false"/>
          <w:i w:val="false"/>
          <w:color w:val="000000"/>
          <w:sz w:val="28"/>
        </w:rPr>
        <w:t xml:space="preserve">
    ауданы Архат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125 Шығыс          АШМ          31,39 25,30 6,09 </w:t>
      </w:r>
      <w:r>
        <w:br/>
      </w:r>
      <w:r>
        <w:rPr>
          <w:rFonts w:ascii="Times New Roman"/>
          <w:b w:val="false"/>
          <w:i w:val="false"/>
          <w:color w:val="000000"/>
          <w:sz w:val="28"/>
        </w:rPr>
        <w:t xml:space="preserve">
    Қазақстан             2002-2004 </w:t>
      </w:r>
      <w:r>
        <w:br/>
      </w:r>
      <w:r>
        <w:rPr>
          <w:rFonts w:ascii="Times New Roman"/>
          <w:b w:val="false"/>
          <w:i w:val="false"/>
          <w:color w:val="000000"/>
          <w:sz w:val="28"/>
        </w:rPr>
        <w:t xml:space="preserve">
    облысы Абай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Құндызды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126 Шығыс          АШМ    2004  29,71       29,71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Приречное </w:t>
      </w:r>
      <w:r>
        <w:br/>
      </w:r>
      <w:r>
        <w:rPr>
          <w:rFonts w:ascii="Times New Roman"/>
          <w:b w:val="false"/>
          <w:i w:val="false"/>
          <w:color w:val="000000"/>
          <w:sz w:val="28"/>
        </w:rPr>
        <w:t xml:space="preserve">
    ауылында және </w:t>
      </w:r>
      <w:r>
        <w:br/>
      </w:r>
      <w:r>
        <w:rPr>
          <w:rFonts w:ascii="Times New Roman"/>
          <w:b w:val="false"/>
          <w:i w:val="false"/>
          <w:color w:val="000000"/>
          <w:sz w:val="28"/>
        </w:rPr>
        <w:t xml:space="preserve">
    Гранитный </w:t>
      </w:r>
      <w:r>
        <w:br/>
      </w:r>
      <w:r>
        <w:rPr>
          <w:rFonts w:ascii="Times New Roman"/>
          <w:b w:val="false"/>
          <w:i w:val="false"/>
          <w:color w:val="000000"/>
          <w:sz w:val="28"/>
        </w:rPr>
        <w:t xml:space="preserve">
    кентiнде жаңа </w:t>
      </w:r>
      <w:r>
        <w:br/>
      </w:r>
      <w:r>
        <w:rPr>
          <w:rFonts w:ascii="Times New Roman"/>
          <w:b w:val="false"/>
          <w:i w:val="false"/>
          <w:color w:val="000000"/>
          <w:sz w:val="28"/>
        </w:rPr>
        <w:t xml:space="preserve">
    су сорғышын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127 Шығыс          АШМ          140,84      72,89 67,95 </w:t>
      </w:r>
      <w:r>
        <w:br/>
      </w:r>
      <w:r>
        <w:rPr>
          <w:rFonts w:ascii="Times New Roman"/>
          <w:b w:val="false"/>
          <w:i w:val="false"/>
          <w:color w:val="000000"/>
          <w:sz w:val="28"/>
        </w:rPr>
        <w:t xml:space="preserve">
    Қазақстан             2004-2005 </w:t>
      </w:r>
      <w:r>
        <w:br/>
      </w:r>
      <w:r>
        <w:rPr>
          <w:rFonts w:ascii="Times New Roman"/>
          <w:b w:val="false"/>
          <w:i w:val="false"/>
          <w:color w:val="000000"/>
          <w:sz w:val="28"/>
        </w:rPr>
        <w:t xml:space="preserve">
    облысы Үржар </w:t>
      </w:r>
      <w:r>
        <w:br/>
      </w:r>
      <w:r>
        <w:rPr>
          <w:rFonts w:ascii="Times New Roman"/>
          <w:b w:val="false"/>
          <w:i w:val="false"/>
          <w:color w:val="000000"/>
          <w:sz w:val="28"/>
        </w:rPr>
        <w:t xml:space="preserve">
    ауданы Үржар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(I-кезегi) </w:t>
      </w:r>
      <w:r>
        <w:br/>
      </w:r>
      <w:r>
        <w:rPr>
          <w:rFonts w:ascii="Times New Roman"/>
          <w:b w:val="false"/>
          <w:i w:val="false"/>
          <w:color w:val="000000"/>
          <w:sz w:val="28"/>
        </w:rPr>
        <w:t xml:space="preserve">
128 Шығыс          АШМ    2004  42,56       42,56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Жармен </w:t>
      </w:r>
      <w:r>
        <w:br/>
      </w:r>
      <w:r>
        <w:rPr>
          <w:rFonts w:ascii="Times New Roman"/>
          <w:b w:val="false"/>
          <w:i w:val="false"/>
          <w:color w:val="000000"/>
          <w:sz w:val="28"/>
        </w:rPr>
        <w:t xml:space="preserve">
    ауданы Yш-Биiк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129 Шығыс          АШМ    2004  51,56       51,56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Аягөз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Баршатас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және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130 Шығыс          АШМ           639,15 </w:t>
      </w:r>
      <w:r>
        <w:br/>
      </w:r>
      <w:r>
        <w:rPr>
          <w:rFonts w:ascii="Times New Roman"/>
          <w:b w:val="false"/>
          <w:i w:val="false"/>
          <w:color w:val="000000"/>
          <w:sz w:val="28"/>
        </w:rPr>
        <w:t xml:space="preserve">
    Қазақстан             2003-2004   400,00 </w:t>
      </w:r>
      <w:r>
        <w:br/>
      </w:r>
      <w:r>
        <w:rPr>
          <w:rFonts w:ascii="Times New Roman"/>
          <w:b w:val="false"/>
          <w:i w:val="false"/>
          <w:color w:val="000000"/>
          <w:sz w:val="28"/>
        </w:rPr>
        <w:t xml:space="preserve">
    облысы Белағаш                          239,15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 </w:t>
      </w:r>
      <w:r>
        <w:br/>
      </w:r>
      <w:r>
        <w:rPr>
          <w:rFonts w:ascii="Times New Roman"/>
          <w:b w:val="false"/>
          <w:i w:val="false"/>
          <w:color w:val="000000"/>
          <w:sz w:val="28"/>
        </w:rPr>
        <w:t xml:space="preserve">
    (I-кезегi)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131 Жамбыл облысы  АШМ          95,00 74,37 20,63 </w:t>
      </w:r>
      <w:r>
        <w:br/>
      </w:r>
      <w:r>
        <w:rPr>
          <w:rFonts w:ascii="Times New Roman"/>
          <w:b w:val="false"/>
          <w:i w:val="false"/>
          <w:color w:val="000000"/>
          <w:sz w:val="28"/>
        </w:rPr>
        <w:t xml:space="preserve">
    Қордай ауданы         2003-2004 </w:t>
      </w:r>
      <w:r>
        <w:br/>
      </w:r>
      <w:r>
        <w:rPr>
          <w:rFonts w:ascii="Times New Roman"/>
          <w:b w:val="false"/>
          <w:i w:val="false"/>
          <w:color w:val="000000"/>
          <w:sz w:val="28"/>
        </w:rPr>
        <w:t xml:space="preserve">
    Жаңа-Тұрмыс </w:t>
      </w:r>
      <w:r>
        <w:br/>
      </w:r>
      <w:r>
        <w:rPr>
          <w:rFonts w:ascii="Times New Roman"/>
          <w:b w:val="false"/>
          <w:i w:val="false"/>
          <w:color w:val="000000"/>
          <w:sz w:val="28"/>
        </w:rPr>
        <w:t xml:space="preserve">
    ауылын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132 Жамбыл облысы  АШМ    2004  234,58      234,58 </w:t>
      </w:r>
      <w:r>
        <w:br/>
      </w:r>
      <w:r>
        <w:rPr>
          <w:rFonts w:ascii="Times New Roman"/>
          <w:b w:val="false"/>
          <w:i w:val="false"/>
          <w:color w:val="000000"/>
          <w:sz w:val="28"/>
        </w:rPr>
        <w:t xml:space="preserve">
    Т.Рысқұлов </w:t>
      </w:r>
      <w:r>
        <w:br/>
      </w:r>
      <w:r>
        <w:rPr>
          <w:rFonts w:ascii="Times New Roman"/>
          <w:b w:val="false"/>
          <w:i w:val="false"/>
          <w:color w:val="000000"/>
          <w:sz w:val="28"/>
        </w:rPr>
        <w:t xml:space="preserve">
    ауданы Құлан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сорғыш </w:t>
      </w:r>
      <w:r>
        <w:br/>
      </w:r>
      <w:r>
        <w:rPr>
          <w:rFonts w:ascii="Times New Roman"/>
          <w:b w:val="false"/>
          <w:i w:val="false"/>
          <w:color w:val="000000"/>
          <w:sz w:val="28"/>
        </w:rPr>
        <w:t xml:space="preserve">
    құрылысы мен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 </w:t>
      </w:r>
      <w:r>
        <w:br/>
      </w:r>
      <w:r>
        <w:rPr>
          <w:rFonts w:ascii="Times New Roman"/>
          <w:b w:val="false"/>
          <w:i w:val="false"/>
          <w:color w:val="000000"/>
          <w:sz w:val="28"/>
        </w:rPr>
        <w:t xml:space="preserve">
133 Жамбыл облысы  АШМ    2004  49,28       49,28 </w:t>
      </w:r>
      <w:r>
        <w:br/>
      </w:r>
      <w:r>
        <w:rPr>
          <w:rFonts w:ascii="Times New Roman"/>
          <w:b w:val="false"/>
          <w:i w:val="false"/>
          <w:color w:val="000000"/>
          <w:sz w:val="28"/>
        </w:rPr>
        <w:t xml:space="preserve">
    Шу ауданы Төле </w:t>
      </w:r>
      <w:r>
        <w:br/>
      </w:r>
      <w:r>
        <w:rPr>
          <w:rFonts w:ascii="Times New Roman"/>
          <w:b w:val="false"/>
          <w:i w:val="false"/>
          <w:color w:val="000000"/>
          <w:sz w:val="28"/>
        </w:rPr>
        <w:t xml:space="preserve">
    би ауылында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 құбыры мен </w:t>
      </w:r>
      <w:r>
        <w:br/>
      </w:r>
      <w:r>
        <w:rPr>
          <w:rFonts w:ascii="Times New Roman"/>
          <w:b w:val="false"/>
          <w:i w:val="false"/>
          <w:color w:val="000000"/>
          <w:sz w:val="28"/>
        </w:rPr>
        <w:t xml:space="preserve">
    су сорғыш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134 Жамбыл облысы  АШМ    2005  27,00             27,00 </w:t>
      </w:r>
      <w:r>
        <w:br/>
      </w:r>
      <w:r>
        <w:rPr>
          <w:rFonts w:ascii="Times New Roman"/>
          <w:b w:val="false"/>
          <w:i w:val="false"/>
          <w:color w:val="000000"/>
          <w:sz w:val="28"/>
        </w:rPr>
        <w:t xml:space="preserve">
    Шу ауданы Абай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құбыры мен су </w:t>
      </w:r>
      <w:r>
        <w:br/>
      </w:r>
      <w:r>
        <w:rPr>
          <w:rFonts w:ascii="Times New Roman"/>
          <w:b w:val="false"/>
          <w:i w:val="false"/>
          <w:color w:val="000000"/>
          <w:sz w:val="28"/>
        </w:rPr>
        <w:t xml:space="preserve">
    сорғыш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135 Жамбыл облысы  АШМ    2005  22,00             22,00 </w:t>
      </w:r>
      <w:r>
        <w:br/>
      </w:r>
      <w:r>
        <w:rPr>
          <w:rFonts w:ascii="Times New Roman"/>
          <w:b w:val="false"/>
          <w:i w:val="false"/>
          <w:color w:val="000000"/>
          <w:sz w:val="28"/>
        </w:rPr>
        <w:t xml:space="preserve">
    Шу ауданы </w:t>
      </w:r>
      <w:r>
        <w:br/>
      </w:r>
      <w:r>
        <w:rPr>
          <w:rFonts w:ascii="Times New Roman"/>
          <w:b w:val="false"/>
          <w:i w:val="false"/>
          <w:color w:val="000000"/>
          <w:sz w:val="28"/>
        </w:rPr>
        <w:t xml:space="preserve">
    Көктөбе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құбыры мен су </w:t>
      </w:r>
      <w:r>
        <w:br/>
      </w:r>
      <w:r>
        <w:rPr>
          <w:rFonts w:ascii="Times New Roman"/>
          <w:b w:val="false"/>
          <w:i w:val="false"/>
          <w:color w:val="000000"/>
          <w:sz w:val="28"/>
        </w:rPr>
        <w:t xml:space="preserve">
    сорғыш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136 Батыс          АШМ          292,21      100,00 </w:t>
      </w:r>
      <w:r>
        <w:br/>
      </w:r>
      <w:r>
        <w:rPr>
          <w:rFonts w:ascii="Times New Roman"/>
          <w:b w:val="false"/>
          <w:i w:val="false"/>
          <w:color w:val="000000"/>
          <w:sz w:val="28"/>
        </w:rPr>
        <w:t xml:space="preserve">
    Қазақстан             2004-2005               192,21 </w:t>
      </w:r>
      <w:r>
        <w:br/>
      </w:r>
      <w:r>
        <w:rPr>
          <w:rFonts w:ascii="Times New Roman"/>
          <w:b w:val="false"/>
          <w:i w:val="false"/>
          <w:color w:val="000000"/>
          <w:sz w:val="28"/>
        </w:rPr>
        <w:t xml:space="preserve">
    облысы Камен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құбырының ауыз </w:t>
      </w:r>
      <w:r>
        <w:br/>
      </w:r>
      <w:r>
        <w:rPr>
          <w:rFonts w:ascii="Times New Roman"/>
          <w:b w:val="false"/>
          <w:i w:val="false"/>
          <w:color w:val="000000"/>
          <w:sz w:val="28"/>
        </w:rPr>
        <w:t xml:space="preserve">
    суды өңдеу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станцияның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137 Батыс          АШМ    2004  96,93       96,93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Федоровка елдi </w:t>
      </w:r>
      <w:r>
        <w:br/>
      </w:r>
      <w:r>
        <w:rPr>
          <w:rFonts w:ascii="Times New Roman"/>
          <w:b w:val="false"/>
          <w:i w:val="false"/>
          <w:color w:val="000000"/>
          <w:sz w:val="28"/>
        </w:rPr>
        <w:t xml:space="preserve">
    мекенiн сапалы </w:t>
      </w:r>
      <w:r>
        <w:br/>
      </w:r>
      <w:r>
        <w:rPr>
          <w:rFonts w:ascii="Times New Roman"/>
          <w:b w:val="false"/>
          <w:i w:val="false"/>
          <w:color w:val="000000"/>
          <w:sz w:val="28"/>
        </w:rPr>
        <w:t xml:space="preserve">
    ауыз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жақсартуға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138 Батыс          АШМ    2004  94,04       94,04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Ақжайық </w:t>
      </w:r>
      <w:r>
        <w:br/>
      </w:r>
      <w:r>
        <w:rPr>
          <w:rFonts w:ascii="Times New Roman"/>
          <w:b w:val="false"/>
          <w:i w:val="false"/>
          <w:color w:val="000000"/>
          <w:sz w:val="28"/>
        </w:rPr>
        <w:t xml:space="preserve">
    ауданы Шапай </w:t>
      </w:r>
      <w:r>
        <w:br/>
      </w:r>
      <w:r>
        <w:rPr>
          <w:rFonts w:ascii="Times New Roman"/>
          <w:b w:val="false"/>
          <w:i w:val="false"/>
          <w:color w:val="000000"/>
          <w:sz w:val="28"/>
        </w:rPr>
        <w:t xml:space="preserve">
    ауданын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139 Батыс          АШМ    2004  85,31       85,31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Жәнiбек </w:t>
      </w:r>
      <w:r>
        <w:br/>
      </w:r>
      <w:r>
        <w:rPr>
          <w:rFonts w:ascii="Times New Roman"/>
          <w:b w:val="false"/>
          <w:i w:val="false"/>
          <w:color w:val="000000"/>
          <w:sz w:val="28"/>
        </w:rPr>
        <w:t xml:space="preserve">
    ауданы Жәнiбек </w:t>
      </w:r>
      <w:r>
        <w:br/>
      </w:r>
      <w:r>
        <w:rPr>
          <w:rFonts w:ascii="Times New Roman"/>
          <w:b w:val="false"/>
          <w:i w:val="false"/>
          <w:color w:val="000000"/>
          <w:sz w:val="28"/>
        </w:rPr>
        <w:t xml:space="preserve">
    кентiнiң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объектiлерi </w:t>
      </w:r>
      <w:r>
        <w:br/>
      </w:r>
      <w:r>
        <w:rPr>
          <w:rFonts w:ascii="Times New Roman"/>
          <w:b w:val="false"/>
          <w:i w:val="false"/>
          <w:color w:val="000000"/>
          <w:sz w:val="28"/>
        </w:rPr>
        <w:t xml:space="preserve">
140 Батыс          АШМ    2004  74,60       74,60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Жаңақала </w:t>
      </w:r>
      <w:r>
        <w:br/>
      </w:r>
      <w:r>
        <w:rPr>
          <w:rFonts w:ascii="Times New Roman"/>
          <w:b w:val="false"/>
          <w:i w:val="false"/>
          <w:color w:val="000000"/>
          <w:sz w:val="28"/>
        </w:rPr>
        <w:t xml:space="preserve">
    ауданы Мортық </w:t>
      </w:r>
      <w:r>
        <w:br/>
      </w:r>
      <w:r>
        <w:rPr>
          <w:rFonts w:ascii="Times New Roman"/>
          <w:b w:val="false"/>
          <w:i w:val="false"/>
          <w:color w:val="000000"/>
          <w:sz w:val="28"/>
        </w:rPr>
        <w:t xml:space="preserve">
    кентiн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141 Батыс          АШМ    2004  59,93       59,93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Жаңақала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Жаңақазан </w:t>
      </w:r>
      <w:r>
        <w:br/>
      </w:r>
      <w:r>
        <w:rPr>
          <w:rFonts w:ascii="Times New Roman"/>
          <w:b w:val="false"/>
          <w:i w:val="false"/>
          <w:color w:val="000000"/>
          <w:sz w:val="28"/>
        </w:rPr>
        <w:t xml:space="preserve">
    кентiнде су </w:t>
      </w:r>
      <w:r>
        <w:br/>
      </w:r>
      <w:r>
        <w:rPr>
          <w:rFonts w:ascii="Times New Roman"/>
          <w:b w:val="false"/>
          <w:i w:val="false"/>
          <w:color w:val="000000"/>
          <w:sz w:val="28"/>
        </w:rPr>
        <w:t xml:space="preserve">
    тазарту </w:t>
      </w:r>
      <w:r>
        <w:br/>
      </w:r>
      <w:r>
        <w:rPr>
          <w:rFonts w:ascii="Times New Roman"/>
          <w:b w:val="false"/>
          <w:i w:val="false"/>
          <w:color w:val="000000"/>
          <w:sz w:val="28"/>
        </w:rPr>
        <w:t xml:space="preserve">
    қондырғысын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142 БҚО Казталов   АШМ    2004  23,70       23,70 </w:t>
      </w:r>
      <w:r>
        <w:br/>
      </w:r>
      <w:r>
        <w:rPr>
          <w:rFonts w:ascii="Times New Roman"/>
          <w:b w:val="false"/>
          <w:i w:val="false"/>
          <w:color w:val="000000"/>
          <w:sz w:val="28"/>
        </w:rPr>
        <w:t xml:space="preserve">
    ауданы Ақпәтер </w:t>
      </w:r>
      <w:r>
        <w:br/>
      </w:r>
      <w:r>
        <w:rPr>
          <w:rFonts w:ascii="Times New Roman"/>
          <w:b w:val="false"/>
          <w:i w:val="false"/>
          <w:color w:val="000000"/>
          <w:sz w:val="28"/>
        </w:rPr>
        <w:t xml:space="preserve">
    кентiн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143 БҚО Ақжайық    АШМ    2004  88,36       88,36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Базартөбе </w:t>
      </w:r>
      <w:r>
        <w:br/>
      </w:r>
      <w:r>
        <w:rPr>
          <w:rFonts w:ascii="Times New Roman"/>
          <w:b w:val="false"/>
          <w:i w:val="false"/>
          <w:color w:val="000000"/>
          <w:sz w:val="28"/>
        </w:rPr>
        <w:t xml:space="preserve">
    кентiнде </w:t>
      </w:r>
      <w:r>
        <w:br/>
      </w:r>
      <w:r>
        <w:rPr>
          <w:rFonts w:ascii="Times New Roman"/>
          <w:b w:val="false"/>
          <w:i w:val="false"/>
          <w:color w:val="000000"/>
          <w:sz w:val="28"/>
        </w:rPr>
        <w:t xml:space="preserve">
    "Струя" </w:t>
      </w:r>
      <w:r>
        <w:br/>
      </w:r>
      <w:r>
        <w:rPr>
          <w:rFonts w:ascii="Times New Roman"/>
          <w:b w:val="false"/>
          <w:i w:val="false"/>
          <w:color w:val="000000"/>
          <w:sz w:val="28"/>
        </w:rPr>
        <w:t xml:space="preserve">
    қондырғысын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144 Қарағанды      АШМ         1548,40      140,99 </w:t>
      </w:r>
      <w:r>
        <w:br/>
      </w:r>
      <w:r>
        <w:rPr>
          <w:rFonts w:ascii="Times New Roman"/>
          <w:b w:val="false"/>
          <w:i w:val="false"/>
          <w:color w:val="000000"/>
          <w:sz w:val="28"/>
        </w:rPr>
        <w:t xml:space="preserve">
    облысы Жездi          2003-2004   323,53 </w:t>
      </w:r>
      <w:r>
        <w:br/>
      </w:r>
      <w:r>
        <w:rPr>
          <w:rFonts w:ascii="Times New Roman"/>
          <w:b w:val="false"/>
          <w:i w:val="false"/>
          <w:color w:val="000000"/>
          <w:sz w:val="28"/>
        </w:rPr>
        <w:t xml:space="preserve">
    су қоймасынан </w:t>
      </w:r>
      <w:r>
        <w:br/>
      </w:r>
      <w:r>
        <w:rPr>
          <w:rFonts w:ascii="Times New Roman"/>
          <w:b w:val="false"/>
          <w:i w:val="false"/>
          <w:color w:val="000000"/>
          <w:sz w:val="28"/>
        </w:rPr>
        <w:t xml:space="preserve">
    Костен-Голсай </w:t>
      </w:r>
      <w:r>
        <w:br/>
      </w:r>
      <w:r>
        <w:rPr>
          <w:rFonts w:ascii="Times New Roman"/>
          <w:b w:val="false"/>
          <w:i w:val="false"/>
          <w:color w:val="000000"/>
          <w:sz w:val="28"/>
        </w:rPr>
        <w:t xml:space="preserve">
    балкасына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145 Қарағанды      АШМ          193,80      50,00 143,80 </w:t>
      </w:r>
      <w:r>
        <w:br/>
      </w:r>
      <w:r>
        <w:rPr>
          <w:rFonts w:ascii="Times New Roman"/>
          <w:b w:val="false"/>
          <w:i w:val="false"/>
          <w:color w:val="000000"/>
          <w:sz w:val="28"/>
        </w:rPr>
        <w:t xml:space="preserve">
    облысы                2004-2005 </w:t>
      </w:r>
      <w:r>
        <w:br/>
      </w:r>
      <w:r>
        <w:rPr>
          <w:rFonts w:ascii="Times New Roman"/>
          <w:b w:val="false"/>
          <w:i w:val="false"/>
          <w:color w:val="000000"/>
          <w:sz w:val="28"/>
        </w:rPr>
        <w:t xml:space="preserve">
    Молодежный </w:t>
      </w:r>
      <w:r>
        <w:br/>
      </w:r>
      <w:r>
        <w:rPr>
          <w:rFonts w:ascii="Times New Roman"/>
          <w:b w:val="false"/>
          <w:i w:val="false"/>
          <w:color w:val="000000"/>
          <w:sz w:val="28"/>
        </w:rPr>
        <w:t xml:space="preserve">
    ауылының сумен </w:t>
      </w:r>
      <w:r>
        <w:br/>
      </w:r>
      <w:r>
        <w:rPr>
          <w:rFonts w:ascii="Times New Roman"/>
          <w:b w:val="false"/>
          <w:i w:val="false"/>
          <w:color w:val="000000"/>
          <w:sz w:val="28"/>
        </w:rPr>
        <w:t xml:space="preserve">
    қамту және су </w:t>
      </w:r>
      <w:r>
        <w:br/>
      </w:r>
      <w:r>
        <w:rPr>
          <w:rFonts w:ascii="Times New Roman"/>
          <w:b w:val="false"/>
          <w:i w:val="false"/>
          <w:color w:val="000000"/>
          <w:sz w:val="28"/>
        </w:rPr>
        <w:t xml:space="preserve">
    қашыртқы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146 Қостанай       АШМ          362,63      126,59 </w:t>
      </w:r>
      <w:r>
        <w:br/>
      </w:r>
      <w:r>
        <w:rPr>
          <w:rFonts w:ascii="Times New Roman"/>
          <w:b w:val="false"/>
          <w:i w:val="false"/>
          <w:color w:val="000000"/>
          <w:sz w:val="28"/>
        </w:rPr>
        <w:t xml:space="preserve">
    облысы                2002-2004   236,04 </w:t>
      </w:r>
      <w:r>
        <w:br/>
      </w:r>
      <w:r>
        <w:rPr>
          <w:rFonts w:ascii="Times New Roman"/>
          <w:b w:val="false"/>
          <w:i w:val="false"/>
          <w:color w:val="000000"/>
          <w:sz w:val="28"/>
        </w:rPr>
        <w:t xml:space="preserve">
    Лихачевск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 салу </w:t>
      </w:r>
      <w:r>
        <w:br/>
      </w:r>
      <w:r>
        <w:rPr>
          <w:rFonts w:ascii="Times New Roman"/>
          <w:b w:val="false"/>
          <w:i w:val="false"/>
          <w:color w:val="000000"/>
          <w:sz w:val="28"/>
        </w:rPr>
        <w:t xml:space="preserve">
    (2 кезегi) </w:t>
      </w:r>
      <w:r>
        <w:br/>
      </w:r>
      <w:r>
        <w:rPr>
          <w:rFonts w:ascii="Times New Roman"/>
          <w:b w:val="false"/>
          <w:i w:val="false"/>
          <w:color w:val="000000"/>
          <w:sz w:val="28"/>
        </w:rPr>
        <w:t xml:space="preserve">
147 Қостанай       АШМ          70,37 36,21 34,16 </w:t>
      </w:r>
      <w:r>
        <w:br/>
      </w:r>
      <w:r>
        <w:rPr>
          <w:rFonts w:ascii="Times New Roman"/>
          <w:b w:val="false"/>
          <w:i w:val="false"/>
          <w:color w:val="000000"/>
          <w:sz w:val="28"/>
        </w:rPr>
        <w:t xml:space="preserve">
    облысы Федоров        2003-2004 </w:t>
      </w:r>
      <w:r>
        <w:br/>
      </w:r>
      <w:r>
        <w:rPr>
          <w:rFonts w:ascii="Times New Roman"/>
          <w:b w:val="false"/>
          <w:i w:val="false"/>
          <w:color w:val="000000"/>
          <w:sz w:val="28"/>
        </w:rPr>
        <w:t xml:space="preserve">
    ауданын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148 Қостанай       АШМ          754,19       80,0 300,00 </w:t>
      </w:r>
      <w:r>
        <w:br/>
      </w:r>
      <w:r>
        <w:rPr>
          <w:rFonts w:ascii="Times New Roman"/>
          <w:b w:val="false"/>
          <w:i w:val="false"/>
          <w:color w:val="000000"/>
          <w:sz w:val="28"/>
        </w:rPr>
        <w:t xml:space="preserve">
    облысы Ащы-           2004-2006                     374,19 </w:t>
      </w:r>
      <w:r>
        <w:br/>
      </w:r>
      <w:r>
        <w:rPr>
          <w:rFonts w:ascii="Times New Roman"/>
          <w:b w:val="false"/>
          <w:i w:val="false"/>
          <w:color w:val="000000"/>
          <w:sz w:val="28"/>
        </w:rPr>
        <w:t xml:space="preserve">
    Тасты бас су                                              </w:t>
      </w:r>
      <w:r>
        <w:br/>
      </w:r>
      <w:r>
        <w:rPr>
          <w:rFonts w:ascii="Times New Roman"/>
          <w:b w:val="false"/>
          <w:i w:val="false"/>
          <w:color w:val="000000"/>
          <w:sz w:val="28"/>
        </w:rPr>
        <w:t xml:space="preserve">
    аққысын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149 Қостанай       АШМ          634,91      120,00 </w:t>
      </w:r>
      <w:r>
        <w:br/>
      </w:r>
      <w:r>
        <w:rPr>
          <w:rFonts w:ascii="Times New Roman"/>
          <w:b w:val="false"/>
          <w:i w:val="false"/>
          <w:color w:val="000000"/>
          <w:sz w:val="28"/>
        </w:rPr>
        <w:t xml:space="preserve">
    облысы                2004-2006               250,00 </w:t>
      </w:r>
      <w:r>
        <w:br/>
      </w:r>
      <w:r>
        <w:rPr>
          <w:rFonts w:ascii="Times New Roman"/>
          <w:b w:val="false"/>
          <w:i w:val="false"/>
          <w:color w:val="000000"/>
          <w:sz w:val="28"/>
        </w:rPr>
        <w:t xml:space="preserve">
    Жетiқара                                            264,91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Желқуар </w:t>
      </w:r>
      <w:r>
        <w:br/>
      </w:r>
      <w:r>
        <w:rPr>
          <w:rFonts w:ascii="Times New Roman"/>
          <w:b w:val="false"/>
          <w:i w:val="false"/>
          <w:color w:val="000000"/>
          <w:sz w:val="28"/>
        </w:rPr>
        <w:t xml:space="preserve">
    суаққысын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150 Қостанай       АШМ          500,00            200,00 </w:t>
      </w:r>
      <w:r>
        <w:br/>
      </w:r>
      <w:r>
        <w:rPr>
          <w:rFonts w:ascii="Times New Roman"/>
          <w:b w:val="false"/>
          <w:i w:val="false"/>
          <w:color w:val="000000"/>
          <w:sz w:val="28"/>
        </w:rPr>
        <w:t xml:space="preserve">
    облысы Есiл           2005-2006                     300,00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151 Қызылорда      АШМ          1384,00 </w:t>
      </w:r>
      <w:r>
        <w:br/>
      </w:r>
      <w:r>
        <w:rPr>
          <w:rFonts w:ascii="Times New Roman"/>
          <w:b w:val="false"/>
          <w:i w:val="false"/>
          <w:color w:val="000000"/>
          <w:sz w:val="28"/>
        </w:rPr>
        <w:t xml:space="preserve">
    облысының             2003-2006   200,00 </w:t>
      </w:r>
      <w:r>
        <w:br/>
      </w:r>
      <w:r>
        <w:rPr>
          <w:rFonts w:ascii="Times New Roman"/>
          <w:b w:val="false"/>
          <w:i w:val="false"/>
          <w:color w:val="000000"/>
          <w:sz w:val="28"/>
        </w:rPr>
        <w:t xml:space="preserve">
    I-V кезектегi                           250,00 </w:t>
      </w:r>
      <w:r>
        <w:br/>
      </w:r>
      <w:r>
        <w:rPr>
          <w:rFonts w:ascii="Times New Roman"/>
          <w:b w:val="false"/>
          <w:i w:val="false"/>
          <w:color w:val="000000"/>
          <w:sz w:val="28"/>
        </w:rPr>
        <w:t xml:space="preserve">
    Арал-Сары                                     350,00 </w:t>
      </w:r>
      <w:r>
        <w:br/>
      </w:r>
      <w:r>
        <w:rPr>
          <w:rFonts w:ascii="Times New Roman"/>
          <w:b w:val="false"/>
          <w:i w:val="false"/>
          <w:color w:val="000000"/>
          <w:sz w:val="28"/>
        </w:rPr>
        <w:t xml:space="preserve">
    бұлақ топтық                                        584,00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152 Қызылорда      АШМ          2652,50            </w:t>
      </w:r>
      <w:r>
        <w:br/>
      </w:r>
      <w:r>
        <w:rPr>
          <w:rFonts w:ascii="Times New Roman"/>
          <w:b w:val="false"/>
          <w:i w:val="false"/>
          <w:color w:val="000000"/>
          <w:sz w:val="28"/>
        </w:rPr>
        <w:t xml:space="preserve">
    облысының             2005-2008               300,00 </w:t>
      </w:r>
      <w:r>
        <w:br/>
      </w:r>
      <w:r>
        <w:rPr>
          <w:rFonts w:ascii="Times New Roman"/>
          <w:b w:val="false"/>
          <w:i w:val="false"/>
          <w:color w:val="000000"/>
          <w:sz w:val="28"/>
        </w:rPr>
        <w:t xml:space="preserve">
    V кезектегi                                         307,26 </w:t>
      </w:r>
      <w:r>
        <w:br/>
      </w:r>
      <w:r>
        <w:rPr>
          <w:rFonts w:ascii="Times New Roman"/>
          <w:b w:val="false"/>
          <w:i w:val="false"/>
          <w:color w:val="000000"/>
          <w:sz w:val="28"/>
        </w:rPr>
        <w:t xml:space="preserve">
    Арал-Сары                                                2045,24 </w:t>
      </w:r>
      <w:r>
        <w:br/>
      </w:r>
      <w:r>
        <w:rPr>
          <w:rFonts w:ascii="Times New Roman"/>
          <w:b w:val="false"/>
          <w:i w:val="false"/>
          <w:color w:val="000000"/>
          <w:sz w:val="28"/>
        </w:rPr>
        <w:t xml:space="preserve">
    бұлақ топтық </w:t>
      </w:r>
      <w:r>
        <w:br/>
      </w:r>
      <w:r>
        <w:rPr>
          <w:rFonts w:ascii="Times New Roman"/>
          <w:b w:val="false"/>
          <w:i w:val="false"/>
          <w:color w:val="000000"/>
          <w:sz w:val="28"/>
        </w:rPr>
        <w:t xml:space="preserve">
    су құбырын су </w:t>
      </w:r>
      <w:r>
        <w:br/>
      </w:r>
      <w:r>
        <w:rPr>
          <w:rFonts w:ascii="Times New Roman"/>
          <w:b w:val="false"/>
          <w:i w:val="false"/>
          <w:color w:val="000000"/>
          <w:sz w:val="28"/>
        </w:rPr>
        <w:t xml:space="preserve">
153 Қызылорда      АШМ          864,60            150,0 350,00 </w:t>
      </w:r>
      <w:r>
        <w:br/>
      </w:r>
      <w:r>
        <w:rPr>
          <w:rFonts w:ascii="Times New Roman"/>
          <w:b w:val="false"/>
          <w:i w:val="false"/>
          <w:color w:val="000000"/>
          <w:sz w:val="28"/>
        </w:rPr>
        <w:t xml:space="preserve">
    облысының             2005-2008                          364,60 </w:t>
      </w:r>
      <w:r>
        <w:br/>
      </w:r>
      <w:r>
        <w:rPr>
          <w:rFonts w:ascii="Times New Roman"/>
          <w:b w:val="false"/>
          <w:i w:val="false"/>
          <w:color w:val="000000"/>
          <w:sz w:val="28"/>
        </w:rPr>
        <w:t xml:space="preserve">
    Октябрь топтық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154 Қызылорда      АШМ    2004  137,        137,   </w:t>
      </w:r>
      <w:r>
        <w:br/>
      </w:r>
      <w:r>
        <w:rPr>
          <w:rFonts w:ascii="Times New Roman"/>
          <w:b w:val="false"/>
          <w:i w:val="false"/>
          <w:color w:val="000000"/>
          <w:sz w:val="28"/>
        </w:rPr>
        <w:t xml:space="preserve">
    облысының                   00          00     </w:t>
      </w:r>
      <w:r>
        <w:br/>
      </w:r>
      <w:r>
        <w:rPr>
          <w:rFonts w:ascii="Times New Roman"/>
          <w:b w:val="false"/>
          <w:i w:val="false"/>
          <w:color w:val="000000"/>
          <w:sz w:val="28"/>
        </w:rPr>
        <w:t xml:space="preserve">
    Қармақшы </w:t>
      </w:r>
      <w:r>
        <w:br/>
      </w:r>
      <w:r>
        <w:rPr>
          <w:rFonts w:ascii="Times New Roman"/>
          <w:b w:val="false"/>
          <w:i w:val="false"/>
          <w:color w:val="000000"/>
          <w:sz w:val="28"/>
        </w:rPr>
        <w:t xml:space="preserve">
    ауданы Жосалы </w:t>
      </w:r>
      <w:r>
        <w:br/>
      </w:r>
      <w:r>
        <w:rPr>
          <w:rFonts w:ascii="Times New Roman"/>
          <w:b w:val="false"/>
          <w:i w:val="false"/>
          <w:color w:val="000000"/>
          <w:sz w:val="28"/>
        </w:rPr>
        <w:t xml:space="preserve">
    аудан </w:t>
      </w:r>
      <w:r>
        <w:br/>
      </w:r>
      <w:r>
        <w:rPr>
          <w:rFonts w:ascii="Times New Roman"/>
          <w:b w:val="false"/>
          <w:i w:val="false"/>
          <w:color w:val="000000"/>
          <w:sz w:val="28"/>
        </w:rPr>
        <w:t xml:space="preserve">
    орталығында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 кезегi) </w:t>
      </w:r>
      <w:r>
        <w:br/>
      </w:r>
      <w:r>
        <w:rPr>
          <w:rFonts w:ascii="Times New Roman"/>
          <w:b w:val="false"/>
          <w:i w:val="false"/>
          <w:color w:val="000000"/>
          <w:sz w:val="28"/>
        </w:rPr>
        <w:t xml:space="preserve">
155 Қызылорда      АШМ    2006  150,00                  150,00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Қармақшы </w:t>
      </w:r>
      <w:r>
        <w:br/>
      </w:r>
      <w:r>
        <w:rPr>
          <w:rFonts w:ascii="Times New Roman"/>
          <w:b w:val="false"/>
          <w:i w:val="false"/>
          <w:color w:val="000000"/>
          <w:sz w:val="28"/>
        </w:rPr>
        <w:t xml:space="preserve">
    ауданы Төретам </w:t>
      </w:r>
      <w:r>
        <w:br/>
      </w:r>
      <w:r>
        <w:rPr>
          <w:rFonts w:ascii="Times New Roman"/>
          <w:b w:val="false"/>
          <w:i w:val="false"/>
          <w:color w:val="000000"/>
          <w:sz w:val="28"/>
        </w:rPr>
        <w:t xml:space="preserve">
    кентiнде тарату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156 Қызылорда      АШМ    2004  151,44      151,44 </w:t>
      </w:r>
      <w:r>
        <w:br/>
      </w:r>
      <w:r>
        <w:rPr>
          <w:rFonts w:ascii="Times New Roman"/>
          <w:b w:val="false"/>
          <w:i w:val="false"/>
          <w:color w:val="000000"/>
          <w:sz w:val="28"/>
        </w:rPr>
        <w:t xml:space="preserve">
    облысы Жалағаш </w:t>
      </w:r>
      <w:r>
        <w:br/>
      </w:r>
      <w:r>
        <w:rPr>
          <w:rFonts w:ascii="Times New Roman"/>
          <w:b w:val="false"/>
          <w:i w:val="false"/>
          <w:color w:val="000000"/>
          <w:sz w:val="28"/>
        </w:rPr>
        <w:t xml:space="preserve">
    ауданы Жалағаш </w:t>
      </w:r>
      <w:r>
        <w:br/>
      </w:r>
      <w:r>
        <w:rPr>
          <w:rFonts w:ascii="Times New Roman"/>
          <w:b w:val="false"/>
          <w:i w:val="false"/>
          <w:color w:val="000000"/>
          <w:sz w:val="28"/>
        </w:rPr>
        <w:t xml:space="preserve">
    аудан </w:t>
      </w:r>
      <w:r>
        <w:br/>
      </w:r>
      <w:r>
        <w:rPr>
          <w:rFonts w:ascii="Times New Roman"/>
          <w:b w:val="false"/>
          <w:i w:val="false"/>
          <w:color w:val="000000"/>
          <w:sz w:val="28"/>
        </w:rPr>
        <w:t xml:space="preserve">
    орталығындағы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157 Қызылорда      АШМ          739,15 </w:t>
      </w:r>
      <w:r>
        <w:br/>
      </w:r>
      <w:r>
        <w:rPr>
          <w:rFonts w:ascii="Times New Roman"/>
          <w:b w:val="false"/>
          <w:i w:val="false"/>
          <w:color w:val="000000"/>
          <w:sz w:val="28"/>
        </w:rPr>
        <w:t xml:space="preserve">
    облысының             2003-2005   319,80 </w:t>
      </w:r>
      <w:r>
        <w:br/>
      </w:r>
      <w:r>
        <w:rPr>
          <w:rFonts w:ascii="Times New Roman"/>
          <w:b w:val="false"/>
          <w:i w:val="false"/>
          <w:color w:val="000000"/>
          <w:sz w:val="28"/>
        </w:rPr>
        <w:t xml:space="preserve">
    Жиделi топтық                           198,20 </w:t>
      </w:r>
      <w:r>
        <w:br/>
      </w:r>
      <w:r>
        <w:rPr>
          <w:rFonts w:ascii="Times New Roman"/>
          <w:b w:val="false"/>
          <w:i w:val="false"/>
          <w:color w:val="000000"/>
          <w:sz w:val="28"/>
        </w:rPr>
        <w:t xml:space="preserve">
    су құбырын                                    221,15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158 Қызылорда      АШМ    2006- 307,                    150, 157, </w:t>
      </w:r>
      <w:r>
        <w:br/>
      </w:r>
      <w:r>
        <w:rPr>
          <w:rFonts w:ascii="Times New Roman"/>
          <w:b w:val="false"/>
          <w:i w:val="false"/>
          <w:color w:val="000000"/>
          <w:sz w:val="28"/>
        </w:rPr>
        <w:t xml:space="preserve">
    облысы Шиелi          2007   00                      00   00 </w:t>
      </w:r>
      <w:r>
        <w:br/>
      </w:r>
      <w:r>
        <w:rPr>
          <w:rFonts w:ascii="Times New Roman"/>
          <w:b w:val="false"/>
          <w:i w:val="false"/>
          <w:color w:val="000000"/>
          <w:sz w:val="28"/>
        </w:rPr>
        <w:t xml:space="preserve">
    ауданы Шиелi </w:t>
      </w:r>
      <w:r>
        <w:br/>
      </w:r>
      <w:r>
        <w:rPr>
          <w:rFonts w:ascii="Times New Roman"/>
          <w:b w:val="false"/>
          <w:i w:val="false"/>
          <w:color w:val="000000"/>
          <w:sz w:val="28"/>
        </w:rPr>
        <w:t xml:space="preserve">
    кентiнде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желiлерiн салу </w:t>
      </w:r>
      <w:r>
        <w:br/>
      </w:r>
      <w:r>
        <w:rPr>
          <w:rFonts w:ascii="Times New Roman"/>
          <w:b w:val="false"/>
          <w:i w:val="false"/>
          <w:color w:val="000000"/>
          <w:sz w:val="28"/>
        </w:rPr>
        <w:t xml:space="preserve">
159 Қызылорда     АШМ    2004- 196,29      100,00 </w:t>
      </w:r>
      <w:r>
        <w:br/>
      </w:r>
      <w:r>
        <w:rPr>
          <w:rFonts w:ascii="Times New Roman"/>
          <w:b w:val="false"/>
          <w:i w:val="false"/>
          <w:color w:val="000000"/>
          <w:sz w:val="28"/>
        </w:rPr>
        <w:t xml:space="preserve">
    облысы               2005                    96,29 </w:t>
      </w:r>
      <w:r>
        <w:br/>
      </w:r>
      <w:r>
        <w:rPr>
          <w:rFonts w:ascii="Times New Roman"/>
          <w:b w:val="false"/>
          <w:i w:val="false"/>
          <w:color w:val="000000"/>
          <w:sz w:val="28"/>
        </w:rPr>
        <w:t xml:space="preserve">
    Жаңақорған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Жаңақорған </w:t>
      </w:r>
      <w:r>
        <w:br/>
      </w:r>
      <w:r>
        <w:rPr>
          <w:rFonts w:ascii="Times New Roman"/>
          <w:b w:val="false"/>
          <w:i w:val="false"/>
          <w:color w:val="000000"/>
          <w:sz w:val="28"/>
        </w:rPr>
        <w:t xml:space="preserve">
    кентінде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160 Жаңақорған     АШМ          415,83      16,63 179,20 </w:t>
      </w:r>
      <w:r>
        <w:br/>
      </w:r>
      <w:r>
        <w:rPr>
          <w:rFonts w:ascii="Times New Roman"/>
          <w:b w:val="false"/>
          <w:i w:val="false"/>
          <w:color w:val="000000"/>
          <w:sz w:val="28"/>
        </w:rPr>
        <w:t xml:space="preserve">
    ауданы                2004-2006                     220,00 </w:t>
      </w:r>
      <w:r>
        <w:br/>
      </w:r>
      <w:r>
        <w:rPr>
          <w:rFonts w:ascii="Times New Roman"/>
          <w:b w:val="false"/>
          <w:i w:val="false"/>
          <w:color w:val="000000"/>
          <w:sz w:val="28"/>
        </w:rPr>
        <w:t xml:space="preserve">
    Жаңақорған </w:t>
      </w:r>
      <w:r>
        <w:br/>
      </w:r>
      <w:r>
        <w:rPr>
          <w:rFonts w:ascii="Times New Roman"/>
          <w:b w:val="false"/>
          <w:i w:val="false"/>
          <w:color w:val="000000"/>
          <w:sz w:val="28"/>
        </w:rPr>
        <w:t xml:space="preserve">
    кентiн Жиделi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құбырына қосу </w:t>
      </w:r>
      <w:r>
        <w:br/>
      </w:r>
      <w:r>
        <w:rPr>
          <w:rFonts w:ascii="Times New Roman"/>
          <w:b w:val="false"/>
          <w:i w:val="false"/>
          <w:color w:val="000000"/>
          <w:sz w:val="28"/>
        </w:rPr>
        <w:t xml:space="preserve">
    жолдарын салу </w:t>
      </w:r>
      <w:r>
        <w:br/>
      </w:r>
      <w:r>
        <w:rPr>
          <w:rFonts w:ascii="Times New Roman"/>
          <w:b w:val="false"/>
          <w:i w:val="false"/>
          <w:color w:val="000000"/>
          <w:sz w:val="28"/>
        </w:rPr>
        <w:t xml:space="preserve">
161 Қызылорда      АШМ    2006  50,00                   50,00 </w:t>
      </w:r>
      <w:r>
        <w:br/>
      </w:r>
      <w:r>
        <w:rPr>
          <w:rFonts w:ascii="Times New Roman"/>
          <w:b w:val="false"/>
          <w:i w:val="false"/>
          <w:color w:val="000000"/>
          <w:sz w:val="28"/>
        </w:rPr>
        <w:t xml:space="preserve">
    облысы Арал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Қаратерең </w:t>
      </w:r>
      <w:r>
        <w:br/>
      </w:r>
      <w:r>
        <w:rPr>
          <w:rFonts w:ascii="Times New Roman"/>
          <w:b w:val="false"/>
          <w:i w:val="false"/>
          <w:color w:val="000000"/>
          <w:sz w:val="28"/>
        </w:rPr>
        <w:t xml:space="preserve">
    кентiнде </w:t>
      </w:r>
      <w:r>
        <w:br/>
      </w:r>
      <w:r>
        <w:rPr>
          <w:rFonts w:ascii="Times New Roman"/>
          <w:b w:val="false"/>
          <w:i w:val="false"/>
          <w:color w:val="000000"/>
          <w:sz w:val="28"/>
        </w:rPr>
        <w:t xml:space="preserve">
    "Струя" су </w:t>
      </w:r>
      <w:r>
        <w:br/>
      </w:r>
      <w:r>
        <w:rPr>
          <w:rFonts w:ascii="Times New Roman"/>
          <w:b w:val="false"/>
          <w:i w:val="false"/>
          <w:color w:val="000000"/>
          <w:sz w:val="28"/>
        </w:rPr>
        <w:t xml:space="preserve">
    тазартқыш </w:t>
      </w:r>
      <w:r>
        <w:br/>
      </w:r>
      <w:r>
        <w:rPr>
          <w:rFonts w:ascii="Times New Roman"/>
          <w:b w:val="false"/>
          <w:i w:val="false"/>
          <w:color w:val="000000"/>
          <w:sz w:val="28"/>
        </w:rPr>
        <w:t xml:space="preserve">
    қондырғы салу </w:t>
      </w:r>
      <w:r>
        <w:br/>
      </w:r>
      <w:r>
        <w:rPr>
          <w:rFonts w:ascii="Times New Roman"/>
          <w:b w:val="false"/>
          <w:i w:val="false"/>
          <w:color w:val="000000"/>
          <w:sz w:val="28"/>
        </w:rPr>
        <w:t xml:space="preserve">
162 Маңғыстау      АШМ          200,00            100,00 </w:t>
      </w:r>
      <w:r>
        <w:br/>
      </w:r>
      <w:r>
        <w:rPr>
          <w:rFonts w:ascii="Times New Roman"/>
          <w:b w:val="false"/>
          <w:i w:val="false"/>
          <w:color w:val="000000"/>
          <w:sz w:val="28"/>
        </w:rPr>
        <w:t xml:space="preserve">
    облысы Бейнеу         2005-2006                     100,00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бейнеу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тазарту </w:t>
      </w:r>
      <w:r>
        <w:br/>
      </w:r>
      <w:r>
        <w:rPr>
          <w:rFonts w:ascii="Times New Roman"/>
          <w:b w:val="false"/>
          <w:i w:val="false"/>
          <w:color w:val="000000"/>
          <w:sz w:val="28"/>
        </w:rPr>
        <w:t xml:space="preserve">
    станциясы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163 Маңғыстау      АШМ    2004  126,55       126,55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Ақшымыраумен </w:t>
      </w:r>
      <w:r>
        <w:br/>
      </w:r>
      <w:r>
        <w:rPr>
          <w:rFonts w:ascii="Times New Roman"/>
          <w:b w:val="false"/>
          <w:i w:val="false"/>
          <w:color w:val="000000"/>
          <w:sz w:val="28"/>
        </w:rPr>
        <w:t xml:space="preserve">
    Қызан </w:t>
      </w:r>
      <w:r>
        <w:br/>
      </w:r>
      <w:r>
        <w:rPr>
          <w:rFonts w:ascii="Times New Roman"/>
          <w:b w:val="false"/>
          <w:i w:val="false"/>
          <w:color w:val="000000"/>
          <w:sz w:val="28"/>
        </w:rPr>
        <w:t xml:space="preserve">
    ауылдарын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жабдықтаудың </w:t>
      </w:r>
      <w:r>
        <w:br/>
      </w:r>
      <w:r>
        <w:rPr>
          <w:rFonts w:ascii="Times New Roman"/>
          <w:b w:val="false"/>
          <w:i w:val="false"/>
          <w:color w:val="000000"/>
          <w:sz w:val="28"/>
        </w:rPr>
        <w:t xml:space="preserve">
    алаңнан тыс </w:t>
      </w:r>
      <w:r>
        <w:br/>
      </w:r>
      <w:r>
        <w:rPr>
          <w:rFonts w:ascii="Times New Roman"/>
          <w:b w:val="false"/>
          <w:i w:val="false"/>
          <w:color w:val="000000"/>
          <w:sz w:val="28"/>
        </w:rPr>
        <w:t xml:space="preserve">
    желiлерi </w:t>
      </w:r>
      <w:r>
        <w:br/>
      </w:r>
      <w:r>
        <w:rPr>
          <w:rFonts w:ascii="Times New Roman"/>
          <w:b w:val="false"/>
          <w:i w:val="false"/>
          <w:color w:val="000000"/>
          <w:sz w:val="28"/>
        </w:rPr>
        <w:t xml:space="preserve">
164 Павлодар       АШМ    2004  36,21       36,21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Ақтоғай </w:t>
      </w:r>
      <w:r>
        <w:br/>
      </w:r>
      <w:r>
        <w:rPr>
          <w:rFonts w:ascii="Times New Roman"/>
          <w:b w:val="false"/>
          <w:i w:val="false"/>
          <w:color w:val="000000"/>
          <w:sz w:val="28"/>
        </w:rPr>
        <w:t xml:space="preserve">
    ауданында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жергiлікті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үшiншi кезегі.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пункттерi (КБМ) </w:t>
      </w:r>
      <w:r>
        <w:br/>
      </w:r>
      <w:r>
        <w:rPr>
          <w:rFonts w:ascii="Times New Roman"/>
          <w:b w:val="false"/>
          <w:i w:val="false"/>
          <w:color w:val="000000"/>
          <w:sz w:val="28"/>
        </w:rPr>
        <w:t xml:space="preserve">
165 Павлодар       АШМ    2004  13,10       13,10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Павлодар </w:t>
      </w:r>
      <w:r>
        <w:br/>
      </w:r>
      <w:r>
        <w:rPr>
          <w:rFonts w:ascii="Times New Roman"/>
          <w:b w:val="false"/>
          <w:i w:val="false"/>
          <w:color w:val="000000"/>
          <w:sz w:val="28"/>
        </w:rPr>
        <w:t xml:space="preserve">
    ауданында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жергілiктi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үшiншi кезегi.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пункттерi {КБМ) </w:t>
      </w:r>
      <w:r>
        <w:br/>
      </w:r>
      <w:r>
        <w:rPr>
          <w:rFonts w:ascii="Times New Roman"/>
          <w:b w:val="false"/>
          <w:i w:val="false"/>
          <w:color w:val="000000"/>
          <w:sz w:val="28"/>
        </w:rPr>
        <w:t xml:space="preserve">
166 Павлодар       АШМ    2004  12,68       12,68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үшiншi кезегi. </w:t>
      </w:r>
      <w:r>
        <w:br/>
      </w:r>
      <w:r>
        <w:rPr>
          <w:rFonts w:ascii="Times New Roman"/>
          <w:b w:val="false"/>
          <w:i w:val="false"/>
          <w:color w:val="000000"/>
          <w:sz w:val="28"/>
        </w:rPr>
        <w:t xml:space="preserve">
    Павлодар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Комарицино </w:t>
      </w:r>
      <w:r>
        <w:br/>
      </w:r>
      <w:r>
        <w:rPr>
          <w:rFonts w:ascii="Times New Roman"/>
          <w:b w:val="false"/>
          <w:i w:val="false"/>
          <w:color w:val="000000"/>
          <w:sz w:val="28"/>
        </w:rPr>
        <w:t xml:space="preserve">
    ауылын КБМ-мен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пункттерi </w:t>
      </w:r>
      <w:r>
        <w:br/>
      </w:r>
      <w:r>
        <w:rPr>
          <w:rFonts w:ascii="Times New Roman"/>
          <w:b w:val="false"/>
          <w:i w:val="false"/>
          <w:color w:val="000000"/>
          <w:sz w:val="28"/>
        </w:rPr>
        <w:t xml:space="preserve">
167 Павлодар       АШМ    2004  14,26       14,26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ұйымдарын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үшiншi кезегi. </w:t>
      </w:r>
      <w:r>
        <w:br/>
      </w:r>
      <w:r>
        <w:rPr>
          <w:rFonts w:ascii="Times New Roman"/>
          <w:b w:val="false"/>
          <w:i w:val="false"/>
          <w:color w:val="000000"/>
          <w:sz w:val="28"/>
        </w:rPr>
        <w:t xml:space="preserve">
    Павлодар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Григорьевка </w:t>
      </w:r>
      <w:r>
        <w:br/>
      </w:r>
      <w:r>
        <w:rPr>
          <w:rFonts w:ascii="Times New Roman"/>
          <w:b w:val="false"/>
          <w:i w:val="false"/>
          <w:color w:val="000000"/>
          <w:sz w:val="28"/>
        </w:rPr>
        <w:t xml:space="preserve">
    ауылын КБМ-мен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пунктерi </w:t>
      </w:r>
      <w:r>
        <w:br/>
      </w:r>
      <w:r>
        <w:rPr>
          <w:rFonts w:ascii="Times New Roman"/>
          <w:b w:val="false"/>
          <w:i w:val="false"/>
          <w:color w:val="000000"/>
          <w:sz w:val="28"/>
        </w:rPr>
        <w:t xml:space="preserve">
168 Павлодар       АШМ    26,03             26,03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Лебяжi </w:t>
      </w:r>
      <w:r>
        <w:br/>
      </w:r>
      <w:r>
        <w:rPr>
          <w:rFonts w:ascii="Times New Roman"/>
          <w:b w:val="false"/>
          <w:i w:val="false"/>
          <w:color w:val="000000"/>
          <w:sz w:val="28"/>
        </w:rPr>
        <w:t xml:space="preserve">
    ауданында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үшiншi кезегi.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пункттерi (КБМ) </w:t>
      </w:r>
      <w:r>
        <w:br/>
      </w:r>
      <w:r>
        <w:rPr>
          <w:rFonts w:ascii="Times New Roman"/>
          <w:b w:val="false"/>
          <w:i w:val="false"/>
          <w:color w:val="000000"/>
          <w:sz w:val="28"/>
        </w:rPr>
        <w:t xml:space="preserve">
169 Павлодар       АШМ    2004  17,31       17,31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үшiншi кезегi. </w:t>
      </w:r>
      <w:r>
        <w:br/>
      </w:r>
      <w:r>
        <w:rPr>
          <w:rFonts w:ascii="Times New Roman"/>
          <w:b w:val="false"/>
          <w:i w:val="false"/>
          <w:color w:val="000000"/>
          <w:sz w:val="28"/>
        </w:rPr>
        <w:t xml:space="preserve">
    Лебяжi ауданын </w:t>
      </w:r>
      <w:r>
        <w:br/>
      </w:r>
      <w:r>
        <w:rPr>
          <w:rFonts w:ascii="Times New Roman"/>
          <w:b w:val="false"/>
          <w:i w:val="false"/>
          <w:color w:val="000000"/>
          <w:sz w:val="28"/>
        </w:rPr>
        <w:t xml:space="preserve">
    Тлектес аулын </w:t>
      </w:r>
      <w:r>
        <w:br/>
      </w:r>
      <w:r>
        <w:rPr>
          <w:rFonts w:ascii="Times New Roman"/>
          <w:b w:val="false"/>
          <w:i w:val="false"/>
          <w:color w:val="000000"/>
          <w:sz w:val="28"/>
        </w:rPr>
        <w:t xml:space="preserve">
    КБМ-нен сумен </w:t>
      </w:r>
      <w:r>
        <w:br/>
      </w:r>
      <w:r>
        <w:rPr>
          <w:rFonts w:ascii="Times New Roman"/>
          <w:b w:val="false"/>
          <w:i w:val="false"/>
          <w:color w:val="000000"/>
          <w:sz w:val="28"/>
        </w:rPr>
        <w:t xml:space="preserve">
    жабдықтау және </w:t>
      </w:r>
      <w:r>
        <w:br/>
      </w:r>
      <w:r>
        <w:rPr>
          <w:rFonts w:ascii="Times New Roman"/>
          <w:b w:val="false"/>
          <w:i w:val="false"/>
          <w:color w:val="000000"/>
          <w:sz w:val="28"/>
        </w:rPr>
        <w:t xml:space="preserve">
    терең </w:t>
      </w:r>
      <w:r>
        <w:br/>
      </w:r>
      <w:r>
        <w:rPr>
          <w:rFonts w:ascii="Times New Roman"/>
          <w:b w:val="false"/>
          <w:i w:val="false"/>
          <w:color w:val="000000"/>
          <w:sz w:val="28"/>
        </w:rPr>
        <w:t xml:space="preserve">
    скаважиндарын </w:t>
      </w:r>
      <w:r>
        <w:br/>
      </w:r>
      <w:r>
        <w:rPr>
          <w:rFonts w:ascii="Times New Roman"/>
          <w:b w:val="false"/>
          <w:i w:val="false"/>
          <w:color w:val="000000"/>
          <w:sz w:val="28"/>
        </w:rPr>
        <w:t xml:space="preserve">
    қазбалау </w:t>
      </w:r>
      <w:r>
        <w:br/>
      </w:r>
      <w:r>
        <w:rPr>
          <w:rFonts w:ascii="Times New Roman"/>
          <w:b w:val="false"/>
          <w:i w:val="false"/>
          <w:color w:val="000000"/>
          <w:sz w:val="28"/>
        </w:rPr>
        <w:t xml:space="preserve">
170 Павлодар       АШМ    2004  47,31       47,31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Ертiс </w:t>
      </w:r>
      <w:r>
        <w:br/>
      </w:r>
      <w:r>
        <w:rPr>
          <w:rFonts w:ascii="Times New Roman"/>
          <w:b w:val="false"/>
          <w:i w:val="false"/>
          <w:color w:val="000000"/>
          <w:sz w:val="28"/>
        </w:rPr>
        <w:t xml:space="preserve">
    ауданында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жергілiктi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үшiншi кезегi.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пункттерi (КБМ) </w:t>
      </w:r>
      <w:r>
        <w:br/>
      </w:r>
      <w:r>
        <w:rPr>
          <w:rFonts w:ascii="Times New Roman"/>
          <w:b w:val="false"/>
          <w:i w:val="false"/>
          <w:color w:val="000000"/>
          <w:sz w:val="28"/>
        </w:rPr>
        <w:t xml:space="preserve">
171 Павлодар       АШМ      2004  12,41     12,41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Железинка </w:t>
      </w:r>
      <w:r>
        <w:br/>
      </w:r>
      <w:r>
        <w:rPr>
          <w:rFonts w:ascii="Times New Roman"/>
          <w:b w:val="false"/>
          <w:i w:val="false"/>
          <w:color w:val="000000"/>
          <w:sz w:val="28"/>
        </w:rPr>
        <w:t xml:space="preserve">
    ауданында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жергiлiкті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үшiншi кезегi.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пункттерi </w:t>
      </w:r>
      <w:r>
        <w:br/>
      </w:r>
      <w:r>
        <w:rPr>
          <w:rFonts w:ascii="Times New Roman"/>
          <w:b w:val="false"/>
          <w:i w:val="false"/>
          <w:color w:val="000000"/>
          <w:sz w:val="28"/>
        </w:rPr>
        <w:t xml:space="preserve">
172 Павлодар       АШМ    2004  13,38       13,38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үшiншi </w:t>
      </w:r>
      <w:r>
        <w:br/>
      </w:r>
      <w:r>
        <w:rPr>
          <w:rFonts w:ascii="Times New Roman"/>
          <w:b w:val="false"/>
          <w:i w:val="false"/>
          <w:color w:val="000000"/>
          <w:sz w:val="28"/>
        </w:rPr>
        <w:t xml:space="preserve">
    кезектегi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Железинка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Жаңабiрлiк </w:t>
      </w:r>
      <w:r>
        <w:br/>
      </w:r>
      <w:r>
        <w:rPr>
          <w:rFonts w:ascii="Times New Roman"/>
          <w:b w:val="false"/>
          <w:i w:val="false"/>
          <w:color w:val="000000"/>
          <w:sz w:val="28"/>
        </w:rPr>
        <w:t xml:space="preserve">
    ауылын КБМ-мен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173 Павлодар       АШМ    2004  29,60       29,60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үшiншi </w:t>
      </w:r>
      <w:r>
        <w:br/>
      </w:r>
      <w:r>
        <w:rPr>
          <w:rFonts w:ascii="Times New Roman"/>
          <w:b w:val="false"/>
          <w:i w:val="false"/>
          <w:color w:val="000000"/>
          <w:sz w:val="28"/>
        </w:rPr>
        <w:t xml:space="preserve">
    кезектегi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Железинка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Михайловка </w:t>
      </w:r>
      <w:r>
        <w:br/>
      </w:r>
      <w:r>
        <w:rPr>
          <w:rFonts w:ascii="Times New Roman"/>
          <w:b w:val="false"/>
          <w:i w:val="false"/>
          <w:color w:val="000000"/>
          <w:sz w:val="28"/>
        </w:rPr>
        <w:t xml:space="preserve">
    ауылы.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174 Павлодар       АШМ    2004  16,93       16,93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үшiншi </w:t>
      </w:r>
      <w:r>
        <w:br/>
      </w:r>
      <w:r>
        <w:rPr>
          <w:rFonts w:ascii="Times New Roman"/>
          <w:b w:val="false"/>
          <w:i w:val="false"/>
          <w:color w:val="000000"/>
          <w:sz w:val="28"/>
        </w:rPr>
        <w:t xml:space="preserve">
    кезектегi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Железинка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Железинка </w:t>
      </w:r>
      <w:r>
        <w:br/>
      </w:r>
      <w:r>
        <w:rPr>
          <w:rFonts w:ascii="Times New Roman"/>
          <w:b w:val="false"/>
          <w:i w:val="false"/>
          <w:color w:val="000000"/>
          <w:sz w:val="28"/>
        </w:rPr>
        <w:t xml:space="preserve">
    ауылы.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175 Павлодар       АШМ    2004  30,10       30,10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үшіншi </w:t>
      </w:r>
      <w:r>
        <w:br/>
      </w:r>
      <w:r>
        <w:rPr>
          <w:rFonts w:ascii="Times New Roman"/>
          <w:b w:val="false"/>
          <w:i w:val="false"/>
          <w:color w:val="000000"/>
          <w:sz w:val="28"/>
        </w:rPr>
        <w:t xml:space="preserve">
    кезектегi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Железинка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Алакөл </w:t>
      </w:r>
      <w:r>
        <w:br/>
      </w:r>
      <w:r>
        <w:rPr>
          <w:rFonts w:ascii="Times New Roman"/>
          <w:b w:val="false"/>
          <w:i w:val="false"/>
          <w:color w:val="000000"/>
          <w:sz w:val="28"/>
        </w:rPr>
        <w:t xml:space="preserve">
    ауылы.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176 Павлодар       АШМ    2004  13,65         13,65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үшiншi </w:t>
      </w:r>
      <w:r>
        <w:br/>
      </w:r>
      <w:r>
        <w:rPr>
          <w:rFonts w:ascii="Times New Roman"/>
          <w:b w:val="false"/>
          <w:i w:val="false"/>
          <w:color w:val="000000"/>
          <w:sz w:val="28"/>
        </w:rPr>
        <w:t xml:space="preserve">
    кезектегi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Железинка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Ақтау ауылы.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177 Павлодар       АШМ          100,99      100,99 </w:t>
      </w:r>
      <w:r>
        <w:br/>
      </w:r>
      <w:r>
        <w:rPr>
          <w:rFonts w:ascii="Times New Roman"/>
          <w:b w:val="false"/>
          <w:i w:val="false"/>
          <w:color w:val="000000"/>
          <w:sz w:val="28"/>
        </w:rPr>
        <w:t xml:space="preserve">
    облысы Қашыр          2004 </w:t>
      </w:r>
      <w:r>
        <w:br/>
      </w:r>
      <w:r>
        <w:rPr>
          <w:rFonts w:ascii="Times New Roman"/>
          <w:b w:val="false"/>
          <w:i w:val="false"/>
          <w:color w:val="000000"/>
          <w:sz w:val="28"/>
        </w:rPr>
        <w:t xml:space="preserve">
    ауданы Қашыр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құбыры мен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178 Павлодар       АШМ          159,92      69,05 90,87 </w:t>
      </w:r>
      <w:r>
        <w:br/>
      </w:r>
      <w:r>
        <w:rPr>
          <w:rFonts w:ascii="Times New Roman"/>
          <w:b w:val="false"/>
          <w:i w:val="false"/>
          <w:color w:val="000000"/>
          <w:sz w:val="28"/>
        </w:rPr>
        <w:t xml:space="preserve">
    облысы Ертiс          2004-2005 </w:t>
      </w:r>
      <w:r>
        <w:br/>
      </w:r>
      <w:r>
        <w:rPr>
          <w:rFonts w:ascii="Times New Roman"/>
          <w:b w:val="false"/>
          <w:i w:val="false"/>
          <w:color w:val="000000"/>
          <w:sz w:val="28"/>
        </w:rPr>
        <w:t xml:space="preserve">
    ауданы Ертiс </w:t>
      </w:r>
      <w:r>
        <w:br/>
      </w:r>
      <w:r>
        <w:rPr>
          <w:rFonts w:ascii="Times New Roman"/>
          <w:b w:val="false"/>
          <w:i w:val="false"/>
          <w:color w:val="000000"/>
          <w:sz w:val="28"/>
        </w:rPr>
        <w:t xml:space="preserve">
    селосында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желiлерi мен </w:t>
      </w:r>
      <w:r>
        <w:br/>
      </w:r>
      <w:r>
        <w:rPr>
          <w:rFonts w:ascii="Times New Roman"/>
          <w:b w:val="false"/>
          <w:i w:val="false"/>
          <w:color w:val="000000"/>
          <w:sz w:val="28"/>
        </w:rPr>
        <w:t xml:space="preserve">
    құрылысты </w:t>
      </w:r>
      <w:r>
        <w:br/>
      </w:r>
      <w:r>
        <w:rPr>
          <w:rFonts w:ascii="Times New Roman"/>
          <w:b w:val="false"/>
          <w:i w:val="false"/>
          <w:color w:val="000000"/>
          <w:sz w:val="28"/>
        </w:rPr>
        <w:t xml:space="preserve">
    қайта салу </w:t>
      </w:r>
      <w:r>
        <w:br/>
      </w:r>
      <w:r>
        <w:rPr>
          <w:rFonts w:ascii="Times New Roman"/>
          <w:b w:val="false"/>
          <w:i w:val="false"/>
          <w:color w:val="000000"/>
          <w:sz w:val="28"/>
        </w:rPr>
        <w:t xml:space="preserve">
179 Павлодар       АШМ    2004  42,17       42,17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екiншi </w:t>
      </w:r>
      <w:r>
        <w:br/>
      </w:r>
      <w:r>
        <w:rPr>
          <w:rFonts w:ascii="Times New Roman"/>
          <w:b w:val="false"/>
          <w:i w:val="false"/>
          <w:color w:val="000000"/>
          <w:sz w:val="28"/>
        </w:rPr>
        <w:t xml:space="preserve">
    кезектегi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 Aқcу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(ауылдық </w:t>
      </w:r>
      <w:r>
        <w:br/>
      </w:r>
      <w:r>
        <w:rPr>
          <w:rFonts w:ascii="Times New Roman"/>
          <w:b w:val="false"/>
          <w:i w:val="false"/>
          <w:color w:val="000000"/>
          <w:sz w:val="28"/>
        </w:rPr>
        <w:t xml:space="preserve">
    аймақ)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180 Павлодар       АШМ    2004  55,36       55,36 </w:t>
      </w:r>
      <w:r>
        <w:br/>
      </w:r>
      <w:r>
        <w:rPr>
          <w:rFonts w:ascii="Times New Roman"/>
          <w:b w:val="false"/>
          <w:i w:val="false"/>
          <w:color w:val="000000"/>
          <w:sz w:val="28"/>
        </w:rPr>
        <w:t xml:space="preserve">
    облысында елдi </w:t>
      </w:r>
      <w:r>
        <w:br/>
      </w:r>
      <w:r>
        <w:rPr>
          <w:rFonts w:ascii="Times New Roman"/>
          <w:b w:val="false"/>
          <w:i w:val="false"/>
          <w:color w:val="000000"/>
          <w:sz w:val="28"/>
        </w:rPr>
        <w:t xml:space="preserve">
    мекендердi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үшiншi </w:t>
      </w:r>
      <w:r>
        <w:br/>
      </w:r>
      <w:r>
        <w:rPr>
          <w:rFonts w:ascii="Times New Roman"/>
          <w:b w:val="false"/>
          <w:i w:val="false"/>
          <w:color w:val="000000"/>
          <w:sz w:val="28"/>
        </w:rPr>
        <w:t xml:space="preserve">
    кезектегi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жүйесi. Лебяжi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181 Павлодар       АШМ          179,65      70,00 109,65 </w:t>
      </w:r>
      <w:r>
        <w:br/>
      </w:r>
      <w:r>
        <w:rPr>
          <w:rFonts w:ascii="Times New Roman"/>
          <w:b w:val="false"/>
          <w:i w:val="false"/>
          <w:color w:val="000000"/>
          <w:sz w:val="28"/>
        </w:rPr>
        <w:t xml:space="preserve">
    облысы Успенка        2004-2005 </w:t>
      </w:r>
      <w:r>
        <w:br/>
      </w:r>
      <w:r>
        <w:rPr>
          <w:rFonts w:ascii="Times New Roman"/>
          <w:b w:val="false"/>
          <w:i w:val="false"/>
          <w:color w:val="000000"/>
          <w:sz w:val="28"/>
        </w:rPr>
        <w:t xml:space="preserve">
    ауданы Успенка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құбырының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желiлерi мен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182 Солтүстiк      АШМ          461,00      19,00 150,00 </w:t>
      </w:r>
      <w:r>
        <w:br/>
      </w:r>
      <w:r>
        <w:rPr>
          <w:rFonts w:ascii="Times New Roman"/>
          <w:b w:val="false"/>
          <w:i w:val="false"/>
          <w:color w:val="000000"/>
          <w:sz w:val="28"/>
        </w:rPr>
        <w:t xml:space="preserve">
    Қазақстан             2004-2006                     292,00 </w:t>
      </w:r>
      <w:r>
        <w:br/>
      </w:r>
      <w:r>
        <w:rPr>
          <w:rFonts w:ascii="Times New Roman"/>
          <w:b w:val="false"/>
          <w:i w:val="false"/>
          <w:color w:val="000000"/>
          <w:sz w:val="28"/>
        </w:rPr>
        <w:t xml:space="preserve">
    облысы Уәлихан </w:t>
      </w:r>
      <w:r>
        <w:br/>
      </w:r>
      <w:r>
        <w:rPr>
          <w:rFonts w:ascii="Times New Roman"/>
          <w:b w:val="false"/>
          <w:i w:val="false"/>
          <w:color w:val="000000"/>
          <w:sz w:val="28"/>
        </w:rPr>
        <w:t xml:space="preserve">
    және Ақжар </w:t>
      </w:r>
      <w:r>
        <w:br/>
      </w:r>
      <w:r>
        <w:rPr>
          <w:rFonts w:ascii="Times New Roman"/>
          <w:b w:val="false"/>
          <w:i w:val="false"/>
          <w:color w:val="000000"/>
          <w:sz w:val="28"/>
        </w:rPr>
        <w:t xml:space="preserve">
    аудандарының </w:t>
      </w:r>
      <w:r>
        <w:br/>
      </w:r>
      <w:r>
        <w:rPr>
          <w:rFonts w:ascii="Times New Roman"/>
          <w:b w:val="false"/>
          <w:i w:val="false"/>
          <w:color w:val="000000"/>
          <w:sz w:val="28"/>
        </w:rPr>
        <w:t xml:space="preserve">
    ауылдық елдi </w:t>
      </w:r>
      <w:r>
        <w:br/>
      </w:r>
      <w:r>
        <w:rPr>
          <w:rFonts w:ascii="Times New Roman"/>
          <w:b w:val="false"/>
          <w:i w:val="false"/>
          <w:color w:val="000000"/>
          <w:sz w:val="28"/>
        </w:rPr>
        <w:t xml:space="preserve">
    мекендерiн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(II-кезегі) </w:t>
      </w:r>
      <w:r>
        <w:br/>
      </w:r>
      <w:r>
        <w:rPr>
          <w:rFonts w:ascii="Times New Roman"/>
          <w:b w:val="false"/>
          <w:i w:val="false"/>
          <w:color w:val="000000"/>
          <w:sz w:val="28"/>
        </w:rPr>
        <w:t xml:space="preserve">
183 Солтүстiк      АШМ          241,33      16,40 110,00 </w:t>
      </w:r>
      <w:r>
        <w:br/>
      </w:r>
      <w:r>
        <w:rPr>
          <w:rFonts w:ascii="Times New Roman"/>
          <w:b w:val="false"/>
          <w:i w:val="false"/>
          <w:color w:val="000000"/>
          <w:sz w:val="28"/>
        </w:rPr>
        <w:t xml:space="preserve">
    Қазақстан             2004-2006                     114,93 </w:t>
      </w:r>
      <w:r>
        <w:br/>
      </w:r>
      <w:r>
        <w:rPr>
          <w:rFonts w:ascii="Times New Roman"/>
          <w:b w:val="false"/>
          <w:i w:val="false"/>
          <w:color w:val="000000"/>
          <w:sz w:val="28"/>
        </w:rPr>
        <w:t xml:space="preserve">
    облысы Жамбыл </w:t>
      </w:r>
      <w:r>
        <w:br/>
      </w:r>
      <w:r>
        <w:rPr>
          <w:rFonts w:ascii="Times New Roman"/>
          <w:b w:val="false"/>
          <w:i w:val="false"/>
          <w:color w:val="000000"/>
          <w:sz w:val="28"/>
        </w:rPr>
        <w:t xml:space="preserve">
    ауданында </w:t>
      </w:r>
      <w:r>
        <w:br/>
      </w:r>
      <w:r>
        <w:rPr>
          <w:rFonts w:ascii="Times New Roman"/>
          <w:b w:val="false"/>
          <w:i w:val="false"/>
          <w:color w:val="000000"/>
          <w:sz w:val="28"/>
        </w:rPr>
        <w:t xml:space="preserve">
    шоғырланған </w:t>
      </w:r>
      <w:r>
        <w:br/>
      </w:r>
      <w:r>
        <w:rPr>
          <w:rFonts w:ascii="Times New Roman"/>
          <w:b w:val="false"/>
          <w:i w:val="false"/>
          <w:color w:val="000000"/>
          <w:sz w:val="28"/>
        </w:rPr>
        <w:t xml:space="preserve">
    ұңғыма су </w:t>
      </w:r>
      <w:r>
        <w:br/>
      </w:r>
      <w:r>
        <w:rPr>
          <w:rFonts w:ascii="Times New Roman"/>
          <w:b w:val="false"/>
          <w:i w:val="false"/>
          <w:color w:val="000000"/>
          <w:sz w:val="28"/>
        </w:rPr>
        <w:t xml:space="preserve">
    сорғыштарын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(II-кезегі) </w:t>
      </w:r>
      <w:r>
        <w:br/>
      </w:r>
      <w:r>
        <w:rPr>
          <w:rFonts w:ascii="Times New Roman"/>
          <w:b w:val="false"/>
          <w:i w:val="false"/>
          <w:color w:val="000000"/>
          <w:sz w:val="28"/>
        </w:rPr>
        <w:t xml:space="preserve">
184 Оңтүстiк       АШМ          116,99 </w:t>
      </w:r>
      <w:r>
        <w:br/>
      </w:r>
      <w:r>
        <w:rPr>
          <w:rFonts w:ascii="Times New Roman"/>
          <w:b w:val="false"/>
          <w:i w:val="false"/>
          <w:color w:val="000000"/>
          <w:sz w:val="28"/>
        </w:rPr>
        <w:t xml:space="preserve">
    Қазақстан             2003-2004   25,51 91,48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Қазықұрт аудан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Молбұлақ елдi </w:t>
      </w:r>
      <w:r>
        <w:br/>
      </w:r>
      <w:r>
        <w:rPr>
          <w:rFonts w:ascii="Times New Roman"/>
          <w:b w:val="false"/>
          <w:i w:val="false"/>
          <w:color w:val="000000"/>
          <w:sz w:val="28"/>
        </w:rPr>
        <w:t xml:space="preserve">
    мекенiмен 2, </w:t>
      </w:r>
      <w:r>
        <w:br/>
      </w:r>
      <w:r>
        <w:rPr>
          <w:rFonts w:ascii="Times New Roman"/>
          <w:b w:val="false"/>
          <w:i w:val="false"/>
          <w:color w:val="000000"/>
          <w:sz w:val="28"/>
        </w:rPr>
        <w:t xml:space="preserve">
    4, 6, 13, 16 </w:t>
      </w:r>
      <w:r>
        <w:br/>
      </w:r>
      <w:r>
        <w:rPr>
          <w:rFonts w:ascii="Times New Roman"/>
          <w:b w:val="false"/>
          <w:i w:val="false"/>
          <w:color w:val="000000"/>
          <w:sz w:val="28"/>
        </w:rPr>
        <w:t xml:space="preserve">
    мұхаббаларын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185 Оңтүстiк       АШМ          239,93      110,00 </w:t>
      </w:r>
      <w:r>
        <w:br/>
      </w:r>
      <w:r>
        <w:rPr>
          <w:rFonts w:ascii="Times New Roman"/>
          <w:b w:val="false"/>
          <w:i w:val="false"/>
          <w:color w:val="000000"/>
          <w:sz w:val="28"/>
        </w:rPr>
        <w:t xml:space="preserve">
    Қазақстан             2004-2005               129,93 </w:t>
      </w:r>
      <w:r>
        <w:br/>
      </w:r>
      <w:r>
        <w:rPr>
          <w:rFonts w:ascii="Times New Roman"/>
          <w:b w:val="false"/>
          <w:i w:val="false"/>
          <w:color w:val="000000"/>
          <w:sz w:val="28"/>
        </w:rPr>
        <w:t xml:space="preserve">
    облысының Абай </w:t>
      </w:r>
      <w:r>
        <w:br/>
      </w:r>
      <w:r>
        <w:rPr>
          <w:rFonts w:ascii="Times New Roman"/>
          <w:b w:val="false"/>
          <w:i w:val="false"/>
          <w:color w:val="000000"/>
          <w:sz w:val="28"/>
        </w:rPr>
        <w:t xml:space="preserve">
    ауылы мен </w:t>
      </w:r>
      <w:r>
        <w:br/>
      </w:r>
      <w:r>
        <w:rPr>
          <w:rFonts w:ascii="Times New Roman"/>
          <w:b w:val="false"/>
          <w:i w:val="false"/>
          <w:color w:val="000000"/>
          <w:sz w:val="28"/>
        </w:rPr>
        <w:t xml:space="preserve">
    Сарыағаш </w:t>
      </w:r>
      <w:r>
        <w:br/>
      </w:r>
      <w:r>
        <w:rPr>
          <w:rFonts w:ascii="Times New Roman"/>
          <w:b w:val="false"/>
          <w:i w:val="false"/>
          <w:color w:val="000000"/>
          <w:sz w:val="28"/>
        </w:rPr>
        <w:t xml:space="preserve">
    ауданына </w:t>
      </w:r>
      <w:r>
        <w:br/>
      </w:r>
      <w:r>
        <w:rPr>
          <w:rFonts w:ascii="Times New Roman"/>
          <w:b w:val="false"/>
          <w:i w:val="false"/>
          <w:color w:val="000000"/>
          <w:sz w:val="28"/>
        </w:rPr>
        <w:t xml:space="preserve">
    жақын </w:t>
      </w:r>
      <w:r>
        <w:br/>
      </w:r>
      <w:r>
        <w:rPr>
          <w:rFonts w:ascii="Times New Roman"/>
          <w:b w:val="false"/>
          <w:i w:val="false"/>
          <w:color w:val="000000"/>
          <w:sz w:val="28"/>
        </w:rPr>
        <w:t xml:space="preserve">
    ауылдарды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186 Оңтүстiк       АШМ          1050,00     35,00 177,83 </w:t>
      </w:r>
      <w:r>
        <w:br/>
      </w:r>
      <w:r>
        <w:rPr>
          <w:rFonts w:ascii="Times New Roman"/>
          <w:b w:val="false"/>
          <w:i w:val="false"/>
          <w:color w:val="000000"/>
          <w:sz w:val="28"/>
        </w:rPr>
        <w:t xml:space="preserve">
    Қазақстан             2004-2007                     400,00 </w:t>
      </w:r>
      <w:r>
        <w:br/>
      </w:r>
      <w:r>
        <w:rPr>
          <w:rFonts w:ascii="Times New Roman"/>
          <w:b w:val="false"/>
          <w:i w:val="false"/>
          <w:color w:val="000000"/>
          <w:sz w:val="28"/>
        </w:rPr>
        <w:t xml:space="preserve">
    облысы Шардары                                           437,17 </w:t>
      </w:r>
      <w:r>
        <w:br/>
      </w:r>
      <w:r>
        <w:rPr>
          <w:rFonts w:ascii="Times New Roman"/>
          <w:b w:val="false"/>
          <w:i w:val="false"/>
          <w:color w:val="000000"/>
          <w:sz w:val="28"/>
        </w:rPr>
        <w:t xml:space="preserve">
    ауданы Шардары </w:t>
      </w:r>
      <w:r>
        <w:br/>
      </w:r>
      <w:r>
        <w:rPr>
          <w:rFonts w:ascii="Times New Roman"/>
          <w:b w:val="false"/>
          <w:i w:val="false"/>
          <w:color w:val="000000"/>
          <w:sz w:val="28"/>
        </w:rPr>
        <w:t xml:space="preserve">
    топ құбырын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187 Оңтүстiк       АШМ    2004  58,03       58,03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Түлкiбас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Т.Рысқұлов </w:t>
      </w:r>
      <w:r>
        <w:br/>
      </w:r>
      <w:r>
        <w:rPr>
          <w:rFonts w:ascii="Times New Roman"/>
          <w:b w:val="false"/>
          <w:i w:val="false"/>
          <w:color w:val="000000"/>
          <w:sz w:val="28"/>
        </w:rPr>
        <w:t xml:space="preserve">
    атындағы </w:t>
      </w:r>
      <w:r>
        <w:br/>
      </w:r>
      <w:r>
        <w:rPr>
          <w:rFonts w:ascii="Times New Roman"/>
          <w:b w:val="false"/>
          <w:i w:val="false"/>
          <w:color w:val="000000"/>
          <w:sz w:val="28"/>
        </w:rPr>
        <w:t xml:space="preserve">
    ауылды алаңнан </w:t>
      </w:r>
      <w:r>
        <w:br/>
      </w:r>
      <w:r>
        <w:rPr>
          <w:rFonts w:ascii="Times New Roman"/>
          <w:b w:val="false"/>
          <w:i w:val="false"/>
          <w:color w:val="000000"/>
          <w:sz w:val="28"/>
        </w:rPr>
        <w:t xml:space="preserve">
    тыс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188 Түлкiбас       АШМ    2004  56,19       56,19 </w:t>
      </w:r>
      <w:r>
        <w:br/>
      </w:r>
      <w:r>
        <w:rPr>
          <w:rFonts w:ascii="Times New Roman"/>
          <w:b w:val="false"/>
          <w:i w:val="false"/>
          <w:color w:val="000000"/>
          <w:sz w:val="28"/>
        </w:rPr>
        <w:t xml:space="preserve">
    ауылын алаңнан </w:t>
      </w:r>
      <w:r>
        <w:br/>
      </w:r>
      <w:r>
        <w:rPr>
          <w:rFonts w:ascii="Times New Roman"/>
          <w:b w:val="false"/>
          <w:i w:val="false"/>
          <w:color w:val="000000"/>
          <w:sz w:val="28"/>
        </w:rPr>
        <w:t xml:space="preserve">
    тыс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189 ОҚО Ордасы     АШМ    2004  63,42       63,42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Тамерланов </w:t>
      </w:r>
      <w:r>
        <w:br/>
      </w:r>
      <w:r>
        <w:rPr>
          <w:rFonts w:ascii="Times New Roman"/>
          <w:b w:val="false"/>
          <w:i w:val="false"/>
          <w:color w:val="000000"/>
          <w:sz w:val="28"/>
        </w:rPr>
        <w:t xml:space="preserve">
    аудан </w:t>
      </w:r>
      <w:r>
        <w:br/>
      </w:r>
      <w:r>
        <w:rPr>
          <w:rFonts w:ascii="Times New Roman"/>
          <w:b w:val="false"/>
          <w:i w:val="false"/>
          <w:color w:val="000000"/>
          <w:sz w:val="28"/>
        </w:rPr>
        <w:t xml:space="preserve">
    орталығында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желiлерін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190 ОҚО Созақ      АШМ    2004  51,45       51,45 </w:t>
      </w:r>
      <w:r>
        <w:br/>
      </w:r>
      <w:r>
        <w:rPr>
          <w:rFonts w:ascii="Times New Roman"/>
          <w:b w:val="false"/>
          <w:i w:val="false"/>
          <w:color w:val="000000"/>
          <w:sz w:val="28"/>
        </w:rPr>
        <w:t xml:space="preserve">
    ауданында </w:t>
      </w:r>
      <w:r>
        <w:br/>
      </w:r>
      <w:r>
        <w:rPr>
          <w:rFonts w:ascii="Times New Roman"/>
          <w:b w:val="false"/>
          <w:i w:val="false"/>
          <w:color w:val="000000"/>
          <w:sz w:val="28"/>
        </w:rPr>
        <w:t xml:space="preserve">
    Қарақұp ауылын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190-1 Шығыс       АШМ    2004  131,80 </w:t>
      </w:r>
      <w:r>
        <w:br/>
      </w:r>
      <w:r>
        <w:rPr>
          <w:rFonts w:ascii="Times New Roman"/>
          <w:b w:val="false"/>
          <w:i w:val="false"/>
          <w:color w:val="000000"/>
          <w:sz w:val="28"/>
        </w:rPr>
        <w:t xml:space="preserve">
      Қазақстан                            131,80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Шемонаиха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Первомай. </w:t>
      </w:r>
      <w:r>
        <w:br/>
      </w:r>
      <w:r>
        <w:rPr>
          <w:rFonts w:ascii="Times New Roman"/>
          <w:b w:val="false"/>
          <w:i w:val="false"/>
          <w:color w:val="000000"/>
          <w:sz w:val="28"/>
        </w:rPr>
        <w:t xml:space="preserve">
      ский </w:t>
      </w:r>
      <w:r>
        <w:br/>
      </w:r>
      <w:r>
        <w:rPr>
          <w:rFonts w:ascii="Times New Roman"/>
          <w:b w:val="false"/>
          <w:i w:val="false"/>
          <w:color w:val="000000"/>
          <w:sz w:val="28"/>
        </w:rPr>
        <w:t xml:space="preserve">
      кентiнде су </w:t>
      </w:r>
      <w:r>
        <w:br/>
      </w:r>
      <w:r>
        <w:rPr>
          <w:rFonts w:ascii="Times New Roman"/>
          <w:b w:val="false"/>
          <w:i w:val="false"/>
          <w:color w:val="000000"/>
          <w:sz w:val="28"/>
        </w:rPr>
        <w:t xml:space="preserve">
      жинағы </w:t>
      </w:r>
      <w:r>
        <w:br/>
      </w:r>
      <w:r>
        <w:rPr>
          <w:rFonts w:ascii="Times New Roman"/>
          <w:b w:val="false"/>
          <w:i w:val="false"/>
          <w:color w:val="000000"/>
          <w:sz w:val="28"/>
        </w:rPr>
        <w:t xml:space="preserve">
      құрылыстары </w:t>
      </w:r>
      <w:r>
        <w:br/>
      </w:r>
      <w:r>
        <w:rPr>
          <w:rFonts w:ascii="Times New Roman"/>
          <w:b w:val="false"/>
          <w:i w:val="false"/>
          <w:color w:val="000000"/>
          <w:sz w:val="28"/>
        </w:rPr>
        <w:t xml:space="preserve">
      кешенін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190-2 Жамбыл       АШМ    2004- 183,59      80,50 </w:t>
      </w:r>
      <w:r>
        <w:br/>
      </w:r>
      <w:r>
        <w:rPr>
          <w:rFonts w:ascii="Times New Roman"/>
          <w:b w:val="false"/>
          <w:i w:val="false"/>
          <w:color w:val="000000"/>
          <w:sz w:val="28"/>
        </w:rPr>
        <w:t xml:space="preserve">
      облысының           2005                     103,09 </w:t>
      </w:r>
      <w:r>
        <w:br/>
      </w:r>
      <w:r>
        <w:rPr>
          <w:rFonts w:ascii="Times New Roman"/>
          <w:b w:val="false"/>
          <w:i w:val="false"/>
          <w:color w:val="000000"/>
          <w:sz w:val="28"/>
        </w:rPr>
        <w:t xml:space="preserve">
      Талас ауданы </w:t>
      </w:r>
      <w:r>
        <w:br/>
      </w:r>
      <w:r>
        <w:rPr>
          <w:rFonts w:ascii="Times New Roman"/>
          <w:b w:val="false"/>
          <w:i w:val="false"/>
          <w:color w:val="000000"/>
          <w:sz w:val="28"/>
        </w:rPr>
        <w:t xml:space="preserve">
      Ақкөл аулы. </w:t>
      </w:r>
      <w:r>
        <w:br/>
      </w:r>
      <w:r>
        <w:rPr>
          <w:rFonts w:ascii="Times New Roman"/>
          <w:b w:val="false"/>
          <w:i w:val="false"/>
          <w:color w:val="000000"/>
          <w:sz w:val="28"/>
        </w:rPr>
        <w:t xml:space="preserve">
      ның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190-3 Жамбыл       АШМ    2004  31,80       31,80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Жамбыл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Ерназар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190-4 Қарағанды    АШМ    2004  28,35       28,35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Шет ауданы </w:t>
      </w:r>
      <w:r>
        <w:br/>
      </w:r>
      <w:r>
        <w:rPr>
          <w:rFonts w:ascii="Times New Roman"/>
          <w:b w:val="false"/>
          <w:i w:val="false"/>
          <w:color w:val="000000"/>
          <w:sz w:val="28"/>
        </w:rPr>
        <w:t xml:space="preserve">
      Кеңшоқы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190-5 Қарағанды    АШМ    2004  52,68       52,68";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Осакаров </w:t>
      </w:r>
      <w:r>
        <w:br/>
      </w:r>
      <w:r>
        <w:rPr>
          <w:rFonts w:ascii="Times New Roman"/>
          <w:b w:val="false"/>
          <w:i w:val="false"/>
          <w:color w:val="000000"/>
          <w:sz w:val="28"/>
        </w:rPr>
        <w:t xml:space="preserve">
      ауданы Ертiс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жинағы </w:t>
      </w:r>
      <w:r>
        <w:br/>
      </w:r>
      <w:r>
        <w:rPr>
          <w:rFonts w:ascii="Times New Roman"/>
          <w:b w:val="false"/>
          <w:i w:val="false"/>
          <w:color w:val="000000"/>
          <w:sz w:val="28"/>
        </w:rPr>
        <w:t xml:space="preserve">
      ұңғылары, </w:t>
      </w:r>
      <w:r>
        <w:br/>
      </w:r>
      <w:r>
        <w:rPr>
          <w:rFonts w:ascii="Times New Roman"/>
          <w:b w:val="false"/>
          <w:i w:val="false"/>
          <w:color w:val="000000"/>
          <w:sz w:val="28"/>
        </w:rPr>
        <w:t xml:space="preserve">
      көркейту,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желілері </w:t>
      </w:r>
    </w:p>
    <w:p>
      <w:pPr>
        <w:spacing w:after="0"/>
        <w:ind w:left="0"/>
        <w:jc w:val="both"/>
      </w:pPr>
      <w:r>
        <w:rPr>
          <w:rFonts w:ascii="Times New Roman"/>
          <w:b w:val="false"/>
          <w:i w:val="false"/>
          <w:color w:val="000000"/>
          <w:sz w:val="28"/>
        </w:rPr>
        <w:t xml:space="preserve">Бағдарлама бойынша барлығы:    26721,60  </w:t>
      </w:r>
      <w:r>
        <w:br/>
      </w:r>
      <w:r>
        <w:rPr>
          <w:rFonts w:ascii="Times New Roman"/>
          <w:b w:val="false"/>
          <w:i w:val="false"/>
          <w:color w:val="000000"/>
          <w:sz w:val="28"/>
        </w:rPr>
        <w:t xml:space="preserve">
                                      1924,36 </w:t>
      </w:r>
      <w:r>
        <w:br/>
      </w:r>
      <w:r>
        <w:rPr>
          <w:rFonts w:ascii="Times New Roman"/>
          <w:b w:val="false"/>
          <w:i w:val="false"/>
          <w:color w:val="000000"/>
          <w:sz w:val="28"/>
        </w:rPr>
        <w:t xml:space="preserve">
                                            5710,01 </w:t>
      </w:r>
      <w:r>
        <w:br/>
      </w:r>
      <w:r>
        <w:rPr>
          <w:rFonts w:ascii="Times New Roman"/>
          <w:b w:val="false"/>
          <w:i w:val="false"/>
          <w:color w:val="000000"/>
          <w:sz w:val="28"/>
        </w:rPr>
        <w:t xml:space="preserve">
                                                  6840,70 </w:t>
      </w:r>
      <w:r>
        <w:br/>
      </w:r>
      <w:r>
        <w:rPr>
          <w:rFonts w:ascii="Times New Roman"/>
          <w:b w:val="false"/>
          <w:i w:val="false"/>
          <w:color w:val="000000"/>
          <w:sz w:val="28"/>
        </w:rPr>
        <w:t xml:space="preserve">
                                                        6115,00 </w:t>
      </w:r>
      <w:r>
        <w:br/>
      </w:r>
      <w:r>
        <w:rPr>
          <w:rFonts w:ascii="Times New Roman"/>
          <w:b w:val="false"/>
          <w:i w:val="false"/>
          <w:color w:val="000000"/>
          <w:sz w:val="28"/>
        </w:rPr>
        <w:t xml:space="preserve">
                                                           5047,65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Индустриялық-инновациялық </w:t>
      </w:r>
      <w:r>
        <w:br/>
      </w:r>
      <w:r>
        <w:rPr>
          <w:rFonts w:ascii="Times New Roman"/>
          <w:b w:val="false"/>
          <w:i w:val="false"/>
          <w:color w:val="000000"/>
          <w:sz w:val="28"/>
        </w:rPr>
        <w:t>
</w:t>
      </w:r>
      <w:r>
        <w:rPr>
          <w:rFonts w:ascii="Times New Roman"/>
          <w:b/>
          <w:i w:val="false"/>
          <w:color w:val="000000"/>
          <w:sz w:val="28"/>
        </w:rPr>
        <w:t xml:space="preserve">дамуының 2003-2015 жылдарға арналған бағдарламасы </w:t>
      </w:r>
    </w:p>
    <w:p>
      <w:pPr>
        <w:spacing w:after="0"/>
        <w:ind w:left="0"/>
        <w:jc w:val="both"/>
      </w:pPr>
      <w:r>
        <w:rPr>
          <w:rFonts w:ascii="Times New Roman"/>
          <w:b w:val="false"/>
          <w:i w:val="false"/>
          <w:color w:val="000000"/>
          <w:sz w:val="28"/>
        </w:rPr>
        <w:t xml:space="preserve">191 "Ақпараттық    ИСМ          6090,00 </w:t>
      </w:r>
      <w:r>
        <w:br/>
      </w:r>
      <w:r>
        <w:rPr>
          <w:rFonts w:ascii="Times New Roman"/>
          <w:b w:val="false"/>
          <w:i w:val="false"/>
          <w:color w:val="000000"/>
          <w:sz w:val="28"/>
        </w:rPr>
        <w:t xml:space="preserve">
    технологиялар         2003-2007   90,00 700,00 </w:t>
      </w:r>
      <w:r>
        <w:br/>
      </w:r>
      <w:r>
        <w:rPr>
          <w:rFonts w:ascii="Times New Roman"/>
          <w:b w:val="false"/>
          <w:i w:val="false"/>
          <w:color w:val="000000"/>
          <w:sz w:val="28"/>
        </w:rPr>
        <w:t xml:space="preserve">
    паркi"                                        2000,00 </w:t>
      </w:r>
      <w:r>
        <w:br/>
      </w:r>
      <w:r>
        <w:rPr>
          <w:rFonts w:ascii="Times New Roman"/>
          <w:b w:val="false"/>
          <w:i w:val="false"/>
          <w:color w:val="000000"/>
          <w:sz w:val="28"/>
        </w:rPr>
        <w:t xml:space="preserve">
    технопаркiн                                         2300,00 </w:t>
      </w:r>
      <w:r>
        <w:br/>
      </w:r>
      <w:r>
        <w:rPr>
          <w:rFonts w:ascii="Times New Roman"/>
          <w:b w:val="false"/>
          <w:i w:val="false"/>
          <w:color w:val="000000"/>
          <w:sz w:val="28"/>
        </w:rPr>
        <w:t xml:space="preserve">
    қалыптастыру                                             1000,00 </w:t>
      </w:r>
      <w:r>
        <w:br/>
      </w:r>
      <w:r>
        <w:rPr>
          <w:rFonts w:ascii="Times New Roman"/>
          <w:b w:val="false"/>
          <w:i w:val="false"/>
          <w:color w:val="000000"/>
          <w:sz w:val="28"/>
        </w:rPr>
        <w:t xml:space="preserve">
    және дамыту </w:t>
      </w:r>
    </w:p>
    <w:p>
      <w:pPr>
        <w:spacing w:after="0"/>
        <w:ind w:left="0"/>
        <w:jc w:val="both"/>
      </w:pPr>
      <w:r>
        <w:rPr>
          <w:rFonts w:ascii="Times New Roman"/>
          <w:b w:val="false"/>
          <w:i w:val="false"/>
          <w:color w:val="000000"/>
          <w:sz w:val="28"/>
        </w:rPr>
        <w:t xml:space="preserve">Бағдарлама бойынша барлығы:     6090,00 </w:t>
      </w:r>
      <w:r>
        <w:br/>
      </w:r>
      <w:r>
        <w:rPr>
          <w:rFonts w:ascii="Times New Roman"/>
          <w:b w:val="false"/>
          <w:i w:val="false"/>
          <w:color w:val="000000"/>
          <w:sz w:val="28"/>
        </w:rPr>
        <w:t xml:space="preserve">
                                      90,00 700,00 </w:t>
      </w:r>
      <w:r>
        <w:br/>
      </w:r>
      <w:r>
        <w:rPr>
          <w:rFonts w:ascii="Times New Roman"/>
          <w:b w:val="false"/>
          <w:i w:val="false"/>
          <w:color w:val="000000"/>
          <w:sz w:val="28"/>
        </w:rPr>
        <w:t xml:space="preserve">
                                                  2000,00 </w:t>
      </w:r>
      <w:r>
        <w:br/>
      </w:r>
      <w:r>
        <w:rPr>
          <w:rFonts w:ascii="Times New Roman"/>
          <w:b w:val="false"/>
          <w:i w:val="false"/>
          <w:color w:val="000000"/>
          <w:sz w:val="28"/>
        </w:rPr>
        <w:t xml:space="preserve">
                                                        2300,00 </w:t>
      </w:r>
      <w:r>
        <w:br/>
      </w:r>
      <w:r>
        <w:rPr>
          <w:rFonts w:ascii="Times New Roman"/>
          <w:b w:val="false"/>
          <w:i w:val="false"/>
          <w:color w:val="000000"/>
          <w:sz w:val="28"/>
        </w:rPr>
        <w:t xml:space="preserve">
                                                            1000,00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"Ауыз су" бағдарламасы </w:t>
      </w:r>
    </w:p>
    <w:p>
      <w:pPr>
        <w:spacing w:after="0"/>
        <w:ind w:left="0"/>
        <w:jc w:val="both"/>
      </w:pPr>
      <w:r>
        <w:rPr>
          <w:rFonts w:ascii="Times New Roman"/>
          <w:b w:val="false"/>
          <w:i w:val="false"/>
          <w:color w:val="000000"/>
          <w:sz w:val="28"/>
        </w:rPr>
        <w:t xml:space="preserve">192 Арал аймағы    АШМ         25301,99 </w:t>
      </w:r>
      <w:r>
        <w:br/>
      </w:r>
      <w:r>
        <w:rPr>
          <w:rFonts w:ascii="Times New Roman"/>
          <w:b w:val="false"/>
          <w:i w:val="false"/>
          <w:color w:val="000000"/>
          <w:sz w:val="28"/>
        </w:rPr>
        <w:t xml:space="preserve">
    елдi                  2001-2005   832,99 </w:t>
      </w:r>
      <w:r>
        <w:br/>
      </w:r>
      <w:r>
        <w:rPr>
          <w:rFonts w:ascii="Times New Roman"/>
          <w:b w:val="false"/>
          <w:i w:val="false"/>
          <w:color w:val="000000"/>
          <w:sz w:val="28"/>
        </w:rPr>
        <w:t xml:space="preserve">
    мекендерiн                              828,45 </w:t>
      </w:r>
      <w:r>
        <w:br/>
      </w:r>
      <w:r>
        <w:rPr>
          <w:rFonts w:ascii="Times New Roman"/>
          <w:b w:val="false"/>
          <w:i w:val="false"/>
          <w:color w:val="000000"/>
          <w:sz w:val="28"/>
        </w:rPr>
        <w:t xml:space="preserve">
    сумен                                         869,55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санитариясы </w:t>
      </w:r>
      <w:r>
        <w:br/>
      </w:r>
      <w:r>
        <w:rPr>
          <w:rFonts w:ascii="Times New Roman"/>
          <w:b w:val="false"/>
          <w:i w:val="false"/>
          <w:color w:val="000000"/>
          <w:sz w:val="28"/>
        </w:rPr>
        <w:t xml:space="preserve">
193 Нұра және Есiл АШМ          9438,87     451,06 </w:t>
      </w:r>
      <w:r>
        <w:br/>
      </w:r>
      <w:r>
        <w:rPr>
          <w:rFonts w:ascii="Times New Roman"/>
          <w:b w:val="false"/>
          <w:i w:val="false"/>
          <w:color w:val="000000"/>
          <w:sz w:val="28"/>
        </w:rPr>
        <w:t xml:space="preserve">
    өзендерi              2004-2009               1906,04 </w:t>
      </w:r>
      <w:r>
        <w:br/>
      </w:r>
      <w:r>
        <w:rPr>
          <w:rFonts w:ascii="Times New Roman"/>
          <w:b w:val="false"/>
          <w:i w:val="false"/>
          <w:color w:val="000000"/>
          <w:sz w:val="28"/>
        </w:rPr>
        <w:t xml:space="preserve">
    бассейнiнiң                                        4599,94 </w:t>
      </w:r>
      <w:r>
        <w:br/>
      </w:r>
      <w:r>
        <w:rPr>
          <w:rFonts w:ascii="Times New Roman"/>
          <w:b w:val="false"/>
          <w:i w:val="false"/>
          <w:color w:val="000000"/>
          <w:sz w:val="28"/>
        </w:rPr>
        <w:t xml:space="preserve">
    қоршаған                                                 2481,83 </w:t>
      </w:r>
      <w:r>
        <w:br/>
      </w:r>
      <w:r>
        <w:rPr>
          <w:rFonts w:ascii="Times New Roman"/>
          <w:b w:val="false"/>
          <w:i w:val="false"/>
          <w:color w:val="000000"/>
          <w:sz w:val="28"/>
        </w:rPr>
        <w:t xml:space="preserve">
    ортасын оңалту </w:t>
      </w:r>
      <w:r>
        <w:br/>
      </w:r>
      <w:r>
        <w:rPr>
          <w:rFonts w:ascii="Times New Roman"/>
          <w:b w:val="false"/>
          <w:i w:val="false"/>
          <w:color w:val="000000"/>
          <w:sz w:val="28"/>
        </w:rPr>
        <w:t xml:space="preserve">
    және басқару </w:t>
      </w:r>
      <w:r>
        <w:br/>
      </w:r>
      <w:r>
        <w:rPr>
          <w:rFonts w:ascii="Times New Roman"/>
          <w:b w:val="false"/>
          <w:i w:val="false"/>
          <w:color w:val="000000"/>
          <w:sz w:val="28"/>
        </w:rPr>
        <w:t xml:space="preserve">
194 Ауылдық        АШМ          9201,14     322,50 </w:t>
      </w:r>
      <w:r>
        <w:br/>
      </w:r>
      <w:r>
        <w:rPr>
          <w:rFonts w:ascii="Times New Roman"/>
          <w:b w:val="false"/>
          <w:i w:val="false"/>
          <w:color w:val="000000"/>
          <w:sz w:val="28"/>
        </w:rPr>
        <w:t xml:space="preserve">
    аумақтарды            2004-2009               1297,47 </w:t>
      </w:r>
      <w:r>
        <w:br/>
      </w:r>
      <w:r>
        <w:rPr>
          <w:rFonts w:ascii="Times New Roman"/>
          <w:b w:val="false"/>
          <w:i w:val="false"/>
          <w:color w:val="000000"/>
          <w:sz w:val="28"/>
        </w:rPr>
        <w:t xml:space="preserve">
    сумен                                               2195,90 </w:t>
      </w:r>
      <w:r>
        <w:br/>
      </w:r>
      <w:r>
        <w:rPr>
          <w:rFonts w:ascii="Times New Roman"/>
          <w:b w:val="false"/>
          <w:i w:val="false"/>
          <w:color w:val="000000"/>
          <w:sz w:val="28"/>
        </w:rPr>
        <w:t xml:space="preserve">
    қамтамасыз ету                                           5385,27 </w:t>
      </w:r>
      <w:r>
        <w:br/>
      </w:r>
      <w:r>
        <w:rPr>
          <w:rFonts w:ascii="Times New Roman"/>
          <w:b w:val="false"/>
          <w:i w:val="false"/>
          <w:color w:val="000000"/>
          <w:sz w:val="28"/>
        </w:rPr>
        <w:t xml:space="preserve">
    және </w:t>
      </w:r>
      <w:r>
        <w:br/>
      </w:r>
      <w:r>
        <w:rPr>
          <w:rFonts w:ascii="Times New Roman"/>
          <w:b w:val="false"/>
          <w:i w:val="false"/>
          <w:color w:val="000000"/>
          <w:sz w:val="28"/>
        </w:rPr>
        <w:t xml:space="preserve">
    кәрiздеуiн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салалық жобасы </w:t>
      </w:r>
      <w:r>
        <w:br/>
      </w:r>
      <w:r>
        <w:rPr>
          <w:rFonts w:ascii="Times New Roman"/>
          <w:b w:val="false"/>
          <w:i w:val="false"/>
          <w:color w:val="000000"/>
          <w:sz w:val="28"/>
        </w:rPr>
        <w:t xml:space="preserve">
195 Ақмола облысы  АШМ          408,50 </w:t>
      </w:r>
      <w:r>
        <w:br/>
      </w:r>
      <w:r>
        <w:rPr>
          <w:rFonts w:ascii="Times New Roman"/>
          <w:b w:val="false"/>
          <w:i w:val="false"/>
          <w:color w:val="000000"/>
          <w:sz w:val="28"/>
        </w:rPr>
        <w:t xml:space="preserve">
    Нұра тобы су          2003-2005   8,50  60,00 </w:t>
      </w:r>
      <w:r>
        <w:br/>
      </w:r>
      <w:r>
        <w:rPr>
          <w:rFonts w:ascii="Times New Roman"/>
          <w:b w:val="false"/>
          <w:i w:val="false"/>
          <w:color w:val="000000"/>
          <w:sz w:val="28"/>
        </w:rPr>
        <w:t xml:space="preserve">
    құбырын                                       340,00 </w:t>
      </w:r>
      <w:r>
        <w:br/>
      </w:r>
      <w:r>
        <w:rPr>
          <w:rFonts w:ascii="Times New Roman"/>
          <w:b w:val="false"/>
          <w:i w:val="false"/>
          <w:color w:val="000000"/>
          <w:sz w:val="28"/>
        </w:rPr>
        <w:t xml:space="preserve">
    (ІІ-кезегi)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196 Солтүстiк Қазақстан           394,38      200,00 </w:t>
      </w:r>
      <w:r>
        <w:br/>
      </w:r>
      <w:r>
        <w:rPr>
          <w:rFonts w:ascii="Times New Roman"/>
          <w:b w:val="false"/>
          <w:i w:val="false"/>
          <w:color w:val="000000"/>
          <w:sz w:val="28"/>
        </w:rPr>
        <w:t xml:space="preserve">
    облысы, Көкшетау АШМ  2004-2005               194,38 </w:t>
      </w:r>
      <w:r>
        <w:br/>
      </w:r>
      <w:r>
        <w:rPr>
          <w:rFonts w:ascii="Times New Roman"/>
          <w:b w:val="false"/>
          <w:i w:val="false"/>
          <w:color w:val="000000"/>
          <w:sz w:val="28"/>
        </w:rPr>
        <w:t xml:space="preserve">
    өндiрiстiк су </w:t>
      </w:r>
      <w:r>
        <w:br/>
      </w:r>
      <w:r>
        <w:rPr>
          <w:rFonts w:ascii="Times New Roman"/>
          <w:b w:val="false"/>
          <w:i w:val="false"/>
          <w:color w:val="000000"/>
          <w:sz w:val="28"/>
        </w:rPr>
        <w:t xml:space="preserve">
    құбырын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197 Ақмола облысы  АШМ    2004  104,66      104,66 </w:t>
      </w:r>
      <w:r>
        <w:br/>
      </w:r>
      <w:r>
        <w:rPr>
          <w:rFonts w:ascii="Times New Roman"/>
          <w:b w:val="false"/>
          <w:i w:val="false"/>
          <w:color w:val="000000"/>
          <w:sz w:val="28"/>
        </w:rPr>
        <w:t xml:space="preserve">
    Ақкөл аудан </w:t>
      </w:r>
      <w:r>
        <w:br/>
      </w:r>
      <w:r>
        <w:rPr>
          <w:rFonts w:ascii="Times New Roman"/>
          <w:b w:val="false"/>
          <w:i w:val="false"/>
          <w:color w:val="000000"/>
          <w:sz w:val="28"/>
        </w:rPr>
        <w:t xml:space="preserve">
    орталығында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198 Ақмола облысы  АШМ    2004  46,15       46,15 </w:t>
      </w:r>
      <w:r>
        <w:br/>
      </w:r>
      <w:r>
        <w:rPr>
          <w:rFonts w:ascii="Times New Roman"/>
          <w:b w:val="false"/>
          <w:i w:val="false"/>
          <w:color w:val="000000"/>
          <w:sz w:val="28"/>
        </w:rPr>
        <w:t xml:space="preserve">
    Атбасар ауданы </w:t>
      </w:r>
      <w:r>
        <w:br/>
      </w:r>
      <w:r>
        <w:rPr>
          <w:rFonts w:ascii="Times New Roman"/>
          <w:b w:val="false"/>
          <w:i w:val="false"/>
          <w:color w:val="000000"/>
          <w:sz w:val="28"/>
        </w:rPr>
        <w:t xml:space="preserve">
    Атбасар аудан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ұңғыма су </w:t>
      </w:r>
      <w:r>
        <w:br/>
      </w:r>
      <w:r>
        <w:rPr>
          <w:rFonts w:ascii="Times New Roman"/>
          <w:b w:val="false"/>
          <w:i w:val="false"/>
          <w:color w:val="000000"/>
          <w:sz w:val="28"/>
        </w:rPr>
        <w:t xml:space="preserve">
    жиналғысын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199 Ақмола облысы  АШМ    2004-  122,85       70,00 52,85 </w:t>
      </w:r>
      <w:r>
        <w:br/>
      </w:r>
      <w:r>
        <w:rPr>
          <w:rFonts w:ascii="Times New Roman"/>
          <w:b w:val="false"/>
          <w:i w:val="false"/>
          <w:color w:val="000000"/>
          <w:sz w:val="28"/>
        </w:rPr>
        <w:t xml:space="preserve">
    Бұланды ауданы        2005  </w:t>
      </w:r>
      <w:r>
        <w:br/>
      </w:r>
      <w:r>
        <w:rPr>
          <w:rFonts w:ascii="Times New Roman"/>
          <w:b w:val="false"/>
          <w:i w:val="false"/>
          <w:color w:val="000000"/>
          <w:sz w:val="28"/>
        </w:rPr>
        <w:t xml:space="preserve">
    Макин аудан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200 Көкшетау       АШМ          280,00      11,00 100,00 </w:t>
      </w:r>
      <w:r>
        <w:br/>
      </w:r>
      <w:r>
        <w:rPr>
          <w:rFonts w:ascii="Times New Roman"/>
          <w:b w:val="false"/>
          <w:i w:val="false"/>
          <w:color w:val="000000"/>
          <w:sz w:val="28"/>
        </w:rPr>
        <w:t xml:space="preserve">
    өндiрiстiк су         2004-2006                     169,00 </w:t>
      </w:r>
      <w:r>
        <w:br/>
      </w:r>
      <w:r>
        <w:rPr>
          <w:rFonts w:ascii="Times New Roman"/>
          <w:b w:val="false"/>
          <w:i w:val="false"/>
          <w:color w:val="000000"/>
          <w:sz w:val="28"/>
        </w:rPr>
        <w:t xml:space="preserve">
    құбырын Ақмола </w:t>
      </w:r>
      <w:r>
        <w:br/>
      </w:r>
      <w:r>
        <w:rPr>
          <w:rFonts w:ascii="Times New Roman"/>
          <w:b w:val="false"/>
          <w:i w:val="false"/>
          <w:color w:val="000000"/>
          <w:sz w:val="28"/>
        </w:rPr>
        <w:t xml:space="preserve">
    облысы Бурабай </w:t>
      </w:r>
      <w:r>
        <w:br/>
      </w:r>
      <w:r>
        <w:rPr>
          <w:rFonts w:ascii="Times New Roman"/>
          <w:b w:val="false"/>
          <w:i w:val="false"/>
          <w:color w:val="000000"/>
          <w:sz w:val="28"/>
        </w:rPr>
        <w:t xml:space="preserve">
    кентiнiң </w:t>
      </w:r>
      <w:r>
        <w:br/>
      </w:r>
      <w:r>
        <w:rPr>
          <w:rFonts w:ascii="Times New Roman"/>
          <w:b w:val="false"/>
          <w:i w:val="false"/>
          <w:color w:val="000000"/>
          <w:sz w:val="28"/>
        </w:rPr>
        <w:t xml:space="preserve">
    қосылу </w:t>
      </w:r>
      <w:r>
        <w:br/>
      </w:r>
      <w:r>
        <w:rPr>
          <w:rFonts w:ascii="Times New Roman"/>
          <w:b w:val="false"/>
          <w:i w:val="false"/>
          <w:color w:val="000000"/>
          <w:sz w:val="28"/>
        </w:rPr>
        <w:t xml:space="preserve">
    бөлiгiнiң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201 Алматы облысы  АШМ    2004  38,03       38,03 </w:t>
      </w:r>
      <w:r>
        <w:br/>
      </w:r>
      <w:r>
        <w:rPr>
          <w:rFonts w:ascii="Times New Roman"/>
          <w:b w:val="false"/>
          <w:i w:val="false"/>
          <w:color w:val="000000"/>
          <w:sz w:val="28"/>
        </w:rPr>
        <w:t xml:space="preserve">
    Панфилов </w:t>
      </w:r>
      <w:r>
        <w:br/>
      </w:r>
      <w:r>
        <w:rPr>
          <w:rFonts w:ascii="Times New Roman"/>
          <w:b w:val="false"/>
          <w:i w:val="false"/>
          <w:color w:val="000000"/>
          <w:sz w:val="28"/>
        </w:rPr>
        <w:t xml:space="preserve">
    ауданы Жаркент </w:t>
      </w:r>
      <w:r>
        <w:br/>
      </w:r>
      <w:r>
        <w:rPr>
          <w:rFonts w:ascii="Times New Roman"/>
          <w:b w:val="false"/>
          <w:i w:val="false"/>
          <w:color w:val="000000"/>
          <w:sz w:val="28"/>
        </w:rPr>
        <w:t xml:space="preserve">
    аудан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құру және салу </w:t>
      </w:r>
      <w:r>
        <w:br/>
      </w:r>
      <w:r>
        <w:rPr>
          <w:rFonts w:ascii="Times New Roman"/>
          <w:b w:val="false"/>
          <w:i w:val="false"/>
          <w:color w:val="000000"/>
          <w:sz w:val="28"/>
        </w:rPr>
        <w:t xml:space="preserve">
202 Атырау облысы  АШМ          414,67 </w:t>
      </w:r>
      <w:r>
        <w:br/>
      </w:r>
      <w:r>
        <w:rPr>
          <w:rFonts w:ascii="Times New Roman"/>
          <w:b w:val="false"/>
          <w:i w:val="false"/>
          <w:color w:val="000000"/>
          <w:sz w:val="28"/>
        </w:rPr>
        <w:t xml:space="preserve">
    Қоянды тобы           2003-2006   21,00 100,00 </w:t>
      </w:r>
      <w:r>
        <w:br/>
      </w:r>
      <w:r>
        <w:rPr>
          <w:rFonts w:ascii="Times New Roman"/>
          <w:b w:val="false"/>
          <w:i w:val="false"/>
          <w:color w:val="000000"/>
          <w:sz w:val="28"/>
        </w:rPr>
        <w:t xml:space="preserve">
    су құбырының                                  150,00 </w:t>
      </w:r>
      <w:r>
        <w:br/>
      </w:r>
      <w:r>
        <w:rPr>
          <w:rFonts w:ascii="Times New Roman"/>
          <w:b w:val="false"/>
          <w:i w:val="false"/>
          <w:color w:val="000000"/>
          <w:sz w:val="28"/>
        </w:rPr>
        <w:t xml:space="preserve">
    (II-кезегi)                                         143,67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203 ШҚО Белағаш    АШМ          372,25 </w:t>
      </w:r>
      <w:r>
        <w:br/>
      </w:r>
      <w:r>
        <w:rPr>
          <w:rFonts w:ascii="Times New Roman"/>
          <w:b w:val="false"/>
          <w:i w:val="false"/>
          <w:color w:val="000000"/>
          <w:sz w:val="28"/>
        </w:rPr>
        <w:t xml:space="preserve">
    тобы су               2003-2005   15,00 50,00 </w:t>
      </w:r>
      <w:r>
        <w:br/>
      </w:r>
      <w:r>
        <w:rPr>
          <w:rFonts w:ascii="Times New Roman"/>
          <w:b w:val="false"/>
          <w:i w:val="false"/>
          <w:color w:val="000000"/>
          <w:sz w:val="28"/>
        </w:rPr>
        <w:t xml:space="preserve">
    құбырын                                       307,25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(ІІ-кезегi) </w:t>
      </w:r>
      <w:r>
        <w:br/>
      </w:r>
      <w:r>
        <w:rPr>
          <w:rFonts w:ascii="Times New Roman"/>
          <w:b w:val="false"/>
          <w:i w:val="false"/>
          <w:color w:val="000000"/>
          <w:sz w:val="28"/>
        </w:rPr>
        <w:t xml:space="preserve">
204 Жер асты       АШМ          575,78 </w:t>
      </w:r>
      <w:r>
        <w:br/>
      </w:r>
      <w:r>
        <w:rPr>
          <w:rFonts w:ascii="Times New Roman"/>
          <w:b w:val="false"/>
          <w:i w:val="false"/>
          <w:color w:val="000000"/>
          <w:sz w:val="28"/>
        </w:rPr>
        <w:t xml:space="preserve">
    көзiнен ШҚО           2003-2006   47,31 238,96 </w:t>
      </w:r>
      <w:r>
        <w:br/>
      </w:r>
      <w:r>
        <w:rPr>
          <w:rFonts w:ascii="Times New Roman"/>
          <w:b w:val="false"/>
          <w:i w:val="false"/>
          <w:color w:val="000000"/>
          <w:sz w:val="28"/>
        </w:rPr>
        <w:t xml:space="preserve">
    Риддер қаласын                                200,00 </w:t>
      </w:r>
      <w:r>
        <w:br/>
      </w:r>
      <w:r>
        <w:rPr>
          <w:rFonts w:ascii="Times New Roman"/>
          <w:b w:val="false"/>
          <w:i w:val="false"/>
          <w:color w:val="000000"/>
          <w:sz w:val="28"/>
        </w:rPr>
        <w:t xml:space="preserve">
    сумен                                               89,51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205 ШҚО Аякөз      АШМ    2004  98,25       98,25 </w:t>
      </w:r>
      <w:r>
        <w:br/>
      </w:r>
      <w:r>
        <w:rPr>
          <w:rFonts w:ascii="Times New Roman"/>
          <w:b w:val="false"/>
          <w:i w:val="false"/>
          <w:color w:val="000000"/>
          <w:sz w:val="28"/>
        </w:rPr>
        <w:t xml:space="preserve">
    қаласының су </w:t>
      </w:r>
      <w:r>
        <w:br/>
      </w:r>
      <w:r>
        <w:rPr>
          <w:rFonts w:ascii="Times New Roman"/>
          <w:b w:val="false"/>
          <w:i w:val="false"/>
          <w:color w:val="000000"/>
          <w:sz w:val="28"/>
        </w:rPr>
        <w:t xml:space="preserve">
    алу </w:t>
      </w:r>
      <w:r>
        <w:br/>
      </w:r>
      <w:r>
        <w:rPr>
          <w:rFonts w:ascii="Times New Roman"/>
          <w:b w:val="false"/>
          <w:i w:val="false"/>
          <w:color w:val="000000"/>
          <w:sz w:val="28"/>
        </w:rPr>
        <w:t xml:space="preserve">
    құрылыстары </w:t>
      </w:r>
      <w:r>
        <w:br/>
      </w:r>
      <w:r>
        <w:rPr>
          <w:rFonts w:ascii="Times New Roman"/>
          <w:b w:val="false"/>
          <w:i w:val="false"/>
          <w:color w:val="000000"/>
          <w:sz w:val="28"/>
        </w:rPr>
        <w:t xml:space="preserve">
    және су құбыры </w:t>
      </w:r>
      <w:r>
        <w:br/>
      </w:r>
      <w:r>
        <w:rPr>
          <w:rFonts w:ascii="Times New Roman"/>
          <w:b w:val="false"/>
          <w:i w:val="false"/>
          <w:color w:val="000000"/>
          <w:sz w:val="28"/>
        </w:rPr>
        <w:t xml:space="preserve">
    желiлерiнiң </w:t>
      </w:r>
      <w:r>
        <w:br/>
      </w:r>
      <w:r>
        <w:rPr>
          <w:rFonts w:ascii="Times New Roman"/>
          <w:b w:val="false"/>
          <w:i w:val="false"/>
          <w:color w:val="000000"/>
          <w:sz w:val="28"/>
        </w:rPr>
        <w:t xml:space="preserve">
    бiрiншi </w:t>
      </w:r>
      <w:r>
        <w:br/>
      </w:r>
      <w:r>
        <w:rPr>
          <w:rFonts w:ascii="Times New Roman"/>
          <w:b w:val="false"/>
          <w:i w:val="false"/>
          <w:color w:val="000000"/>
          <w:sz w:val="28"/>
        </w:rPr>
        <w:t xml:space="preserve">
    кезегiн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206 БҚО Камен тобы АШМ          638,00 </w:t>
      </w:r>
      <w:r>
        <w:br/>
      </w:r>
      <w:r>
        <w:rPr>
          <w:rFonts w:ascii="Times New Roman"/>
          <w:b w:val="false"/>
          <w:i w:val="false"/>
          <w:color w:val="000000"/>
          <w:sz w:val="28"/>
        </w:rPr>
        <w:t xml:space="preserve">
    су құбырының          2002-2004   505,81         </w:t>
      </w:r>
      <w:r>
        <w:br/>
      </w:r>
      <w:r>
        <w:rPr>
          <w:rFonts w:ascii="Times New Roman"/>
          <w:b w:val="false"/>
          <w:i w:val="false"/>
          <w:color w:val="000000"/>
          <w:sz w:val="28"/>
        </w:rPr>
        <w:t xml:space="preserve">
    солтүстiк                               132,19 </w:t>
      </w:r>
      <w:r>
        <w:br/>
      </w:r>
      <w:r>
        <w:rPr>
          <w:rFonts w:ascii="Times New Roman"/>
          <w:b w:val="false"/>
          <w:i w:val="false"/>
          <w:color w:val="000000"/>
          <w:sz w:val="28"/>
        </w:rPr>
        <w:t xml:space="preserve">
    бөлiгiн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(І-кезегi) </w:t>
      </w:r>
      <w:r>
        <w:br/>
      </w:r>
      <w:r>
        <w:rPr>
          <w:rFonts w:ascii="Times New Roman"/>
          <w:b w:val="false"/>
          <w:i w:val="false"/>
          <w:color w:val="000000"/>
          <w:sz w:val="28"/>
        </w:rPr>
        <w:t xml:space="preserve">
207 БҚО Камен тобы АШМ          286,90 </w:t>
      </w:r>
      <w:r>
        <w:br/>
      </w:r>
      <w:r>
        <w:rPr>
          <w:rFonts w:ascii="Times New Roman"/>
          <w:b w:val="false"/>
          <w:i w:val="false"/>
          <w:color w:val="000000"/>
          <w:sz w:val="28"/>
        </w:rPr>
        <w:t xml:space="preserve">
    су құбырының          2003-2006   12,00       25,87 </w:t>
      </w:r>
      <w:r>
        <w:br/>
      </w:r>
      <w:r>
        <w:rPr>
          <w:rFonts w:ascii="Times New Roman"/>
          <w:b w:val="false"/>
          <w:i w:val="false"/>
          <w:color w:val="000000"/>
          <w:sz w:val="28"/>
        </w:rPr>
        <w:t xml:space="preserve">
    солтүстiк                                           174,90 </w:t>
      </w:r>
      <w:r>
        <w:br/>
      </w:r>
      <w:r>
        <w:rPr>
          <w:rFonts w:ascii="Times New Roman"/>
          <w:b w:val="false"/>
          <w:i w:val="false"/>
          <w:color w:val="000000"/>
          <w:sz w:val="28"/>
        </w:rPr>
        <w:t xml:space="preserve">
    бөлігін қайта                                            74,13 </w:t>
      </w:r>
      <w:r>
        <w:br/>
      </w:r>
      <w:r>
        <w:rPr>
          <w:rFonts w:ascii="Times New Roman"/>
          <w:b w:val="false"/>
          <w:i w:val="false"/>
          <w:color w:val="000000"/>
          <w:sz w:val="28"/>
        </w:rPr>
        <w:t xml:space="preserve">
    құру </w:t>
      </w:r>
      <w:r>
        <w:br/>
      </w:r>
      <w:r>
        <w:rPr>
          <w:rFonts w:ascii="Times New Roman"/>
          <w:b w:val="false"/>
          <w:i w:val="false"/>
          <w:color w:val="000000"/>
          <w:sz w:val="28"/>
        </w:rPr>
        <w:t xml:space="preserve">
    (II-кезегi) </w:t>
      </w:r>
      <w:r>
        <w:br/>
      </w:r>
      <w:r>
        <w:rPr>
          <w:rFonts w:ascii="Times New Roman"/>
          <w:b w:val="false"/>
          <w:i w:val="false"/>
          <w:color w:val="000000"/>
          <w:sz w:val="28"/>
        </w:rPr>
        <w:t xml:space="preserve">
208 БҚО Орда тобы  АШМ          103,93 </w:t>
      </w:r>
      <w:r>
        <w:br/>
      </w:r>
      <w:r>
        <w:rPr>
          <w:rFonts w:ascii="Times New Roman"/>
          <w:b w:val="false"/>
          <w:i w:val="false"/>
          <w:color w:val="000000"/>
          <w:sz w:val="28"/>
        </w:rPr>
        <w:t xml:space="preserve">
    су құбырын            2003-2004   5,60  98,33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(I-кезегi) </w:t>
      </w:r>
      <w:r>
        <w:br/>
      </w:r>
      <w:r>
        <w:rPr>
          <w:rFonts w:ascii="Times New Roman"/>
          <w:b w:val="false"/>
          <w:i w:val="false"/>
          <w:color w:val="000000"/>
          <w:sz w:val="28"/>
        </w:rPr>
        <w:t xml:space="preserve">
209 БҚО Орда тобы  АШМ    2004  74,13       74,13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(II-кезегi) </w:t>
      </w:r>
      <w:r>
        <w:br/>
      </w:r>
      <w:r>
        <w:rPr>
          <w:rFonts w:ascii="Times New Roman"/>
          <w:b w:val="false"/>
          <w:i w:val="false"/>
          <w:color w:val="000000"/>
          <w:sz w:val="28"/>
        </w:rPr>
        <w:t xml:space="preserve">
210 ГНС алаңынан   АШМ          1446,06    85,22 </w:t>
      </w:r>
      <w:r>
        <w:br/>
      </w:r>
      <w:r>
        <w:rPr>
          <w:rFonts w:ascii="Times New Roman"/>
          <w:b w:val="false"/>
          <w:i w:val="false"/>
          <w:color w:val="000000"/>
          <w:sz w:val="28"/>
        </w:rPr>
        <w:t xml:space="preserve">
    Қарағанды облы-       2004-2007               301,13 </w:t>
      </w:r>
      <w:r>
        <w:br/>
      </w:r>
      <w:r>
        <w:rPr>
          <w:rFonts w:ascii="Times New Roman"/>
          <w:b w:val="false"/>
          <w:i w:val="false"/>
          <w:color w:val="000000"/>
          <w:sz w:val="28"/>
        </w:rPr>
        <w:t xml:space="preserve">
    сының 425 белгi-                                     503,00 </w:t>
      </w:r>
      <w:r>
        <w:br/>
      </w:r>
      <w:r>
        <w:rPr>
          <w:rFonts w:ascii="Times New Roman"/>
          <w:b w:val="false"/>
          <w:i w:val="false"/>
          <w:color w:val="000000"/>
          <w:sz w:val="28"/>
        </w:rPr>
        <w:t xml:space="preserve">
    сiнiң резерву-                                           556,71 </w:t>
      </w:r>
      <w:r>
        <w:br/>
      </w:r>
      <w:r>
        <w:rPr>
          <w:rFonts w:ascii="Times New Roman"/>
          <w:b w:val="false"/>
          <w:i w:val="false"/>
          <w:color w:val="000000"/>
          <w:sz w:val="28"/>
        </w:rPr>
        <w:t xml:space="preserve">
    арлар алаңына </w:t>
      </w:r>
      <w:r>
        <w:br/>
      </w:r>
      <w:r>
        <w:rPr>
          <w:rFonts w:ascii="Times New Roman"/>
          <w:b w:val="false"/>
          <w:i w:val="false"/>
          <w:color w:val="000000"/>
          <w:sz w:val="28"/>
        </w:rPr>
        <w:t xml:space="preserve">
    дейiн "Тоқырау- </w:t>
      </w:r>
      <w:r>
        <w:br/>
      </w:r>
      <w:r>
        <w:rPr>
          <w:rFonts w:ascii="Times New Roman"/>
          <w:b w:val="false"/>
          <w:i w:val="false"/>
          <w:color w:val="000000"/>
          <w:sz w:val="28"/>
        </w:rPr>
        <w:t xml:space="preserve">
    Балқаш" су ақ- </w:t>
      </w:r>
      <w:r>
        <w:br/>
      </w:r>
      <w:r>
        <w:rPr>
          <w:rFonts w:ascii="Times New Roman"/>
          <w:b w:val="false"/>
          <w:i w:val="false"/>
          <w:color w:val="000000"/>
          <w:sz w:val="28"/>
        </w:rPr>
        <w:t xml:space="preserve">
    қысының екiншi </w:t>
      </w:r>
      <w:r>
        <w:br/>
      </w:r>
      <w:r>
        <w:rPr>
          <w:rFonts w:ascii="Times New Roman"/>
          <w:b w:val="false"/>
          <w:i w:val="false"/>
          <w:color w:val="000000"/>
          <w:sz w:val="28"/>
        </w:rPr>
        <w:t xml:space="preserve">
    желiсiн салу </w:t>
      </w:r>
    </w:p>
    <w:p>
      <w:pPr>
        <w:spacing w:after="0"/>
        <w:ind w:left="0"/>
        <w:jc w:val="both"/>
      </w:pPr>
      <w:r>
        <w:rPr>
          <w:rFonts w:ascii="Times New Roman"/>
          <w:b w:val="false"/>
          <w:i w:val="false"/>
          <w:color w:val="000000"/>
          <w:sz w:val="28"/>
        </w:rPr>
        <w:t xml:space="preserve">211 Қызылорда      АШМ          1001,50 </w:t>
      </w:r>
      <w:r>
        <w:br/>
      </w:r>
      <w:r>
        <w:rPr>
          <w:rFonts w:ascii="Times New Roman"/>
          <w:b w:val="false"/>
          <w:i w:val="false"/>
          <w:color w:val="000000"/>
          <w:sz w:val="28"/>
        </w:rPr>
        <w:t xml:space="preserve">
    облысы Жиделi         2002-2006   152,00 </w:t>
      </w:r>
      <w:r>
        <w:br/>
      </w:r>
      <w:r>
        <w:rPr>
          <w:rFonts w:ascii="Times New Roman"/>
          <w:b w:val="false"/>
          <w:i w:val="false"/>
          <w:color w:val="000000"/>
          <w:sz w:val="28"/>
        </w:rPr>
        <w:t xml:space="preserve">
    тобы су                                 200,00 </w:t>
      </w:r>
      <w:r>
        <w:br/>
      </w:r>
      <w:r>
        <w:rPr>
          <w:rFonts w:ascii="Times New Roman"/>
          <w:b w:val="false"/>
          <w:i w:val="false"/>
          <w:color w:val="000000"/>
          <w:sz w:val="28"/>
        </w:rPr>
        <w:t xml:space="preserve">
    құбырының                                     250,00 </w:t>
      </w:r>
      <w:r>
        <w:br/>
      </w:r>
      <w:r>
        <w:rPr>
          <w:rFonts w:ascii="Times New Roman"/>
          <w:b w:val="false"/>
          <w:i w:val="false"/>
          <w:color w:val="000000"/>
          <w:sz w:val="28"/>
        </w:rPr>
        <w:t xml:space="preserve">
    құрылыс                                             399,50 </w:t>
      </w:r>
      <w:r>
        <w:br/>
      </w:r>
      <w:r>
        <w:rPr>
          <w:rFonts w:ascii="Times New Roman"/>
          <w:b w:val="false"/>
          <w:i w:val="false"/>
          <w:color w:val="000000"/>
          <w:sz w:val="28"/>
        </w:rPr>
        <w:t xml:space="preserve">
212 СҚО Булаев     АШМ          782,50 </w:t>
      </w:r>
      <w:r>
        <w:br/>
      </w:r>
      <w:r>
        <w:rPr>
          <w:rFonts w:ascii="Times New Roman"/>
          <w:b w:val="false"/>
          <w:i w:val="false"/>
          <w:color w:val="000000"/>
          <w:sz w:val="28"/>
        </w:rPr>
        <w:t xml:space="preserve">
    тобы су               2003-2006   28,30 250,00 </w:t>
      </w:r>
      <w:r>
        <w:br/>
      </w:r>
      <w:r>
        <w:rPr>
          <w:rFonts w:ascii="Times New Roman"/>
          <w:b w:val="false"/>
          <w:i w:val="false"/>
          <w:color w:val="000000"/>
          <w:sz w:val="28"/>
        </w:rPr>
        <w:t xml:space="preserve">
    құбырын қайта                                 250,00 </w:t>
      </w:r>
      <w:r>
        <w:br/>
      </w:r>
      <w:r>
        <w:rPr>
          <w:rFonts w:ascii="Times New Roman"/>
          <w:b w:val="false"/>
          <w:i w:val="false"/>
          <w:color w:val="000000"/>
          <w:sz w:val="28"/>
        </w:rPr>
        <w:t xml:space="preserve">
    құру                                                254,20 </w:t>
      </w:r>
      <w:r>
        <w:br/>
      </w:r>
      <w:r>
        <w:rPr>
          <w:rFonts w:ascii="Times New Roman"/>
          <w:b w:val="false"/>
          <w:i w:val="false"/>
          <w:color w:val="000000"/>
          <w:sz w:val="28"/>
        </w:rPr>
        <w:t xml:space="preserve">
    (II-кезегi) </w:t>
      </w:r>
      <w:r>
        <w:br/>
      </w:r>
      <w:r>
        <w:rPr>
          <w:rFonts w:ascii="Times New Roman"/>
          <w:b w:val="false"/>
          <w:i w:val="false"/>
          <w:color w:val="000000"/>
          <w:sz w:val="28"/>
        </w:rPr>
        <w:t xml:space="preserve">
213 СҚО Есiл тобы  АШМ         891,40 </w:t>
      </w:r>
      <w:r>
        <w:br/>
      </w:r>
      <w:r>
        <w:rPr>
          <w:rFonts w:ascii="Times New Roman"/>
          <w:b w:val="false"/>
          <w:i w:val="false"/>
          <w:color w:val="000000"/>
          <w:sz w:val="28"/>
        </w:rPr>
        <w:t xml:space="preserve">
    су құбырын            2003-2006  27,00  250,00 </w:t>
      </w:r>
      <w:r>
        <w:br/>
      </w:r>
      <w:r>
        <w:rPr>
          <w:rFonts w:ascii="Times New Roman"/>
          <w:b w:val="false"/>
          <w:i w:val="false"/>
          <w:color w:val="000000"/>
          <w:sz w:val="28"/>
        </w:rPr>
        <w:t xml:space="preserve">
    қайта құру                                    250,00 </w:t>
      </w:r>
      <w:r>
        <w:br/>
      </w:r>
      <w:r>
        <w:rPr>
          <w:rFonts w:ascii="Times New Roman"/>
          <w:b w:val="false"/>
          <w:i w:val="false"/>
          <w:color w:val="000000"/>
          <w:sz w:val="28"/>
        </w:rPr>
        <w:t xml:space="preserve">
    (II-кезегi)                                         364,40 </w:t>
      </w:r>
      <w:r>
        <w:br/>
      </w:r>
      <w:r>
        <w:rPr>
          <w:rFonts w:ascii="Times New Roman"/>
          <w:b w:val="false"/>
          <w:i w:val="false"/>
          <w:color w:val="000000"/>
          <w:sz w:val="28"/>
        </w:rPr>
        <w:t xml:space="preserve">
214 СҚО Соколов    АШМ          516,20 </w:t>
      </w:r>
      <w:r>
        <w:br/>
      </w:r>
      <w:r>
        <w:rPr>
          <w:rFonts w:ascii="Times New Roman"/>
          <w:b w:val="false"/>
          <w:i w:val="false"/>
          <w:color w:val="000000"/>
          <w:sz w:val="28"/>
        </w:rPr>
        <w:t xml:space="preserve">
    тобы су               2003-2006   16,20 150,00 </w:t>
      </w:r>
      <w:r>
        <w:br/>
      </w:r>
      <w:r>
        <w:rPr>
          <w:rFonts w:ascii="Times New Roman"/>
          <w:b w:val="false"/>
          <w:i w:val="false"/>
          <w:color w:val="000000"/>
          <w:sz w:val="28"/>
        </w:rPr>
        <w:t xml:space="preserve">
    құбырын                                       150,00 </w:t>
      </w:r>
      <w:r>
        <w:br/>
      </w:r>
      <w:r>
        <w:rPr>
          <w:rFonts w:ascii="Times New Roman"/>
          <w:b w:val="false"/>
          <w:i w:val="false"/>
          <w:color w:val="000000"/>
          <w:sz w:val="28"/>
        </w:rPr>
        <w:t xml:space="preserve">
    қайта құру                                          200,00 </w:t>
      </w:r>
      <w:r>
        <w:br/>
      </w:r>
      <w:r>
        <w:rPr>
          <w:rFonts w:ascii="Times New Roman"/>
          <w:b w:val="false"/>
          <w:i w:val="false"/>
          <w:color w:val="000000"/>
          <w:sz w:val="28"/>
        </w:rPr>
        <w:t xml:space="preserve">
    (II-кезегi) </w:t>
      </w:r>
      <w:r>
        <w:br/>
      </w:r>
      <w:r>
        <w:rPr>
          <w:rFonts w:ascii="Times New Roman"/>
          <w:b w:val="false"/>
          <w:i w:val="false"/>
          <w:color w:val="000000"/>
          <w:sz w:val="28"/>
        </w:rPr>
        <w:t xml:space="preserve">
215 СҚО Преснов    АШМ          600,00 </w:t>
      </w:r>
      <w:r>
        <w:br/>
      </w:r>
      <w:r>
        <w:rPr>
          <w:rFonts w:ascii="Times New Roman"/>
          <w:b w:val="false"/>
          <w:i w:val="false"/>
          <w:color w:val="000000"/>
          <w:sz w:val="28"/>
        </w:rPr>
        <w:t xml:space="preserve">
    тобы су               2003-2006   20,00 200,00 </w:t>
      </w:r>
      <w:r>
        <w:br/>
      </w:r>
      <w:r>
        <w:rPr>
          <w:rFonts w:ascii="Times New Roman"/>
          <w:b w:val="false"/>
          <w:i w:val="false"/>
          <w:color w:val="000000"/>
          <w:sz w:val="28"/>
        </w:rPr>
        <w:t xml:space="preserve">
    құбырын                                       200,00 </w:t>
      </w:r>
      <w:r>
        <w:br/>
      </w:r>
      <w:r>
        <w:rPr>
          <w:rFonts w:ascii="Times New Roman"/>
          <w:b w:val="false"/>
          <w:i w:val="false"/>
          <w:color w:val="000000"/>
          <w:sz w:val="28"/>
        </w:rPr>
        <w:t xml:space="preserve">
    қайта құру                                          180,00 </w:t>
      </w:r>
      <w:r>
        <w:br/>
      </w:r>
      <w:r>
        <w:rPr>
          <w:rFonts w:ascii="Times New Roman"/>
          <w:b w:val="false"/>
          <w:i w:val="false"/>
          <w:color w:val="000000"/>
          <w:sz w:val="28"/>
        </w:rPr>
        <w:t xml:space="preserve">
216 Оңтүстік      АШМ    2004- 273,34 </w:t>
      </w:r>
      <w:r>
        <w:br/>
      </w:r>
      <w:r>
        <w:rPr>
          <w:rFonts w:ascii="Times New Roman"/>
          <w:b w:val="false"/>
          <w:i w:val="false"/>
          <w:color w:val="000000"/>
          <w:sz w:val="28"/>
        </w:rPr>
        <w:t xml:space="preserve">
    Қазақстан            2006              7,72 </w:t>
      </w:r>
      <w:r>
        <w:br/>
      </w:r>
      <w:r>
        <w:rPr>
          <w:rFonts w:ascii="Times New Roman"/>
          <w:b w:val="false"/>
          <w:i w:val="false"/>
          <w:color w:val="000000"/>
          <w:sz w:val="28"/>
        </w:rPr>
        <w:t xml:space="preserve">
    облысы                                      110,00 </w:t>
      </w:r>
      <w:r>
        <w:br/>
      </w:r>
      <w:r>
        <w:rPr>
          <w:rFonts w:ascii="Times New Roman"/>
          <w:b w:val="false"/>
          <w:i w:val="false"/>
          <w:color w:val="000000"/>
          <w:sz w:val="28"/>
        </w:rPr>
        <w:t xml:space="preserve">
    Жетiсай                                            155,62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Жетiсай </w:t>
      </w:r>
      <w:r>
        <w:br/>
      </w:r>
      <w:r>
        <w:rPr>
          <w:rFonts w:ascii="Times New Roman"/>
          <w:b w:val="false"/>
          <w:i w:val="false"/>
          <w:color w:val="000000"/>
          <w:sz w:val="28"/>
        </w:rPr>
        <w:t xml:space="preserve">
    топты су </w:t>
      </w:r>
      <w:r>
        <w:br/>
      </w:r>
      <w:r>
        <w:rPr>
          <w:rFonts w:ascii="Times New Roman"/>
          <w:b w:val="false"/>
          <w:i w:val="false"/>
          <w:color w:val="000000"/>
          <w:sz w:val="28"/>
        </w:rPr>
        <w:t xml:space="preserve">
    құбырын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217 ОҚО Дарбаза    АШМ          250,00      11,00 110,00 </w:t>
      </w:r>
      <w:r>
        <w:br/>
      </w:r>
      <w:r>
        <w:rPr>
          <w:rFonts w:ascii="Times New Roman"/>
          <w:b w:val="false"/>
          <w:i w:val="false"/>
          <w:color w:val="000000"/>
          <w:sz w:val="28"/>
        </w:rPr>
        <w:t xml:space="preserve">
    тобы су               2004-2006                     129,00 </w:t>
      </w:r>
      <w:r>
        <w:br/>
      </w:r>
      <w:r>
        <w:rPr>
          <w:rFonts w:ascii="Times New Roman"/>
          <w:b w:val="false"/>
          <w:i w:val="false"/>
          <w:color w:val="000000"/>
          <w:sz w:val="28"/>
        </w:rPr>
        <w:t xml:space="preserve">
    құбырын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218 ОҚО Тасты-Шу   АШМ          185,10      7,20  92,10 85,80 </w:t>
      </w:r>
      <w:r>
        <w:br/>
      </w:r>
      <w:r>
        <w:rPr>
          <w:rFonts w:ascii="Times New Roman"/>
          <w:b w:val="false"/>
          <w:i w:val="false"/>
          <w:color w:val="000000"/>
          <w:sz w:val="28"/>
        </w:rPr>
        <w:t xml:space="preserve">
    тобы су               2004-2006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219 ОҚО Кентау-    АШМ          1817,16 </w:t>
      </w:r>
      <w:r>
        <w:br/>
      </w:r>
      <w:r>
        <w:rPr>
          <w:rFonts w:ascii="Times New Roman"/>
          <w:b w:val="false"/>
          <w:i w:val="false"/>
          <w:color w:val="000000"/>
          <w:sz w:val="28"/>
        </w:rPr>
        <w:t xml:space="preserve">
    Түркiстан тобы        2002-2007   311,10 </w:t>
      </w:r>
      <w:r>
        <w:br/>
      </w:r>
      <w:r>
        <w:rPr>
          <w:rFonts w:ascii="Times New Roman"/>
          <w:b w:val="false"/>
          <w:i w:val="false"/>
          <w:color w:val="000000"/>
          <w:sz w:val="28"/>
        </w:rPr>
        <w:t xml:space="preserve">
    су құбырының                            340,00 </w:t>
      </w:r>
      <w:r>
        <w:br/>
      </w:r>
      <w:r>
        <w:rPr>
          <w:rFonts w:ascii="Times New Roman"/>
          <w:b w:val="false"/>
          <w:i w:val="false"/>
          <w:color w:val="000000"/>
          <w:sz w:val="28"/>
        </w:rPr>
        <w:t xml:space="preserve">
    құрылысы                                      200,00 </w:t>
      </w:r>
      <w:r>
        <w:br/>
      </w:r>
      <w:r>
        <w:rPr>
          <w:rFonts w:ascii="Times New Roman"/>
          <w:b w:val="false"/>
          <w:i w:val="false"/>
          <w:color w:val="000000"/>
          <w:sz w:val="28"/>
        </w:rPr>
        <w:t xml:space="preserve">
                                                        200,00 </w:t>
      </w:r>
      <w:r>
        <w:br/>
      </w:r>
      <w:r>
        <w:rPr>
          <w:rFonts w:ascii="Times New Roman"/>
          <w:b w:val="false"/>
          <w:i w:val="false"/>
          <w:color w:val="000000"/>
          <w:sz w:val="28"/>
        </w:rPr>
        <w:t xml:space="preserve">
                                                             766,06 </w:t>
      </w:r>
      <w:r>
        <w:br/>
      </w:r>
      <w:r>
        <w:rPr>
          <w:rFonts w:ascii="Times New Roman"/>
          <w:b w:val="false"/>
          <w:i w:val="false"/>
          <w:color w:val="000000"/>
          <w:sz w:val="28"/>
        </w:rPr>
        <w:t xml:space="preserve">
220 ОҚО Түркiстан  АШМ          644,08            250,00 </w:t>
      </w:r>
      <w:r>
        <w:br/>
      </w:r>
      <w:r>
        <w:rPr>
          <w:rFonts w:ascii="Times New Roman"/>
          <w:b w:val="false"/>
          <w:i w:val="false"/>
          <w:color w:val="000000"/>
          <w:sz w:val="28"/>
        </w:rPr>
        <w:t xml:space="preserve">
    қаласын сумен         2005-2006                     394,08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220-1 Қарағанды   AШM    2004  70,50       70,50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Қарқаралы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Қарқаралы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қалаішілік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желiлерінің </w:t>
      </w:r>
      <w:r>
        <w:br/>
      </w:r>
      <w:r>
        <w:rPr>
          <w:rFonts w:ascii="Times New Roman"/>
          <w:b w:val="false"/>
          <w:i w:val="false"/>
          <w:color w:val="000000"/>
          <w:sz w:val="28"/>
        </w:rPr>
        <w:t xml:space="preserve">
      екiншi кезе. </w:t>
      </w:r>
      <w:r>
        <w:br/>
      </w:r>
      <w:r>
        <w:rPr>
          <w:rFonts w:ascii="Times New Roman"/>
          <w:b w:val="false"/>
          <w:i w:val="false"/>
          <w:color w:val="000000"/>
          <w:sz w:val="28"/>
        </w:rPr>
        <w:t xml:space="preserve">
      гiн салу </w:t>
      </w:r>
      <w:r>
        <w:br/>
      </w:r>
      <w:r>
        <w:rPr>
          <w:rFonts w:ascii="Times New Roman"/>
          <w:b w:val="false"/>
          <w:i w:val="false"/>
          <w:color w:val="000000"/>
          <w:sz w:val="28"/>
        </w:rPr>
        <w:t xml:space="preserve">
220-2 Жартарас     АШМ    2004  114,78      114,78 </w:t>
      </w:r>
      <w:r>
        <w:br/>
      </w:r>
      <w:r>
        <w:rPr>
          <w:rFonts w:ascii="Times New Roman"/>
          <w:b w:val="false"/>
          <w:i w:val="false"/>
          <w:color w:val="000000"/>
          <w:sz w:val="28"/>
        </w:rPr>
        <w:t xml:space="preserve">
      топты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Абай ауданы </w:t>
      </w:r>
      <w:r>
        <w:br/>
      </w:r>
      <w:r>
        <w:rPr>
          <w:rFonts w:ascii="Times New Roman"/>
          <w:b w:val="false"/>
          <w:i w:val="false"/>
          <w:color w:val="000000"/>
          <w:sz w:val="28"/>
        </w:rPr>
        <w:t xml:space="preserve">
      елдi мекен. </w:t>
      </w:r>
      <w:r>
        <w:br/>
      </w:r>
      <w:r>
        <w:rPr>
          <w:rFonts w:ascii="Times New Roman"/>
          <w:b w:val="false"/>
          <w:i w:val="false"/>
          <w:color w:val="000000"/>
          <w:sz w:val="28"/>
        </w:rPr>
        <w:t xml:space="preserve">
      дерінің </w:t>
      </w:r>
      <w:r>
        <w:br/>
      </w:r>
      <w:r>
        <w:rPr>
          <w:rFonts w:ascii="Times New Roman"/>
          <w:b w:val="false"/>
          <w:i w:val="false"/>
          <w:color w:val="000000"/>
          <w:sz w:val="28"/>
        </w:rPr>
        <w:t xml:space="preserve">
      (Aбай, </w:t>
      </w:r>
      <w:r>
        <w:br/>
      </w:r>
      <w:r>
        <w:rPr>
          <w:rFonts w:ascii="Times New Roman"/>
          <w:b w:val="false"/>
          <w:i w:val="false"/>
          <w:color w:val="000000"/>
          <w:sz w:val="28"/>
        </w:rPr>
        <w:t xml:space="preserve">
      Қарабас </w:t>
      </w:r>
      <w:r>
        <w:br/>
      </w:r>
      <w:r>
        <w:rPr>
          <w:rFonts w:ascii="Times New Roman"/>
          <w:b w:val="false"/>
          <w:i w:val="false"/>
          <w:color w:val="000000"/>
          <w:sz w:val="28"/>
        </w:rPr>
        <w:t xml:space="preserve">
      кентi)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оңтайландыру </w:t>
      </w:r>
    </w:p>
    <w:p>
      <w:pPr>
        <w:spacing w:after="0"/>
        <w:ind w:left="0"/>
        <w:jc w:val="both"/>
      </w:pPr>
      <w:r>
        <w:rPr>
          <w:rFonts w:ascii="Times New Roman"/>
          <w:b w:val="false"/>
          <w:i w:val="false"/>
          <w:color w:val="000000"/>
          <w:sz w:val="28"/>
        </w:rPr>
        <w:t xml:space="preserve">Бағдарлама бойынша барлығы:    33722,10 </w:t>
      </w:r>
      <w:r>
        <w:br/>
      </w:r>
      <w:r>
        <w:rPr>
          <w:rFonts w:ascii="Times New Roman"/>
          <w:b w:val="false"/>
          <w:i w:val="false"/>
          <w:color w:val="000000"/>
          <w:sz w:val="28"/>
        </w:rPr>
        <w:t xml:space="preserve">
                                      2002,81 </w:t>
      </w:r>
      <w:r>
        <w:br/>
      </w:r>
      <w:r>
        <w:rPr>
          <w:rFonts w:ascii="Times New Roman"/>
          <w:b w:val="false"/>
          <w:i w:val="false"/>
          <w:color w:val="000000"/>
          <w:sz w:val="28"/>
        </w:rPr>
        <w:t xml:space="preserve">
                                            4610,13 </w:t>
      </w:r>
      <w:r>
        <w:br/>
      </w:r>
      <w:r>
        <w:rPr>
          <w:rFonts w:ascii="Times New Roman"/>
          <w:b w:val="false"/>
          <w:i w:val="false"/>
          <w:color w:val="000000"/>
          <w:sz w:val="28"/>
        </w:rPr>
        <w:t xml:space="preserve">
                                                  7606,64 </w:t>
      </w:r>
      <w:r>
        <w:br/>
      </w:r>
      <w:r>
        <w:rPr>
          <w:rFonts w:ascii="Times New Roman"/>
          <w:b w:val="false"/>
          <w:i w:val="false"/>
          <w:color w:val="000000"/>
          <w:sz w:val="28"/>
        </w:rPr>
        <w:t xml:space="preserve">
                                                        10238,52 </w:t>
      </w:r>
      <w:r>
        <w:br/>
      </w:r>
      <w:r>
        <w:rPr>
          <w:rFonts w:ascii="Times New Roman"/>
          <w:b w:val="false"/>
          <w:i w:val="false"/>
          <w:color w:val="000000"/>
          <w:sz w:val="28"/>
        </w:rPr>
        <w:t xml:space="preserve">
                                                           9264,00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Азаматтық авиация саласын дамытудың 2003-2005 жылдарға </w:t>
      </w:r>
      <w:r>
        <w:br/>
      </w:r>
      <w:r>
        <w:rPr>
          <w:rFonts w:ascii="Times New Roman"/>
          <w:b w:val="false"/>
          <w:i w:val="false"/>
          <w:color w:val="000000"/>
          <w:sz w:val="28"/>
        </w:rPr>
        <w:t>
</w:t>
      </w:r>
      <w:r>
        <w:rPr>
          <w:rFonts w:ascii="Times New Roman"/>
          <w:b/>
          <w:i w:val="false"/>
          <w:color w:val="000000"/>
          <w:sz w:val="28"/>
        </w:rPr>
        <w:t xml:space="preserve">арналған бағдарламасы </w:t>
      </w:r>
    </w:p>
    <w:p>
      <w:pPr>
        <w:spacing w:after="0"/>
        <w:ind w:left="0"/>
        <w:jc w:val="both"/>
      </w:pPr>
      <w:r>
        <w:rPr>
          <w:rFonts w:ascii="Times New Roman"/>
          <w:b w:val="false"/>
          <w:i w:val="false"/>
          <w:color w:val="000000"/>
          <w:sz w:val="28"/>
        </w:rPr>
        <w:t xml:space="preserve">221 Ақтөбе         ККМ          2755,26     1516,00 </w:t>
      </w:r>
      <w:r>
        <w:br/>
      </w:r>
      <w:r>
        <w:rPr>
          <w:rFonts w:ascii="Times New Roman"/>
          <w:b w:val="false"/>
          <w:i w:val="false"/>
          <w:color w:val="000000"/>
          <w:sz w:val="28"/>
        </w:rPr>
        <w:t xml:space="preserve">
    қаласында             2004-2005               1239,26 </w:t>
      </w:r>
      <w:r>
        <w:br/>
      </w:r>
      <w:r>
        <w:rPr>
          <w:rFonts w:ascii="Times New Roman"/>
          <w:b w:val="false"/>
          <w:i w:val="false"/>
          <w:color w:val="000000"/>
          <w:sz w:val="28"/>
        </w:rPr>
        <w:t xml:space="preserve">
    ұшу-қону </w:t>
      </w:r>
      <w:r>
        <w:br/>
      </w:r>
      <w:r>
        <w:rPr>
          <w:rFonts w:ascii="Times New Roman"/>
          <w:b w:val="false"/>
          <w:i w:val="false"/>
          <w:color w:val="000000"/>
          <w:sz w:val="28"/>
        </w:rPr>
        <w:t xml:space="preserve">
    сызығын </w:t>
      </w:r>
      <w:r>
        <w:br/>
      </w: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Бағдарлама бойынша барлығы:     2755,26 </w:t>
      </w:r>
      <w:r>
        <w:br/>
      </w:r>
      <w:r>
        <w:rPr>
          <w:rFonts w:ascii="Times New Roman"/>
          <w:b w:val="false"/>
          <w:i w:val="false"/>
          <w:color w:val="000000"/>
          <w:sz w:val="28"/>
        </w:rPr>
        <w:t xml:space="preserve">
                                      0,00  1516,00 </w:t>
      </w:r>
      <w:r>
        <w:br/>
      </w:r>
      <w:r>
        <w:rPr>
          <w:rFonts w:ascii="Times New Roman"/>
          <w:b w:val="false"/>
          <w:i w:val="false"/>
          <w:color w:val="000000"/>
          <w:sz w:val="28"/>
        </w:rPr>
        <w:t xml:space="preserve">
                                                  1239,26 </w:t>
      </w:r>
      <w:r>
        <w:br/>
      </w:r>
      <w:r>
        <w:rPr>
          <w:rFonts w:ascii="Times New Roman"/>
          <w:b w:val="false"/>
          <w:i w:val="false"/>
          <w:color w:val="000000"/>
          <w:sz w:val="28"/>
        </w:rPr>
        <w:t xml:space="preserve">
                                                        0,00  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Мүгедектердi оңалтудың 2003-2005 жылдарға </w:t>
      </w:r>
      <w:r>
        <w:br/>
      </w:r>
      <w:r>
        <w:rPr>
          <w:rFonts w:ascii="Times New Roman"/>
          <w:b w:val="false"/>
          <w:i w:val="false"/>
          <w:color w:val="000000"/>
          <w:sz w:val="28"/>
        </w:rPr>
        <w:t>
</w:t>
      </w:r>
      <w:r>
        <w:rPr>
          <w:rFonts w:ascii="Times New Roman"/>
          <w:b/>
          <w:i w:val="false"/>
          <w:color w:val="000000"/>
          <w:sz w:val="28"/>
        </w:rPr>
        <w:t xml:space="preserve">арналған бағдарламасы </w:t>
      </w:r>
    </w:p>
    <w:p>
      <w:pPr>
        <w:spacing w:after="0"/>
        <w:ind w:left="0"/>
        <w:jc w:val="both"/>
      </w:pPr>
      <w:r>
        <w:rPr>
          <w:rFonts w:ascii="Times New Roman"/>
          <w:b w:val="false"/>
          <w:i w:val="false"/>
          <w:color w:val="000000"/>
          <w:sz w:val="28"/>
        </w:rPr>
        <w:t xml:space="preserve">222 125 орынға     ДСМ    2005  105,00            105,00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"Балбұлақ"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балаларды </w:t>
      </w:r>
      <w:r>
        <w:br/>
      </w:r>
      <w:r>
        <w:rPr>
          <w:rFonts w:ascii="Times New Roman"/>
          <w:b w:val="false"/>
          <w:i w:val="false"/>
          <w:color w:val="000000"/>
          <w:sz w:val="28"/>
        </w:rPr>
        <w:t xml:space="preserve">
    оңалту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жататын </w:t>
      </w:r>
      <w:r>
        <w:br/>
      </w:r>
      <w:r>
        <w:rPr>
          <w:rFonts w:ascii="Times New Roman"/>
          <w:b w:val="false"/>
          <w:i w:val="false"/>
          <w:color w:val="000000"/>
          <w:sz w:val="28"/>
        </w:rPr>
        <w:t xml:space="preserve">
    корпусын салу </w:t>
      </w:r>
    </w:p>
    <w:p>
      <w:pPr>
        <w:spacing w:after="0"/>
        <w:ind w:left="0"/>
        <w:jc w:val="both"/>
      </w:pPr>
      <w:r>
        <w:rPr>
          <w:rFonts w:ascii="Times New Roman"/>
          <w:b w:val="false"/>
          <w:i w:val="false"/>
          <w:color w:val="000000"/>
          <w:sz w:val="28"/>
        </w:rPr>
        <w:t xml:space="preserve">Бағдарлама бойынша барлығы:     105,00 </w:t>
      </w:r>
      <w:r>
        <w:br/>
      </w:r>
      <w:r>
        <w:rPr>
          <w:rFonts w:ascii="Times New Roman"/>
          <w:b w:val="false"/>
          <w:i w:val="false"/>
          <w:color w:val="000000"/>
          <w:sz w:val="28"/>
        </w:rPr>
        <w:t xml:space="preserve">
                                      0,00  0,00  105,00 </w:t>
      </w:r>
      <w:r>
        <w:br/>
      </w:r>
      <w:r>
        <w:rPr>
          <w:rFonts w:ascii="Times New Roman"/>
          <w:b w:val="false"/>
          <w:i w:val="false"/>
          <w:color w:val="000000"/>
          <w:sz w:val="28"/>
        </w:rPr>
        <w:t xml:space="preserve">
                                                        0,00  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Кеден қызметін дамытудың </w:t>
      </w:r>
      <w:r>
        <w:br/>
      </w:r>
      <w:r>
        <w:rPr>
          <w:rFonts w:ascii="Times New Roman"/>
          <w:b w:val="false"/>
          <w:i w:val="false"/>
          <w:color w:val="000000"/>
          <w:sz w:val="28"/>
        </w:rPr>
        <w:t>
</w:t>
      </w:r>
      <w:r>
        <w:rPr>
          <w:rFonts w:ascii="Times New Roman"/>
          <w:b/>
          <w:i w:val="false"/>
          <w:color w:val="000000"/>
          <w:sz w:val="28"/>
        </w:rPr>
        <w:t xml:space="preserve">2004-2006 жылдарға арналған бағдарламасы </w:t>
      </w:r>
    </w:p>
    <w:p>
      <w:pPr>
        <w:spacing w:after="0"/>
        <w:ind w:left="0"/>
        <w:jc w:val="both"/>
      </w:pPr>
      <w:r>
        <w:rPr>
          <w:rFonts w:ascii="Times New Roman"/>
          <w:b w:val="false"/>
          <w:i w:val="false"/>
          <w:color w:val="000000"/>
          <w:sz w:val="28"/>
        </w:rPr>
        <w:t xml:space="preserve">223 ОҚО "Ғани      КБА    2004  249,36      249,36 </w:t>
      </w:r>
      <w:r>
        <w:br/>
      </w:r>
      <w:r>
        <w:rPr>
          <w:rFonts w:ascii="Times New Roman"/>
          <w:b w:val="false"/>
          <w:i w:val="false"/>
          <w:color w:val="000000"/>
          <w:sz w:val="28"/>
        </w:rPr>
        <w:t xml:space="preserve">
    Мұратбаев" </w:t>
      </w:r>
      <w:r>
        <w:br/>
      </w:r>
      <w:r>
        <w:rPr>
          <w:rFonts w:ascii="Times New Roman"/>
          <w:b w:val="false"/>
          <w:i w:val="false"/>
          <w:color w:val="000000"/>
          <w:sz w:val="28"/>
        </w:rPr>
        <w:t xml:space="preserve">
    бiрыңғай ТӨБ </w:t>
      </w:r>
      <w:r>
        <w:br/>
      </w:r>
      <w:r>
        <w:rPr>
          <w:rFonts w:ascii="Times New Roman"/>
          <w:b w:val="false"/>
          <w:i w:val="false"/>
          <w:color w:val="000000"/>
          <w:sz w:val="28"/>
        </w:rPr>
        <w:t xml:space="preserve">
    салу </w:t>
      </w:r>
      <w:r>
        <w:br/>
      </w:r>
      <w:r>
        <w:rPr>
          <w:rFonts w:ascii="Times New Roman"/>
          <w:b w:val="false"/>
          <w:i w:val="false"/>
          <w:color w:val="000000"/>
          <w:sz w:val="28"/>
        </w:rPr>
        <w:t xml:space="preserve">
224 Қостанай       КБА    2004  249,36      249,36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"Ұбаған" жалпы </w:t>
      </w:r>
      <w:r>
        <w:br/>
      </w:r>
      <w:r>
        <w:rPr>
          <w:rFonts w:ascii="Times New Roman"/>
          <w:b w:val="false"/>
          <w:i w:val="false"/>
          <w:color w:val="000000"/>
          <w:sz w:val="28"/>
        </w:rPr>
        <w:t xml:space="preserve">
    ТӨБ салу </w:t>
      </w:r>
      <w:r>
        <w:br/>
      </w:r>
      <w:r>
        <w:rPr>
          <w:rFonts w:ascii="Times New Roman"/>
          <w:b w:val="false"/>
          <w:i w:val="false"/>
          <w:color w:val="000000"/>
          <w:sz w:val="28"/>
        </w:rPr>
        <w:t xml:space="preserve">
225 ШҚО "Ауыл"     КБА    2004  249,36      249,36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226 СҚО "Қарақоға" КБА    2004  249,36      249,36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227 Павлодар       КБА    2004  249,36      249,36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"Шарбақты"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228 Ақтөбе облысы  КБА    2005  249,36            249,36 </w:t>
      </w:r>
      <w:r>
        <w:br/>
      </w:r>
      <w:r>
        <w:rPr>
          <w:rFonts w:ascii="Times New Roman"/>
          <w:b w:val="false"/>
          <w:i w:val="false"/>
          <w:color w:val="000000"/>
          <w:sz w:val="28"/>
        </w:rPr>
        <w:t xml:space="preserve">
    "Жайсан" жалпы </w:t>
      </w:r>
      <w:r>
        <w:br/>
      </w:r>
      <w:r>
        <w:rPr>
          <w:rFonts w:ascii="Times New Roman"/>
          <w:b w:val="false"/>
          <w:i w:val="false"/>
          <w:color w:val="000000"/>
          <w:sz w:val="28"/>
        </w:rPr>
        <w:t xml:space="preserve">
    ТӨБ салу </w:t>
      </w:r>
      <w:r>
        <w:br/>
      </w:r>
      <w:r>
        <w:rPr>
          <w:rFonts w:ascii="Times New Roman"/>
          <w:b w:val="false"/>
          <w:i w:val="false"/>
          <w:color w:val="000000"/>
          <w:sz w:val="28"/>
        </w:rPr>
        <w:t xml:space="preserve">
229 ОҚO "Майский"  КБА    2005  249,36            249,36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230 Атырау облысы  КБА    2005  249,36            249,36 </w:t>
      </w:r>
      <w:r>
        <w:br/>
      </w:r>
      <w:r>
        <w:rPr>
          <w:rFonts w:ascii="Times New Roman"/>
          <w:b w:val="false"/>
          <w:i w:val="false"/>
          <w:color w:val="000000"/>
          <w:sz w:val="28"/>
        </w:rPr>
        <w:t xml:space="preserve">
    "Котяевка" к/б </w:t>
      </w:r>
      <w:r>
        <w:br/>
      </w:r>
      <w:r>
        <w:rPr>
          <w:rFonts w:ascii="Times New Roman"/>
          <w:b w:val="false"/>
          <w:i w:val="false"/>
          <w:color w:val="000000"/>
          <w:sz w:val="28"/>
        </w:rPr>
        <w:t xml:space="preserve">
    "Құрманғазы"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231 ШҚО "Yбe"      КБА    2005  249,36            249,36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232 ШҚO "Жескент"  КБА    2005  249,36            249,36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233 Павлодар     ҚР Қаржы- 2006  249,36                  249,36 </w:t>
      </w:r>
      <w:r>
        <w:br/>
      </w:r>
      <w:r>
        <w:rPr>
          <w:rFonts w:ascii="Times New Roman"/>
          <w:b w:val="false"/>
          <w:i w:val="false"/>
          <w:color w:val="000000"/>
          <w:sz w:val="28"/>
        </w:rPr>
        <w:t xml:space="preserve">
    облысы          минi </w:t>
      </w:r>
      <w:r>
        <w:br/>
      </w:r>
      <w:r>
        <w:rPr>
          <w:rFonts w:ascii="Times New Roman"/>
          <w:b w:val="false"/>
          <w:i w:val="false"/>
          <w:color w:val="000000"/>
          <w:sz w:val="28"/>
        </w:rPr>
        <w:t xml:space="preserve">
    "Сұлу Ағаш"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234 Павлодар     ҚР Қаржы- 2006  249,36                  249,36 </w:t>
      </w:r>
      <w:r>
        <w:br/>
      </w:r>
      <w:r>
        <w:rPr>
          <w:rFonts w:ascii="Times New Roman"/>
          <w:b w:val="false"/>
          <w:i w:val="false"/>
          <w:color w:val="000000"/>
          <w:sz w:val="28"/>
        </w:rPr>
        <w:t xml:space="preserve">
    облысы          мині </w:t>
      </w:r>
      <w:r>
        <w:br/>
      </w:r>
      <w:r>
        <w:rPr>
          <w:rFonts w:ascii="Times New Roman"/>
          <w:b w:val="false"/>
          <w:i w:val="false"/>
          <w:color w:val="000000"/>
          <w:sz w:val="28"/>
        </w:rPr>
        <w:t xml:space="preserve">
    "Үрлiтөбе"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235 Жамбыл облысы ҚР Қаржы- 2006  249,36                  249,36 </w:t>
      </w:r>
      <w:r>
        <w:br/>
      </w:r>
      <w:r>
        <w:rPr>
          <w:rFonts w:ascii="Times New Roman"/>
          <w:b w:val="false"/>
          <w:i w:val="false"/>
          <w:color w:val="000000"/>
          <w:sz w:val="28"/>
        </w:rPr>
        <w:t xml:space="preserve">
    "Нововоскре.     мині </w:t>
      </w:r>
      <w:r>
        <w:br/>
      </w:r>
      <w:r>
        <w:rPr>
          <w:rFonts w:ascii="Times New Roman"/>
          <w:b w:val="false"/>
          <w:i w:val="false"/>
          <w:color w:val="000000"/>
          <w:sz w:val="28"/>
        </w:rPr>
        <w:t xml:space="preserve">
    сеновка"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236 Жамбыл облысы  ҚР Қаржы- 2006  249,36                  249,36 </w:t>
      </w:r>
      <w:r>
        <w:br/>
      </w:r>
      <w:r>
        <w:rPr>
          <w:rFonts w:ascii="Times New Roman"/>
          <w:b w:val="false"/>
          <w:i w:val="false"/>
          <w:color w:val="000000"/>
          <w:sz w:val="28"/>
        </w:rPr>
        <w:t xml:space="preserve">
    "Айша-Бибi"       мині </w:t>
      </w:r>
      <w:r>
        <w:br/>
      </w:r>
      <w:r>
        <w:rPr>
          <w:rFonts w:ascii="Times New Roman"/>
          <w:b w:val="false"/>
          <w:i w:val="false"/>
          <w:color w:val="000000"/>
          <w:sz w:val="28"/>
        </w:rPr>
        <w:t xml:space="preserve">
    жалпы ТӨБ салу </w:t>
      </w:r>
      <w:r>
        <w:br/>
      </w:r>
      <w:r>
        <w:rPr>
          <w:rFonts w:ascii="Times New Roman"/>
          <w:b w:val="false"/>
          <w:i w:val="false"/>
          <w:color w:val="000000"/>
          <w:sz w:val="28"/>
        </w:rPr>
        <w:t xml:space="preserve">
237 Алматы облысы  ҚР Қаржы-       532,49      372,74 </w:t>
      </w:r>
      <w:r>
        <w:br/>
      </w:r>
      <w:r>
        <w:rPr>
          <w:rFonts w:ascii="Times New Roman"/>
          <w:b w:val="false"/>
          <w:i w:val="false"/>
          <w:color w:val="000000"/>
          <w:sz w:val="28"/>
        </w:rPr>
        <w:t xml:space="preserve">
    Дружба            мині   2004-2005               159,75 </w:t>
      </w:r>
      <w:r>
        <w:br/>
      </w:r>
      <w:r>
        <w:rPr>
          <w:rFonts w:ascii="Times New Roman"/>
          <w:b w:val="false"/>
          <w:i w:val="false"/>
          <w:color w:val="000000"/>
          <w:sz w:val="28"/>
        </w:rPr>
        <w:t xml:space="preserve">
    станциясындағы </w:t>
      </w:r>
      <w:r>
        <w:br/>
      </w:r>
      <w:r>
        <w:rPr>
          <w:rFonts w:ascii="Times New Roman"/>
          <w:b w:val="false"/>
          <w:i w:val="false"/>
          <w:color w:val="000000"/>
          <w:sz w:val="28"/>
        </w:rPr>
        <w:t xml:space="preserve">
    Достық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темiржол кеден </w:t>
      </w:r>
      <w:r>
        <w:br/>
      </w:r>
      <w:r>
        <w:rPr>
          <w:rFonts w:ascii="Times New Roman"/>
          <w:b w:val="false"/>
          <w:i w:val="false"/>
          <w:color w:val="000000"/>
          <w:sz w:val="28"/>
        </w:rPr>
        <w:t xml:space="preserve">
    терминалын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238 Ақтөбе облысы  ҚР Қаржы-        540,18            128,13 </w:t>
      </w:r>
      <w:r>
        <w:br/>
      </w:r>
      <w:r>
        <w:rPr>
          <w:rFonts w:ascii="Times New Roman"/>
          <w:b w:val="false"/>
          <w:i w:val="false"/>
          <w:color w:val="000000"/>
          <w:sz w:val="28"/>
        </w:rPr>
        <w:t xml:space="preserve">
    "Жайсан"         мині   2005-2007                    162,05   </w:t>
      </w:r>
      <w:r>
        <w:br/>
      </w:r>
      <w:r>
        <w:rPr>
          <w:rFonts w:ascii="Times New Roman"/>
          <w:b w:val="false"/>
          <w:i w:val="false"/>
          <w:color w:val="000000"/>
          <w:sz w:val="28"/>
        </w:rPr>
        <w:t xml:space="preserve">
    мемлекеттiк                                              250,00 </w:t>
      </w:r>
      <w:r>
        <w:br/>
      </w:r>
      <w:r>
        <w:rPr>
          <w:rFonts w:ascii="Times New Roman"/>
          <w:b w:val="false"/>
          <w:i w:val="false"/>
          <w:color w:val="000000"/>
          <w:sz w:val="28"/>
        </w:rPr>
        <w:t xml:space="preserve">
    темiржол кеден </w:t>
      </w:r>
      <w:r>
        <w:br/>
      </w:r>
      <w:r>
        <w:rPr>
          <w:rFonts w:ascii="Times New Roman"/>
          <w:b w:val="false"/>
          <w:i w:val="false"/>
          <w:color w:val="000000"/>
          <w:sz w:val="28"/>
        </w:rPr>
        <w:t xml:space="preserve">
    терминалын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239 ОҚО Сарыағаш   ҚР Қаржы-       823,53            226,47 </w:t>
      </w:r>
      <w:r>
        <w:br/>
      </w:r>
      <w:r>
        <w:rPr>
          <w:rFonts w:ascii="Times New Roman"/>
          <w:b w:val="false"/>
          <w:i w:val="false"/>
          <w:color w:val="000000"/>
          <w:sz w:val="28"/>
        </w:rPr>
        <w:t xml:space="preserve">
    станциясындағы    мині  2005-2007                     247,06 </w:t>
      </w:r>
      <w:r>
        <w:br/>
      </w:r>
      <w:r>
        <w:rPr>
          <w:rFonts w:ascii="Times New Roman"/>
          <w:b w:val="false"/>
          <w:i w:val="false"/>
          <w:color w:val="000000"/>
          <w:sz w:val="28"/>
        </w:rPr>
        <w:t xml:space="preserve">
    Сарыағаш                                                 350,00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темiржол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терминалын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240 Маңғыстау      ҚР Қаржы-       906,03            134,22 </w:t>
      </w:r>
      <w:r>
        <w:br/>
      </w:r>
      <w:r>
        <w:rPr>
          <w:rFonts w:ascii="Times New Roman"/>
          <w:b w:val="false"/>
          <w:i w:val="false"/>
          <w:color w:val="000000"/>
          <w:sz w:val="28"/>
        </w:rPr>
        <w:t xml:space="preserve">
    облысы "Оазис"    мині  2005-2007                     300,00 </w:t>
      </w:r>
      <w:r>
        <w:br/>
      </w:r>
      <w:r>
        <w:rPr>
          <w:rFonts w:ascii="Times New Roman"/>
          <w:b w:val="false"/>
          <w:i w:val="false"/>
          <w:color w:val="000000"/>
          <w:sz w:val="28"/>
        </w:rPr>
        <w:t xml:space="preserve">
    разъезiнiң                                               471,81 </w:t>
      </w:r>
      <w:r>
        <w:br/>
      </w:r>
      <w:r>
        <w:rPr>
          <w:rFonts w:ascii="Times New Roman"/>
          <w:b w:val="false"/>
          <w:i w:val="false"/>
          <w:color w:val="000000"/>
          <w:sz w:val="28"/>
        </w:rPr>
        <w:t xml:space="preserve">
    "Бейнеу"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темiржол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терминалын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241 Қостанай       ҚР Қаржы-       870,00                  300,00 </w:t>
      </w:r>
      <w:r>
        <w:br/>
      </w:r>
      <w:r>
        <w:rPr>
          <w:rFonts w:ascii="Times New Roman"/>
          <w:b w:val="false"/>
          <w:i w:val="false"/>
          <w:color w:val="000000"/>
          <w:sz w:val="28"/>
        </w:rPr>
        <w:t xml:space="preserve">
    облысы Тобыл     мині  2006-2008                          570,00 </w:t>
      </w:r>
      <w:r>
        <w:br/>
      </w:r>
      <w:r>
        <w:rPr>
          <w:rFonts w:ascii="Times New Roman"/>
          <w:b w:val="false"/>
          <w:i w:val="false"/>
          <w:color w:val="000000"/>
          <w:sz w:val="28"/>
        </w:rPr>
        <w:t xml:space="preserve">
    т/ж өткiзу </w:t>
      </w:r>
      <w:r>
        <w:br/>
      </w:r>
      <w:r>
        <w:rPr>
          <w:rFonts w:ascii="Times New Roman"/>
          <w:b w:val="false"/>
          <w:i w:val="false"/>
          <w:color w:val="000000"/>
          <w:sz w:val="28"/>
        </w:rPr>
        <w:t xml:space="preserve">
    бекетiнде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бекетiн салу </w:t>
      </w:r>
      <w:r>
        <w:br/>
      </w:r>
      <w:r>
        <w:rPr>
          <w:rFonts w:ascii="Times New Roman"/>
          <w:b w:val="false"/>
          <w:i w:val="false"/>
          <w:color w:val="000000"/>
          <w:sz w:val="28"/>
        </w:rPr>
        <w:t xml:space="preserve">
242 ШҚО Ауыл т/ж  ҚР Қаржы-       870,00                  300,00 </w:t>
      </w:r>
      <w:r>
        <w:br/>
      </w:r>
      <w:r>
        <w:rPr>
          <w:rFonts w:ascii="Times New Roman"/>
          <w:b w:val="false"/>
          <w:i w:val="false"/>
          <w:color w:val="000000"/>
          <w:sz w:val="28"/>
        </w:rPr>
        <w:t xml:space="preserve">
    тексеру         мині   2006-2008                          570,00 </w:t>
      </w:r>
      <w:r>
        <w:br/>
      </w:r>
      <w:r>
        <w:rPr>
          <w:rFonts w:ascii="Times New Roman"/>
          <w:b w:val="false"/>
          <w:i w:val="false"/>
          <w:color w:val="000000"/>
          <w:sz w:val="28"/>
        </w:rPr>
        <w:t xml:space="preserve">
    бекетiнде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бекетiн салу </w:t>
      </w:r>
      <w:r>
        <w:br/>
      </w:r>
      <w:r>
        <w:rPr>
          <w:rFonts w:ascii="Times New Roman"/>
          <w:b w:val="false"/>
          <w:i w:val="false"/>
          <w:color w:val="000000"/>
          <w:sz w:val="28"/>
        </w:rPr>
        <w:t xml:space="preserve">
243 Павлодар       КБА    2004  7,69        7,69 </w:t>
      </w:r>
      <w:r>
        <w:br/>
      </w:r>
      <w:r>
        <w:rPr>
          <w:rFonts w:ascii="Times New Roman"/>
          <w:b w:val="false"/>
          <w:i w:val="false"/>
          <w:color w:val="000000"/>
          <w:sz w:val="28"/>
        </w:rPr>
        <w:t xml:space="preserve">
    облысы Ертiс </w:t>
      </w:r>
      <w:r>
        <w:br/>
      </w:r>
      <w:r>
        <w:rPr>
          <w:rFonts w:ascii="Times New Roman"/>
          <w:b w:val="false"/>
          <w:i w:val="false"/>
          <w:color w:val="000000"/>
          <w:sz w:val="28"/>
        </w:rPr>
        <w:t xml:space="preserve">
    т/б Электрмен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244 Павлодар       КБА    2004  14,97       14,97 </w:t>
      </w:r>
      <w:r>
        <w:br/>
      </w:r>
      <w:r>
        <w:rPr>
          <w:rFonts w:ascii="Times New Roman"/>
          <w:b w:val="false"/>
          <w:i w:val="false"/>
          <w:color w:val="000000"/>
          <w:sz w:val="28"/>
        </w:rPr>
        <w:t xml:space="preserve">
    облысы Найза </w:t>
      </w:r>
      <w:r>
        <w:br/>
      </w:r>
      <w:r>
        <w:rPr>
          <w:rFonts w:ascii="Times New Roman"/>
          <w:b w:val="false"/>
          <w:i w:val="false"/>
          <w:color w:val="000000"/>
          <w:sz w:val="28"/>
        </w:rPr>
        <w:t xml:space="preserve">
    Т/Б Электрмен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245 Маңғыстау      КБА    2004  31,42       31,42 </w:t>
      </w:r>
      <w:r>
        <w:br/>
      </w:r>
      <w:r>
        <w:rPr>
          <w:rFonts w:ascii="Times New Roman"/>
          <w:b w:val="false"/>
          <w:i w:val="false"/>
          <w:color w:val="000000"/>
          <w:sz w:val="28"/>
        </w:rPr>
        <w:t xml:space="preserve">
    облысы Ақтау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10 иттік  </w:t>
      </w:r>
      <w:r>
        <w:br/>
      </w:r>
      <w:r>
        <w:rPr>
          <w:rFonts w:ascii="Times New Roman"/>
          <w:b w:val="false"/>
          <w:i w:val="false"/>
          <w:color w:val="000000"/>
          <w:sz w:val="28"/>
        </w:rPr>
        <w:t xml:space="preserve">
    мөлдек салу </w:t>
      </w:r>
      <w:r>
        <w:br/>
      </w:r>
      <w:r>
        <w:rPr>
          <w:rFonts w:ascii="Times New Roman"/>
          <w:b w:val="false"/>
          <w:i w:val="false"/>
          <w:color w:val="000000"/>
          <w:sz w:val="28"/>
        </w:rPr>
        <w:t xml:space="preserve">
246 ШҚО Бахты      КБА    2004  33,23       33,23 </w:t>
      </w:r>
      <w:r>
        <w:br/>
      </w:r>
      <w:r>
        <w:rPr>
          <w:rFonts w:ascii="Times New Roman"/>
          <w:b w:val="false"/>
          <w:i w:val="false"/>
          <w:color w:val="000000"/>
          <w:sz w:val="28"/>
        </w:rPr>
        <w:t xml:space="preserve">
    кеденiнiң </w:t>
      </w:r>
      <w:r>
        <w:br/>
      </w:r>
      <w:r>
        <w:rPr>
          <w:rFonts w:ascii="Times New Roman"/>
          <w:b w:val="false"/>
          <w:i w:val="false"/>
          <w:color w:val="000000"/>
          <w:sz w:val="28"/>
        </w:rPr>
        <w:t xml:space="preserve">
    кедендiк </w:t>
      </w:r>
      <w:r>
        <w:br/>
      </w:r>
      <w:r>
        <w:rPr>
          <w:rFonts w:ascii="Times New Roman"/>
          <w:b w:val="false"/>
          <w:i w:val="false"/>
          <w:color w:val="000000"/>
          <w:sz w:val="28"/>
        </w:rPr>
        <w:t xml:space="preserve">
    ресiмдеу </w:t>
      </w:r>
      <w:r>
        <w:br/>
      </w:r>
      <w:r>
        <w:rPr>
          <w:rFonts w:ascii="Times New Roman"/>
          <w:b w:val="false"/>
          <w:i w:val="false"/>
          <w:color w:val="000000"/>
          <w:sz w:val="28"/>
        </w:rPr>
        <w:t xml:space="preserve">
    залын салу </w:t>
      </w:r>
      <w:r>
        <w:br/>
      </w:r>
      <w:r>
        <w:rPr>
          <w:rFonts w:ascii="Times New Roman"/>
          <w:b w:val="false"/>
          <w:i w:val="false"/>
          <w:color w:val="000000"/>
          <w:sz w:val="28"/>
        </w:rPr>
        <w:t xml:space="preserve">
247 Ақтөбе облысы  КБА    2004  16,12       16,12 </w:t>
      </w:r>
      <w:r>
        <w:br/>
      </w:r>
      <w:r>
        <w:rPr>
          <w:rFonts w:ascii="Times New Roman"/>
          <w:b w:val="false"/>
          <w:i w:val="false"/>
          <w:color w:val="000000"/>
          <w:sz w:val="28"/>
        </w:rPr>
        <w:t xml:space="preserve">
    бойынша Кеден </w:t>
      </w:r>
      <w:r>
        <w:br/>
      </w:r>
      <w:r>
        <w:rPr>
          <w:rFonts w:ascii="Times New Roman"/>
          <w:b w:val="false"/>
          <w:i w:val="false"/>
          <w:color w:val="000000"/>
          <w:sz w:val="28"/>
        </w:rPr>
        <w:t xml:space="preserve">
    басқарманың </w:t>
      </w:r>
      <w:r>
        <w:br/>
      </w:r>
      <w:r>
        <w:rPr>
          <w:rFonts w:ascii="Times New Roman"/>
          <w:b w:val="false"/>
          <w:i w:val="false"/>
          <w:color w:val="000000"/>
          <w:sz w:val="28"/>
        </w:rPr>
        <w:t xml:space="preserve">
    әкiмшiлiк </w:t>
      </w:r>
      <w:r>
        <w:br/>
      </w:r>
      <w:r>
        <w:rPr>
          <w:rFonts w:ascii="Times New Roman"/>
          <w:b w:val="false"/>
          <w:i w:val="false"/>
          <w:color w:val="000000"/>
          <w:sz w:val="28"/>
        </w:rPr>
        <w:t xml:space="preserve">
    ғимаратына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құрылыс салу </w:t>
      </w:r>
      <w:r>
        <w:br/>
      </w:r>
      <w:r>
        <w:rPr>
          <w:rFonts w:ascii="Times New Roman"/>
          <w:b w:val="false"/>
          <w:i w:val="false"/>
          <w:color w:val="000000"/>
          <w:sz w:val="28"/>
        </w:rPr>
        <w:t xml:space="preserve">
248 Достық         КБА    2004  50,00       50,00 </w:t>
      </w:r>
      <w:r>
        <w:br/>
      </w:r>
      <w:r>
        <w:rPr>
          <w:rFonts w:ascii="Times New Roman"/>
          <w:b w:val="false"/>
          <w:i w:val="false"/>
          <w:color w:val="000000"/>
          <w:sz w:val="28"/>
        </w:rPr>
        <w:t xml:space="preserve">
    кеденiнiң </w:t>
      </w:r>
      <w:r>
        <w:br/>
      </w:r>
      <w:r>
        <w:rPr>
          <w:rFonts w:ascii="Times New Roman"/>
          <w:b w:val="false"/>
          <w:i w:val="false"/>
          <w:color w:val="000000"/>
          <w:sz w:val="28"/>
        </w:rPr>
        <w:t xml:space="preserve">
    уақытша сақтау </w:t>
      </w:r>
      <w:r>
        <w:br/>
      </w:r>
      <w:r>
        <w:rPr>
          <w:rFonts w:ascii="Times New Roman"/>
          <w:b w:val="false"/>
          <w:i w:val="false"/>
          <w:color w:val="000000"/>
          <w:sz w:val="28"/>
        </w:rPr>
        <w:t xml:space="preserve">
    қоймасын және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алаңын салу </w:t>
      </w:r>
      <w:r>
        <w:br/>
      </w:r>
      <w:r>
        <w:rPr>
          <w:rFonts w:ascii="Times New Roman"/>
          <w:b w:val="false"/>
          <w:i w:val="false"/>
          <w:color w:val="000000"/>
          <w:sz w:val="28"/>
        </w:rPr>
        <w:t xml:space="preserve">
249 Алматы         КБА          999,35      500,00 </w:t>
      </w:r>
      <w:r>
        <w:br/>
      </w:r>
      <w:r>
        <w:rPr>
          <w:rFonts w:ascii="Times New Roman"/>
          <w:b w:val="false"/>
          <w:i w:val="false"/>
          <w:color w:val="000000"/>
          <w:sz w:val="28"/>
        </w:rPr>
        <w:t xml:space="preserve">
    қаласында             2004-2005               499,35 </w:t>
      </w:r>
      <w:r>
        <w:br/>
      </w:r>
      <w:r>
        <w:rPr>
          <w:rFonts w:ascii="Times New Roman"/>
          <w:b w:val="false"/>
          <w:i w:val="false"/>
          <w:color w:val="000000"/>
          <w:sz w:val="28"/>
        </w:rPr>
        <w:t xml:space="preserve">
    оқу-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орталығын салу </w:t>
      </w:r>
      <w:r>
        <w:br/>
      </w:r>
      <w:r>
        <w:rPr>
          <w:rFonts w:ascii="Times New Roman"/>
          <w:b w:val="false"/>
          <w:i w:val="false"/>
          <w:color w:val="000000"/>
          <w:sz w:val="28"/>
        </w:rPr>
        <w:t xml:space="preserve">
250 Астана         КБА    2004  299,98      299,98 </w:t>
      </w:r>
      <w:r>
        <w:br/>
      </w:r>
      <w:r>
        <w:rPr>
          <w:rFonts w:ascii="Times New Roman"/>
          <w:b w:val="false"/>
          <w:i w:val="false"/>
          <w:color w:val="000000"/>
          <w:sz w:val="28"/>
        </w:rPr>
        <w:t xml:space="preserve">
    қаласында 100 </w:t>
      </w:r>
      <w:r>
        <w:br/>
      </w:r>
      <w:r>
        <w:rPr>
          <w:rFonts w:ascii="Times New Roman"/>
          <w:b w:val="false"/>
          <w:i w:val="false"/>
          <w:color w:val="000000"/>
          <w:sz w:val="28"/>
        </w:rPr>
        <w:t xml:space="preserve">
    орындық </w:t>
      </w:r>
      <w:r>
        <w:br/>
      </w:r>
      <w:r>
        <w:rPr>
          <w:rFonts w:ascii="Times New Roman"/>
          <w:b w:val="false"/>
          <w:i w:val="false"/>
          <w:color w:val="000000"/>
          <w:sz w:val="28"/>
        </w:rPr>
        <w:t xml:space="preserve">
    жатақхана салу </w:t>
      </w:r>
      <w:r>
        <w:br/>
      </w:r>
      <w:r>
        <w:rPr>
          <w:rFonts w:ascii="Times New Roman"/>
          <w:b w:val="false"/>
          <w:i w:val="false"/>
          <w:color w:val="000000"/>
          <w:sz w:val="28"/>
        </w:rPr>
        <w:t xml:space="preserve">
251 "Достық"       КБА          496,75      248,40 </w:t>
      </w:r>
      <w:r>
        <w:br/>
      </w:r>
      <w:r>
        <w:rPr>
          <w:rFonts w:ascii="Times New Roman"/>
          <w:b w:val="false"/>
          <w:i w:val="false"/>
          <w:color w:val="000000"/>
          <w:sz w:val="28"/>
        </w:rPr>
        <w:t xml:space="preserve">
    кеденiнiң             2004-2005               248,35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қызметiнiң </w:t>
      </w:r>
      <w:r>
        <w:br/>
      </w:r>
      <w:r>
        <w:rPr>
          <w:rFonts w:ascii="Times New Roman"/>
          <w:b w:val="false"/>
          <w:i w:val="false"/>
          <w:color w:val="000000"/>
          <w:sz w:val="28"/>
        </w:rPr>
        <w:t xml:space="preserve">
    қызметкер. </w:t>
      </w:r>
      <w:r>
        <w:br/>
      </w:r>
      <w:r>
        <w:rPr>
          <w:rFonts w:ascii="Times New Roman"/>
          <w:b w:val="false"/>
          <w:i w:val="false"/>
          <w:color w:val="000000"/>
          <w:sz w:val="28"/>
        </w:rPr>
        <w:t xml:space="preserve">
    лерiне тұрғын </w:t>
      </w:r>
      <w:r>
        <w:br/>
      </w:r>
      <w:r>
        <w:rPr>
          <w:rFonts w:ascii="Times New Roman"/>
          <w:b w:val="false"/>
          <w:i w:val="false"/>
          <w:color w:val="000000"/>
          <w:sz w:val="28"/>
        </w:rPr>
        <w:t xml:space="preserve">
    үй салу </w:t>
      </w:r>
    </w:p>
    <w:p>
      <w:pPr>
        <w:spacing w:after="0"/>
        <w:ind w:left="0"/>
        <w:jc w:val="both"/>
      </w:pPr>
      <w:r>
        <w:rPr>
          <w:rFonts w:ascii="Times New Roman"/>
          <w:b w:val="false"/>
          <w:i w:val="false"/>
          <w:color w:val="000000"/>
          <w:sz w:val="28"/>
        </w:rPr>
        <w:t xml:space="preserve">Бағдарлама бойынша барлығы:    9982,78 </w:t>
      </w:r>
      <w:r>
        <w:br/>
      </w:r>
      <w:r>
        <w:rPr>
          <w:rFonts w:ascii="Times New Roman"/>
          <w:b w:val="false"/>
          <w:i w:val="false"/>
          <w:color w:val="000000"/>
          <w:sz w:val="28"/>
        </w:rPr>
        <w:t xml:space="preserve">
                                      0,00 </w:t>
      </w:r>
      <w:r>
        <w:br/>
      </w:r>
      <w:r>
        <w:rPr>
          <w:rFonts w:ascii="Times New Roman"/>
          <w:b w:val="false"/>
          <w:i w:val="false"/>
          <w:color w:val="000000"/>
          <w:sz w:val="28"/>
        </w:rPr>
        <w:t xml:space="preserve">
                                            2821,35 </w:t>
      </w:r>
      <w:r>
        <w:br/>
      </w:r>
      <w:r>
        <w:rPr>
          <w:rFonts w:ascii="Times New Roman"/>
          <w:b w:val="false"/>
          <w:i w:val="false"/>
          <w:color w:val="000000"/>
          <w:sz w:val="28"/>
        </w:rPr>
        <w:t xml:space="preserve">
                                                  2643,07 </w:t>
      </w:r>
      <w:r>
        <w:br/>
      </w:r>
      <w:r>
        <w:rPr>
          <w:rFonts w:ascii="Times New Roman"/>
          <w:b w:val="false"/>
          <w:i w:val="false"/>
          <w:color w:val="000000"/>
          <w:sz w:val="28"/>
        </w:rPr>
        <w:t xml:space="preserve">
                                                        2306,55 </w:t>
      </w:r>
      <w:r>
        <w:br/>
      </w:r>
      <w:r>
        <w:rPr>
          <w:rFonts w:ascii="Times New Roman"/>
          <w:b w:val="false"/>
          <w:i w:val="false"/>
          <w:color w:val="000000"/>
          <w:sz w:val="28"/>
        </w:rPr>
        <w:t xml:space="preserve">
                                                           2211,81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Қазақстан Республикасы Түзету мекемелерінің </w:t>
      </w:r>
      <w:r>
        <w:br/>
      </w:r>
      <w:r>
        <w:rPr>
          <w:rFonts w:ascii="Times New Roman"/>
          <w:b w:val="false"/>
          <w:i w:val="false"/>
          <w:color w:val="000000"/>
          <w:sz w:val="28"/>
        </w:rPr>
        <w:t>
</w:t>
      </w:r>
      <w:r>
        <w:rPr>
          <w:rFonts w:ascii="Times New Roman"/>
          <w:b/>
          <w:i w:val="false"/>
          <w:color w:val="000000"/>
          <w:sz w:val="28"/>
        </w:rPr>
        <w:t xml:space="preserve">материалдық-техникалық базасын жақсартудың </w:t>
      </w:r>
      <w:r>
        <w:br/>
      </w:r>
      <w:r>
        <w:rPr>
          <w:rFonts w:ascii="Times New Roman"/>
          <w:b w:val="false"/>
          <w:i w:val="false"/>
          <w:color w:val="000000"/>
          <w:sz w:val="28"/>
        </w:rPr>
        <w:t>
</w:t>
      </w:r>
      <w:r>
        <w:rPr>
          <w:rFonts w:ascii="Times New Roman"/>
          <w:b/>
          <w:i w:val="false"/>
          <w:color w:val="000000"/>
          <w:sz w:val="28"/>
        </w:rPr>
        <w:t xml:space="preserve">2001-2003 жылдарға арналған бағдарламасы </w:t>
      </w:r>
    </w:p>
    <w:p>
      <w:pPr>
        <w:spacing w:after="0"/>
        <w:ind w:left="0"/>
        <w:jc w:val="both"/>
      </w:pPr>
      <w:r>
        <w:rPr>
          <w:rFonts w:ascii="Times New Roman"/>
          <w:b w:val="false"/>
          <w:i w:val="false"/>
          <w:color w:val="000000"/>
          <w:sz w:val="28"/>
        </w:rPr>
        <w:t xml:space="preserve">252 Ақтөбе облысы  ӘдМ          775,00 </w:t>
      </w:r>
      <w:r>
        <w:br/>
      </w:r>
      <w:r>
        <w:rPr>
          <w:rFonts w:ascii="Times New Roman"/>
          <w:b w:val="false"/>
          <w:i w:val="false"/>
          <w:color w:val="000000"/>
          <w:sz w:val="28"/>
        </w:rPr>
        <w:t xml:space="preserve">
    Жем кентiнде          2000-2004   489,00 </w:t>
      </w:r>
      <w:r>
        <w:br/>
      </w:r>
      <w:r>
        <w:rPr>
          <w:rFonts w:ascii="Times New Roman"/>
          <w:b w:val="false"/>
          <w:i w:val="false"/>
          <w:color w:val="000000"/>
          <w:sz w:val="28"/>
        </w:rPr>
        <w:t xml:space="preserve">
    1500 орынға                             286,00 </w:t>
      </w:r>
      <w:r>
        <w:br/>
      </w:r>
      <w:r>
        <w:rPr>
          <w:rFonts w:ascii="Times New Roman"/>
          <w:b w:val="false"/>
          <w:i w:val="false"/>
          <w:color w:val="000000"/>
          <w:sz w:val="28"/>
        </w:rPr>
        <w:t xml:space="preserve">
    қатаң режимдегi </w:t>
      </w:r>
      <w:r>
        <w:br/>
      </w:r>
      <w:r>
        <w:rPr>
          <w:rFonts w:ascii="Times New Roman"/>
          <w:b w:val="false"/>
          <w:i w:val="false"/>
          <w:color w:val="000000"/>
          <w:sz w:val="28"/>
        </w:rPr>
        <w:t xml:space="preserve">
    ТК "Ембi-5"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объектiсiн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253 Алматы облысы  ӘдМ          1729,32 </w:t>
      </w:r>
      <w:r>
        <w:br/>
      </w:r>
      <w:r>
        <w:rPr>
          <w:rFonts w:ascii="Times New Roman"/>
          <w:b w:val="false"/>
          <w:i w:val="false"/>
          <w:color w:val="000000"/>
          <w:sz w:val="28"/>
        </w:rPr>
        <w:t xml:space="preserve">
    Заречный              2001-2006    15,25 200,00 </w:t>
      </w:r>
      <w:r>
        <w:br/>
      </w:r>
      <w:r>
        <w:rPr>
          <w:rFonts w:ascii="Times New Roman"/>
          <w:b w:val="false"/>
          <w:i w:val="false"/>
          <w:color w:val="000000"/>
          <w:sz w:val="28"/>
        </w:rPr>
        <w:t xml:space="preserve">
    кентiнде 1500                                 700,00 </w:t>
      </w:r>
      <w:r>
        <w:br/>
      </w:r>
      <w:r>
        <w:rPr>
          <w:rFonts w:ascii="Times New Roman"/>
          <w:b w:val="false"/>
          <w:i w:val="false"/>
          <w:color w:val="000000"/>
          <w:sz w:val="28"/>
        </w:rPr>
        <w:t xml:space="preserve">
    орынға қатаң                                        814,07 </w:t>
      </w:r>
      <w:r>
        <w:br/>
      </w:r>
      <w:r>
        <w:rPr>
          <w:rFonts w:ascii="Times New Roman"/>
          <w:b w:val="false"/>
          <w:i w:val="false"/>
          <w:color w:val="000000"/>
          <w:sz w:val="28"/>
        </w:rPr>
        <w:t xml:space="preserve">
    режимдегі                                                0,00 </w:t>
      </w:r>
      <w:r>
        <w:br/>
      </w:r>
      <w:r>
        <w:rPr>
          <w:rFonts w:ascii="Times New Roman"/>
          <w:b w:val="false"/>
          <w:i w:val="false"/>
          <w:color w:val="000000"/>
          <w:sz w:val="28"/>
        </w:rPr>
        <w:t xml:space="preserve">
    ТК ЛА-155/12 </w:t>
      </w:r>
      <w:r>
        <w:br/>
      </w:r>
      <w:r>
        <w:rPr>
          <w:rFonts w:ascii="Times New Roman"/>
          <w:b w:val="false"/>
          <w:i w:val="false"/>
          <w:color w:val="000000"/>
          <w:sz w:val="28"/>
        </w:rPr>
        <w:t xml:space="preserve">
    мекемесiн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254 Қызылорда      ӘдМ          1044,00   </w:t>
      </w:r>
      <w:r>
        <w:br/>
      </w:r>
      <w:r>
        <w:rPr>
          <w:rFonts w:ascii="Times New Roman"/>
          <w:b w:val="false"/>
          <w:i w:val="false"/>
          <w:color w:val="000000"/>
          <w:sz w:val="28"/>
        </w:rPr>
        <w:t xml:space="preserve">
    қаласында 1000        2001-2005   450,20 </w:t>
      </w:r>
      <w:r>
        <w:br/>
      </w:r>
      <w:r>
        <w:rPr>
          <w:rFonts w:ascii="Times New Roman"/>
          <w:b w:val="false"/>
          <w:i w:val="false"/>
          <w:color w:val="000000"/>
          <w:sz w:val="28"/>
        </w:rPr>
        <w:t xml:space="preserve">
    орынға жалпы                            310,00 </w:t>
      </w:r>
      <w:r>
        <w:br/>
      </w:r>
      <w:r>
        <w:rPr>
          <w:rFonts w:ascii="Times New Roman"/>
          <w:b w:val="false"/>
          <w:i w:val="false"/>
          <w:color w:val="000000"/>
          <w:sz w:val="28"/>
        </w:rPr>
        <w:t xml:space="preserve">
    режимдегі TК                                283,80 </w:t>
      </w:r>
      <w:r>
        <w:br/>
      </w:r>
      <w:r>
        <w:rPr>
          <w:rFonts w:ascii="Times New Roman"/>
          <w:b w:val="false"/>
          <w:i w:val="false"/>
          <w:color w:val="000000"/>
          <w:sz w:val="28"/>
        </w:rPr>
        <w:t xml:space="preserve">
    наркологиялық </w:t>
      </w:r>
      <w:r>
        <w:br/>
      </w:r>
      <w:r>
        <w:rPr>
          <w:rFonts w:ascii="Times New Roman"/>
          <w:b w:val="false"/>
          <w:i w:val="false"/>
          <w:color w:val="000000"/>
          <w:sz w:val="28"/>
        </w:rPr>
        <w:t xml:space="preserve">
    диспансердi </w:t>
      </w:r>
      <w:r>
        <w:br/>
      </w:r>
      <w:r>
        <w:rPr>
          <w:rFonts w:ascii="Times New Roman"/>
          <w:b w:val="false"/>
          <w:i w:val="false"/>
          <w:color w:val="000000"/>
          <w:sz w:val="28"/>
        </w:rPr>
        <w:t xml:space="preserve">
    және қабырға </w:t>
      </w:r>
      <w:r>
        <w:br/>
      </w:r>
      <w:r>
        <w:rPr>
          <w:rFonts w:ascii="Times New Roman"/>
          <w:b w:val="false"/>
          <w:i w:val="false"/>
          <w:color w:val="000000"/>
          <w:sz w:val="28"/>
        </w:rPr>
        <w:t xml:space="preserve">
    материалдары </w:t>
      </w:r>
      <w:r>
        <w:br/>
      </w:r>
      <w:r>
        <w:rPr>
          <w:rFonts w:ascii="Times New Roman"/>
          <w:b w:val="false"/>
          <w:i w:val="false"/>
          <w:color w:val="000000"/>
          <w:sz w:val="28"/>
        </w:rPr>
        <w:t xml:space="preserve">
    зауытын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255 Павлодар қ.    ӘдМ          795,00      33,70 350,00 </w:t>
      </w:r>
      <w:r>
        <w:br/>
      </w:r>
      <w:r>
        <w:rPr>
          <w:rFonts w:ascii="Times New Roman"/>
          <w:b w:val="false"/>
          <w:i w:val="false"/>
          <w:color w:val="000000"/>
          <w:sz w:val="28"/>
        </w:rPr>
        <w:t xml:space="preserve">
    N 822 және 823        2004-2006                     411,30 </w:t>
      </w:r>
      <w:r>
        <w:br/>
      </w:r>
      <w:r>
        <w:rPr>
          <w:rFonts w:ascii="Times New Roman"/>
          <w:b w:val="false"/>
          <w:i w:val="false"/>
          <w:color w:val="000000"/>
          <w:sz w:val="28"/>
        </w:rPr>
        <w:t xml:space="preserve">
    Химпром ААҚ </w:t>
      </w:r>
      <w:r>
        <w:br/>
      </w:r>
      <w:r>
        <w:rPr>
          <w:rFonts w:ascii="Times New Roman"/>
          <w:b w:val="false"/>
          <w:i w:val="false"/>
          <w:color w:val="000000"/>
          <w:sz w:val="28"/>
        </w:rPr>
        <w:t xml:space="preserve">
    өндiрiс </w:t>
      </w:r>
      <w:r>
        <w:br/>
      </w:r>
      <w:r>
        <w:rPr>
          <w:rFonts w:ascii="Times New Roman"/>
          <w:b w:val="false"/>
          <w:i w:val="false"/>
          <w:color w:val="000000"/>
          <w:sz w:val="28"/>
        </w:rPr>
        <w:t xml:space="preserve">
    корпустарын </w:t>
      </w:r>
      <w:r>
        <w:br/>
      </w:r>
      <w:r>
        <w:rPr>
          <w:rFonts w:ascii="Times New Roman"/>
          <w:b w:val="false"/>
          <w:i w:val="false"/>
          <w:color w:val="000000"/>
          <w:sz w:val="28"/>
        </w:rPr>
        <w:t xml:space="preserve">
    1500 орындыққа </w:t>
      </w:r>
      <w:r>
        <w:br/>
      </w:r>
      <w:r>
        <w:rPr>
          <w:rFonts w:ascii="Times New Roman"/>
          <w:b w:val="false"/>
          <w:i w:val="false"/>
          <w:color w:val="000000"/>
          <w:sz w:val="28"/>
        </w:rPr>
        <w:t xml:space="preserve">
    арналған қатаң </w:t>
      </w:r>
      <w:r>
        <w:br/>
      </w:r>
      <w:r>
        <w:rPr>
          <w:rFonts w:ascii="Times New Roman"/>
          <w:b w:val="false"/>
          <w:i w:val="false"/>
          <w:color w:val="000000"/>
          <w:sz w:val="28"/>
        </w:rPr>
        <w:t xml:space="preserve">
    режимдiк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256 БҚО Орал       ӘдМ          684,00 </w:t>
      </w:r>
      <w:r>
        <w:br/>
      </w:r>
      <w:r>
        <w:rPr>
          <w:rFonts w:ascii="Times New Roman"/>
          <w:b w:val="false"/>
          <w:i w:val="false"/>
          <w:color w:val="000000"/>
          <w:sz w:val="28"/>
        </w:rPr>
        <w:t xml:space="preserve">
    қаласында 900         2001-2006   10,05 20,52 279,48 </w:t>
      </w:r>
      <w:r>
        <w:br/>
      </w:r>
      <w:r>
        <w:rPr>
          <w:rFonts w:ascii="Times New Roman"/>
          <w:b w:val="false"/>
          <w:i w:val="false"/>
          <w:color w:val="000000"/>
          <w:sz w:val="28"/>
        </w:rPr>
        <w:t xml:space="preserve">
    орынға қатаң                                        373,95 </w:t>
      </w:r>
      <w:r>
        <w:br/>
      </w:r>
      <w:r>
        <w:rPr>
          <w:rFonts w:ascii="Times New Roman"/>
          <w:b w:val="false"/>
          <w:i w:val="false"/>
          <w:color w:val="000000"/>
          <w:sz w:val="28"/>
        </w:rPr>
        <w:t xml:space="preserve">
    режимдегi TК                                             0,00 </w:t>
      </w:r>
      <w:r>
        <w:br/>
      </w:r>
      <w:r>
        <w:rPr>
          <w:rFonts w:ascii="Times New Roman"/>
          <w:b w:val="false"/>
          <w:i w:val="false"/>
          <w:color w:val="000000"/>
          <w:sz w:val="28"/>
        </w:rPr>
        <w:t xml:space="preserve">
    РУ-17013 </w:t>
      </w:r>
      <w:r>
        <w:br/>
      </w:r>
      <w:r>
        <w:rPr>
          <w:rFonts w:ascii="Times New Roman"/>
          <w:b w:val="false"/>
          <w:i w:val="false"/>
          <w:color w:val="000000"/>
          <w:sz w:val="28"/>
        </w:rPr>
        <w:t xml:space="preserve">
    мекемесiн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257 Атырау         ӘдМ          387,00 </w:t>
      </w:r>
      <w:r>
        <w:br/>
      </w:r>
      <w:r>
        <w:rPr>
          <w:rFonts w:ascii="Times New Roman"/>
          <w:b w:val="false"/>
          <w:i w:val="false"/>
          <w:color w:val="000000"/>
          <w:sz w:val="28"/>
        </w:rPr>
        <w:t xml:space="preserve">
    қаласында 300         2001-2005   43,80 200,00 </w:t>
      </w:r>
      <w:r>
        <w:br/>
      </w:r>
      <w:r>
        <w:rPr>
          <w:rFonts w:ascii="Times New Roman"/>
          <w:b w:val="false"/>
          <w:i w:val="false"/>
          <w:color w:val="000000"/>
          <w:sz w:val="28"/>
        </w:rPr>
        <w:t xml:space="preserve">
    орынға әйелдер                                143,20 </w:t>
      </w:r>
      <w:r>
        <w:br/>
      </w:r>
      <w:r>
        <w:rPr>
          <w:rFonts w:ascii="Times New Roman"/>
          <w:b w:val="false"/>
          <w:i w:val="false"/>
          <w:color w:val="000000"/>
          <w:sz w:val="28"/>
        </w:rPr>
        <w:t xml:space="preserve">
    TК "Лейла" ЖШС </w:t>
      </w:r>
      <w:r>
        <w:br/>
      </w:r>
      <w:r>
        <w:rPr>
          <w:rFonts w:ascii="Times New Roman"/>
          <w:b w:val="false"/>
          <w:i w:val="false"/>
          <w:color w:val="000000"/>
          <w:sz w:val="28"/>
        </w:rPr>
        <w:t xml:space="preserve">
    өндiрiстiк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258 Тараз          ӘдМ          865,00 </w:t>
      </w:r>
      <w:r>
        <w:br/>
      </w:r>
      <w:r>
        <w:rPr>
          <w:rFonts w:ascii="Times New Roman"/>
          <w:b w:val="false"/>
          <w:i w:val="false"/>
          <w:color w:val="000000"/>
          <w:sz w:val="28"/>
        </w:rPr>
        <w:t xml:space="preserve">
    қаласында 1200        2001-2005   415,00 </w:t>
      </w:r>
      <w:r>
        <w:br/>
      </w:r>
      <w:r>
        <w:rPr>
          <w:rFonts w:ascii="Times New Roman"/>
          <w:b w:val="false"/>
          <w:i w:val="false"/>
          <w:color w:val="000000"/>
          <w:sz w:val="28"/>
        </w:rPr>
        <w:t xml:space="preserve">
    орынға жалпы                            250,00 </w:t>
      </w:r>
      <w:r>
        <w:br/>
      </w:r>
      <w:r>
        <w:rPr>
          <w:rFonts w:ascii="Times New Roman"/>
          <w:b w:val="false"/>
          <w:i w:val="false"/>
          <w:color w:val="000000"/>
          <w:sz w:val="28"/>
        </w:rPr>
        <w:t xml:space="preserve">
    режимдегі TК                                  200,00 </w:t>
      </w:r>
      <w:r>
        <w:br/>
      </w:r>
      <w:r>
        <w:rPr>
          <w:rFonts w:ascii="Times New Roman"/>
          <w:b w:val="false"/>
          <w:i w:val="false"/>
          <w:color w:val="000000"/>
          <w:sz w:val="28"/>
        </w:rPr>
        <w:t xml:space="preserve">
    психоневроло. </w:t>
      </w:r>
      <w:r>
        <w:br/>
      </w:r>
      <w:r>
        <w:rPr>
          <w:rFonts w:ascii="Times New Roman"/>
          <w:b w:val="false"/>
          <w:i w:val="false"/>
          <w:color w:val="000000"/>
          <w:sz w:val="28"/>
        </w:rPr>
        <w:t xml:space="preserve">
    гиялық үй- </w:t>
      </w:r>
      <w:r>
        <w:br/>
      </w:r>
      <w:r>
        <w:rPr>
          <w:rFonts w:ascii="Times New Roman"/>
          <w:b w:val="false"/>
          <w:i w:val="false"/>
          <w:color w:val="000000"/>
          <w:sz w:val="28"/>
        </w:rPr>
        <w:t xml:space="preserve">
    интернатын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259 Қылмыстық-     ӘдМ          515,11 </w:t>
      </w:r>
      <w:r>
        <w:br/>
      </w:r>
      <w:r>
        <w:rPr>
          <w:rFonts w:ascii="Times New Roman"/>
          <w:b w:val="false"/>
          <w:i w:val="false"/>
          <w:color w:val="000000"/>
          <w:sz w:val="28"/>
        </w:rPr>
        <w:t xml:space="preserve">
    атқару жүйесi         2002-2005   14,81 37,24 463,06 </w:t>
      </w:r>
      <w:r>
        <w:br/>
      </w:r>
      <w:r>
        <w:rPr>
          <w:rFonts w:ascii="Times New Roman"/>
          <w:b w:val="false"/>
          <w:i w:val="false"/>
          <w:color w:val="000000"/>
          <w:sz w:val="28"/>
        </w:rPr>
        <w:t xml:space="preserve">
    комитетiнiң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Бағдарлама бойынша барлығы:     6794,43 </w:t>
      </w:r>
      <w:r>
        <w:br/>
      </w:r>
      <w:r>
        <w:rPr>
          <w:rFonts w:ascii="Times New Roman"/>
          <w:b w:val="false"/>
          <w:i w:val="false"/>
          <w:color w:val="000000"/>
          <w:sz w:val="28"/>
        </w:rPr>
        <w:t xml:space="preserve">
                                      1438,11 </w:t>
      </w:r>
      <w:r>
        <w:br/>
      </w:r>
      <w:r>
        <w:rPr>
          <w:rFonts w:ascii="Times New Roman"/>
          <w:b w:val="false"/>
          <w:i w:val="false"/>
          <w:color w:val="000000"/>
          <w:sz w:val="28"/>
        </w:rPr>
        <w:t xml:space="preserve">
                                            1337,46 </w:t>
      </w:r>
      <w:r>
        <w:br/>
      </w:r>
      <w:r>
        <w:rPr>
          <w:rFonts w:ascii="Times New Roman"/>
          <w:b w:val="false"/>
          <w:i w:val="false"/>
          <w:color w:val="000000"/>
          <w:sz w:val="28"/>
        </w:rPr>
        <w:t xml:space="preserve">
                                                  2419,54 </w:t>
      </w:r>
      <w:r>
        <w:br/>
      </w:r>
      <w:r>
        <w:rPr>
          <w:rFonts w:ascii="Times New Roman"/>
          <w:b w:val="false"/>
          <w:i w:val="false"/>
          <w:color w:val="000000"/>
          <w:sz w:val="28"/>
        </w:rPr>
        <w:t xml:space="preserve">
                                                        1599,32 </w:t>
      </w:r>
      <w:r>
        <w:br/>
      </w:r>
      <w:r>
        <w:rPr>
          <w:rFonts w:ascii="Times New Roman"/>
          <w:b w:val="false"/>
          <w:i w:val="false"/>
          <w:color w:val="000000"/>
          <w:sz w:val="28"/>
        </w:rPr>
        <w:t xml:space="preserve">
                                                              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Төтенше жағдайлардың алдын алу мен оларды жоюдың мемлекеттiк жүйесiн дамытудың 2004-2010 жылдарға арналған бағдарламасы </w:t>
      </w:r>
    </w:p>
    <w:p>
      <w:pPr>
        <w:spacing w:after="0"/>
        <w:ind w:left="0"/>
        <w:jc w:val="both"/>
      </w:pPr>
      <w:r>
        <w:rPr>
          <w:rFonts w:ascii="Times New Roman"/>
          <w:b w:val="false"/>
          <w:i w:val="false"/>
          <w:color w:val="000000"/>
          <w:sz w:val="28"/>
        </w:rPr>
        <w:t xml:space="preserve">260 Алматы         ТЖА          3577,40 </w:t>
      </w:r>
      <w:r>
        <w:br/>
      </w:r>
      <w:r>
        <w:rPr>
          <w:rFonts w:ascii="Times New Roman"/>
          <w:b w:val="false"/>
          <w:i w:val="false"/>
          <w:color w:val="000000"/>
          <w:sz w:val="28"/>
        </w:rPr>
        <w:t xml:space="preserve">
    облысының             1999-2005   2494,00 </w:t>
      </w:r>
      <w:r>
        <w:br/>
      </w:r>
      <w:r>
        <w:rPr>
          <w:rFonts w:ascii="Times New Roman"/>
          <w:b w:val="false"/>
          <w:i w:val="false"/>
          <w:color w:val="000000"/>
          <w:sz w:val="28"/>
        </w:rPr>
        <w:t xml:space="preserve">
    Талғар өзенiн                           600,00 </w:t>
      </w:r>
      <w:r>
        <w:br/>
      </w:r>
      <w:r>
        <w:rPr>
          <w:rFonts w:ascii="Times New Roman"/>
          <w:b w:val="false"/>
          <w:i w:val="false"/>
          <w:color w:val="000000"/>
          <w:sz w:val="28"/>
        </w:rPr>
        <w:t xml:space="preserve">
    су апатынан                                   483,40 </w:t>
      </w:r>
      <w:r>
        <w:br/>
      </w:r>
      <w:r>
        <w:rPr>
          <w:rFonts w:ascii="Times New Roman"/>
          <w:b w:val="false"/>
          <w:i w:val="false"/>
          <w:color w:val="000000"/>
          <w:sz w:val="28"/>
        </w:rPr>
        <w:t xml:space="preserve">
    қорғайтын </w:t>
      </w:r>
      <w:r>
        <w:br/>
      </w:r>
      <w:r>
        <w:rPr>
          <w:rFonts w:ascii="Times New Roman"/>
          <w:b w:val="false"/>
          <w:i w:val="false"/>
          <w:color w:val="000000"/>
          <w:sz w:val="28"/>
        </w:rPr>
        <w:t xml:space="preserve">
    бөгет салу </w:t>
      </w:r>
      <w:r>
        <w:br/>
      </w:r>
      <w:r>
        <w:rPr>
          <w:rFonts w:ascii="Times New Roman"/>
          <w:b w:val="false"/>
          <w:i w:val="false"/>
          <w:color w:val="000000"/>
          <w:sz w:val="28"/>
        </w:rPr>
        <w:t xml:space="preserve">
261 Алматы         ТЖА    2004  245,90      245,90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Кольсай к. </w:t>
      </w:r>
      <w:r>
        <w:br/>
      </w:r>
      <w:r>
        <w:rPr>
          <w:rFonts w:ascii="Times New Roman"/>
          <w:b w:val="false"/>
          <w:i w:val="false"/>
          <w:color w:val="000000"/>
          <w:sz w:val="28"/>
        </w:rPr>
        <w:t xml:space="preserve">
    автоматтық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су </w:t>
      </w:r>
      <w:r>
        <w:br/>
      </w:r>
      <w:r>
        <w:rPr>
          <w:rFonts w:ascii="Times New Roman"/>
          <w:b w:val="false"/>
          <w:i w:val="false"/>
          <w:color w:val="000000"/>
          <w:sz w:val="28"/>
        </w:rPr>
        <w:t xml:space="preserve">
    жинақтауыштары </w:t>
      </w:r>
    </w:p>
    <w:p>
      <w:pPr>
        <w:spacing w:after="0"/>
        <w:ind w:left="0"/>
        <w:jc w:val="both"/>
      </w:pPr>
      <w:r>
        <w:rPr>
          <w:rFonts w:ascii="Times New Roman"/>
          <w:b w:val="false"/>
          <w:i w:val="false"/>
          <w:color w:val="000000"/>
          <w:sz w:val="28"/>
        </w:rPr>
        <w:t xml:space="preserve">Бағдарлама бойынша барлығы:    2823,30 </w:t>
      </w:r>
      <w:r>
        <w:br/>
      </w:r>
      <w:r>
        <w:rPr>
          <w:rFonts w:ascii="Times New Roman"/>
          <w:b w:val="false"/>
          <w:i w:val="false"/>
          <w:color w:val="000000"/>
          <w:sz w:val="28"/>
        </w:rPr>
        <w:t xml:space="preserve">
                                      2494,00 </w:t>
      </w:r>
      <w:r>
        <w:br/>
      </w:r>
      <w:r>
        <w:rPr>
          <w:rFonts w:ascii="Times New Roman"/>
          <w:b w:val="false"/>
          <w:i w:val="false"/>
          <w:color w:val="000000"/>
          <w:sz w:val="28"/>
        </w:rPr>
        <w:t xml:space="preserve">
                                            845,90 </w:t>
      </w:r>
      <w:r>
        <w:br/>
      </w:r>
      <w:r>
        <w:rPr>
          <w:rFonts w:ascii="Times New Roman"/>
          <w:b w:val="false"/>
          <w:i w:val="false"/>
          <w:color w:val="000000"/>
          <w:sz w:val="28"/>
        </w:rPr>
        <w:t xml:space="preserve">
                                                  483,40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Бірліктер шыңының эталондық базасын дамытудың </w:t>
      </w:r>
      <w:r>
        <w:br/>
      </w:r>
      <w:r>
        <w:rPr>
          <w:rFonts w:ascii="Times New Roman"/>
          <w:b w:val="false"/>
          <w:i w:val="false"/>
          <w:color w:val="000000"/>
          <w:sz w:val="28"/>
        </w:rPr>
        <w:t>
</w:t>
      </w:r>
      <w:r>
        <w:rPr>
          <w:rFonts w:ascii="Times New Roman"/>
          <w:b/>
          <w:i w:val="false"/>
          <w:color w:val="000000"/>
          <w:sz w:val="28"/>
        </w:rPr>
        <w:t xml:space="preserve">2004-2006 жылдарға арналған бағдарламасы </w:t>
      </w:r>
    </w:p>
    <w:p>
      <w:pPr>
        <w:spacing w:after="0"/>
        <w:ind w:left="0"/>
        <w:jc w:val="both"/>
      </w:pPr>
      <w:r>
        <w:rPr>
          <w:rFonts w:ascii="Times New Roman"/>
          <w:b w:val="false"/>
          <w:i w:val="false"/>
          <w:color w:val="000000"/>
          <w:sz w:val="28"/>
        </w:rPr>
        <w:t xml:space="preserve">262 Астана         ИСМ          2697,00 </w:t>
      </w:r>
      <w:r>
        <w:br/>
      </w:r>
      <w:r>
        <w:rPr>
          <w:rFonts w:ascii="Times New Roman"/>
          <w:b w:val="false"/>
          <w:i w:val="false"/>
          <w:color w:val="000000"/>
          <w:sz w:val="28"/>
        </w:rPr>
        <w:t xml:space="preserve">
    қаласындағы           2003-2006   45,00 200,00 </w:t>
      </w:r>
      <w:r>
        <w:br/>
      </w:r>
      <w:r>
        <w:rPr>
          <w:rFonts w:ascii="Times New Roman"/>
          <w:b w:val="false"/>
          <w:i w:val="false"/>
          <w:color w:val="000000"/>
          <w:sz w:val="28"/>
        </w:rPr>
        <w:t xml:space="preserve">
    Эталондық                                     1347,00 </w:t>
      </w:r>
      <w:r>
        <w:br/>
      </w:r>
      <w:r>
        <w:rPr>
          <w:rFonts w:ascii="Times New Roman"/>
          <w:b w:val="false"/>
          <w:i w:val="false"/>
          <w:color w:val="000000"/>
          <w:sz w:val="28"/>
        </w:rPr>
        <w:t xml:space="preserve">
    орталықтың                                          1105,00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Бағдарлама бойынша барлығы:     2697, 45,00 200,  1347, 1105, 0,00 </w:t>
      </w:r>
      <w:r>
        <w:br/>
      </w:r>
      <w:r>
        <w:rPr>
          <w:rFonts w:ascii="Times New Roman"/>
          <w:b w:val="false"/>
          <w:i w:val="false"/>
          <w:color w:val="000000"/>
          <w:sz w:val="28"/>
        </w:rPr>
        <w:t xml:space="preserve">
                                  00         00     00    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Әлуеттiк органдардың бағдарламалары </w:t>
      </w:r>
    </w:p>
    <w:p>
      <w:pPr>
        <w:spacing w:after="0"/>
        <w:ind w:left="0"/>
        <w:jc w:val="both"/>
      </w:pPr>
      <w:r>
        <w:rPr>
          <w:rFonts w:ascii="Times New Roman"/>
          <w:b w:val="false"/>
          <w:i w:val="false"/>
          <w:color w:val="000000"/>
          <w:sz w:val="28"/>
        </w:rPr>
        <w:t xml:space="preserve">263 Петропавловск  ІІМ          155,90            4,68  90,00 61,22 </w:t>
      </w:r>
      <w:r>
        <w:br/>
      </w:r>
      <w:r>
        <w:rPr>
          <w:rFonts w:ascii="Times New Roman"/>
          <w:b w:val="false"/>
          <w:i w:val="false"/>
          <w:color w:val="000000"/>
          <w:sz w:val="28"/>
        </w:rPr>
        <w:t xml:space="preserve">
    жоғары оқу            2005-2007 </w:t>
      </w:r>
      <w:r>
        <w:br/>
      </w:r>
      <w:r>
        <w:rPr>
          <w:rFonts w:ascii="Times New Roman"/>
          <w:b w:val="false"/>
          <w:i w:val="false"/>
          <w:color w:val="000000"/>
          <w:sz w:val="28"/>
        </w:rPr>
        <w:t xml:space="preserve">
    училищесiнде </w:t>
      </w:r>
      <w:r>
        <w:br/>
      </w:r>
      <w:r>
        <w:rPr>
          <w:rFonts w:ascii="Times New Roman"/>
          <w:b w:val="false"/>
          <w:i w:val="false"/>
          <w:color w:val="000000"/>
          <w:sz w:val="28"/>
        </w:rPr>
        <w:t xml:space="preserve">
    оқу-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базасын салу </w:t>
      </w:r>
      <w:r>
        <w:br/>
      </w:r>
      <w:r>
        <w:rPr>
          <w:rFonts w:ascii="Times New Roman"/>
          <w:b w:val="false"/>
          <w:i w:val="false"/>
          <w:color w:val="000000"/>
          <w:sz w:val="28"/>
        </w:rPr>
        <w:t xml:space="preserve">
264 Сақтау         ІІМ          159,10            4,77  80,00 74,33 </w:t>
      </w:r>
      <w:r>
        <w:br/>
      </w:r>
      <w:r>
        <w:rPr>
          <w:rFonts w:ascii="Times New Roman"/>
          <w:b w:val="false"/>
          <w:i w:val="false"/>
          <w:color w:val="000000"/>
          <w:sz w:val="28"/>
        </w:rPr>
        <w:t xml:space="preserve">
    базаларын салу        2005-2008 </w:t>
      </w:r>
      <w:r>
        <w:br/>
      </w:r>
      <w:r>
        <w:rPr>
          <w:rFonts w:ascii="Times New Roman"/>
          <w:b w:val="false"/>
          <w:i w:val="false"/>
          <w:color w:val="000000"/>
          <w:sz w:val="28"/>
        </w:rPr>
        <w:t xml:space="preserve">
265 Iшкi           ІІМ          75,50             2,30  48,70 24,50 </w:t>
      </w:r>
      <w:r>
        <w:br/>
      </w:r>
      <w:r>
        <w:rPr>
          <w:rFonts w:ascii="Times New Roman"/>
          <w:b w:val="false"/>
          <w:i w:val="false"/>
          <w:color w:val="000000"/>
          <w:sz w:val="28"/>
        </w:rPr>
        <w:t xml:space="preserve">
    әскерлердiң           2005-2007 </w:t>
      </w:r>
      <w:r>
        <w:br/>
      </w:r>
      <w:r>
        <w:rPr>
          <w:rFonts w:ascii="Times New Roman"/>
          <w:b w:val="false"/>
          <w:i w:val="false"/>
          <w:color w:val="000000"/>
          <w:sz w:val="28"/>
        </w:rPr>
        <w:t xml:space="preserve">
    тiзiлiмдемелiк </w:t>
      </w:r>
      <w:r>
        <w:br/>
      </w:r>
      <w:r>
        <w:rPr>
          <w:rFonts w:ascii="Times New Roman"/>
          <w:b w:val="false"/>
          <w:i w:val="false"/>
          <w:color w:val="000000"/>
          <w:sz w:val="28"/>
        </w:rPr>
        <w:t xml:space="preserve">
    байланысының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266 Таудағы        ІІМ          100,30 </w:t>
      </w:r>
      <w:r>
        <w:br/>
      </w:r>
      <w:r>
        <w:rPr>
          <w:rFonts w:ascii="Times New Roman"/>
          <w:b w:val="false"/>
          <w:i w:val="false"/>
          <w:color w:val="000000"/>
          <w:sz w:val="28"/>
        </w:rPr>
        <w:t xml:space="preserve">
    дайындық              2001-2007    </w:t>
      </w:r>
      <w:r>
        <w:br/>
      </w:r>
      <w:r>
        <w:rPr>
          <w:rFonts w:ascii="Times New Roman"/>
          <w:b w:val="false"/>
          <w:i w:val="false"/>
          <w:color w:val="000000"/>
          <w:sz w:val="28"/>
        </w:rPr>
        <w:t xml:space="preserve">
    бойынша оқу                                   3,00  71,30 26,00 </w:t>
      </w:r>
      <w:r>
        <w:br/>
      </w:r>
      <w:r>
        <w:rPr>
          <w:rFonts w:ascii="Times New Roman"/>
          <w:b w:val="false"/>
          <w:i w:val="false"/>
          <w:color w:val="000000"/>
          <w:sz w:val="28"/>
        </w:rPr>
        <w:t xml:space="preserve">
    орталығын салу                                 </w:t>
      </w:r>
      <w:r>
        <w:br/>
      </w:r>
      <w:r>
        <w:rPr>
          <w:rFonts w:ascii="Times New Roman"/>
          <w:b w:val="false"/>
          <w:i w:val="false"/>
          <w:color w:val="000000"/>
          <w:sz w:val="28"/>
        </w:rPr>
        <w:t xml:space="preserve">
267 ҰҚК жобалары   ҰҚК    2001- 14529,47     3066,62 5058,72 4212,81 </w:t>
      </w:r>
      <w:r>
        <w:br/>
      </w:r>
      <w:r>
        <w:rPr>
          <w:rFonts w:ascii="Times New Roman"/>
          <w:b w:val="false"/>
          <w:i w:val="false"/>
          <w:color w:val="000000"/>
          <w:sz w:val="28"/>
        </w:rPr>
        <w:t xml:space="preserve">
    (қосымшасы            2006       2191,32 </w:t>
      </w:r>
      <w:r>
        <w:br/>
      </w:r>
      <w:r>
        <w:rPr>
          <w:rFonts w:ascii="Times New Roman"/>
          <w:b w:val="false"/>
          <w:i w:val="false"/>
          <w:color w:val="000000"/>
          <w:sz w:val="28"/>
        </w:rPr>
        <w:t xml:space="preserve">
    құпия) </w:t>
      </w:r>
    </w:p>
    <w:p>
      <w:pPr>
        <w:spacing w:after="0"/>
        <w:ind w:left="0"/>
        <w:jc w:val="both"/>
      </w:pPr>
      <w:r>
        <w:rPr>
          <w:rFonts w:ascii="Times New Roman"/>
          <w:b w:val="false"/>
          <w:i w:val="false"/>
          <w:color w:val="000000"/>
          <w:sz w:val="28"/>
        </w:rPr>
        <w:t xml:space="preserve">Бағдарлама бойынша барлығы:    15020,27 </w:t>
      </w:r>
      <w:r>
        <w:br/>
      </w:r>
      <w:r>
        <w:rPr>
          <w:rFonts w:ascii="Times New Roman"/>
          <w:b w:val="false"/>
          <w:i w:val="false"/>
          <w:color w:val="000000"/>
          <w:sz w:val="28"/>
        </w:rPr>
        <w:t xml:space="preserve">
                                      2191,32 </w:t>
      </w:r>
      <w:r>
        <w:br/>
      </w:r>
      <w:r>
        <w:rPr>
          <w:rFonts w:ascii="Times New Roman"/>
          <w:b w:val="false"/>
          <w:i w:val="false"/>
          <w:color w:val="000000"/>
          <w:sz w:val="28"/>
        </w:rPr>
        <w:t xml:space="preserve">
                                            3066,62 </w:t>
      </w:r>
      <w:r>
        <w:br/>
      </w:r>
      <w:r>
        <w:rPr>
          <w:rFonts w:ascii="Times New Roman"/>
          <w:b w:val="false"/>
          <w:i w:val="false"/>
          <w:color w:val="000000"/>
          <w:sz w:val="28"/>
        </w:rPr>
        <w:t xml:space="preserve">
                                                  5073,47 </w:t>
      </w:r>
      <w:r>
        <w:br/>
      </w:r>
      <w:r>
        <w:rPr>
          <w:rFonts w:ascii="Times New Roman"/>
          <w:b w:val="false"/>
          <w:i w:val="false"/>
          <w:color w:val="000000"/>
          <w:sz w:val="28"/>
        </w:rPr>
        <w:t xml:space="preserve">
                                                        4502,81 </w:t>
      </w:r>
      <w:r>
        <w:br/>
      </w:r>
      <w:r>
        <w:rPr>
          <w:rFonts w:ascii="Times New Roman"/>
          <w:b w:val="false"/>
          <w:i w:val="false"/>
          <w:color w:val="000000"/>
          <w:sz w:val="28"/>
        </w:rPr>
        <w:t xml:space="preserve">
                                                           186,05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Бағдарламамен қарастырылмаған жобалар </w:t>
      </w:r>
    </w:p>
    <w:p>
      <w:pPr>
        <w:spacing w:after="0"/>
        <w:ind w:left="0"/>
        <w:jc w:val="both"/>
      </w:pPr>
      <w:r>
        <w:rPr>
          <w:rFonts w:ascii="Times New Roman"/>
          <w:b w:val="false"/>
          <w:i w:val="false"/>
          <w:color w:val="000000"/>
          <w:sz w:val="28"/>
        </w:rPr>
        <w:t xml:space="preserve">268  Қазақстан    IIМ    2003- 246,00 </w:t>
      </w:r>
      <w:r>
        <w:br/>
      </w:r>
      <w:r>
        <w:rPr>
          <w:rFonts w:ascii="Times New Roman"/>
          <w:b w:val="false"/>
          <w:i w:val="false"/>
          <w:color w:val="000000"/>
          <w:sz w:val="28"/>
        </w:rPr>
        <w:t xml:space="preserve">
      Республика.        2004          40,40 </w:t>
      </w:r>
      <w:r>
        <w:br/>
      </w:r>
      <w:r>
        <w:rPr>
          <w:rFonts w:ascii="Times New Roman"/>
          <w:b w:val="false"/>
          <w:i w:val="false"/>
          <w:color w:val="000000"/>
          <w:sz w:val="28"/>
        </w:rPr>
        <w:t xml:space="preserve">
      сының Iшкi                                   205,60  </w:t>
      </w:r>
      <w:r>
        <w:br/>
      </w:r>
      <w:r>
        <w:rPr>
          <w:rFonts w:ascii="Times New Roman"/>
          <w:b w:val="false"/>
          <w:i w:val="false"/>
          <w:color w:val="000000"/>
          <w:sz w:val="28"/>
        </w:rPr>
        <w:t xml:space="preserve">
      iстер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Есiрткi </w:t>
      </w:r>
      <w:r>
        <w:br/>
      </w:r>
      <w:r>
        <w:rPr>
          <w:rFonts w:ascii="Times New Roman"/>
          <w:b w:val="false"/>
          <w:i w:val="false"/>
          <w:color w:val="000000"/>
          <w:sz w:val="28"/>
        </w:rPr>
        <w:t xml:space="preserve">
      бизнесiне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департамен. </w:t>
      </w:r>
      <w:r>
        <w:br/>
      </w:r>
      <w:r>
        <w:rPr>
          <w:rFonts w:ascii="Times New Roman"/>
          <w:b w:val="false"/>
          <w:i w:val="false"/>
          <w:color w:val="000000"/>
          <w:sz w:val="28"/>
        </w:rPr>
        <w:t xml:space="preserve">
      тінің </w:t>
      </w:r>
      <w:r>
        <w:br/>
      </w:r>
      <w:r>
        <w:rPr>
          <w:rFonts w:ascii="Times New Roman"/>
          <w:b w:val="false"/>
          <w:i w:val="false"/>
          <w:color w:val="000000"/>
          <w:sz w:val="28"/>
        </w:rPr>
        <w:t xml:space="preserve">
      Кинологиялық </w:t>
      </w:r>
      <w:r>
        <w:br/>
      </w:r>
      <w:r>
        <w:rPr>
          <w:rFonts w:ascii="Times New Roman"/>
          <w:b w:val="false"/>
          <w:i w:val="false"/>
          <w:color w:val="000000"/>
          <w:sz w:val="28"/>
        </w:rPr>
        <w:t xml:space="preserve">
      орталығын </w:t>
      </w:r>
      <w:r>
        <w:br/>
      </w:r>
      <w:r>
        <w:rPr>
          <w:rFonts w:ascii="Times New Roman"/>
          <w:b w:val="false"/>
          <w:i w:val="false"/>
          <w:color w:val="000000"/>
          <w:sz w:val="28"/>
        </w:rPr>
        <w:t xml:space="preserve">
      салу және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w:t>
      </w:r>
      <w:r>
        <w:br/>
      </w:r>
      <w:r>
        <w:rPr>
          <w:rFonts w:ascii="Times New Roman"/>
          <w:b w:val="false"/>
          <w:i w:val="false"/>
          <w:color w:val="000000"/>
          <w:sz w:val="28"/>
        </w:rPr>
        <w:t xml:space="preserve">
269   Қазақстан    ІІМ    2003- 96,40 </w:t>
      </w:r>
      <w:r>
        <w:br/>
      </w:r>
      <w:r>
        <w:rPr>
          <w:rFonts w:ascii="Times New Roman"/>
          <w:b w:val="false"/>
          <w:i w:val="false"/>
          <w:color w:val="000000"/>
          <w:sz w:val="28"/>
        </w:rPr>
        <w:t xml:space="preserve">
      Республика.         2004        20,00 </w:t>
      </w:r>
      <w:r>
        <w:br/>
      </w:r>
      <w:r>
        <w:rPr>
          <w:rFonts w:ascii="Times New Roman"/>
          <w:b w:val="false"/>
          <w:i w:val="false"/>
          <w:color w:val="000000"/>
          <w:sz w:val="28"/>
        </w:rPr>
        <w:t xml:space="preserve">
      сының Iшкi                                  76,40 </w:t>
      </w:r>
      <w:r>
        <w:br/>
      </w:r>
      <w:r>
        <w:rPr>
          <w:rFonts w:ascii="Times New Roman"/>
          <w:b w:val="false"/>
          <w:i w:val="false"/>
          <w:color w:val="000000"/>
          <w:sz w:val="28"/>
        </w:rPr>
        <w:t xml:space="preserve">
      iстер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Ақтөбе заң </w:t>
      </w:r>
      <w:r>
        <w:br/>
      </w:r>
      <w:r>
        <w:rPr>
          <w:rFonts w:ascii="Times New Roman"/>
          <w:b w:val="false"/>
          <w:i w:val="false"/>
          <w:color w:val="000000"/>
          <w:sz w:val="28"/>
        </w:rPr>
        <w:t xml:space="preserve">
      колледжінің </w:t>
      </w:r>
      <w:r>
        <w:br/>
      </w:r>
      <w:r>
        <w:rPr>
          <w:rFonts w:ascii="Times New Roman"/>
          <w:b w:val="false"/>
          <w:i w:val="false"/>
          <w:color w:val="000000"/>
          <w:sz w:val="28"/>
        </w:rPr>
        <w:t xml:space="preserve">
      оқу кешенiн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270 Астана         ІІМ    2004  238,15      180,00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38 пәтерлiк </w:t>
      </w:r>
      <w:r>
        <w:br/>
      </w:r>
      <w:r>
        <w:rPr>
          <w:rFonts w:ascii="Times New Roman"/>
          <w:b w:val="false"/>
          <w:i w:val="false"/>
          <w:color w:val="000000"/>
          <w:sz w:val="28"/>
        </w:rPr>
        <w:t xml:space="preserve">
    тұрғын үй салу </w:t>
      </w:r>
      <w:r>
        <w:br/>
      </w:r>
      <w:r>
        <w:rPr>
          <w:rFonts w:ascii="Times New Roman"/>
          <w:b w:val="false"/>
          <w:i w:val="false"/>
          <w:color w:val="000000"/>
          <w:sz w:val="28"/>
        </w:rPr>
        <w:t xml:space="preserve">
271 Астана         ІІМ          1715,00     30,00 400,00 </w:t>
      </w:r>
      <w:r>
        <w:br/>
      </w:r>
      <w:r>
        <w:rPr>
          <w:rFonts w:ascii="Times New Roman"/>
          <w:b w:val="false"/>
          <w:i w:val="false"/>
          <w:color w:val="000000"/>
          <w:sz w:val="28"/>
        </w:rPr>
        <w:t xml:space="preserve">
    қаласында             2004-2006                     1285,00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госпиталь салу </w:t>
      </w:r>
      <w:r>
        <w:br/>
      </w:r>
      <w:r>
        <w:rPr>
          <w:rFonts w:ascii="Times New Roman"/>
          <w:b w:val="false"/>
          <w:i w:val="false"/>
          <w:color w:val="000000"/>
          <w:sz w:val="28"/>
        </w:rPr>
        <w:t xml:space="preserve">
272 Iшкi iстер     ІІМ          318,70 </w:t>
      </w:r>
      <w:r>
        <w:br/>
      </w:r>
      <w:r>
        <w:rPr>
          <w:rFonts w:ascii="Times New Roman"/>
          <w:b w:val="false"/>
          <w:i w:val="false"/>
          <w:color w:val="000000"/>
          <w:sz w:val="28"/>
        </w:rPr>
        <w:t xml:space="preserve">
    органдарының          2002-2004   204,06         </w:t>
      </w:r>
      <w:r>
        <w:br/>
      </w:r>
      <w:r>
        <w:rPr>
          <w:rFonts w:ascii="Times New Roman"/>
          <w:b w:val="false"/>
          <w:i w:val="false"/>
          <w:color w:val="000000"/>
          <w:sz w:val="28"/>
        </w:rPr>
        <w:t xml:space="preserve">
    ақпараттық                              114,64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273 Алматы         ӘдМ          1156,00 </w:t>
      </w:r>
      <w:r>
        <w:br/>
      </w:r>
      <w:r>
        <w:rPr>
          <w:rFonts w:ascii="Times New Roman"/>
          <w:b w:val="false"/>
          <w:i w:val="false"/>
          <w:color w:val="000000"/>
          <w:sz w:val="28"/>
        </w:rPr>
        <w:t xml:space="preserve">
    қаласындағы           2000-2004   620,60 </w:t>
      </w:r>
      <w:r>
        <w:br/>
      </w:r>
      <w:r>
        <w:rPr>
          <w:rFonts w:ascii="Times New Roman"/>
          <w:b w:val="false"/>
          <w:i w:val="false"/>
          <w:color w:val="000000"/>
          <w:sz w:val="28"/>
        </w:rPr>
        <w:t xml:space="preserve">
    1800 орындыққа                          40,40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тергеу </w:t>
      </w:r>
      <w:r>
        <w:br/>
      </w:r>
      <w:r>
        <w:rPr>
          <w:rFonts w:ascii="Times New Roman"/>
          <w:b w:val="false"/>
          <w:i w:val="false"/>
          <w:color w:val="000000"/>
          <w:sz w:val="28"/>
        </w:rPr>
        <w:t xml:space="preserve">
    изоляторын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274 3 мемлекеттiк  ІІМ          1127,00     327,00 </w:t>
      </w:r>
      <w:r>
        <w:br/>
      </w:r>
      <w:r>
        <w:rPr>
          <w:rFonts w:ascii="Times New Roman"/>
          <w:b w:val="false"/>
          <w:i w:val="false"/>
          <w:color w:val="000000"/>
          <w:sz w:val="28"/>
        </w:rPr>
        <w:t xml:space="preserve">
    жоба (2 фаза)         2002-2004   800,00 </w:t>
      </w:r>
      <w:r>
        <w:br/>
      </w:r>
      <w:r>
        <w:rPr>
          <w:rFonts w:ascii="Times New Roman"/>
          <w:b w:val="false"/>
          <w:i w:val="false"/>
          <w:color w:val="000000"/>
          <w:sz w:val="28"/>
        </w:rPr>
        <w:t xml:space="preserve">
275 Қазақ          ДМС          1469,20           600,00 </w:t>
      </w:r>
      <w:r>
        <w:br/>
      </w:r>
      <w:r>
        <w:rPr>
          <w:rFonts w:ascii="Times New Roman"/>
          <w:b w:val="false"/>
          <w:i w:val="false"/>
          <w:color w:val="000000"/>
          <w:sz w:val="28"/>
        </w:rPr>
        <w:t xml:space="preserve">
    мемлекеттiк           2005-2006                     869,20 </w:t>
      </w:r>
      <w:r>
        <w:br/>
      </w:r>
      <w:r>
        <w:rPr>
          <w:rFonts w:ascii="Times New Roman"/>
          <w:b w:val="false"/>
          <w:i w:val="false"/>
          <w:color w:val="000000"/>
          <w:sz w:val="28"/>
        </w:rPr>
        <w:t xml:space="preserve">
    медицина </w:t>
      </w:r>
      <w:r>
        <w:br/>
      </w:r>
      <w:r>
        <w:rPr>
          <w:rFonts w:ascii="Times New Roman"/>
          <w:b w:val="false"/>
          <w:i w:val="false"/>
          <w:color w:val="000000"/>
          <w:sz w:val="28"/>
        </w:rPr>
        <w:t xml:space="preserve">
    академиясын </w:t>
      </w:r>
      <w:r>
        <w:br/>
      </w:r>
      <w:r>
        <w:rPr>
          <w:rFonts w:ascii="Times New Roman"/>
          <w:b w:val="false"/>
          <w:i w:val="false"/>
          <w:color w:val="000000"/>
          <w:sz w:val="28"/>
        </w:rPr>
        <w:t xml:space="preserve">
    кеңейту және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276 "Бурабай"      ДМС    2005  84,00             84,00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балалар-жас </w:t>
      </w:r>
      <w:r>
        <w:br/>
      </w:r>
      <w:r>
        <w:rPr>
          <w:rFonts w:ascii="Times New Roman"/>
          <w:b w:val="false"/>
          <w:i w:val="false"/>
          <w:color w:val="000000"/>
          <w:sz w:val="28"/>
        </w:rPr>
        <w:t xml:space="preserve">
    өспiрiм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санаториясы </w:t>
      </w:r>
      <w:r>
        <w:br/>
      </w:r>
      <w:r>
        <w:rPr>
          <w:rFonts w:ascii="Times New Roman"/>
          <w:b w:val="false"/>
          <w:i w:val="false"/>
          <w:color w:val="000000"/>
          <w:sz w:val="28"/>
        </w:rPr>
        <w:t xml:space="preserve">
    жанынан шағын </w:t>
      </w:r>
      <w:r>
        <w:br/>
      </w:r>
      <w:r>
        <w:rPr>
          <w:rFonts w:ascii="Times New Roman"/>
          <w:b w:val="false"/>
          <w:i w:val="false"/>
          <w:color w:val="000000"/>
          <w:sz w:val="28"/>
        </w:rPr>
        <w:t xml:space="preserve">
    жиынтылған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277 Алматы         ДМС          1432,00             68,00 664,00 </w:t>
      </w:r>
      <w:r>
        <w:br/>
      </w:r>
      <w:r>
        <w:rPr>
          <w:rFonts w:ascii="Times New Roman"/>
          <w:b w:val="false"/>
          <w:i w:val="false"/>
          <w:color w:val="000000"/>
          <w:sz w:val="28"/>
        </w:rPr>
        <w:t xml:space="preserve">
    қаласында             2005-2007                           700,00 </w:t>
      </w:r>
      <w:r>
        <w:br/>
      </w:r>
      <w:r>
        <w:rPr>
          <w:rFonts w:ascii="Times New Roman"/>
          <w:b w:val="false"/>
          <w:i w:val="false"/>
          <w:color w:val="000000"/>
          <w:sz w:val="28"/>
        </w:rPr>
        <w:t xml:space="preserve">
    "Педиатрия </w:t>
      </w:r>
      <w:r>
        <w:br/>
      </w:r>
      <w:r>
        <w:rPr>
          <w:rFonts w:ascii="Times New Roman"/>
          <w:b w:val="false"/>
          <w:i w:val="false"/>
          <w:color w:val="000000"/>
          <w:sz w:val="28"/>
        </w:rPr>
        <w:t xml:space="preserve">
    және балалар </w:t>
      </w:r>
      <w:r>
        <w:br/>
      </w:r>
      <w:r>
        <w:rPr>
          <w:rFonts w:ascii="Times New Roman"/>
          <w:b w:val="false"/>
          <w:i w:val="false"/>
          <w:color w:val="000000"/>
          <w:sz w:val="28"/>
        </w:rPr>
        <w:t xml:space="preserve">
    хирургиясының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РГКП жанынан </w:t>
      </w:r>
      <w:r>
        <w:br/>
      </w:r>
      <w:r>
        <w:rPr>
          <w:rFonts w:ascii="Times New Roman"/>
          <w:b w:val="false"/>
          <w:i w:val="false"/>
          <w:color w:val="000000"/>
          <w:sz w:val="28"/>
        </w:rPr>
        <w:t xml:space="preserve">
    150 орындық </w:t>
      </w:r>
      <w:r>
        <w:br/>
      </w:r>
      <w:r>
        <w:rPr>
          <w:rFonts w:ascii="Times New Roman"/>
          <w:b w:val="false"/>
          <w:i w:val="false"/>
          <w:color w:val="000000"/>
          <w:sz w:val="28"/>
        </w:rPr>
        <w:t xml:space="preserve">
    емдеу </w:t>
      </w:r>
      <w:r>
        <w:br/>
      </w:r>
      <w:r>
        <w:rPr>
          <w:rFonts w:ascii="Times New Roman"/>
          <w:b w:val="false"/>
          <w:i w:val="false"/>
          <w:color w:val="000000"/>
          <w:sz w:val="28"/>
        </w:rPr>
        <w:t xml:space="preserve">
    корпусын салу </w:t>
      </w:r>
      <w:r>
        <w:br/>
      </w:r>
      <w:r>
        <w:rPr>
          <w:rFonts w:ascii="Times New Roman"/>
          <w:b w:val="false"/>
          <w:i w:val="false"/>
          <w:color w:val="000000"/>
          <w:sz w:val="28"/>
        </w:rPr>
        <w:t xml:space="preserve">
278 Сот медицинасы ДМС    2004  37,78       37,78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Павлодар </w:t>
      </w:r>
      <w:r>
        <w:br/>
      </w:r>
      <w:r>
        <w:rPr>
          <w:rFonts w:ascii="Times New Roman"/>
          <w:b w:val="false"/>
          <w:i w:val="false"/>
          <w:color w:val="000000"/>
          <w:sz w:val="28"/>
        </w:rPr>
        <w:t xml:space="preserve">
    филиалының </w:t>
      </w:r>
      <w:r>
        <w:br/>
      </w:r>
      <w:r>
        <w:rPr>
          <w:rFonts w:ascii="Times New Roman"/>
          <w:b w:val="false"/>
          <w:i w:val="false"/>
          <w:color w:val="000000"/>
          <w:sz w:val="28"/>
        </w:rPr>
        <w:t xml:space="preserve">
    мүрделер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279 Денсаулық      ДМС          2716,89 </w:t>
      </w:r>
      <w:r>
        <w:br/>
      </w:r>
      <w:r>
        <w:rPr>
          <w:rFonts w:ascii="Times New Roman"/>
          <w:b w:val="false"/>
          <w:i w:val="false"/>
          <w:color w:val="000000"/>
          <w:sz w:val="28"/>
        </w:rPr>
        <w:t xml:space="preserve">
    сақтаудың             1998-2006   33,00 35,71 1325,32 </w:t>
      </w:r>
      <w:r>
        <w:br/>
      </w:r>
      <w:r>
        <w:rPr>
          <w:rFonts w:ascii="Times New Roman"/>
          <w:b w:val="false"/>
          <w:i w:val="false"/>
          <w:color w:val="000000"/>
          <w:sz w:val="28"/>
        </w:rPr>
        <w:t xml:space="preserve">
    ақпараттық                                          1322,85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279-1 Денсаулық   ДСМ    2004  500,00 </w:t>
      </w:r>
      <w:r>
        <w:br/>
      </w:r>
      <w:r>
        <w:rPr>
          <w:rFonts w:ascii="Times New Roman"/>
          <w:b w:val="false"/>
          <w:i w:val="false"/>
          <w:color w:val="000000"/>
          <w:sz w:val="28"/>
        </w:rPr>
        <w:t xml:space="preserve">
      сақтау                               500,00  </w:t>
      </w:r>
      <w:r>
        <w:br/>
      </w:r>
      <w:r>
        <w:rPr>
          <w:rFonts w:ascii="Times New Roman"/>
          <w:b w:val="false"/>
          <w:i w:val="false"/>
          <w:color w:val="000000"/>
          <w:sz w:val="28"/>
        </w:rPr>
        <w:t xml:space="preserve">
      объектіле. </w:t>
      </w:r>
      <w:r>
        <w:br/>
      </w:r>
      <w:r>
        <w:rPr>
          <w:rFonts w:ascii="Times New Roman"/>
          <w:b w:val="false"/>
          <w:i w:val="false"/>
          <w:color w:val="000000"/>
          <w:sz w:val="28"/>
        </w:rPr>
        <w:t xml:space="preserve">
      рiн сейсми.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күшейту үшiн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лық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280 Стандарттардың ИСМ          20,60 5,46  7,59  4,55  3,00 </w:t>
      </w:r>
      <w:r>
        <w:br/>
      </w:r>
      <w:r>
        <w:rPr>
          <w:rFonts w:ascii="Times New Roman"/>
          <w:b w:val="false"/>
          <w:i w:val="false"/>
          <w:color w:val="000000"/>
          <w:sz w:val="28"/>
        </w:rPr>
        <w:t xml:space="preserve">
    мемлекеттiк           2002-2006 </w:t>
      </w:r>
      <w:r>
        <w:br/>
      </w:r>
      <w:r>
        <w:rPr>
          <w:rFonts w:ascii="Times New Roman"/>
          <w:b w:val="false"/>
          <w:i w:val="false"/>
          <w:color w:val="000000"/>
          <w:sz w:val="28"/>
        </w:rPr>
        <w:t xml:space="preserve">
    қорының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281 Стандарттау,   ИСМ          34,83       17,12 8,86  8,86 </w:t>
      </w:r>
      <w:r>
        <w:br/>
      </w:r>
      <w:r>
        <w:rPr>
          <w:rFonts w:ascii="Times New Roman"/>
          <w:b w:val="false"/>
          <w:i w:val="false"/>
          <w:color w:val="000000"/>
          <w:sz w:val="28"/>
        </w:rPr>
        <w:t xml:space="preserve">
    метрологиялау         2004-2006 </w:t>
      </w:r>
      <w:r>
        <w:br/>
      </w:r>
      <w:r>
        <w:rPr>
          <w:rFonts w:ascii="Times New Roman"/>
          <w:b w:val="false"/>
          <w:i w:val="false"/>
          <w:color w:val="000000"/>
          <w:sz w:val="28"/>
        </w:rPr>
        <w:t xml:space="preserve">
    және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 құру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282 Қазақстан      ИСМ          47,03 42,56 4,47 </w:t>
      </w:r>
      <w:r>
        <w:br/>
      </w:r>
      <w:r>
        <w:rPr>
          <w:rFonts w:ascii="Times New Roman"/>
          <w:b w:val="false"/>
          <w:i w:val="false"/>
          <w:color w:val="000000"/>
          <w:sz w:val="28"/>
        </w:rPr>
        <w:t xml:space="preserve">
    Республика.           2002-2004 </w:t>
      </w:r>
      <w:r>
        <w:br/>
      </w:r>
      <w:r>
        <w:rPr>
          <w:rFonts w:ascii="Times New Roman"/>
          <w:b w:val="false"/>
          <w:i w:val="false"/>
          <w:color w:val="000000"/>
          <w:sz w:val="28"/>
        </w:rPr>
        <w:t xml:space="preserve">
    сындағы </w:t>
      </w:r>
      <w:r>
        <w:br/>
      </w:r>
      <w:r>
        <w:rPr>
          <w:rFonts w:ascii="Times New Roman"/>
          <w:b w:val="false"/>
          <w:i w:val="false"/>
          <w:color w:val="000000"/>
          <w:sz w:val="28"/>
        </w:rPr>
        <w:t xml:space="preserve">
    кәсiпкерлікті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жүйенi дамыту </w:t>
      </w:r>
      <w:r>
        <w:br/>
      </w:r>
      <w:r>
        <w:rPr>
          <w:rFonts w:ascii="Times New Roman"/>
          <w:b w:val="false"/>
          <w:i w:val="false"/>
          <w:color w:val="000000"/>
          <w:sz w:val="28"/>
        </w:rPr>
        <w:t xml:space="preserve">
283 Экспорттық     ИСМ          48,13 25,62 18,50 4,01 </w:t>
      </w:r>
      <w:r>
        <w:br/>
      </w:r>
      <w:r>
        <w:rPr>
          <w:rFonts w:ascii="Times New Roman"/>
          <w:b w:val="false"/>
          <w:i w:val="false"/>
          <w:color w:val="000000"/>
          <w:sz w:val="28"/>
        </w:rPr>
        <w:t xml:space="preserve">
    бақылаудың            2002-2005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284 Астана         Мәдмині      1070,00 </w:t>
      </w:r>
      <w:r>
        <w:br/>
      </w:r>
      <w:r>
        <w:rPr>
          <w:rFonts w:ascii="Times New Roman"/>
          <w:b w:val="false"/>
          <w:i w:val="false"/>
          <w:color w:val="000000"/>
          <w:sz w:val="28"/>
        </w:rPr>
        <w:t xml:space="preserve">
    қаласында             2003-2006   20,00       450,00 </w:t>
      </w:r>
      <w:r>
        <w:br/>
      </w:r>
      <w:r>
        <w:rPr>
          <w:rFonts w:ascii="Times New Roman"/>
          <w:b w:val="false"/>
          <w:i w:val="false"/>
          <w:color w:val="000000"/>
          <w:sz w:val="28"/>
        </w:rPr>
        <w:t xml:space="preserve">
    Археология мен                                      600,00 </w:t>
      </w:r>
      <w:r>
        <w:br/>
      </w:r>
      <w:r>
        <w:rPr>
          <w:rFonts w:ascii="Times New Roman"/>
          <w:b w:val="false"/>
          <w:i w:val="false"/>
          <w:color w:val="000000"/>
          <w:sz w:val="28"/>
        </w:rPr>
        <w:t xml:space="preserve">
    этнографияның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мұражайын салу </w:t>
      </w:r>
      <w:r>
        <w:br/>
      </w:r>
      <w:r>
        <w:rPr>
          <w:rFonts w:ascii="Times New Roman"/>
          <w:b w:val="false"/>
          <w:i w:val="false"/>
          <w:color w:val="000000"/>
          <w:sz w:val="28"/>
        </w:rPr>
        <w:t xml:space="preserve">
285 &lt;*&gt; </w:t>
      </w:r>
      <w:r>
        <w:br/>
      </w:r>
      <w:r>
        <w:rPr>
          <w:rFonts w:ascii="Times New Roman"/>
          <w:b w:val="false"/>
          <w:i w:val="false"/>
          <w:color w:val="000000"/>
          <w:sz w:val="28"/>
        </w:rPr>
        <w:t xml:space="preserve">
286 Атырау         ҚорМ         527,30 </w:t>
      </w:r>
      <w:r>
        <w:br/>
      </w:r>
      <w:r>
        <w:rPr>
          <w:rFonts w:ascii="Times New Roman"/>
          <w:b w:val="false"/>
          <w:i w:val="false"/>
          <w:color w:val="000000"/>
          <w:sz w:val="28"/>
        </w:rPr>
        <w:t xml:space="preserve">
    қаласында             2003-2004   250,00 </w:t>
      </w:r>
      <w:r>
        <w:br/>
      </w:r>
      <w:r>
        <w:rPr>
          <w:rFonts w:ascii="Times New Roman"/>
          <w:b w:val="false"/>
          <w:i w:val="false"/>
          <w:color w:val="000000"/>
          <w:sz w:val="28"/>
        </w:rPr>
        <w:t xml:space="preserve">
    батыс әскери                            277,30 </w:t>
      </w:r>
      <w:r>
        <w:br/>
      </w:r>
      <w:r>
        <w:rPr>
          <w:rFonts w:ascii="Times New Roman"/>
          <w:b w:val="false"/>
          <w:i w:val="false"/>
          <w:color w:val="000000"/>
          <w:sz w:val="28"/>
        </w:rPr>
        <w:t xml:space="preserve">
    округiнiң </w:t>
      </w:r>
      <w:r>
        <w:br/>
      </w:r>
      <w:r>
        <w:rPr>
          <w:rFonts w:ascii="Times New Roman"/>
          <w:b w:val="false"/>
          <w:i w:val="false"/>
          <w:color w:val="000000"/>
          <w:sz w:val="28"/>
        </w:rPr>
        <w:t xml:space="preserve">
    әскери қалашық </w:t>
      </w:r>
      <w:r>
        <w:br/>
      </w:r>
      <w:r>
        <w:rPr>
          <w:rFonts w:ascii="Times New Roman"/>
          <w:b w:val="false"/>
          <w:i w:val="false"/>
          <w:color w:val="000000"/>
          <w:sz w:val="28"/>
        </w:rPr>
        <w:t xml:space="preserve">
    ғимаратының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287 Орталық әскери ҚорМ         1542,00    141,77 550,00 </w:t>
      </w:r>
      <w:r>
        <w:br/>
      </w:r>
      <w:r>
        <w:rPr>
          <w:rFonts w:ascii="Times New Roman"/>
          <w:b w:val="false"/>
          <w:i w:val="false"/>
          <w:color w:val="000000"/>
          <w:sz w:val="28"/>
        </w:rPr>
        <w:t xml:space="preserve">
    округтiң              2004-2007                     550,00 </w:t>
      </w:r>
      <w:r>
        <w:br/>
      </w:r>
      <w:r>
        <w:rPr>
          <w:rFonts w:ascii="Times New Roman"/>
          <w:b w:val="false"/>
          <w:i w:val="false"/>
          <w:color w:val="000000"/>
          <w:sz w:val="28"/>
        </w:rPr>
        <w:t xml:space="preserve">
    объектiлерiн                                             300,23 </w:t>
      </w:r>
      <w:r>
        <w:br/>
      </w:r>
      <w:r>
        <w:rPr>
          <w:rFonts w:ascii="Times New Roman"/>
          <w:b w:val="false"/>
          <w:i w:val="false"/>
          <w:color w:val="000000"/>
          <w:sz w:val="28"/>
        </w:rPr>
        <w:t xml:space="preserve">
    салу </w:t>
      </w:r>
      <w:r>
        <w:br/>
      </w:r>
      <w:r>
        <w:rPr>
          <w:rFonts w:ascii="Times New Roman"/>
          <w:b w:val="false"/>
          <w:i w:val="false"/>
          <w:color w:val="000000"/>
          <w:sz w:val="28"/>
        </w:rPr>
        <w:t xml:space="preserve">
288 Батыс әскери   ҚорМ         1428,00     42,00 475,00 </w:t>
      </w:r>
      <w:r>
        <w:br/>
      </w:r>
      <w:r>
        <w:rPr>
          <w:rFonts w:ascii="Times New Roman"/>
          <w:b w:val="false"/>
          <w:i w:val="false"/>
          <w:color w:val="000000"/>
          <w:sz w:val="28"/>
        </w:rPr>
        <w:t xml:space="preserve">
    округтiң              2004-2007                     430,00 </w:t>
      </w:r>
      <w:r>
        <w:br/>
      </w:r>
      <w:r>
        <w:rPr>
          <w:rFonts w:ascii="Times New Roman"/>
          <w:b w:val="false"/>
          <w:i w:val="false"/>
          <w:color w:val="000000"/>
          <w:sz w:val="28"/>
        </w:rPr>
        <w:t xml:space="preserve">
    объектiлерiн                                             481,00 </w:t>
      </w:r>
      <w:r>
        <w:br/>
      </w:r>
      <w:r>
        <w:rPr>
          <w:rFonts w:ascii="Times New Roman"/>
          <w:b w:val="false"/>
          <w:i w:val="false"/>
          <w:color w:val="000000"/>
          <w:sz w:val="28"/>
        </w:rPr>
        <w:t xml:space="preserve">
    салу </w:t>
      </w:r>
      <w:r>
        <w:br/>
      </w:r>
      <w:r>
        <w:rPr>
          <w:rFonts w:ascii="Times New Roman"/>
          <w:b w:val="false"/>
          <w:i w:val="false"/>
          <w:color w:val="000000"/>
          <w:sz w:val="28"/>
        </w:rPr>
        <w:t xml:space="preserve">
289 Шығыс әскери   ҚорМ   2004- 2148,       58,00 1010, 530,  550,00 </w:t>
      </w:r>
      <w:r>
        <w:br/>
      </w:r>
      <w:r>
        <w:rPr>
          <w:rFonts w:ascii="Times New Roman"/>
          <w:b w:val="false"/>
          <w:i w:val="false"/>
          <w:color w:val="000000"/>
          <w:sz w:val="28"/>
        </w:rPr>
        <w:t xml:space="preserve">
    округтiң              2007    00                00   00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290 Оңтүстiк       ҚорМ         879,00      14,00 115,00 </w:t>
      </w:r>
      <w:r>
        <w:br/>
      </w:r>
      <w:r>
        <w:rPr>
          <w:rFonts w:ascii="Times New Roman"/>
          <w:b w:val="false"/>
          <w:i w:val="false"/>
          <w:color w:val="000000"/>
          <w:sz w:val="28"/>
        </w:rPr>
        <w:t xml:space="preserve">
    әскери                2004-2007                     420,00 </w:t>
      </w:r>
      <w:r>
        <w:br/>
      </w:r>
      <w:r>
        <w:rPr>
          <w:rFonts w:ascii="Times New Roman"/>
          <w:b w:val="false"/>
          <w:i w:val="false"/>
          <w:color w:val="000000"/>
          <w:sz w:val="28"/>
        </w:rPr>
        <w:t xml:space="preserve">
    округтiң                                                 330,00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291 Приозерск      ҚорМ         341,00      11,00 230,00 </w:t>
      </w:r>
      <w:r>
        <w:br/>
      </w:r>
      <w:r>
        <w:rPr>
          <w:rFonts w:ascii="Times New Roman"/>
          <w:b w:val="false"/>
          <w:i w:val="false"/>
          <w:color w:val="000000"/>
          <w:sz w:val="28"/>
        </w:rPr>
        <w:t xml:space="preserve">
    қаласында             2004-2007                     100,00 </w:t>
      </w:r>
      <w:r>
        <w:br/>
      </w:r>
      <w:r>
        <w:rPr>
          <w:rFonts w:ascii="Times New Roman"/>
          <w:b w:val="false"/>
          <w:i w:val="false"/>
          <w:color w:val="000000"/>
          <w:sz w:val="28"/>
        </w:rPr>
        <w:t xml:space="preserve">
    әскери қалашық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292 Қазақстан      ҚорМ         1355,00     35,00 530,00 </w:t>
      </w:r>
      <w:r>
        <w:br/>
      </w:r>
      <w:r>
        <w:rPr>
          <w:rFonts w:ascii="Times New Roman"/>
          <w:b w:val="false"/>
          <w:i w:val="false"/>
          <w:color w:val="000000"/>
          <w:sz w:val="28"/>
        </w:rPr>
        <w:t xml:space="preserve">
    Республика.           2004-2007                     390,00 </w:t>
      </w:r>
      <w:r>
        <w:br/>
      </w:r>
      <w:r>
        <w:rPr>
          <w:rFonts w:ascii="Times New Roman"/>
          <w:b w:val="false"/>
          <w:i w:val="false"/>
          <w:color w:val="000000"/>
          <w:sz w:val="28"/>
        </w:rPr>
        <w:t xml:space="preserve">
    сының Әуе                                                400,00 </w:t>
      </w:r>
      <w:r>
        <w:br/>
      </w:r>
      <w:r>
        <w:rPr>
          <w:rFonts w:ascii="Times New Roman"/>
          <w:b w:val="false"/>
          <w:i w:val="false"/>
          <w:color w:val="000000"/>
          <w:sz w:val="28"/>
        </w:rPr>
        <w:t xml:space="preserve">
    қорғаныс </w:t>
      </w:r>
      <w:r>
        <w:br/>
      </w:r>
      <w:r>
        <w:rPr>
          <w:rFonts w:ascii="Times New Roman"/>
          <w:b w:val="false"/>
          <w:i w:val="false"/>
          <w:color w:val="000000"/>
          <w:sz w:val="28"/>
        </w:rPr>
        <w:t xml:space="preserve">
    күштерінің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293 Қазақстан      ҚорМ         2200,00     30,00 850,00 </w:t>
      </w:r>
      <w:r>
        <w:br/>
      </w:r>
      <w:r>
        <w:rPr>
          <w:rFonts w:ascii="Times New Roman"/>
          <w:b w:val="false"/>
          <w:i w:val="false"/>
          <w:color w:val="000000"/>
          <w:sz w:val="28"/>
        </w:rPr>
        <w:t xml:space="preserve">
    Республика.           2004-2007                     650,00 </w:t>
      </w:r>
      <w:r>
        <w:br/>
      </w:r>
      <w:r>
        <w:rPr>
          <w:rFonts w:ascii="Times New Roman"/>
          <w:b w:val="false"/>
          <w:i w:val="false"/>
          <w:color w:val="000000"/>
          <w:sz w:val="28"/>
        </w:rPr>
        <w:t xml:space="preserve">
    сының қарулы                                             670,00 </w:t>
      </w:r>
      <w:r>
        <w:br/>
      </w:r>
      <w:r>
        <w:rPr>
          <w:rFonts w:ascii="Times New Roman"/>
          <w:b w:val="false"/>
          <w:i w:val="false"/>
          <w:color w:val="000000"/>
          <w:sz w:val="28"/>
        </w:rPr>
        <w:t xml:space="preserve">
    күштерiнiң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294 Қазақстан      ҚорМ         315,00      15,00 90,00 80,00 130,00 </w:t>
      </w:r>
      <w:r>
        <w:br/>
      </w:r>
      <w:r>
        <w:rPr>
          <w:rFonts w:ascii="Times New Roman"/>
          <w:b w:val="false"/>
          <w:i w:val="false"/>
          <w:color w:val="000000"/>
          <w:sz w:val="28"/>
        </w:rPr>
        <w:t xml:space="preserve">
    Республика.           2004-2007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Әскери-теңiз </w:t>
      </w:r>
      <w:r>
        <w:br/>
      </w:r>
      <w:r>
        <w:rPr>
          <w:rFonts w:ascii="Times New Roman"/>
          <w:b w:val="false"/>
          <w:i w:val="false"/>
          <w:color w:val="000000"/>
          <w:sz w:val="28"/>
        </w:rPr>
        <w:t xml:space="preserve">
    күштерiнiң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295 Астана         ҚорМ         2238,00 </w:t>
      </w:r>
      <w:r>
        <w:br/>
      </w:r>
      <w:r>
        <w:rPr>
          <w:rFonts w:ascii="Times New Roman"/>
          <w:b w:val="false"/>
          <w:i w:val="false"/>
          <w:color w:val="000000"/>
          <w:sz w:val="28"/>
        </w:rPr>
        <w:t xml:space="preserve">
    қаласында             2003-2006    13,00 25,00 900,00 </w:t>
      </w:r>
      <w:r>
        <w:br/>
      </w:r>
      <w:r>
        <w:rPr>
          <w:rFonts w:ascii="Times New Roman"/>
          <w:b w:val="false"/>
          <w:i w:val="false"/>
          <w:color w:val="000000"/>
          <w:sz w:val="28"/>
        </w:rPr>
        <w:t xml:space="preserve">
    жалпы әскери                                        1300,00 </w:t>
      </w:r>
      <w:r>
        <w:br/>
      </w:r>
      <w:r>
        <w:rPr>
          <w:rFonts w:ascii="Times New Roman"/>
          <w:b w:val="false"/>
          <w:i w:val="false"/>
          <w:color w:val="000000"/>
          <w:sz w:val="28"/>
        </w:rPr>
        <w:t xml:space="preserve">
    командалық </w:t>
      </w:r>
      <w:r>
        <w:br/>
      </w:r>
      <w:r>
        <w:rPr>
          <w:rFonts w:ascii="Times New Roman"/>
          <w:b w:val="false"/>
          <w:i w:val="false"/>
          <w:color w:val="000000"/>
          <w:sz w:val="28"/>
        </w:rPr>
        <w:t xml:space="preserve">
    институтын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296 Щучинск        ҚорМ   2004-  128,00      8,00  120,00 </w:t>
      </w:r>
      <w:r>
        <w:br/>
      </w:r>
      <w:r>
        <w:rPr>
          <w:rFonts w:ascii="Times New Roman"/>
          <w:b w:val="false"/>
          <w:i w:val="false"/>
          <w:color w:val="000000"/>
          <w:sz w:val="28"/>
        </w:rPr>
        <w:t xml:space="preserve">
    қаласындағы           2005 </w:t>
      </w:r>
      <w:r>
        <w:br/>
      </w:r>
      <w:r>
        <w:rPr>
          <w:rFonts w:ascii="Times New Roman"/>
          <w:b w:val="false"/>
          <w:i w:val="false"/>
          <w:color w:val="000000"/>
          <w:sz w:val="28"/>
        </w:rPr>
        <w:t xml:space="preserve">
    емдеу- </w:t>
      </w:r>
      <w:r>
        <w:br/>
      </w:r>
      <w:r>
        <w:rPr>
          <w:rFonts w:ascii="Times New Roman"/>
          <w:b w:val="false"/>
          <w:i w:val="false"/>
          <w:color w:val="000000"/>
          <w:sz w:val="28"/>
        </w:rPr>
        <w:t xml:space="preserve">
    сауықтыру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297 Әскери         ҚорМ         2770,75 </w:t>
      </w:r>
      <w:r>
        <w:br/>
      </w:r>
      <w:r>
        <w:rPr>
          <w:rFonts w:ascii="Times New Roman"/>
          <w:b w:val="false"/>
          <w:i w:val="false"/>
          <w:color w:val="000000"/>
          <w:sz w:val="28"/>
        </w:rPr>
        <w:t xml:space="preserve">
    күштердiң             2001-2006    829,25 </w:t>
      </w:r>
      <w:r>
        <w:br/>
      </w:r>
      <w:r>
        <w:rPr>
          <w:rFonts w:ascii="Times New Roman"/>
          <w:b w:val="false"/>
          <w:i w:val="false"/>
          <w:color w:val="000000"/>
          <w:sz w:val="28"/>
        </w:rPr>
        <w:t xml:space="preserve">
    ақпараттық                              446,65      562,15 </w:t>
      </w:r>
      <w:r>
        <w:br/>
      </w:r>
      <w:r>
        <w:rPr>
          <w:rFonts w:ascii="Times New Roman"/>
          <w:b w:val="false"/>
          <w:i w:val="false"/>
          <w:color w:val="000000"/>
          <w:sz w:val="28"/>
        </w:rPr>
        <w:t xml:space="preserve">
    жүйесiн құру                                  932,69 </w:t>
      </w:r>
      <w:r>
        <w:br/>
      </w:r>
      <w:r>
        <w:rPr>
          <w:rFonts w:ascii="Times New Roman"/>
          <w:b w:val="false"/>
          <w:i w:val="false"/>
          <w:color w:val="000000"/>
          <w:sz w:val="28"/>
        </w:rPr>
        <w:t xml:space="preserve">
297-1 Астана      ҚорМ   2003- 420,00 </w:t>
      </w:r>
      <w:r>
        <w:br/>
      </w:r>
      <w:r>
        <w:rPr>
          <w:rFonts w:ascii="Times New Roman"/>
          <w:b w:val="false"/>
          <w:i w:val="false"/>
          <w:color w:val="000000"/>
          <w:sz w:val="28"/>
        </w:rPr>
        <w:t xml:space="preserve">
      қаласында          2004         370,00 </w:t>
      </w:r>
      <w:r>
        <w:br/>
      </w:r>
      <w:r>
        <w:rPr>
          <w:rFonts w:ascii="Times New Roman"/>
          <w:b w:val="false"/>
          <w:i w:val="false"/>
          <w:color w:val="000000"/>
          <w:sz w:val="28"/>
        </w:rPr>
        <w:t xml:space="preserve">
      100 пәтер.                            50,00 </w:t>
      </w:r>
      <w:r>
        <w:br/>
      </w:r>
      <w:r>
        <w:rPr>
          <w:rFonts w:ascii="Times New Roman"/>
          <w:b w:val="false"/>
          <w:i w:val="false"/>
          <w:color w:val="000000"/>
          <w:sz w:val="28"/>
        </w:rPr>
        <w:t xml:space="preserve">
      лік тұрғын </w:t>
      </w:r>
      <w:r>
        <w:br/>
      </w:r>
      <w:r>
        <w:rPr>
          <w:rFonts w:ascii="Times New Roman"/>
          <w:b w:val="false"/>
          <w:i w:val="false"/>
          <w:color w:val="000000"/>
          <w:sz w:val="28"/>
        </w:rPr>
        <w:t xml:space="preserve">
      үй салу </w:t>
      </w:r>
      <w:r>
        <w:br/>
      </w:r>
      <w:r>
        <w:rPr>
          <w:rFonts w:ascii="Times New Roman"/>
          <w:b w:val="false"/>
          <w:i w:val="false"/>
          <w:color w:val="000000"/>
          <w:sz w:val="28"/>
        </w:rPr>
        <w:t xml:space="preserve">
297-2 Ақтау қала.  ҚорМ   2003- 207,47 </w:t>
      </w:r>
      <w:r>
        <w:br/>
      </w:r>
      <w:r>
        <w:rPr>
          <w:rFonts w:ascii="Times New Roman"/>
          <w:b w:val="false"/>
          <w:i w:val="false"/>
          <w:color w:val="000000"/>
          <w:sz w:val="28"/>
        </w:rPr>
        <w:t xml:space="preserve">
      сында 40            2004        75,73 </w:t>
      </w:r>
      <w:r>
        <w:br/>
      </w:r>
      <w:r>
        <w:rPr>
          <w:rFonts w:ascii="Times New Roman"/>
          <w:b w:val="false"/>
          <w:i w:val="false"/>
          <w:color w:val="000000"/>
          <w:sz w:val="28"/>
        </w:rPr>
        <w:t xml:space="preserve">
      пәтерлiк                              131,74 </w:t>
      </w:r>
      <w:r>
        <w:br/>
      </w:r>
      <w:r>
        <w:rPr>
          <w:rFonts w:ascii="Times New Roman"/>
          <w:b w:val="false"/>
          <w:i w:val="false"/>
          <w:color w:val="000000"/>
          <w:sz w:val="28"/>
        </w:rPr>
        <w:t xml:space="preserve">
      тұрғын үй </w:t>
      </w:r>
      <w:r>
        <w:br/>
      </w:r>
      <w:r>
        <w:rPr>
          <w:rFonts w:ascii="Times New Roman"/>
          <w:b w:val="false"/>
          <w:i w:val="false"/>
          <w:color w:val="000000"/>
          <w:sz w:val="28"/>
        </w:rPr>
        <w:t xml:space="preserve">
      caлу </w:t>
      </w:r>
      <w:r>
        <w:br/>
      </w:r>
      <w:r>
        <w:rPr>
          <w:rFonts w:ascii="Times New Roman"/>
          <w:b w:val="false"/>
          <w:i w:val="false"/>
          <w:color w:val="000000"/>
          <w:sz w:val="28"/>
        </w:rPr>
        <w:t xml:space="preserve">
279-3 Оңтустік     ҚорМ   2003- 58,92 </w:t>
      </w:r>
      <w:r>
        <w:br/>
      </w:r>
      <w:r>
        <w:rPr>
          <w:rFonts w:ascii="Times New Roman"/>
          <w:b w:val="false"/>
          <w:i w:val="false"/>
          <w:color w:val="000000"/>
          <w:sz w:val="28"/>
        </w:rPr>
        <w:t xml:space="preserve">
      Қазақстан           2004        15,00 </w:t>
      </w:r>
      <w:r>
        <w:br/>
      </w:r>
      <w:r>
        <w:rPr>
          <w:rFonts w:ascii="Times New Roman"/>
          <w:b w:val="false"/>
          <w:i w:val="false"/>
          <w:color w:val="000000"/>
          <w:sz w:val="28"/>
        </w:rPr>
        <w:t xml:space="preserve">
      облысының                             43,92 </w:t>
      </w:r>
      <w:r>
        <w:br/>
      </w:r>
      <w:r>
        <w:rPr>
          <w:rFonts w:ascii="Times New Roman"/>
          <w:b w:val="false"/>
          <w:i w:val="false"/>
          <w:color w:val="000000"/>
          <w:sz w:val="28"/>
        </w:rPr>
        <w:t xml:space="preserve">
      Арыс қала. </w:t>
      </w:r>
      <w:r>
        <w:br/>
      </w:r>
      <w:r>
        <w:rPr>
          <w:rFonts w:ascii="Times New Roman"/>
          <w:b w:val="false"/>
          <w:i w:val="false"/>
          <w:color w:val="000000"/>
          <w:sz w:val="28"/>
        </w:rPr>
        <w:t xml:space="preserve">
      сында әскери </w:t>
      </w:r>
      <w:r>
        <w:br/>
      </w:r>
      <w:r>
        <w:rPr>
          <w:rFonts w:ascii="Times New Roman"/>
          <w:b w:val="false"/>
          <w:i w:val="false"/>
          <w:color w:val="000000"/>
          <w:sz w:val="28"/>
        </w:rPr>
        <w:t xml:space="preserve">
      қалашық </w:t>
      </w:r>
      <w:r>
        <w:br/>
      </w:r>
      <w:r>
        <w:rPr>
          <w:rFonts w:ascii="Times New Roman"/>
          <w:b w:val="false"/>
          <w:i w:val="false"/>
          <w:color w:val="000000"/>
          <w:sz w:val="28"/>
        </w:rPr>
        <w:t xml:space="preserve">
      объектілерін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297-4 Қарағанды    ҚорМ   2003- 437,34 </w:t>
      </w:r>
      <w:r>
        <w:br/>
      </w:r>
      <w:r>
        <w:rPr>
          <w:rFonts w:ascii="Times New Roman"/>
          <w:b w:val="false"/>
          <w:i w:val="false"/>
          <w:color w:val="000000"/>
          <w:sz w:val="28"/>
        </w:rPr>
        <w:t xml:space="preserve">
      облысының           2004        257,33 </w:t>
      </w:r>
      <w:r>
        <w:br/>
      </w:r>
      <w:r>
        <w:rPr>
          <w:rFonts w:ascii="Times New Roman"/>
          <w:b w:val="false"/>
          <w:i w:val="false"/>
          <w:color w:val="000000"/>
          <w:sz w:val="28"/>
        </w:rPr>
        <w:t xml:space="preserve">
      Қарағанды                             180,01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қалашық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297-5 "Оңтүстiк"   ҚорМ   2004  23,02       23,02 </w:t>
      </w:r>
      <w:r>
        <w:br/>
      </w:r>
      <w:r>
        <w:rPr>
          <w:rFonts w:ascii="Times New Roman"/>
          <w:b w:val="false"/>
          <w:i w:val="false"/>
          <w:color w:val="000000"/>
          <w:sz w:val="28"/>
        </w:rPr>
        <w:t xml:space="preserve">
      өңiрлiк </w:t>
      </w:r>
      <w:r>
        <w:br/>
      </w:r>
      <w:r>
        <w:rPr>
          <w:rFonts w:ascii="Times New Roman"/>
          <w:b w:val="false"/>
          <w:i w:val="false"/>
          <w:color w:val="000000"/>
          <w:sz w:val="28"/>
        </w:rPr>
        <w:t xml:space="preserve">
      қолбасшылы. </w:t>
      </w:r>
      <w:r>
        <w:br/>
      </w:r>
      <w:r>
        <w:rPr>
          <w:rFonts w:ascii="Times New Roman"/>
          <w:b w:val="false"/>
          <w:i w:val="false"/>
          <w:color w:val="000000"/>
          <w:sz w:val="28"/>
        </w:rPr>
        <w:t xml:space="preserve">
      ғының мазут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объектілерін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297-6 Байланыс     ҚорМ   2003- 757,28 </w:t>
      </w:r>
      <w:r>
        <w:br/>
      </w:r>
      <w:r>
        <w:rPr>
          <w:rFonts w:ascii="Times New Roman"/>
          <w:b w:val="false"/>
          <w:i w:val="false"/>
          <w:color w:val="000000"/>
          <w:sz w:val="28"/>
        </w:rPr>
        <w:t xml:space="preserve">
      желілерiн           2005         144,96 </w:t>
      </w:r>
      <w:r>
        <w:br/>
      </w:r>
      <w:r>
        <w:rPr>
          <w:rFonts w:ascii="Times New Roman"/>
          <w:b w:val="false"/>
          <w:i w:val="false"/>
          <w:color w:val="000000"/>
          <w:sz w:val="28"/>
        </w:rPr>
        <w:t xml:space="preserve">
      салу                                   434,60 </w:t>
      </w:r>
      <w:r>
        <w:br/>
      </w:r>
      <w:r>
        <w:rPr>
          <w:rFonts w:ascii="Times New Roman"/>
          <w:b w:val="false"/>
          <w:i w:val="false"/>
          <w:color w:val="000000"/>
          <w:sz w:val="28"/>
        </w:rPr>
        <w:t xml:space="preserve">
                                                   177,72       </w:t>
      </w:r>
      <w:r>
        <w:br/>
      </w:r>
      <w:r>
        <w:rPr>
          <w:rFonts w:ascii="Times New Roman"/>
          <w:b w:val="false"/>
          <w:i w:val="false"/>
          <w:color w:val="000000"/>
          <w:sz w:val="28"/>
        </w:rPr>
        <w:t xml:space="preserve">
298 Л.Н.Гумилев    БҒМ          760,00      494,00 </w:t>
      </w:r>
      <w:r>
        <w:br/>
      </w:r>
      <w:r>
        <w:rPr>
          <w:rFonts w:ascii="Times New Roman"/>
          <w:b w:val="false"/>
          <w:i w:val="false"/>
          <w:color w:val="000000"/>
          <w:sz w:val="28"/>
        </w:rPr>
        <w:t xml:space="preserve">
    атындағы              2004-2005               266,00 </w:t>
      </w:r>
      <w:r>
        <w:br/>
      </w:r>
      <w:r>
        <w:rPr>
          <w:rFonts w:ascii="Times New Roman"/>
          <w:b w:val="false"/>
          <w:i w:val="false"/>
          <w:color w:val="000000"/>
          <w:sz w:val="28"/>
        </w:rPr>
        <w:t xml:space="preserve">
    Еуразия ұлттық </w:t>
      </w:r>
      <w:r>
        <w:br/>
      </w:r>
      <w:r>
        <w:rPr>
          <w:rFonts w:ascii="Times New Roman"/>
          <w:b w:val="false"/>
          <w:i w:val="false"/>
          <w:color w:val="000000"/>
          <w:sz w:val="28"/>
        </w:rPr>
        <w:t xml:space="preserve">
    университе. </w:t>
      </w:r>
      <w:r>
        <w:br/>
      </w:r>
      <w:r>
        <w:rPr>
          <w:rFonts w:ascii="Times New Roman"/>
          <w:b w:val="false"/>
          <w:i w:val="false"/>
          <w:color w:val="000000"/>
          <w:sz w:val="28"/>
        </w:rPr>
        <w:t xml:space="preserve">
    тiнiң 500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жатақханасын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299 Қазақ Ұлттық   БҒМ          382,50            182,50 </w:t>
      </w:r>
      <w:r>
        <w:br/>
      </w:r>
      <w:r>
        <w:rPr>
          <w:rFonts w:ascii="Times New Roman"/>
          <w:b w:val="false"/>
          <w:i w:val="false"/>
          <w:color w:val="000000"/>
          <w:sz w:val="28"/>
        </w:rPr>
        <w:t xml:space="preserve">
    музыка                2005-2006                     200,00   </w:t>
      </w:r>
      <w:r>
        <w:br/>
      </w:r>
      <w:r>
        <w:rPr>
          <w:rFonts w:ascii="Times New Roman"/>
          <w:b w:val="false"/>
          <w:i w:val="false"/>
          <w:color w:val="000000"/>
          <w:sz w:val="28"/>
        </w:rPr>
        <w:t xml:space="preserve">
    академиясының </w:t>
      </w:r>
      <w:r>
        <w:br/>
      </w:r>
      <w:r>
        <w:rPr>
          <w:rFonts w:ascii="Times New Roman"/>
          <w:b w:val="false"/>
          <w:i w:val="false"/>
          <w:color w:val="000000"/>
          <w:sz w:val="28"/>
        </w:rPr>
        <w:t xml:space="preserve">
    250 орындыққа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жатақханасын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300 "Болашақ       БҒМ          960,00            260,00 </w:t>
      </w:r>
      <w:r>
        <w:br/>
      </w:r>
      <w:r>
        <w:rPr>
          <w:rFonts w:ascii="Times New Roman"/>
          <w:b w:val="false"/>
          <w:i w:val="false"/>
          <w:color w:val="000000"/>
          <w:sz w:val="28"/>
        </w:rPr>
        <w:t xml:space="preserve">
    мектебi"              2005-2007                     350,00 </w:t>
      </w:r>
      <w:r>
        <w:br/>
      </w:r>
      <w:r>
        <w:rPr>
          <w:rFonts w:ascii="Times New Roman"/>
          <w:b w:val="false"/>
          <w:i w:val="false"/>
          <w:color w:val="000000"/>
          <w:sz w:val="28"/>
        </w:rPr>
        <w:t xml:space="preserve">
    құрылысы                                                 350,00 </w:t>
      </w:r>
      <w:r>
        <w:br/>
      </w:r>
      <w:r>
        <w:rPr>
          <w:rFonts w:ascii="Times New Roman"/>
          <w:b w:val="false"/>
          <w:i w:val="false"/>
          <w:color w:val="000000"/>
          <w:sz w:val="28"/>
        </w:rPr>
        <w:t xml:space="preserve">
301 Ақмола облысы  БҒМ          191,95 </w:t>
      </w:r>
      <w:r>
        <w:br/>
      </w:r>
      <w:r>
        <w:rPr>
          <w:rFonts w:ascii="Times New Roman"/>
          <w:b w:val="false"/>
          <w:i w:val="false"/>
          <w:color w:val="000000"/>
          <w:sz w:val="28"/>
        </w:rPr>
        <w:t xml:space="preserve">
    Щучинск               2003-2004   52,20 136,91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"Балдәурен"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балаларды </w:t>
      </w:r>
      <w:r>
        <w:br/>
      </w:r>
      <w:r>
        <w:rPr>
          <w:rFonts w:ascii="Times New Roman"/>
          <w:b w:val="false"/>
          <w:i w:val="false"/>
          <w:color w:val="000000"/>
          <w:sz w:val="28"/>
        </w:rPr>
        <w:t xml:space="preserve">
    сауықтыру </w:t>
      </w:r>
      <w:r>
        <w:br/>
      </w:r>
      <w:r>
        <w:rPr>
          <w:rFonts w:ascii="Times New Roman"/>
          <w:b w:val="false"/>
          <w:i w:val="false"/>
          <w:color w:val="000000"/>
          <w:sz w:val="28"/>
        </w:rPr>
        <w:t xml:space="preserve">
    лагерiнiң </w:t>
      </w:r>
      <w:r>
        <w:br/>
      </w:r>
      <w:r>
        <w:rPr>
          <w:rFonts w:ascii="Times New Roman"/>
          <w:b w:val="false"/>
          <w:i w:val="false"/>
          <w:color w:val="000000"/>
          <w:sz w:val="28"/>
        </w:rPr>
        <w:t xml:space="preserve">
    құбылмалы </w:t>
      </w:r>
      <w:r>
        <w:br/>
      </w:r>
      <w:r>
        <w:rPr>
          <w:rFonts w:ascii="Times New Roman"/>
          <w:b w:val="false"/>
          <w:i w:val="false"/>
          <w:color w:val="000000"/>
          <w:sz w:val="28"/>
        </w:rPr>
        <w:t xml:space="preserve">
    бассейнiн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302 Алматы         БҒМ          154,06 </w:t>
      </w:r>
      <w:r>
        <w:br/>
      </w:r>
      <w:r>
        <w:rPr>
          <w:rFonts w:ascii="Times New Roman"/>
          <w:b w:val="false"/>
          <w:i w:val="false"/>
          <w:color w:val="000000"/>
          <w:sz w:val="28"/>
        </w:rPr>
        <w:t xml:space="preserve">
    қаласында             2003-2004   3,20  150,86 </w:t>
      </w:r>
      <w:r>
        <w:br/>
      </w:r>
      <w:r>
        <w:rPr>
          <w:rFonts w:ascii="Times New Roman"/>
          <w:b w:val="false"/>
          <w:i w:val="false"/>
          <w:color w:val="000000"/>
          <w:sz w:val="28"/>
        </w:rPr>
        <w:t xml:space="preserve">
    Қазақ тiлi мен </w:t>
      </w:r>
      <w:r>
        <w:br/>
      </w:r>
      <w:r>
        <w:rPr>
          <w:rFonts w:ascii="Times New Roman"/>
          <w:b w:val="false"/>
          <w:i w:val="false"/>
          <w:color w:val="000000"/>
          <w:sz w:val="28"/>
        </w:rPr>
        <w:t xml:space="preserve">
    әдебиетiн </w:t>
      </w:r>
      <w:r>
        <w:br/>
      </w:r>
      <w:r>
        <w:rPr>
          <w:rFonts w:ascii="Times New Roman"/>
          <w:b w:val="false"/>
          <w:i w:val="false"/>
          <w:color w:val="000000"/>
          <w:sz w:val="28"/>
        </w:rPr>
        <w:t xml:space="preserve">
    тереңдетiп </w:t>
      </w:r>
      <w:r>
        <w:br/>
      </w:r>
      <w:r>
        <w:rPr>
          <w:rFonts w:ascii="Times New Roman"/>
          <w:b w:val="false"/>
          <w:i w:val="false"/>
          <w:color w:val="000000"/>
          <w:sz w:val="28"/>
        </w:rPr>
        <w:t xml:space="preserve">
    оқытатын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 </w:t>
      </w:r>
      <w:r>
        <w:br/>
      </w:r>
      <w:r>
        <w:rPr>
          <w:rFonts w:ascii="Times New Roman"/>
          <w:b w:val="false"/>
          <w:i w:val="false"/>
          <w:color w:val="000000"/>
          <w:sz w:val="28"/>
        </w:rPr>
        <w:t xml:space="preserve">
    құрылысының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303 Ж.Елебеков     БҒМ          311,64            100,00 </w:t>
      </w:r>
      <w:r>
        <w:br/>
      </w:r>
      <w:r>
        <w:rPr>
          <w:rFonts w:ascii="Times New Roman"/>
          <w:b w:val="false"/>
          <w:i w:val="false"/>
          <w:color w:val="000000"/>
          <w:sz w:val="28"/>
        </w:rPr>
        <w:t xml:space="preserve">
    атындағы              2005-2006                     211,64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эстрада-цирк </w:t>
      </w:r>
      <w:r>
        <w:br/>
      </w:r>
      <w:r>
        <w:rPr>
          <w:rFonts w:ascii="Times New Roman"/>
          <w:b w:val="false"/>
          <w:i w:val="false"/>
          <w:color w:val="000000"/>
          <w:sz w:val="28"/>
        </w:rPr>
        <w:t xml:space="preserve">
    колледжiнiң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304 ҚР ғылымдар    БҒМ          810,00            324,00 </w:t>
      </w:r>
      <w:r>
        <w:br/>
      </w:r>
      <w:r>
        <w:rPr>
          <w:rFonts w:ascii="Times New Roman"/>
          <w:b w:val="false"/>
          <w:i w:val="false"/>
          <w:color w:val="000000"/>
          <w:sz w:val="28"/>
        </w:rPr>
        <w:t xml:space="preserve">
    Ұлттық                2005-2006                     486,00 </w:t>
      </w:r>
      <w:r>
        <w:br/>
      </w:r>
      <w:r>
        <w:rPr>
          <w:rFonts w:ascii="Times New Roman"/>
          <w:b w:val="false"/>
          <w:i w:val="false"/>
          <w:color w:val="000000"/>
          <w:sz w:val="28"/>
        </w:rPr>
        <w:t xml:space="preserve">
    Академиясы </w:t>
      </w:r>
      <w:r>
        <w:br/>
      </w:r>
      <w:r>
        <w:rPr>
          <w:rFonts w:ascii="Times New Roman"/>
          <w:b w:val="false"/>
          <w:i w:val="false"/>
          <w:color w:val="000000"/>
          <w:sz w:val="28"/>
        </w:rPr>
        <w:t xml:space="preserve">
    ғимаратының </w:t>
      </w:r>
      <w:r>
        <w:br/>
      </w:r>
      <w:r>
        <w:rPr>
          <w:rFonts w:ascii="Times New Roman"/>
          <w:b w:val="false"/>
          <w:i w:val="false"/>
          <w:color w:val="000000"/>
          <w:sz w:val="28"/>
        </w:rPr>
        <w:t xml:space="preserve">
    кешенiн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305 Алматы         БҒМ    2004  6,89        6,89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дамуында </w:t>
      </w:r>
      <w:r>
        <w:br/>
      </w:r>
      <w:r>
        <w:rPr>
          <w:rFonts w:ascii="Times New Roman"/>
          <w:b w:val="false"/>
          <w:i w:val="false"/>
          <w:color w:val="000000"/>
          <w:sz w:val="28"/>
        </w:rPr>
        <w:t xml:space="preserve">
    проблемалары </w:t>
      </w:r>
      <w:r>
        <w:br/>
      </w:r>
      <w:r>
        <w:rPr>
          <w:rFonts w:ascii="Times New Roman"/>
          <w:b w:val="false"/>
          <w:i w:val="false"/>
          <w:color w:val="000000"/>
          <w:sz w:val="28"/>
        </w:rPr>
        <w:t xml:space="preserve">
    бар балалар </w:t>
      </w:r>
      <w:r>
        <w:br/>
      </w:r>
      <w:r>
        <w:rPr>
          <w:rFonts w:ascii="Times New Roman"/>
          <w:b w:val="false"/>
          <w:i w:val="false"/>
          <w:color w:val="000000"/>
          <w:sz w:val="28"/>
        </w:rPr>
        <w:t xml:space="preserve">
    мен жас </w:t>
      </w:r>
      <w:r>
        <w:br/>
      </w:r>
      <w:r>
        <w:rPr>
          <w:rFonts w:ascii="Times New Roman"/>
          <w:b w:val="false"/>
          <w:i w:val="false"/>
          <w:color w:val="000000"/>
          <w:sz w:val="28"/>
        </w:rPr>
        <w:t xml:space="preserve">
    өспiрiмдердi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бейiмдеу және </w:t>
      </w:r>
      <w:r>
        <w:br/>
      </w:r>
      <w:r>
        <w:rPr>
          <w:rFonts w:ascii="Times New Roman"/>
          <w:b w:val="false"/>
          <w:i w:val="false"/>
          <w:color w:val="000000"/>
          <w:sz w:val="28"/>
        </w:rPr>
        <w:t xml:space="preserve">
    кәсiби еңбек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оңалтудың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практикалық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лифт торабын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306 Алматы         БҒМ    2004  31,86       31,86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дамуында </w:t>
      </w:r>
      <w:r>
        <w:br/>
      </w:r>
      <w:r>
        <w:rPr>
          <w:rFonts w:ascii="Times New Roman"/>
          <w:b w:val="false"/>
          <w:i w:val="false"/>
          <w:color w:val="000000"/>
          <w:sz w:val="28"/>
        </w:rPr>
        <w:t xml:space="preserve">
    проблемалары </w:t>
      </w:r>
      <w:r>
        <w:br/>
      </w:r>
      <w:r>
        <w:rPr>
          <w:rFonts w:ascii="Times New Roman"/>
          <w:b w:val="false"/>
          <w:i w:val="false"/>
          <w:color w:val="000000"/>
          <w:sz w:val="28"/>
        </w:rPr>
        <w:t xml:space="preserve">
    бар балалар </w:t>
      </w:r>
      <w:r>
        <w:br/>
      </w:r>
      <w:r>
        <w:rPr>
          <w:rFonts w:ascii="Times New Roman"/>
          <w:b w:val="false"/>
          <w:i w:val="false"/>
          <w:color w:val="000000"/>
          <w:sz w:val="28"/>
        </w:rPr>
        <w:t xml:space="preserve">
    мен жас </w:t>
      </w:r>
      <w:r>
        <w:br/>
      </w:r>
      <w:r>
        <w:rPr>
          <w:rFonts w:ascii="Times New Roman"/>
          <w:b w:val="false"/>
          <w:i w:val="false"/>
          <w:color w:val="000000"/>
          <w:sz w:val="28"/>
        </w:rPr>
        <w:t xml:space="preserve">
    өспiрiмдердi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бейiмдеу және </w:t>
      </w:r>
      <w:r>
        <w:br/>
      </w:r>
      <w:r>
        <w:rPr>
          <w:rFonts w:ascii="Times New Roman"/>
          <w:b w:val="false"/>
          <w:i w:val="false"/>
          <w:color w:val="000000"/>
          <w:sz w:val="28"/>
        </w:rPr>
        <w:t xml:space="preserve">
    кәсiби еңбек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оңалтудың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практикалық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емдеу корпусын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307 Жетiм балалар  БҒМ          5207,59     300,00 </w:t>
      </w:r>
      <w:r>
        <w:br/>
      </w:r>
      <w:r>
        <w:rPr>
          <w:rFonts w:ascii="Times New Roman"/>
          <w:b w:val="false"/>
          <w:i w:val="false"/>
          <w:color w:val="000000"/>
          <w:sz w:val="28"/>
        </w:rPr>
        <w:t xml:space="preserve">
    үшiн қазақ            2004-2007               1000,00 </w:t>
      </w:r>
      <w:r>
        <w:br/>
      </w:r>
      <w:r>
        <w:rPr>
          <w:rFonts w:ascii="Times New Roman"/>
          <w:b w:val="false"/>
          <w:i w:val="false"/>
          <w:color w:val="000000"/>
          <w:sz w:val="28"/>
        </w:rPr>
        <w:t xml:space="preserve">
    тiлiнде                                             1000,00 </w:t>
      </w:r>
      <w:r>
        <w:br/>
      </w:r>
      <w:r>
        <w:rPr>
          <w:rFonts w:ascii="Times New Roman"/>
          <w:b w:val="false"/>
          <w:i w:val="false"/>
          <w:color w:val="000000"/>
          <w:sz w:val="28"/>
        </w:rPr>
        <w:t xml:space="preserve">
    оқытатын бiлiм                                           2907,59 </w:t>
      </w:r>
      <w:r>
        <w:br/>
      </w:r>
      <w:r>
        <w:rPr>
          <w:rFonts w:ascii="Times New Roman"/>
          <w:b w:val="false"/>
          <w:i w:val="false"/>
          <w:color w:val="000000"/>
          <w:sz w:val="28"/>
        </w:rPr>
        <w:t xml:space="preserve">
    беру орталығын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308 Бiлiм берудi   БҒМ          3128,17     80,30 2629,17 </w:t>
      </w:r>
      <w:r>
        <w:br/>
      </w:r>
      <w:r>
        <w:rPr>
          <w:rFonts w:ascii="Times New Roman"/>
          <w:b w:val="false"/>
          <w:i w:val="false"/>
          <w:color w:val="000000"/>
          <w:sz w:val="28"/>
        </w:rPr>
        <w:t xml:space="preserve">
    ақпараттандыру        2002-2005   418,70 </w:t>
      </w:r>
      <w:r>
        <w:br/>
      </w:r>
      <w:r>
        <w:rPr>
          <w:rFonts w:ascii="Times New Roman"/>
          <w:b w:val="false"/>
          <w:i w:val="false"/>
          <w:color w:val="000000"/>
          <w:sz w:val="28"/>
        </w:rPr>
        <w:t xml:space="preserve">
308-1 Білiм беру  БҒМ    2004  500,00 </w:t>
      </w:r>
      <w:r>
        <w:br/>
      </w:r>
      <w:r>
        <w:rPr>
          <w:rFonts w:ascii="Times New Roman"/>
          <w:b w:val="false"/>
          <w:i w:val="false"/>
          <w:color w:val="000000"/>
          <w:sz w:val="28"/>
        </w:rPr>
        <w:t xml:space="preserve">
      объектілерiн                          500,00 </w:t>
      </w:r>
      <w:r>
        <w:br/>
      </w:r>
      <w:r>
        <w:rPr>
          <w:rFonts w:ascii="Times New Roman"/>
          <w:b w:val="false"/>
          <w:i w:val="false"/>
          <w:color w:val="000000"/>
          <w:sz w:val="28"/>
        </w:rPr>
        <w:t xml:space="preserve">
      сейсмикалық </w:t>
      </w:r>
      <w:r>
        <w:br/>
      </w:r>
      <w:r>
        <w:rPr>
          <w:rFonts w:ascii="Times New Roman"/>
          <w:b w:val="false"/>
          <w:i w:val="false"/>
          <w:color w:val="000000"/>
          <w:sz w:val="28"/>
        </w:rPr>
        <w:t xml:space="preserve">
      күшейту үшін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309 Қызылорда      ҚОҚМ         1676,73 </w:t>
      </w:r>
      <w:r>
        <w:br/>
      </w:r>
      <w:r>
        <w:rPr>
          <w:rFonts w:ascii="Times New Roman"/>
          <w:b w:val="false"/>
          <w:i w:val="false"/>
          <w:color w:val="000000"/>
          <w:sz w:val="28"/>
        </w:rPr>
        <w:t xml:space="preserve">
    қаласындағы           2003-2005   500,00 </w:t>
      </w:r>
      <w:r>
        <w:br/>
      </w:r>
      <w:r>
        <w:rPr>
          <w:rFonts w:ascii="Times New Roman"/>
          <w:b w:val="false"/>
          <w:i w:val="false"/>
          <w:color w:val="000000"/>
          <w:sz w:val="28"/>
        </w:rPr>
        <w:t xml:space="preserve">
    сарқынды суды                           500,00 </w:t>
      </w:r>
      <w:r>
        <w:br/>
      </w:r>
      <w:r>
        <w:rPr>
          <w:rFonts w:ascii="Times New Roman"/>
          <w:b w:val="false"/>
          <w:i w:val="false"/>
          <w:color w:val="000000"/>
          <w:sz w:val="28"/>
        </w:rPr>
        <w:t xml:space="preserve">
    биологиялық                                  676,73 </w:t>
      </w:r>
      <w:r>
        <w:br/>
      </w:r>
      <w:r>
        <w:rPr>
          <w:rFonts w:ascii="Times New Roman"/>
          <w:b w:val="false"/>
          <w:i w:val="false"/>
          <w:color w:val="000000"/>
          <w:sz w:val="28"/>
        </w:rPr>
        <w:t xml:space="preserve">
    тазарту </w:t>
      </w:r>
      <w:r>
        <w:br/>
      </w:r>
      <w:r>
        <w:rPr>
          <w:rFonts w:ascii="Times New Roman"/>
          <w:b w:val="false"/>
          <w:i w:val="false"/>
          <w:color w:val="000000"/>
          <w:sz w:val="28"/>
        </w:rPr>
        <w:t xml:space="preserve">
    станциясын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310 Қарағанды      ҚОҚМ         1040,21 </w:t>
      </w:r>
      <w:r>
        <w:br/>
      </w:r>
      <w:r>
        <w:rPr>
          <w:rFonts w:ascii="Times New Roman"/>
          <w:b w:val="false"/>
          <w:i w:val="false"/>
          <w:color w:val="000000"/>
          <w:sz w:val="28"/>
        </w:rPr>
        <w:t xml:space="preserve">
    облысы Шет            2003-2007   12,32 68,94 40,38 41,25 43,55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тыңайған </w:t>
      </w:r>
      <w:r>
        <w:br/>
      </w:r>
      <w:r>
        <w:rPr>
          <w:rFonts w:ascii="Times New Roman"/>
          <w:b w:val="false"/>
          <w:i w:val="false"/>
          <w:color w:val="000000"/>
          <w:sz w:val="28"/>
        </w:rPr>
        <w:t xml:space="preserve">
    жерлерiн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келтiру жобасы </w:t>
      </w:r>
      <w:r>
        <w:br/>
      </w:r>
      <w:r>
        <w:rPr>
          <w:rFonts w:ascii="Times New Roman"/>
          <w:b w:val="false"/>
          <w:i w:val="false"/>
          <w:color w:val="000000"/>
          <w:sz w:val="28"/>
        </w:rPr>
        <w:t xml:space="preserve">
311 Ақтөбе қаласы  ҚОҚМ         2500,00     100,00 </w:t>
      </w:r>
      <w:r>
        <w:br/>
      </w:r>
      <w:r>
        <w:rPr>
          <w:rFonts w:ascii="Times New Roman"/>
          <w:b w:val="false"/>
          <w:i w:val="false"/>
          <w:color w:val="000000"/>
          <w:sz w:val="28"/>
        </w:rPr>
        <w:t xml:space="preserve">
    Ілек                  2004-2008               264,00 </w:t>
      </w:r>
      <w:r>
        <w:br/>
      </w:r>
      <w:r>
        <w:rPr>
          <w:rFonts w:ascii="Times New Roman"/>
          <w:b w:val="false"/>
          <w:i w:val="false"/>
          <w:color w:val="000000"/>
          <w:sz w:val="28"/>
        </w:rPr>
        <w:t xml:space="preserve">
    өзенiндегi                                          712,00 </w:t>
      </w:r>
      <w:r>
        <w:br/>
      </w:r>
      <w:r>
        <w:rPr>
          <w:rFonts w:ascii="Times New Roman"/>
          <w:b w:val="false"/>
          <w:i w:val="false"/>
          <w:color w:val="000000"/>
          <w:sz w:val="28"/>
        </w:rPr>
        <w:t xml:space="preserve">
    тазарту                                                  1424,00 </w:t>
      </w:r>
      <w:r>
        <w:br/>
      </w:r>
      <w:r>
        <w:rPr>
          <w:rFonts w:ascii="Times New Roman"/>
          <w:b w:val="false"/>
          <w:i w:val="false"/>
          <w:color w:val="000000"/>
          <w:sz w:val="28"/>
        </w:rPr>
        <w:t xml:space="preserve">
    құрылыстары </w:t>
      </w:r>
      <w:r>
        <w:br/>
      </w:r>
      <w:r>
        <w:rPr>
          <w:rFonts w:ascii="Times New Roman"/>
          <w:b w:val="false"/>
          <w:i w:val="false"/>
          <w:color w:val="000000"/>
          <w:sz w:val="28"/>
        </w:rPr>
        <w:t xml:space="preserve">
    кешенiн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312 Щучинск-       ҚОҚМ         450,00      18,00 207,00 </w:t>
      </w:r>
      <w:r>
        <w:br/>
      </w:r>
      <w:r>
        <w:rPr>
          <w:rFonts w:ascii="Times New Roman"/>
          <w:b w:val="false"/>
          <w:i w:val="false"/>
          <w:color w:val="000000"/>
          <w:sz w:val="28"/>
        </w:rPr>
        <w:t xml:space="preserve">
    Бурабай               2004-2006                     225,00 </w:t>
      </w:r>
      <w:r>
        <w:br/>
      </w:r>
      <w:r>
        <w:rPr>
          <w:rFonts w:ascii="Times New Roman"/>
          <w:b w:val="false"/>
          <w:i w:val="false"/>
          <w:color w:val="000000"/>
          <w:sz w:val="28"/>
        </w:rPr>
        <w:t xml:space="preserve">
    демалыс </w:t>
      </w:r>
      <w:r>
        <w:br/>
      </w:r>
      <w:r>
        <w:rPr>
          <w:rFonts w:ascii="Times New Roman"/>
          <w:b w:val="false"/>
          <w:i w:val="false"/>
          <w:color w:val="000000"/>
          <w:sz w:val="28"/>
        </w:rPr>
        <w:t xml:space="preserve">
    орындары </w:t>
      </w:r>
      <w:r>
        <w:br/>
      </w:r>
      <w:r>
        <w:rPr>
          <w:rFonts w:ascii="Times New Roman"/>
          <w:b w:val="false"/>
          <w:i w:val="false"/>
          <w:color w:val="000000"/>
          <w:sz w:val="28"/>
        </w:rPr>
        <w:t xml:space="preserve">
    аймақтарының </w:t>
      </w:r>
      <w:r>
        <w:br/>
      </w:r>
      <w:r>
        <w:rPr>
          <w:rFonts w:ascii="Times New Roman"/>
          <w:b w:val="false"/>
          <w:i w:val="false"/>
          <w:color w:val="000000"/>
          <w:sz w:val="28"/>
        </w:rPr>
        <w:t xml:space="preserve">
    сарқынды суын </w:t>
      </w:r>
      <w:r>
        <w:br/>
      </w:r>
      <w:r>
        <w:rPr>
          <w:rFonts w:ascii="Times New Roman"/>
          <w:b w:val="false"/>
          <w:i w:val="false"/>
          <w:color w:val="000000"/>
          <w:sz w:val="28"/>
        </w:rPr>
        <w:t xml:space="preserve">
    биологиялық </w:t>
      </w:r>
      <w:r>
        <w:br/>
      </w:r>
      <w:r>
        <w:rPr>
          <w:rFonts w:ascii="Times New Roman"/>
          <w:b w:val="false"/>
          <w:i w:val="false"/>
          <w:color w:val="000000"/>
          <w:sz w:val="28"/>
        </w:rPr>
        <w:t xml:space="preserve">
    тазартудың </w:t>
      </w:r>
      <w:r>
        <w:br/>
      </w:r>
      <w:r>
        <w:rPr>
          <w:rFonts w:ascii="Times New Roman"/>
          <w:b w:val="false"/>
          <w:i w:val="false"/>
          <w:color w:val="000000"/>
          <w:sz w:val="28"/>
        </w:rPr>
        <w:t xml:space="preserve">
    тазарту </w:t>
      </w:r>
      <w:r>
        <w:br/>
      </w:r>
      <w:r>
        <w:rPr>
          <w:rFonts w:ascii="Times New Roman"/>
          <w:b w:val="false"/>
          <w:i w:val="false"/>
          <w:color w:val="000000"/>
          <w:sz w:val="28"/>
        </w:rPr>
        <w:t xml:space="preserve">
    құрылыстарының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313 Қоршаған       ҚОҚМ         1644,15     41,05 1055,74 </w:t>
      </w:r>
      <w:r>
        <w:br/>
      </w:r>
      <w:r>
        <w:rPr>
          <w:rFonts w:ascii="Times New Roman"/>
          <w:b w:val="false"/>
          <w:i w:val="false"/>
          <w:color w:val="000000"/>
          <w:sz w:val="28"/>
        </w:rPr>
        <w:t xml:space="preserve">
    ортаны                2004-2006                     547,36 </w:t>
      </w:r>
      <w:r>
        <w:br/>
      </w:r>
      <w:r>
        <w:rPr>
          <w:rFonts w:ascii="Times New Roman"/>
          <w:b w:val="false"/>
          <w:i w:val="false"/>
          <w:color w:val="000000"/>
          <w:sz w:val="28"/>
        </w:rPr>
        <w:t xml:space="preserve">
    қорғаудың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314 Сырдария       АШМ          13318,59 </w:t>
      </w:r>
      <w:r>
        <w:br/>
      </w:r>
      <w:r>
        <w:rPr>
          <w:rFonts w:ascii="Times New Roman"/>
          <w:b w:val="false"/>
          <w:i w:val="false"/>
          <w:color w:val="000000"/>
          <w:sz w:val="28"/>
        </w:rPr>
        <w:t xml:space="preserve">
    өзенiнiң              2001-2006   3027,94 </w:t>
      </w:r>
      <w:r>
        <w:br/>
      </w:r>
      <w:r>
        <w:rPr>
          <w:rFonts w:ascii="Times New Roman"/>
          <w:b w:val="false"/>
          <w:i w:val="false"/>
          <w:color w:val="000000"/>
          <w:sz w:val="28"/>
        </w:rPr>
        <w:t xml:space="preserve">
    арнасын peттеу                          2463,98 </w:t>
      </w:r>
      <w:r>
        <w:br/>
      </w:r>
      <w:r>
        <w:rPr>
          <w:rFonts w:ascii="Times New Roman"/>
          <w:b w:val="false"/>
          <w:i w:val="false"/>
          <w:color w:val="000000"/>
          <w:sz w:val="28"/>
        </w:rPr>
        <w:t xml:space="preserve">
    және Арал                                     3625,45 </w:t>
      </w:r>
      <w:r>
        <w:br/>
      </w:r>
      <w:r>
        <w:rPr>
          <w:rFonts w:ascii="Times New Roman"/>
          <w:b w:val="false"/>
          <w:i w:val="false"/>
          <w:color w:val="000000"/>
          <w:sz w:val="28"/>
        </w:rPr>
        <w:t xml:space="preserve">
    теңiзiнiң                                           4201,22 </w:t>
      </w:r>
      <w:r>
        <w:br/>
      </w:r>
      <w:r>
        <w:rPr>
          <w:rFonts w:ascii="Times New Roman"/>
          <w:b w:val="false"/>
          <w:i w:val="false"/>
          <w:color w:val="000000"/>
          <w:sz w:val="28"/>
        </w:rPr>
        <w:t xml:space="preserve">
    солтүстiк </w:t>
      </w:r>
      <w:r>
        <w:br/>
      </w:r>
      <w:r>
        <w:rPr>
          <w:rFonts w:ascii="Times New Roman"/>
          <w:b w:val="false"/>
          <w:i w:val="false"/>
          <w:color w:val="000000"/>
          <w:sz w:val="28"/>
        </w:rPr>
        <w:t xml:space="preserve">
    жағын сақтап </w:t>
      </w:r>
      <w:r>
        <w:br/>
      </w:r>
      <w:r>
        <w:rPr>
          <w:rFonts w:ascii="Times New Roman"/>
          <w:b w:val="false"/>
          <w:i w:val="false"/>
          <w:color w:val="000000"/>
          <w:sz w:val="28"/>
        </w:rPr>
        <w:t xml:space="preserve">
    қалу </w:t>
      </w:r>
      <w:r>
        <w:br/>
      </w:r>
      <w:r>
        <w:rPr>
          <w:rFonts w:ascii="Times New Roman"/>
          <w:b w:val="false"/>
          <w:i w:val="false"/>
          <w:color w:val="000000"/>
          <w:sz w:val="28"/>
        </w:rPr>
        <w:t xml:space="preserve">
315 Ақтөбе облысы  АШМ    2004  31,13       31,13 </w:t>
      </w:r>
      <w:r>
        <w:br/>
      </w:r>
      <w:r>
        <w:rPr>
          <w:rFonts w:ascii="Times New Roman"/>
          <w:b w:val="false"/>
          <w:i w:val="false"/>
          <w:color w:val="000000"/>
          <w:sz w:val="28"/>
        </w:rPr>
        <w:t xml:space="preserve">
    Сазды су </w:t>
      </w:r>
      <w:r>
        <w:br/>
      </w:r>
      <w:r>
        <w:rPr>
          <w:rFonts w:ascii="Times New Roman"/>
          <w:b w:val="false"/>
          <w:i w:val="false"/>
          <w:color w:val="000000"/>
          <w:sz w:val="28"/>
        </w:rPr>
        <w:t xml:space="preserve">
    қоймасын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316 Алматы облысы  АШМ          222,60 </w:t>
      </w:r>
      <w:r>
        <w:br/>
      </w:r>
      <w:r>
        <w:rPr>
          <w:rFonts w:ascii="Times New Roman"/>
          <w:b w:val="false"/>
          <w:i w:val="false"/>
          <w:color w:val="000000"/>
          <w:sz w:val="28"/>
        </w:rPr>
        <w:t xml:space="preserve">
    Бартоғай су           2003-2004   150,00 </w:t>
      </w:r>
      <w:r>
        <w:br/>
      </w:r>
      <w:r>
        <w:rPr>
          <w:rFonts w:ascii="Times New Roman"/>
          <w:b w:val="false"/>
          <w:i w:val="false"/>
          <w:color w:val="000000"/>
          <w:sz w:val="28"/>
        </w:rPr>
        <w:t xml:space="preserve">
    қоймасындағы                            72,60 </w:t>
      </w:r>
      <w:r>
        <w:br/>
      </w:r>
      <w:r>
        <w:rPr>
          <w:rFonts w:ascii="Times New Roman"/>
          <w:b w:val="false"/>
          <w:i w:val="false"/>
          <w:color w:val="000000"/>
          <w:sz w:val="28"/>
        </w:rPr>
        <w:t xml:space="preserve">
    жөндеу-қалпына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317 Алматы облысы  АШМ    2005  50,00             50,00 </w:t>
      </w:r>
      <w:r>
        <w:br/>
      </w:r>
      <w:r>
        <w:rPr>
          <w:rFonts w:ascii="Times New Roman"/>
          <w:b w:val="false"/>
          <w:i w:val="false"/>
          <w:color w:val="000000"/>
          <w:sz w:val="28"/>
        </w:rPr>
        <w:t xml:space="preserve">
    Д.Қонаев </w:t>
      </w:r>
      <w:r>
        <w:br/>
      </w:r>
      <w:r>
        <w:rPr>
          <w:rFonts w:ascii="Times New Roman"/>
          <w:b w:val="false"/>
          <w:i w:val="false"/>
          <w:color w:val="000000"/>
          <w:sz w:val="28"/>
        </w:rPr>
        <w:t xml:space="preserve">
    атындағы Үлкен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арнасының бас су </w:t>
      </w:r>
      <w:r>
        <w:br/>
      </w:r>
      <w:r>
        <w:rPr>
          <w:rFonts w:ascii="Times New Roman"/>
          <w:b w:val="false"/>
          <w:i w:val="false"/>
          <w:color w:val="000000"/>
          <w:sz w:val="28"/>
        </w:rPr>
        <w:t xml:space="preserve">
    жиналғысын  </w:t>
      </w:r>
      <w:r>
        <w:br/>
      </w:r>
      <w:r>
        <w:rPr>
          <w:rFonts w:ascii="Times New Roman"/>
          <w:b w:val="false"/>
          <w:i w:val="false"/>
          <w:color w:val="000000"/>
          <w:sz w:val="28"/>
        </w:rPr>
        <w:t xml:space="preserve">
    қайтa құру </w:t>
      </w:r>
      <w:r>
        <w:br/>
      </w:r>
      <w:r>
        <w:rPr>
          <w:rFonts w:ascii="Times New Roman"/>
          <w:b w:val="false"/>
          <w:i w:val="false"/>
          <w:color w:val="000000"/>
          <w:sz w:val="28"/>
        </w:rPr>
        <w:t xml:space="preserve">
318 ШҚО Үйден сол  АШМ    2004  69,16       69,16 </w:t>
      </w:r>
      <w:r>
        <w:br/>
      </w:r>
      <w:r>
        <w:rPr>
          <w:rFonts w:ascii="Times New Roman"/>
          <w:b w:val="false"/>
          <w:i w:val="false"/>
          <w:color w:val="000000"/>
          <w:sz w:val="28"/>
        </w:rPr>
        <w:t xml:space="preserve">
    бас арнасының </w:t>
      </w:r>
      <w:r>
        <w:br/>
      </w:r>
      <w:r>
        <w:rPr>
          <w:rFonts w:ascii="Times New Roman"/>
          <w:b w:val="false"/>
          <w:i w:val="false"/>
          <w:color w:val="000000"/>
          <w:sz w:val="28"/>
        </w:rPr>
        <w:t xml:space="preserve">
    160 және 144 </w:t>
      </w:r>
      <w:r>
        <w:br/>
      </w:r>
      <w:r>
        <w:rPr>
          <w:rFonts w:ascii="Times New Roman"/>
          <w:b w:val="false"/>
          <w:i w:val="false"/>
          <w:color w:val="000000"/>
          <w:sz w:val="28"/>
        </w:rPr>
        <w:t xml:space="preserve">
    пикеттерiндегi </w:t>
      </w:r>
      <w:r>
        <w:br/>
      </w:r>
      <w:r>
        <w:rPr>
          <w:rFonts w:ascii="Times New Roman"/>
          <w:b w:val="false"/>
          <w:i w:val="false"/>
          <w:color w:val="000000"/>
          <w:sz w:val="28"/>
        </w:rPr>
        <w:t xml:space="preserve">
    сел өткiзу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319 ШҚО Зайсан     АШМ    2004  99,26       99,26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Кедiрлiк бас </w:t>
      </w:r>
      <w:r>
        <w:br/>
      </w:r>
      <w:r>
        <w:rPr>
          <w:rFonts w:ascii="Times New Roman"/>
          <w:b w:val="false"/>
          <w:i w:val="false"/>
          <w:color w:val="000000"/>
          <w:sz w:val="28"/>
        </w:rPr>
        <w:t xml:space="preserve">
    арнасын және </w:t>
      </w:r>
      <w:r>
        <w:br/>
      </w:r>
      <w:r>
        <w:rPr>
          <w:rFonts w:ascii="Times New Roman"/>
          <w:b w:val="false"/>
          <w:i w:val="false"/>
          <w:color w:val="000000"/>
          <w:sz w:val="28"/>
        </w:rPr>
        <w:t xml:space="preserve">
    бас арнасының </w:t>
      </w:r>
      <w:r>
        <w:br/>
      </w:r>
      <w:r>
        <w:rPr>
          <w:rFonts w:ascii="Times New Roman"/>
          <w:b w:val="false"/>
          <w:i w:val="false"/>
          <w:color w:val="000000"/>
          <w:sz w:val="28"/>
        </w:rPr>
        <w:t xml:space="preserve">
    оң бөлiгiн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320 ШҚО Тебиске    АШМ    2005  20,00             20,00 </w:t>
      </w:r>
      <w:r>
        <w:br/>
      </w:r>
      <w:r>
        <w:rPr>
          <w:rFonts w:ascii="Times New Roman"/>
          <w:b w:val="false"/>
          <w:i w:val="false"/>
          <w:color w:val="000000"/>
          <w:sz w:val="28"/>
        </w:rPr>
        <w:t xml:space="preserve">
    өзенiндегi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321 ШҚО Қаракөл    АШМ          237,50            117,50 </w:t>
      </w:r>
      <w:r>
        <w:br/>
      </w:r>
      <w:r>
        <w:rPr>
          <w:rFonts w:ascii="Times New Roman"/>
          <w:b w:val="false"/>
          <w:i w:val="false"/>
          <w:color w:val="000000"/>
          <w:sz w:val="28"/>
        </w:rPr>
        <w:t xml:space="preserve">
    өзенiнде су           2005-2006                     120,00 </w:t>
      </w:r>
      <w:r>
        <w:br/>
      </w:r>
      <w:r>
        <w:rPr>
          <w:rFonts w:ascii="Times New Roman"/>
          <w:b w:val="false"/>
          <w:i w:val="false"/>
          <w:color w:val="000000"/>
          <w:sz w:val="28"/>
        </w:rPr>
        <w:t xml:space="preserve">
    қоймасы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322 Жамбыл облысы  АШМ          678,28 </w:t>
      </w:r>
      <w:r>
        <w:br/>
      </w:r>
      <w:r>
        <w:rPr>
          <w:rFonts w:ascii="Times New Roman"/>
          <w:b w:val="false"/>
          <w:i w:val="false"/>
          <w:color w:val="000000"/>
          <w:sz w:val="28"/>
        </w:rPr>
        <w:t xml:space="preserve">
    Терiс-Ащыбұлақ        2003-2006   17,00 178,23 </w:t>
      </w:r>
      <w:r>
        <w:br/>
      </w:r>
      <w:r>
        <w:rPr>
          <w:rFonts w:ascii="Times New Roman"/>
          <w:b w:val="false"/>
          <w:i w:val="false"/>
          <w:color w:val="000000"/>
          <w:sz w:val="28"/>
        </w:rPr>
        <w:t xml:space="preserve">
    су қоймасы                                    227,68 </w:t>
      </w:r>
      <w:r>
        <w:br/>
      </w:r>
      <w:r>
        <w:rPr>
          <w:rFonts w:ascii="Times New Roman"/>
          <w:b w:val="false"/>
          <w:i w:val="false"/>
          <w:color w:val="000000"/>
          <w:sz w:val="28"/>
        </w:rPr>
        <w:t xml:space="preserve">
    бөгетiнiң                                           255,37 </w:t>
      </w:r>
      <w:r>
        <w:br/>
      </w:r>
      <w:r>
        <w:rPr>
          <w:rFonts w:ascii="Times New Roman"/>
          <w:b w:val="false"/>
          <w:i w:val="false"/>
          <w:color w:val="000000"/>
          <w:sz w:val="28"/>
        </w:rPr>
        <w:t xml:space="preserve">
    сейсмикалық </w:t>
      </w:r>
      <w:r>
        <w:br/>
      </w:r>
      <w:r>
        <w:rPr>
          <w:rFonts w:ascii="Times New Roman"/>
          <w:b w:val="false"/>
          <w:i w:val="false"/>
          <w:color w:val="000000"/>
          <w:sz w:val="28"/>
        </w:rPr>
        <w:t xml:space="preserve">
    төзiмдiлiгін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323 Жамбыл облысы  АШМ          860,00 </w:t>
      </w:r>
      <w:r>
        <w:br/>
      </w:r>
      <w:r>
        <w:rPr>
          <w:rFonts w:ascii="Times New Roman"/>
          <w:b w:val="false"/>
          <w:i w:val="false"/>
          <w:color w:val="000000"/>
          <w:sz w:val="28"/>
        </w:rPr>
        <w:t xml:space="preserve">
    Тасөткел су           2003-2007   25,80       250,00 </w:t>
      </w:r>
      <w:r>
        <w:br/>
      </w:r>
      <w:r>
        <w:rPr>
          <w:rFonts w:ascii="Times New Roman"/>
          <w:b w:val="false"/>
          <w:i w:val="false"/>
          <w:color w:val="000000"/>
          <w:sz w:val="28"/>
        </w:rPr>
        <w:t xml:space="preserve">
    қоймасының                                          404,00 </w:t>
      </w:r>
      <w:r>
        <w:br/>
      </w:r>
      <w:r>
        <w:rPr>
          <w:rFonts w:ascii="Times New Roman"/>
          <w:b w:val="false"/>
          <w:i w:val="false"/>
          <w:color w:val="000000"/>
          <w:sz w:val="28"/>
        </w:rPr>
        <w:t xml:space="preserve">
    гидроторабын                                             180,00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324 Жамбыл облысы  АШМ          83,00             40,00 43,00 </w:t>
      </w:r>
      <w:r>
        <w:br/>
      </w:r>
      <w:r>
        <w:rPr>
          <w:rFonts w:ascii="Times New Roman"/>
          <w:b w:val="false"/>
          <w:i w:val="false"/>
          <w:color w:val="000000"/>
          <w:sz w:val="28"/>
        </w:rPr>
        <w:t xml:space="preserve">
    Мерке ауданы          2005-2006 </w:t>
      </w:r>
      <w:r>
        <w:br/>
      </w:r>
      <w:r>
        <w:rPr>
          <w:rFonts w:ascii="Times New Roman"/>
          <w:b w:val="false"/>
          <w:i w:val="false"/>
          <w:color w:val="000000"/>
          <w:sz w:val="28"/>
        </w:rPr>
        <w:t xml:space="preserve">
    Мерке бөлiгiн </w:t>
      </w:r>
      <w:r>
        <w:br/>
      </w:r>
      <w:r>
        <w:rPr>
          <w:rFonts w:ascii="Times New Roman"/>
          <w:b w:val="false"/>
          <w:i w:val="false"/>
          <w:color w:val="000000"/>
          <w:sz w:val="28"/>
        </w:rPr>
        <w:t xml:space="preserve">
    ЗБЧК ПК257- </w:t>
      </w:r>
      <w:r>
        <w:br/>
      </w:r>
      <w:r>
        <w:rPr>
          <w:rFonts w:ascii="Times New Roman"/>
          <w:b w:val="false"/>
          <w:i w:val="false"/>
          <w:color w:val="000000"/>
          <w:sz w:val="28"/>
        </w:rPr>
        <w:t xml:space="preserve">
    10-нан </w:t>
      </w:r>
      <w:r>
        <w:br/>
      </w:r>
      <w:r>
        <w:rPr>
          <w:rFonts w:ascii="Times New Roman"/>
          <w:b w:val="false"/>
          <w:i w:val="false"/>
          <w:color w:val="000000"/>
          <w:sz w:val="28"/>
        </w:rPr>
        <w:t xml:space="preserve">
    ПК398-ге дейiн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325 Жамбыл облысы  АШМ    2004  23,69       23,69 </w:t>
      </w:r>
      <w:r>
        <w:br/>
      </w:r>
      <w:r>
        <w:rPr>
          <w:rFonts w:ascii="Times New Roman"/>
          <w:b w:val="false"/>
          <w:i w:val="false"/>
          <w:color w:val="000000"/>
          <w:sz w:val="28"/>
        </w:rPr>
        <w:t xml:space="preserve">
    Тараз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Талас </w:t>
      </w:r>
      <w:r>
        <w:br/>
      </w:r>
      <w:r>
        <w:rPr>
          <w:rFonts w:ascii="Times New Roman"/>
          <w:b w:val="false"/>
          <w:i w:val="false"/>
          <w:color w:val="000000"/>
          <w:sz w:val="28"/>
        </w:rPr>
        <w:t xml:space="preserve">
    өзенiндегi </w:t>
      </w:r>
      <w:r>
        <w:br/>
      </w:r>
      <w:r>
        <w:rPr>
          <w:rFonts w:ascii="Times New Roman"/>
          <w:b w:val="false"/>
          <w:i w:val="false"/>
          <w:color w:val="000000"/>
          <w:sz w:val="28"/>
        </w:rPr>
        <w:t xml:space="preserve">
    Талас </w:t>
      </w:r>
      <w:r>
        <w:br/>
      </w:r>
      <w:r>
        <w:rPr>
          <w:rFonts w:ascii="Times New Roman"/>
          <w:b w:val="false"/>
          <w:i w:val="false"/>
          <w:color w:val="000000"/>
          <w:sz w:val="28"/>
        </w:rPr>
        <w:t xml:space="preserve">
    гидроторабының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автожол </w:t>
      </w:r>
      <w:r>
        <w:br/>
      </w:r>
      <w:r>
        <w:rPr>
          <w:rFonts w:ascii="Times New Roman"/>
          <w:b w:val="false"/>
          <w:i w:val="false"/>
          <w:color w:val="000000"/>
          <w:sz w:val="28"/>
        </w:rPr>
        <w:t xml:space="preserve">
    көпiрiн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326 Круглоозерное  АШМ    2004  54,20       54,20 </w:t>
      </w:r>
      <w:r>
        <w:br/>
      </w:r>
      <w:r>
        <w:rPr>
          <w:rFonts w:ascii="Times New Roman"/>
          <w:b w:val="false"/>
          <w:i w:val="false"/>
          <w:color w:val="000000"/>
          <w:sz w:val="28"/>
        </w:rPr>
        <w:t xml:space="preserve">
    кентiндегi </w:t>
      </w:r>
      <w:r>
        <w:br/>
      </w:r>
      <w:r>
        <w:rPr>
          <w:rFonts w:ascii="Times New Roman"/>
          <w:b w:val="false"/>
          <w:i w:val="false"/>
          <w:color w:val="000000"/>
          <w:sz w:val="28"/>
        </w:rPr>
        <w:t xml:space="preserve">
    бөгетi жоқ су </w:t>
      </w:r>
      <w:r>
        <w:br/>
      </w:r>
      <w:r>
        <w:rPr>
          <w:rFonts w:ascii="Times New Roman"/>
          <w:b w:val="false"/>
          <w:i w:val="false"/>
          <w:color w:val="000000"/>
          <w:sz w:val="28"/>
        </w:rPr>
        <w:t xml:space="preserve">
    жиналғысын, </w:t>
      </w:r>
      <w:r>
        <w:br/>
      </w:r>
      <w:r>
        <w:rPr>
          <w:rFonts w:ascii="Times New Roman"/>
          <w:b w:val="false"/>
          <w:i w:val="false"/>
          <w:color w:val="000000"/>
          <w:sz w:val="28"/>
        </w:rPr>
        <w:t xml:space="preserve">
    Көшiм </w:t>
      </w:r>
      <w:r>
        <w:br/>
      </w:r>
      <w:r>
        <w:rPr>
          <w:rFonts w:ascii="Times New Roman"/>
          <w:b w:val="false"/>
          <w:i w:val="false"/>
          <w:color w:val="000000"/>
          <w:sz w:val="28"/>
        </w:rPr>
        <w:t xml:space="preserve">
    кентiндегi </w:t>
      </w:r>
      <w:r>
        <w:br/>
      </w:r>
      <w:r>
        <w:rPr>
          <w:rFonts w:ascii="Times New Roman"/>
          <w:b w:val="false"/>
          <w:i w:val="false"/>
          <w:color w:val="000000"/>
          <w:sz w:val="28"/>
        </w:rPr>
        <w:t xml:space="preserve">
    бас шлюз- </w:t>
      </w:r>
      <w:r>
        <w:br/>
      </w:r>
      <w:r>
        <w:rPr>
          <w:rFonts w:ascii="Times New Roman"/>
          <w:b w:val="false"/>
          <w:i w:val="false"/>
          <w:color w:val="000000"/>
          <w:sz w:val="28"/>
        </w:rPr>
        <w:t xml:space="preserve">
    реттеуішті </w:t>
      </w:r>
      <w:r>
        <w:br/>
      </w:r>
      <w:r>
        <w:rPr>
          <w:rFonts w:ascii="Times New Roman"/>
          <w:b w:val="false"/>
          <w:i w:val="false"/>
          <w:color w:val="000000"/>
          <w:sz w:val="28"/>
        </w:rPr>
        <w:t xml:space="preserve">
    және су </w:t>
      </w:r>
      <w:r>
        <w:br/>
      </w:r>
      <w:r>
        <w:rPr>
          <w:rFonts w:ascii="Times New Roman"/>
          <w:b w:val="false"/>
          <w:i w:val="false"/>
          <w:color w:val="000000"/>
          <w:sz w:val="28"/>
        </w:rPr>
        <w:t xml:space="preserve">
    қашыртқы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БҚО </w:t>
      </w:r>
      <w:r>
        <w:br/>
      </w:r>
      <w:r>
        <w:rPr>
          <w:rFonts w:ascii="Times New Roman"/>
          <w:b w:val="false"/>
          <w:i w:val="false"/>
          <w:color w:val="000000"/>
          <w:sz w:val="28"/>
        </w:rPr>
        <w:t xml:space="preserve">
    Круглоозерное </w:t>
      </w:r>
      <w:r>
        <w:br/>
      </w:r>
      <w:r>
        <w:rPr>
          <w:rFonts w:ascii="Times New Roman"/>
          <w:b w:val="false"/>
          <w:i w:val="false"/>
          <w:color w:val="000000"/>
          <w:sz w:val="28"/>
        </w:rPr>
        <w:t xml:space="preserve">
    кентiндегi </w:t>
      </w:r>
      <w:r>
        <w:br/>
      </w:r>
      <w:r>
        <w:rPr>
          <w:rFonts w:ascii="Times New Roman"/>
          <w:b w:val="false"/>
          <w:i w:val="false"/>
          <w:color w:val="000000"/>
          <w:sz w:val="28"/>
        </w:rPr>
        <w:t xml:space="preserve">
    Шаған арнасы </w:t>
      </w:r>
      <w:r>
        <w:br/>
      </w:r>
      <w:r>
        <w:rPr>
          <w:rFonts w:ascii="Times New Roman"/>
          <w:b w:val="false"/>
          <w:i w:val="false"/>
          <w:color w:val="000000"/>
          <w:sz w:val="28"/>
        </w:rPr>
        <w:t xml:space="preserve">
    бойынша түбiн </w:t>
      </w:r>
      <w:r>
        <w:br/>
      </w:r>
      <w:r>
        <w:rPr>
          <w:rFonts w:ascii="Times New Roman"/>
          <w:b w:val="false"/>
          <w:i w:val="false"/>
          <w:color w:val="000000"/>
          <w:sz w:val="28"/>
        </w:rPr>
        <w:t xml:space="preserve">
    тереңдету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327 БҚО Жәнiбек    АШМ    2004  99,73       99,73 </w:t>
      </w:r>
      <w:r>
        <w:br/>
      </w:r>
      <w:r>
        <w:rPr>
          <w:rFonts w:ascii="Times New Roman"/>
          <w:b w:val="false"/>
          <w:i w:val="false"/>
          <w:color w:val="000000"/>
          <w:sz w:val="28"/>
        </w:rPr>
        <w:t xml:space="preserve">
    суару-су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гидротехни.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құрылыстары </w:t>
      </w:r>
      <w:r>
        <w:br/>
      </w:r>
      <w:r>
        <w:rPr>
          <w:rFonts w:ascii="Times New Roman"/>
          <w:b w:val="false"/>
          <w:i w:val="false"/>
          <w:color w:val="000000"/>
          <w:sz w:val="28"/>
        </w:rPr>
        <w:t xml:space="preserve">
    мен арналарын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328 Қарағанды      АШМ    2005  18,77             18,77 </w:t>
      </w:r>
      <w:r>
        <w:br/>
      </w:r>
      <w:r>
        <w:rPr>
          <w:rFonts w:ascii="Times New Roman"/>
          <w:b w:val="false"/>
          <w:i w:val="false"/>
          <w:color w:val="000000"/>
          <w:sz w:val="28"/>
        </w:rPr>
        <w:t xml:space="preserve">
    облысы Сокур </w:t>
      </w:r>
      <w:r>
        <w:br/>
      </w:r>
      <w:r>
        <w:rPr>
          <w:rFonts w:ascii="Times New Roman"/>
          <w:b w:val="false"/>
          <w:i w:val="false"/>
          <w:color w:val="000000"/>
          <w:sz w:val="28"/>
        </w:rPr>
        <w:t xml:space="preserve">
    өзенiндегі </w:t>
      </w:r>
      <w:r>
        <w:br/>
      </w:r>
      <w:r>
        <w:rPr>
          <w:rFonts w:ascii="Times New Roman"/>
          <w:b w:val="false"/>
          <w:i w:val="false"/>
          <w:color w:val="000000"/>
          <w:sz w:val="28"/>
        </w:rPr>
        <w:t xml:space="preserve">
    Федоров су </w:t>
      </w:r>
      <w:r>
        <w:br/>
      </w:r>
      <w:r>
        <w:rPr>
          <w:rFonts w:ascii="Times New Roman"/>
          <w:b w:val="false"/>
          <w:i w:val="false"/>
          <w:color w:val="000000"/>
          <w:sz w:val="28"/>
        </w:rPr>
        <w:t xml:space="preserve">
    қоймасын </w:t>
      </w:r>
      <w:r>
        <w:br/>
      </w:r>
      <w:r>
        <w:rPr>
          <w:rFonts w:ascii="Times New Roman"/>
          <w:b w:val="false"/>
          <w:i w:val="false"/>
          <w:color w:val="000000"/>
          <w:sz w:val="28"/>
        </w:rPr>
        <w:t xml:space="preserve">
    ағынды </w:t>
      </w:r>
      <w:r>
        <w:br/>
      </w:r>
      <w:r>
        <w:rPr>
          <w:rFonts w:ascii="Times New Roman"/>
          <w:b w:val="false"/>
          <w:i w:val="false"/>
          <w:color w:val="000000"/>
          <w:sz w:val="28"/>
        </w:rPr>
        <w:t xml:space="preserve">
    сулармен </w:t>
      </w:r>
      <w:r>
        <w:br/>
      </w:r>
      <w:r>
        <w:rPr>
          <w:rFonts w:ascii="Times New Roman"/>
          <w:b w:val="false"/>
          <w:i w:val="false"/>
          <w:color w:val="000000"/>
          <w:sz w:val="28"/>
        </w:rPr>
        <w:t xml:space="preserve">
    толтыру үшiн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арнасында шлюз </w:t>
      </w:r>
      <w:r>
        <w:br/>
      </w:r>
      <w:r>
        <w:rPr>
          <w:rFonts w:ascii="Times New Roman"/>
          <w:b w:val="false"/>
          <w:i w:val="false"/>
          <w:color w:val="000000"/>
          <w:sz w:val="28"/>
        </w:rPr>
        <w:t xml:space="preserve">
    -реттеуiштi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329 Қарағанды      АШМ    2005  42,09             42,09 </w:t>
      </w:r>
      <w:r>
        <w:br/>
      </w:r>
      <w:r>
        <w:rPr>
          <w:rFonts w:ascii="Times New Roman"/>
          <w:b w:val="false"/>
          <w:i w:val="false"/>
          <w:color w:val="000000"/>
          <w:sz w:val="28"/>
        </w:rPr>
        <w:t xml:space="preserve">
    облысы Есiл </w:t>
      </w:r>
      <w:r>
        <w:br/>
      </w:r>
      <w:r>
        <w:rPr>
          <w:rFonts w:ascii="Times New Roman"/>
          <w:b w:val="false"/>
          <w:i w:val="false"/>
          <w:color w:val="000000"/>
          <w:sz w:val="28"/>
        </w:rPr>
        <w:t xml:space="preserve">
    су қоймасында </w:t>
      </w:r>
      <w:r>
        <w:br/>
      </w:r>
      <w:r>
        <w:rPr>
          <w:rFonts w:ascii="Times New Roman"/>
          <w:b w:val="false"/>
          <w:i w:val="false"/>
          <w:color w:val="000000"/>
          <w:sz w:val="28"/>
        </w:rPr>
        <w:t xml:space="preserve">
    түбiндегi су </w:t>
      </w:r>
      <w:r>
        <w:br/>
      </w:r>
      <w:r>
        <w:rPr>
          <w:rFonts w:ascii="Times New Roman"/>
          <w:b w:val="false"/>
          <w:i w:val="false"/>
          <w:color w:val="000000"/>
          <w:sz w:val="28"/>
        </w:rPr>
        <w:t xml:space="preserve">
    өткiзудi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330 Қарағанды      АШМ    2005  18,16             18,16 </w:t>
      </w:r>
      <w:r>
        <w:br/>
      </w:r>
      <w:r>
        <w:rPr>
          <w:rFonts w:ascii="Times New Roman"/>
          <w:b w:val="false"/>
          <w:i w:val="false"/>
          <w:color w:val="000000"/>
          <w:sz w:val="28"/>
        </w:rPr>
        <w:t xml:space="preserve">
    облысы Шоқай </w:t>
      </w:r>
      <w:r>
        <w:br/>
      </w:r>
      <w:r>
        <w:rPr>
          <w:rFonts w:ascii="Times New Roman"/>
          <w:b w:val="false"/>
          <w:i w:val="false"/>
          <w:color w:val="000000"/>
          <w:sz w:val="28"/>
        </w:rPr>
        <w:t xml:space="preserve">
    су қоймасында </w:t>
      </w:r>
      <w:r>
        <w:br/>
      </w:r>
      <w:r>
        <w:rPr>
          <w:rFonts w:ascii="Times New Roman"/>
          <w:b w:val="false"/>
          <w:i w:val="false"/>
          <w:color w:val="000000"/>
          <w:sz w:val="28"/>
        </w:rPr>
        <w:t xml:space="preserve">
    ағынды су </w:t>
      </w:r>
      <w:r>
        <w:br/>
      </w:r>
      <w:r>
        <w:rPr>
          <w:rFonts w:ascii="Times New Roman"/>
          <w:b w:val="false"/>
          <w:i w:val="false"/>
          <w:color w:val="000000"/>
          <w:sz w:val="28"/>
        </w:rPr>
        <w:t xml:space="preserve">
    аққысын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331 2002 жылы      АШМ          316,90 </w:t>
      </w:r>
      <w:r>
        <w:br/>
      </w:r>
      <w:r>
        <w:rPr>
          <w:rFonts w:ascii="Times New Roman"/>
          <w:b w:val="false"/>
          <w:i w:val="false"/>
          <w:color w:val="000000"/>
          <w:sz w:val="28"/>
        </w:rPr>
        <w:t xml:space="preserve">
    Қ.Сәтпаев             2003-2004   300,00 </w:t>
      </w:r>
      <w:r>
        <w:br/>
      </w:r>
      <w:r>
        <w:rPr>
          <w:rFonts w:ascii="Times New Roman"/>
          <w:b w:val="false"/>
          <w:i w:val="false"/>
          <w:color w:val="000000"/>
          <w:sz w:val="28"/>
        </w:rPr>
        <w:t xml:space="preserve">
    атындағы                                16,90 </w:t>
      </w:r>
      <w:r>
        <w:br/>
      </w:r>
      <w:r>
        <w:rPr>
          <w:rFonts w:ascii="Times New Roman"/>
          <w:b w:val="false"/>
          <w:i w:val="false"/>
          <w:color w:val="000000"/>
          <w:sz w:val="28"/>
        </w:rPr>
        <w:t xml:space="preserve">
    арнада су </w:t>
      </w:r>
      <w:r>
        <w:br/>
      </w:r>
      <w:r>
        <w:rPr>
          <w:rFonts w:ascii="Times New Roman"/>
          <w:b w:val="false"/>
          <w:i w:val="false"/>
          <w:color w:val="000000"/>
          <w:sz w:val="28"/>
        </w:rPr>
        <w:t xml:space="preserve">
    сорғыш </w:t>
      </w:r>
      <w:r>
        <w:br/>
      </w:r>
      <w:r>
        <w:rPr>
          <w:rFonts w:ascii="Times New Roman"/>
          <w:b w:val="false"/>
          <w:i w:val="false"/>
          <w:color w:val="000000"/>
          <w:sz w:val="28"/>
        </w:rPr>
        <w:t xml:space="preserve">
    станциясын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332 Қ.Сәтпаев      АШМ          931,11      381,04 </w:t>
      </w:r>
      <w:r>
        <w:br/>
      </w:r>
      <w:r>
        <w:rPr>
          <w:rFonts w:ascii="Times New Roman"/>
          <w:b w:val="false"/>
          <w:i w:val="false"/>
          <w:color w:val="000000"/>
          <w:sz w:val="28"/>
        </w:rPr>
        <w:t xml:space="preserve">
    атындағы              2004-2005               550,07   </w:t>
      </w:r>
      <w:r>
        <w:br/>
      </w:r>
      <w:r>
        <w:rPr>
          <w:rFonts w:ascii="Times New Roman"/>
          <w:b w:val="false"/>
          <w:i w:val="false"/>
          <w:color w:val="000000"/>
          <w:sz w:val="28"/>
        </w:rPr>
        <w:t xml:space="preserve">
    арнаның су </w:t>
      </w:r>
      <w:r>
        <w:br/>
      </w:r>
      <w:r>
        <w:rPr>
          <w:rFonts w:ascii="Times New Roman"/>
          <w:b w:val="false"/>
          <w:i w:val="false"/>
          <w:color w:val="000000"/>
          <w:sz w:val="28"/>
        </w:rPr>
        <w:t xml:space="preserve">
    сорғыш </w:t>
      </w:r>
      <w:r>
        <w:br/>
      </w:r>
      <w:r>
        <w:rPr>
          <w:rFonts w:ascii="Times New Roman"/>
          <w:b w:val="false"/>
          <w:i w:val="false"/>
          <w:color w:val="000000"/>
          <w:sz w:val="28"/>
        </w:rPr>
        <w:t xml:space="preserve">
    станциясының </w:t>
      </w:r>
      <w:r>
        <w:br/>
      </w:r>
      <w:r>
        <w:rPr>
          <w:rFonts w:ascii="Times New Roman"/>
          <w:b w:val="false"/>
          <w:i w:val="false"/>
          <w:color w:val="000000"/>
          <w:sz w:val="28"/>
        </w:rPr>
        <w:t xml:space="preserve">
    негiзгi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жабдығын N 7 </w:t>
      </w:r>
      <w:r>
        <w:br/>
      </w:r>
      <w:r>
        <w:rPr>
          <w:rFonts w:ascii="Times New Roman"/>
          <w:b w:val="false"/>
          <w:i w:val="false"/>
          <w:color w:val="000000"/>
          <w:sz w:val="28"/>
        </w:rPr>
        <w:t xml:space="preserve">
    (3-қондырғы), </w:t>
      </w:r>
      <w:r>
        <w:br/>
      </w:r>
      <w:r>
        <w:rPr>
          <w:rFonts w:ascii="Times New Roman"/>
          <w:b w:val="false"/>
          <w:i w:val="false"/>
          <w:color w:val="000000"/>
          <w:sz w:val="28"/>
        </w:rPr>
        <w:t xml:space="preserve">
    11(1), 12(3), </w:t>
      </w:r>
      <w:r>
        <w:br/>
      </w:r>
      <w:r>
        <w:rPr>
          <w:rFonts w:ascii="Times New Roman"/>
          <w:b w:val="false"/>
          <w:i w:val="false"/>
          <w:color w:val="000000"/>
          <w:sz w:val="28"/>
        </w:rPr>
        <w:t xml:space="preserve">
    15(4), 18(3), </w:t>
      </w:r>
      <w:r>
        <w:br/>
      </w:r>
      <w:r>
        <w:rPr>
          <w:rFonts w:ascii="Times New Roman"/>
          <w:b w:val="false"/>
          <w:i w:val="false"/>
          <w:color w:val="000000"/>
          <w:sz w:val="28"/>
        </w:rPr>
        <w:t xml:space="preserve">
    19(1), 22(3)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333 Қ.Сәтпаев      АШМ          537,92      145,00 </w:t>
      </w:r>
      <w:r>
        <w:br/>
      </w:r>
      <w:r>
        <w:rPr>
          <w:rFonts w:ascii="Times New Roman"/>
          <w:b w:val="false"/>
          <w:i w:val="false"/>
          <w:color w:val="000000"/>
          <w:sz w:val="28"/>
        </w:rPr>
        <w:t xml:space="preserve">
    атындағы              2004-2006               135,00 </w:t>
      </w:r>
      <w:r>
        <w:br/>
      </w:r>
      <w:r>
        <w:rPr>
          <w:rFonts w:ascii="Times New Roman"/>
          <w:b w:val="false"/>
          <w:i w:val="false"/>
          <w:color w:val="000000"/>
          <w:sz w:val="28"/>
        </w:rPr>
        <w:t xml:space="preserve">
    арнаның                                             257,92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334 Қ.Сәтпаев      АШМ          271,70      50,00 100,00 </w:t>
      </w:r>
      <w:r>
        <w:br/>
      </w:r>
      <w:r>
        <w:rPr>
          <w:rFonts w:ascii="Times New Roman"/>
          <w:b w:val="false"/>
          <w:i w:val="false"/>
          <w:color w:val="000000"/>
          <w:sz w:val="28"/>
        </w:rPr>
        <w:t xml:space="preserve">
    атындағы              2004-2006                     121,70 </w:t>
      </w:r>
      <w:r>
        <w:br/>
      </w:r>
      <w:r>
        <w:rPr>
          <w:rFonts w:ascii="Times New Roman"/>
          <w:b w:val="false"/>
          <w:i w:val="false"/>
          <w:color w:val="000000"/>
          <w:sz w:val="28"/>
        </w:rPr>
        <w:t xml:space="preserve">
    арнаның электр </w:t>
      </w:r>
      <w:r>
        <w:br/>
      </w:r>
      <w:r>
        <w:rPr>
          <w:rFonts w:ascii="Times New Roman"/>
          <w:b w:val="false"/>
          <w:i w:val="false"/>
          <w:color w:val="000000"/>
          <w:sz w:val="28"/>
        </w:rPr>
        <w:t xml:space="preserve">
    қуатын </w:t>
      </w:r>
      <w:r>
        <w:br/>
      </w:r>
      <w:r>
        <w:rPr>
          <w:rFonts w:ascii="Times New Roman"/>
          <w:b w:val="false"/>
          <w:i w:val="false"/>
          <w:color w:val="000000"/>
          <w:sz w:val="28"/>
        </w:rPr>
        <w:t xml:space="preserve">
    автоматтан. </w:t>
      </w:r>
      <w:r>
        <w:br/>
      </w:r>
      <w:r>
        <w:rPr>
          <w:rFonts w:ascii="Times New Roman"/>
          <w:b w:val="false"/>
          <w:i w:val="false"/>
          <w:color w:val="000000"/>
          <w:sz w:val="28"/>
        </w:rPr>
        <w:t xml:space="preserve">
    дырылған </w:t>
      </w:r>
      <w:r>
        <w:br/>
      </w:r>
      <w:r>
        <w:rPr>
          <w:rFonts w:ascii="Times New Roman"/>
          <w:b w:val="false"/>
          <w:i w:val="false"/>
          <w:color w:val="000000"/>
          <w:sz w:val="28"/>
        </w:rPr>
        <w:t xml:space="preserve">
    eceпкe алу </w:t>
      </w:r>
      <w:r>
        <w:br/>
      </w:r>
      <w:r>
        <w:rPr>
          <w:rFonts w:ascii="Times New Roman"/>
          <w:b w:val="false"/>
          <w:i w:val="false"/>
          <w:color w:val="000000"/>
          <w:sz w:val="28"/>
        </w:rPr>
        <w:t xml:space="preserve">
    жүйесi, су </w:t>
      </w:r>
      <w:r>
        <w:br/>
      </w:r>
      <w:r>
        <w:rPr>
          <w:rFonts w:ascii="Times New Roman"/>
          <w:b w:val="false"/>
          <w:i w:val="false"/>
          <w:color w:val="000000"/>
          <w:sz w:val="28"/>
        </w:rPr>
        <w:t xml:space="preserve">
    сорғыш </w:t>
      </w:r>
      <w:r>
        <w:br/>
      </w:r>
      <w:r>
        <w:rPr>
          <w:rFonts w:ascii="Times New Roman"/>
          <w:b w:val="false"/>
          <w:i w:val="false"/>
          <w:color w:val="000000"/>
          <w:sz w:val="28"/>
        </w:rPr>
        <w:t xml:space="preserve">
    станцияларының </w:t>
      </w:r>
      <w:r>
        <w:br/>
      </w:r>
      <w:r>
        <w:rPr>
          <w:rFonts w:ascii="Times New Roman"/>
          <w:b w:val="false"/>
          <w:i w:val="false"/>
          <w:color w:val="000000"/>
          <w:sz w:val="28"/>
        </w:rPr>
        <w:t xml:space="preserve">
    суды есепке </w:t>
      </w:r>
      <w:r>
        <w:br/>
      </w:r>
      <w:r>
        <w:rPr>
          <w:rFonts w:ascii="Times New Roman"/>
          <w:b w:val="false"/>
          <w:i w:val="false"/>
          <w:color w:val="000000"/>
          <w:sz w:val="28"/>
        </w:rPr>
        <w:t xml:space="preserve">
    алу және жылу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өлшемдерiне </w:t>
      </w:r>
      <w:r>
        <w:br/>
      </w:r>
      <w:r>
        <w:rPr>
          <w:rFonts w:ascii="Times New Roman"/>
          <w:b w:val="false"/>
          <w:i w:val="false"/>
          <w:color w:val="000000"/>
          <w:sz w:val="28"/>
        </w:rPr>
        <w:t xml:space="preserve">
    бақылау жасау </w:t>
      </w:r>
      <w:r>
        <w:br/>
      </w:r>
      <w:r>
        <w:rPr>
          <w:rFonts w:ascii="Times New Roman"/>
          <w:b w:val="false"/>
          <w:i w:val="false"/>
          <w:color w:val="000000"/>
          <w:sz w:val="28"/>
        </w:rPr>
        <w:t xml:space="preserve">
335 СҚО Cepгeeв    АШМ          285,10 </w:t>
      </w:r>
      <w:r>
        <w:br/>
      </w:r>
      <w:r>
        <w:rPr>
          <w:rFonts w:ascii="Times New Roman"/>
          <w:b w:val="false"/>
          <w:i w:val="false"/>
          <w:color w:val="000000"/>
          <w:sz w:val="28"/>
        </w:rPr>
        <w:t xml:space="preserve">
    гидроторабын          2000-2004   212,00 </w:t>
      </w:r>
      <w:r>
        <w:br/>
      </w:r>
      <w:r>
        <w:rPr>
          <w:rFonts w:ascii="Times New Roman"/>
          <w:b w:val="false"/>
          <w:i w:val="false"/>
          <w:color w:val="000000"/>
          <w:sz w:val="28"/>
        </w:rPr>
        <w:t xml:space="preserve">
    қайта құру                              73,10 </w:t>
      </w:r>
      <w:r>
        <w:br/>
      </w:r>
      <w:r>
        <w:rPr>
          <w:rFonts w:ascii="Times New Roman"/>
          <w:b w:val="false"/>
          <w:i w:val="false"/>
          <w:color w:val="000000"/>
          <w:sz w:val="28"/>
        </w:rPr>
        <w:t xml:space="preserve">
336 Ақмола облысы  АШМ          370,50      14,82 100,00 </w:t>
      </w:r>
      <w:r>
        <w:br/>
      </w:r>
      <w:r>
        <w:rPr>
          <w:rFonts w:ascii="Times New Roman"/>
          <w:b w:val="false"/>
          <w:i w:val="false"/>
          <w:color w:val="000000"/>
          <w:sz w:val="28"/>
        </w:rPr>
        <w:t xml:space="preserve">
    Вячеслав              2004-2007                     150,00 </w:t>
      </w:r>
      <w:r>
        <w:br/>
      </w:r>
      <w:r>
        <w:rPr>
          <w:rFonts w:ascii="Times New Roman"/>
          <w:b w:val="false"/>
          <w:i w:val="false"/>
          <w:color w:val="000000"/>
          <w:sz w:val="28"/>
        </w:rPr>
        <w:t xml:space="preserve">
    гидроторабын                                             105,68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337 Ақмола облысы  АШМ          157,50            6,30  70,00 81,20 </w:t>
      </w:r>
      <w:r>
        <w:br/>
      </w:r>
      <w:r>
        <w:rPr>
          <w:rFonts w:ascii="Times New Roman"/>
          <w:b w:val="false"/>
          <w:i w:val="false"/>
          <w:color w:val="000000"/>
          <w:sz w:val="28"/>
        </w:rPr>
        <w:t xml:space="preserve">
    Сiлетi                2005-2007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338 Ақмола облысы  АШМ          490,00      19,60 100,00 </w:t>
      </w:r>
      <w:r>
        <w:br/>
      </w:r>
      <w:r>
        <w:rPr>
          <w:rFonts w:ascii="Times New Roman"/>
          <w:b w:val="false"/>
          <w:i w:val="false"/>
          <w:color w:val="000000"/>
          <w:sz w:val="28"/>
        </w:rPr>
        <w:t xml:space="preserve">
    Приображен            2004-2007                     100,00 </w:t>
      </w:r>
      <w:r>
        <w:br/>
      </w:r>
      <w:r>
        <w:rPr>
          <w:rFonts w:ascii="Times New Roman"/>
          <w:b w:val="false"/>
          <w:i w:val="false"/>
          <w:color w:val="000000"/>
          <w:sz w:val="28"/>
        </w:rPr>
        <w:t xml:space="preserve">
    гидроторабын                                             270,40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339 Ақмола облысы  АШМ          380,00      15,00 180,00 </w:t>
      </w:r>
      <w:r>
        <w:br/>
      </w:r>
      <w:r>
        <w:rPr>
          <w:rFonts w:ascii="Times New Roman"/>
          <w:b w:val="false"/>
          <w:i w:val="false"/>
          <w:color w:val="000000"/>
          <w:sz w:val="28"/>
        </w:rPr>
        <w:t xml:space="preserve">
    Қоянды                2004-2006                     185,00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су қоймасымен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340 Ақтөбе облысы  АШМ          140,00            5,60  60,00 74,40 </w:t>
      </w:r>
      <w:r>
        <w:br/>
      </w:r>
      <w:r>
        <w:rPr>
          <w:rFonts w:ascii="Times New Roman"/>
          <w:b w:val="false"/>
          <w:i w:val="false"/>
          <w:color w:val="000000"/>
          <w:sz w:val="28"/>
        </w:rPr>
        <w:t xml:space="preserve">
    Ойыл ауданы           2005-2007    </w:t>
      </w:r>
      <w:r>
        <w:br/>
      </w:r>
      <w:r>
        <w:rPr>
          <w:rFonts w:ascii="Times New Roman"/>
          <w:b w:val="false"/>
          <w:i w:val="false"/>
          <w:color w:val="000000"/>
          <w:sz w:val="28"/>
        </w:rPr>
        <w:t xml:space="preserve">
    "Тамдыкөл" </w:t>
      </w:r>
      <w:r>
        <w:br/>
      </w:r>
      <w:r>
        <w:rPr>
          <w:rFonts w:ascii="Times New Roman"/>
          <w:b w:val="false"/>
          <w:i w:val="false"/>
          <w:color w:val="000000"/>
          <w:sz w:val="28"/>
        </w:rPr>
        <w:t xml:space="preserve">
    көлдетiп суару </w:t>
      </w:r>
      <w:r>
        <w:br/>
      </w:r>
      <w:r>
        <w:rPr>
          <w:rFonts w:ascii="Times New Roman"/>
          <w:b w:val="false"/>
          <w:i w:val="false"/>
          <w:color w:val="000000"/>
          <w:sz w:val="28"/>
        </w:rPr>
        <w:t xml:space="preserve">
    бас жүйесiн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341 Ақтөбе облысы  АШМ          80,00       3,20  36,80 40,00 </w:t>
      </w:r>
      <w:r>
        <w:br/>
      </w:r>
      <w:r>
        <w:rPr>
          <w:rFonts w:ascii="Times New Roman"/>
          <w:b w:val="false"/>
          <w:i w:val="false"/>
          <w:color w:val="000000"/>
          <w:sz w:val="28"/>
        </w:rPr>
        <w:t xml:space="preserve">
    Қарғалы су            2004-2006 </w:t>
      </w:r>
      <w:r>
        <w:br/>
      </w:r>
      <w:r>
        <w:rPr>
          <w:rFonts w:ascii="Times New Roman"/>
          <w:b w:val="false"/>
          <w:i w:val="false"/>
          <w:color w:val="000000"/>
          <w:sz w:val="28"/>
        </w:rPr>
        <w:t xml:space="preserve">
    қоймасының </w:t>
      </w:r>
      <w:r>
        <w:br/>
      </w:r>
      <w:r>
        <w:rPr>
          <w:rFonts w:ascii="Times New Roman"/>
          <w:b w:val="false"/>
          <w:i w:val="false"/>
          <w:color w:val="000000"/>
          <w:sz w:val="28"/>
        </w:rPr>
        <w:t xml:space="preserve">
    жұмыс су </w:t>
      </w:r>
      <w:r>
        <w:br/>
      </w:r>
      <w:r>
        <w:rPr>
          <w:rFonts w:ascii="Times New Roman"/>
          <w:b w:val="false"/>
          <w:i w:val="false"/>
          <w:color w:val="000000"/>
          <w:sz w:val="28"/>
        </w:rPr>
        <w:t xml:space="preserve">
    өткiзгiшiн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342 Ақтөбе облысы  АШМ          90,00       3,60  43,00 43,40 </w:t>
      </w:r>
      <w:r>
        <w:br/>
      </w:r>
      <w:r>
        <w:rPr>
          <w:rFonts w:ascii="Times New Roman"/>
          <w:b w:val="false"/>
          <w:i w:val="false"/>
          <w:color w:val="000000"/>
          <w:sz w:val="28"/>
        </w:rPr>
        <w:t xml:space="preserve">
    Ақтөбе су             2004-2006 </w:t>
      </w:r>
      <w:r>
        <w:br/>
      </w:r>
      <w:r>
        <w:rPr>
          <w:rFonts w:ascii="Times New Roman"/>
          <w:b w:val="false"/>
          <w:i w:val="false"/>
          <w:color w:val="000000"/>
          <w:sz w:val="28"/>
        </w:rPr>
        <w:t xml:space="preserve">
    қоймасының </w:t>
      </w:r>
      <w:r>
        <w:br/>
      </w:r>
      <w:r>
        <w:rPr>
          <w:rFonts w:ascii="Times New Roman"/>
          <w:b w:val="false"/>
          <w:i w:val="false"/>
          <w:color w:val="000000"/>
          <w:sz w:val="28"/>
        </w:rPr>
        <w:t xml:space="preserve">
    ағынды су </w:t>
      </w:r>
      <w:r>
        <w:br/>
      </w:r>
      <w:r>
        <w:rPr>
          <w:rFonts w:ascii="Times New Roman"/>
          <w:b w:val="false"/>
          <w:i w:val="false"/>
          <w:color w:val="000000"/>
          <w:sz w:val="28"/>
        </w:rPr>
        <w:t xml:space="preserve">
    аққысының су </w:t>
      </w:r>
      <w:r>
        <w:br/>
      </w:r>
      <w:r>
        <w:rPr>
          <w:rFonts w:ascii="Times New Roman"/>
          <w:b w:val="false"/>
          <w:i w:val="false"/>
          <w:color w:val="000000"/>
          <w:sz w:val="28"/>
        </w:rPr>
        <w:t xml:space="preserve">
    бұру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343 Алматы облысы  АШМ          400,00      16,00 100,00 </w:t>
      </w:r>
      <w:r>
        <w:br/>
      </w:r>
      <w:r>
        <w:rPr>
          <w:rFonts w:ascii="Times New Roman"/>
          <w:b w:val="false"/>
          <w:i w:val="false"/>
          <w:color w:val="000000"/>
          <w:sz w:val="28"/>
        </w:rPr>
        <w:t xml:space="preserve">
    Бартоғай су           2004-2007                     100,00 </w:t>
      </w:r>
      <w:r>
        <w:br/>
      </w:r>
      <w:r>
        <w:rPr>
          <w:rFonts w:ascii="Times New Roman"/>
          <w:b w:val="false"/>
          <w:i w:val="false"/>
          <w:color w:val="000000"/>
          <w:sz w:val="28"/>
        </w:rPr>
        <w:t xml:space="preserve">
    қоймасын                                                 184,00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(I-кезегi) </w:t>
      </w:r>
      <w:r>
        <w:br/>
      </w:r>
      <w:r>
        <w:rPr>
          <w:rFonts w:ascii="Times New Roman"/>
          <w:b w:val="false"/>
          <w:i w:val="false"/>
          <w:color w:val="000000"/>
          <w:sz w:val="28"/>
        </w:rPr>
        <w:t xml:space="preserve">
344 Алматы облысы  АШМ          550,00            22,00 150,00 </w:t>
      </w:r>
      <w:r>
        <w:br/>
      </w:r>
      <w:r>
        <w:rPr>
          <w:rFonts w:ascii="Times New Roman"/>
          <w:b w:val="false"/>
          <w:i w:val="false"/>
          <w:color w:val="000000"/>
          <w:sz w:val="28"/>
        </w:rPr>
        <w:t xml:space="preserve">
    Еңбекшi қазақ         2005-2007                           378,00 </w:t>
      </w:r>
      <w:r>
        <w:br/>
      </w:r>
      <w:r>
        <w:rPr>
          <w:rFonts w:ascii="Times New Roman"/>
          <w:b w:val="false"/>
          <w:i w:val="false"/>
          <w:color w:val="000000"/>
          <w:sz w:val="28"/>
        </w:rPr>
        <w:t xml:space="preserve">
    және Талғар </w:t>
      </w:r>
      <w:r>
        <w:br/>
      </w:r>
      <w:r>
        <w:rPr>
          <w:rFonts w:ascii="Times New Roman"/>
          <w:b w:val="false"/>
          <w:i w:val="false"/>
          <w:color w:val="000000"/>
          <w:sz w:val="28"/>
        </w:rPr>
        <w:t xml:space="preserve">
    аудандарының </w:t>
      </w:r>
      <w:r>
        <w:br/>
      </w:r>
      <w:r>
        <w:rPr>
          <w:rFonts w:ascii="Times New Roman"/>
          <w:b w:val="false"/>
          <w:i w:val="false"/>
          <w:color w:val="000000"/>
          <w:sz w:val="28"/>
        </w:rPr>
        <w:t xml:space="preserve">
    учаскесiндегi </w:t>
      </w:r>
      <w:r>
        <w:br/>
      </w:r>
      <w:r>
        <w:rPr>
          <w:rFonts w:ascii="Times New Roman"/>
          <w:b w:val="false"/>
          <w:i w:val="false"/>
          <w:color w:val="000000"/>
          <w:sz w:val="28"/>
        </w:rPr>
        <w:t xml:space="preserve">
    Yлкен Алматы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345 Алматы қаласы  АШМ          400,00            16,00 100,00 </w:t>
      </w:r>
      <w:r>
        <w:br/>
      </w:r>
      <w:r>
        <w:rPr>
          <w:rFonts w:ascii="Times New Roman"/>
          <w:b w:val="false"/>
          <w:i w:val="false"/>
          <w:color w:val="000000"/>
          <w:sz w:val="28"/>
        </w:rPr>
        <w:t xml:space="preserve">
    және Алматы           2005-2007                          284,00 </w:t>
      </w:r>
      <w:r>
        <w:br/>
      </w:r>
      <w:r>
        <w:rPr>
          <w:rFonts w:ascii="Times New Roman"/>
          <w:b w:val="false"/>
          <w:i w:val="false"/>
          <w:color w:val="000000"/>
          <w:sz w:val="28"/>
        </w:rPr>
        <w:t xml:space="preserve">
    облысы Қарасай </w:t>
      </w:r>
      <w:r>
        <w:br/>
      </w:r>
      <w:r>
        <w:rPr>
          <w:rFonts w:ascii="Times New Roman"/>
          <w:b w:val="false"/>
          <w:i w:val="false"/>
          <w:color w:val="000000"/>
          <w:sz w:val="28"/>
        </w:rPr>
        <w:t xml:space="preserve">
    ауданындағы </w:t>
      </w:r>
      <w:r>
        <w:br/>
      </w:r>
      <w:r>
        <w:rPr>
          <w:rFonts w:ascii="Times New Roman"/>
          <w:b w:val="false"/>
          <w:i w:val="false"/>
          <w:color w:val="000000"/>
          <w:sz w:val="28"/>
        </w:rPr>
        <w:t xml:space="preserve">
    учаскесiнде </w:t>
      </w:r>
      <w:r>
        <w:br/>
      </w:r>
      <w:r>
        <w:rPr>
          <w:rFonts w:ascii="Times New Roman"/>
          <w:b w:val="false"/>
          <w:i w:val="false"/>
          <w:color w:val="000000"/>
          <w:sz w:val="28"/>
        </w:rPr>
        <w:t xml:space="preserve">
    Үлкен Алматы </w:t>
      </w:r>
      <w:r>
        <w:br/>
      </w:r>
      <w:r>
        <w:rPr>
          <w:rFonts w:ascii="Times New Roman"/>
          <w:b w:val="false"/>
          <w:i w:val="false"/>
          <w:color w:val="000000"/>
          <w:sz w:val="28"/>
        </w:rPr>
        <w:t xml:space="preserve">
    арнасының </w:t>
      </w:r>
      <w:r>
        <w:br/>
      </w:r>
      <w:r>
        <w:rPr>
          <w:rFonts w:ascii="Times New Roman"/>
          <w:b w:val="false"/>
          <w:i w:val="false"/>
          <w:color w:val="000000"/>
          <w:sz w:val="28"/>
        </w:rPr>
        <w:t xml:space="preserve">
    қалалық </w:t>
      </w:r>
      <w:r>
        <w:br/>
      </w:r>
      <w:r>
        <w:rPr>
          <w:rFonts w:ascii="Times New Roman"/>
          <w:b w:val="false"/>
          <w:i w:val="false"/>
          <w:color w:val="000000"/>
          <w:sz w:val="28"/>
        </w:rPr>
        <w:t xml:space="preserve">
    бөлiгiн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346 Алматы облысы  АШМ          140,00                  5,60  134,40 </w:t>
      </w:r>
      <w:r>
        <w:br/>
      </w:r>
      <w:r>
        <w:rPr>
          <w:rFonts w:ascii="Times New Roman"/>
          <w:b w:val="false"/>
          <w:i w:val="false"/>
          <w:color w:val="000000"/>
          <w:sz w:val="28"/>
        </w:rPr>
        <w:t xml:space="preserve">
    Сүгетi жабық          2006-2007 </w:t>
      </w:r>
      <w:r>
        <w:br/>
      </w:r>
      <w:r>
        <w:rPr>
          <w:rFonts w:ascii="Times New Roman"/>
          <w:b w:val="false"/>
          <w:i w:val="false"/>
          <w:color w:val="000000"/>
          <w:sz w:val="28"/>
        </w:rPr>
        <w:t xml:space="preserve">
    бас арнасының </w:t>
      </w:r>
      <w:r>
        <w:br/>
      </w:r>
      <w:r>
        <w:rPr>
          <w:rFonts w:ascii="Times New Roman"/>
          <w:b w:val="false"/>
          <w:i w:val="false"/>
          <w:color w:val="000000"/>
          <w:sz w:val="28"/>
        </w:rPr>
        <w:t xml:space="preserve">
    итергiш </w:t>
      </w:r>
      <w:r>
        <w:br/>
      </w:r>
      <w:r>
        <w:rPr>
          <w:rFonts w:ascii="Times New Roman"/>
          <w:b w:val="false"/>
          <w:i w:val="false"/>
          <w:color w:val="000000"/>
          <w:sz w:val="28"/>
        </w:rPr>
        <w:t xml:space="preserve">
    бөлiгiн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347 Алматы облысы  АШМ          140,00                  5,60  134,40 </w:t>
      </w:r>
      <w:r>
        <w:br/>
      </w:r>
      <w:r>
        <w:rPr>
          <w:rFonts w:ascii="Times New Roman"/>
          <w:b w:val="false"/>
          <w:i w:val="false"/>
          <w:color w:val="000000"/>
          <w:sz w:val="28"/>
        </w:rPr>
        <w:t xml:space="preserve">
    Байсейiт жабық        2006-2007 </w:t>
      </w:r>
      <w:r>
        <w:br/>
      </w:r>
      <w:r>
        <w:rPr>
          <w:rFonts w:ascii="Times New Roman"/>
          <w:b w:val="false"/>
          <w:i w:val="false"/>
          <w:color w:val="000000"/>
          <w:sz w:val="28"/>
        </w:rPr>
        <w:t xml:space="preserve">
    бас арнасының </w:t>
      </w:r>
      <w:r>
        <w:br/>
      </w:r>
      <w:r>
        <w:rPr>
          <w:rFonts w:ascii="Times New Roman"/>
          <w:b w:val="false"/>
          <w:i w:val="false"/>
          <w:color w:val="000000"/>
          <w:sz w:val="28"/>
        </w:rPr>
        <w:t xml:space="preserve">
    итергiш </w:t>
      </w:r>
      <w:r>
        <w:br/>
      </w:r>
      <w:r>
        <w:rPr>
          <w:rFonts w:ascii="Times New Roman"/>
          <w:b w:val="false"/>
          <w:i w:val="false"/>
          <w:color w:val="000000"/>
          <w:sz w:val="28"/>
        </w:rPr>
        <w:t xml:space="preserve">
    бөлiгiн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348 Алматы облысы  АШМ          195,00                  7,80  187,20 </w:t>
      </w:r>
      <w:r>
        <w:br/>
      </w:r>
      <w:r>
        <w:rPr>
          <w:rFonts w:ascii="Times New Roman"/>
          <w:b w:val="false"/>
          <w:i w:val="false"/>
          <w:color w:val="000000"/>
          <w:sz w:val="28"/>
        </w:rPr>
        <w:t xml:space="preserve">
    Құрам бас             2006-2007 </w:t>
      </w:r>
      <w:r>
        <w:br/>
      </w:r>
      <w:r>
        <w:rPr>
          <w:rFonts w:ascii="Times New Roman"/>
          <w:b w:val="false"/>
          <w:i w:val="false"/>
          <w:color w:val="000000"/>
          <w:sz w:val="28"/>
        </w:rPr>
        <w:t xml:space="preserve">
    арнасының </w:t>
      </w:r>
      <w:r>
        <w:br/>
      </w:r>
      <w:r>
        <w:rPr>
          <w:rFonts w:ascii="Times New Roman"/>
          <w:b w:val="false"/>
          <w:i w:val="false"/>
          <w:color w:val="000000"/>
          <w:sz w:val="28"/>
        </w:rPr>
        <w:t xml:space="preserve">
    итергiш </w:t>
      </w:r>
      <w:r>
        <w:br/>
      </w:r>
      <w:r>
        <w:rPr>
          <w:rFonts w:ascii="Times New Roman"/>
          <w:b w:val="false"/>
          <w:i w:val="false"/>
          <w:color w:val="000000"/>
          <w:sz w:val="28"/>
        </w:rPr>
        <w:t xml:space="preserve">
    бөлiгiн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349 Алматы облысы  АШМ          26,50       1,50  25,00 </w:t>
      </w:r>
      <w:r>
        <w:br/>
      </w:r>
      <w:r>
        <w:rPr>
          <w:rFonts w:ascii="Times New Roman"/>
          <w:b w:val="false"/>
          <w:i w:val="false"/>
          <w:color w:val="000000"/>
          <w:sz w:val="28"/>
        </w:rPr>
        <w:t xml:space="preserve">
    Үлкен Алматы          2004-2005 </w:t>
      </w:r>
      <w:r>
        <w:br/>
      </w:r>
      <w:r>
        <w:rPr>
          <w:rFonts w:ascii="Times New Roman"/>
          <w:b w:val="false"/>
          <w:i w:val="false"/>
          <w:color w:val="000000"/>
          <w:sz w:val="28"/>
        </w:rPr>
        <w:t xml:space="preserve">
    арнасының ПК </w:t>
      </w:r>
      <w:r>
        <w:br/>
      </w:r>
      <w:r>
        <w:rPr>
          <w:rFonts w:ascii="Times New Roman"/>
          <w:b w:val="false"/>
          <w:i w:val="false"/>
          <w:color w:val="000000"/>
          <w:sz w:val="28"/>
        </w:rPr>
        <w:t xml:space="preserve">
    1220 су сiңiру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350 Алматы облысы  АШМ          130,00                  5,20  124,80 </w:t>
      </w:r>
      <w:r>
        <w:br/>
      </w:r>
      <w:r>
        <w:rPr>
          <w:rFonts w:ascii="Times New Roman"/>
          <w:b w:val="false"/>
          <w:i w:val="false"/>
          <w:color w:val="000000"/>
          <w:sz w:val="28"/>
        </w:rPr>
        <w:t xml:space="preserve">
    Масақ жабық           2006-2007 </w:t>
      </w:r>
      <w:r>
        <w:br/>
      </w:r>
      <w:r>
        <w:rPr>
          <w:rFonts w:ascii="Times New Roman"/>
          <w:b w:val="false"/>
          <w:i w:val="false"/>
          <w:color w:val="000000"/>
          <w:sz w:val="28"/>
        </w:rPr>
        <w:t xml:space="preserve">
    бас арнасының </w:t>
      </w:r>
      <w:r>
        <w:br/>
      </w:r>
      <w:r>
        <w:rPr>
          <w:rFonts w:ascii="Times New Roman"/>
          <w:b w:val="false"/>
          <w:i w:val="false"/>
          <w:color w:val="000000"/>
          <w:sz w:val="28"/>
        </w:rPr>
        <w:t xml:space="preserve">
    итергiш </w:t>
      </w:r>
      <w:r>
        <w:br/>
      </w:r>
      <w:r>
        <w:rPr>
          <w:rFonts w:ascii="Times New Roman"/>
          <w:b w:val="false"/>
          <w:i w:val="false"/>
          <w:color w:val="000000"/>
          <w:sz w:val="28"/>
        </w:rPr>
        <w:t xml:space="preserve">
    бөлiгiн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351 Алматы облысы  АШМ          550,00                  14,00 536,00 </w:t>
      </w:r>
      <w:r>
        <w:br/>
      </w:r>
      <w:r>
        <w:rPr>
          <w:rFonts w:ascii="Times New Roman"/>
          <w:b w:val="false"/>
          <w:i w:val="false"/>
          <w:color w:val="000000"/>
          <w:sz w:val="28"/>
        </w:rPr>
        <w:t xml:space="preserve">
    Д.Қонаев              2006-2007 </w:t>
      </w:r>
      <w:r>
        <w:br/>
      </w:r>
      <w:r>
        <w:rPr>
          <w:rFonts w:ascii="Times New Roman"/>
          <w:b w:val="false"/>
          <w:i w:val="false"/>
          <w:color w:val="000000"/>
          <w:sz w:val="28"/>
        </w:rPr>
        <w:t xml:space="preserve">
    атындағы </w:t>
      </w:r>
      <w:r>
        <w:br/>
      </w:r>
      <w:r>
        <w:rPr>
          <w:rFonts w:ascii="Times New Roman"/>
          <w:b w:val="false"/>
          <w:i w:val="false"/>
          <w:color w:val="000000"/>
          <w:sz w:val="28"/>
        </w:rPr>
        <w:t xml:space="preserve">
    Yлкен Алматы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(II-кезегi) </w:t>
      </w:r>
      <w:r>
        <w:br/>
      </w:r>
      <w:r>
        <w:rPr>
          <w:rFonts w:ascii="Times New Roman"/>
          <w:b w:val="false"/>
          <w:i w:val="false"/>
          <w:color w:val="000000"/>
          <w:sz w:val="28"/>
        </w:rPr>
        <w:t xml:space="preserve">
352 ШҚО Үйден      АШМ          48,00       2,18  45,82 </w:t>
      </w:r>
      <w:r>
        <w:br/>
      </w:r>
      <w:r>
        <w:rPr>
          <w:rFonts w:ascii="Times New Roman"/>
          <w:b w:val="false"/>
          <w:i w:val="false"/>
          <w:color w:val="000000"/>
          <w:sz w:val="28"/>
        </w:rPr>
        <w:t xml:space="preserve">
    гидроторабының        2004-2005 </w:t>
      </w:r>
      <w:r>
        <w:br/>
      </w:r>
      <w:r>
        <w:rPr>
          <w:rFonts w:ascii="Times New Roman"/>
          <w:b w:val="false"/>
          <w:i w:val="false"/>
          <w:color w:val="000000"/>
          <w:sz w:val="28"/>
        </w:rPr>
        <w:t xml:space="preserve">
    көтеру тетiгiн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электротехни.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шаруашылығын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353 ШҚО Базар      АШМ          32,00             1,28  30,72 </w:t>
      </w:r>
      <w:r>
        <w:br/>
      </w:r>
      <w:r>
        <w:rPr>
          <w:rFonts w:ascii="Times New Roman"/>
          <w:b w:val="false"/>
          <w:i w:val="false"/>
          <w:color w:val="000000"/>
          <w:sz w:val="28"/>
        </w:rPr>
        <w:t xml:space="preserve">
    өзенiндегi            2005-2006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354 ШҚО Уланка     АШМ          120,00      4,80  50,00 65,20 </w:t>
      </w:r>
      <w:r>
        <w:br/>
      </w:r>
      <w:r>
        <w:rPr>
          <w:rFonts w:ascii="Times New Roman"/>
          <w:b w:val="false"/>
          <w:i w:val="false"/>
          <w:color w:val="000000"/>
          <w:sz w:val="28"/>
        </w:rPr>
        <w:t xml:space="preserve">
    өзенiнде              2004-2006 </w:t>
      </w:r>
      <w:r>
        <w:br/>
      </w:r>
      <w:r>
        <w:rPr>
          <w:rFonts w:ascii="Times New Roman"/>
          <w:b w:val="false"/>
          <w:i w:val="false"/>
          <w:color w:val="000000"/>
          <w:sz w:val="28"/>
        </w:rPr>
        <w:t xml:space="preserve">
    (Алибастер) </w:t>
      </w:r>
      <w:r>
        <w:br/>
      </w:r>
      <w:r>
        <w:rPr>
          <w:rFonts w:ascii="Times New Roman"/>
          <w:b w:val="false"/>
          <w:i w:val="false"/>
          <w:color w:val="000000"/>
          <w:sz w:val="28"/>
        </w:rPr>
        <w:t xml:space="preserve">
    су қоймасының </w:t>
      </w:r>
      <w:r>
        <w:br/>
      </w:r>
      <w:r>
        <w:rPr>
          <w:rFonts w:ascii="Times New Roman"/>
          <w:b w:val="false"/>
          <w:i w:val="false"/>
          <w:color w:val="000000"/>
          <w:sz w:val="28"/>
        </w:rPr>
        <w:t xml:space="preserve">
    бөгетiнiң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және су аққысы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355 ШҚО Көктерек   АШМ          25,00                   1,00  24,00 </w:t>
      </w:r>
      <w:r>
        <w:br/>
      </w:r>
      <w:r>
        <w:rPr>
          <w:rFonts w:ascii="Times New Roman"/>
          <w:b w:val="false"/>
          <w:i w:val="false"/>
          <w:color w:val="000000"/>
          <w:sz w:val="28"/>
        </w:rPr>
        <w:t xml:space="preserve">
    өзенiндегi            2006-2007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356 ШҚО Келдiмұрат АШМ          28,00             1,12  26,88 </w:t>
      </w:r>
      <w:r>
        <w:br/>
      </w:r>
      <w:r>
        <w:rPr>
          <w:rFonts w:ascii="Times New Roman"/>
          <w:b w:val="false"/>
          <w:i w:val="false"/>
          <w:color w:val="000000"/>
          <w:sz w:val="28"/>
        </w:rPr>
        <w:t xml:space="preserve">
    өзенiндегi            2005-2006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357 ШҚО Қандысу    АШМ          30,00             1,20  28,80 </w:t>
      </w:r>
      <w:r>
        <w:br/>
      </w:r>
      <w:r>
        <w:rPr>
          <w:rFonts w:ascii="Times New Roman"/>
          <w:b w:val="false"/>
          <w:i w:val="false"/>
          <w:color w:val="000000"/>
          <w:sz w:val="28"/>
        </w:rPr>
        <w:t xml:space="preserve">
    өзенiндегi            2005-2006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358 Жамбыл облысы  АШМ          400,00      16,00 184,00 </w:t>
      </w:r>
      <w:r>
        <w:br/>
      </w:r>
      <w:r>
        <w:rPr>
          <w:rFonts w:ascii="Times New Roman"/>
          <w:b w:val="false"/>
          <w:i w:val="false"/>
          <w:color w:val="000000"/>
          <w:sz w:val="28"/>
        </w:rPr>
        <w:t xml:space="preserve">
    Жуалы                 2004-2006                     200,00 </w:t>
      </w:r>
      <w:r>
        <w:br/>
      </w:r>
      <w:r>
        <w:rPr>
          <w:rFonts w:ascii="Times New Roman"/>
          <w:b w:val="false"/>
          <w:i w:val="false"/>
          <w:color w:val="000000"/>
          <w:sz w:val="28"/>
        </w:rPr>
        <w:t xml:space="preserve">
    ауданындағы </w:t>
      </w:r>
      <w:r>
        <w:br/>
      </w:r>
      <w:r>
        <w:rPr>
          <w:rFonts w:ascii="Times New Roman"/>
          <w:b w:val="false"/>
          <w:i w:val="false"/>
          <w:color w:val="000000"/>
          <w:sz w:val="28"/>
        </w:rPr>
        <w:t xml:space="preserve">
    Ақсай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359 Жамбыл облысы  АШМ          350,00      14,00 136,00 </w:t>
      </w:r>
      <w:r>
        <w:br/>
      </w:r>
      <w:r>
        <w:rPr>
          <w:rFonts w:ascii="Times New Roman"/>
          <w:b w:val="false"/>
          <w:i w:val="false"/>
          <w:color w:val="000000"/>
          <w:sz w:val="28"/>
        </w:rPr>
        <w:t xml:space="preserve">
    Қордай                2004-2006                     200,00 </w:t>
      </w:r>
      <w:r>
        <w:br/>
      </w:r>
      <w:r>
        <w:rPr>
          <w:rFonts w:ascii="Times New Roman"/>
          <w:b w:val="false"/>
          <w:i w:val="false"/>
          <w:color w:val="000000"/>
          <w:sz w:val="28"/>
        </w:rPr>
        <w:t xml:space="preserve">
    ауданындағы </w:t>
      </w:r>
      <w:r>
        <w:br/>
      </w:r>
      <w:r>
        <w:rPr>
          <w:rFonts w:ascii="Times New Roman"/>
          <w:b w:val="false"/>
          <w:i w:val="false"/>
          <w:color w:val="000000"/>
          <w:sz w:val="28"/>
        </w:rPr>
        <w:t xml:space="preserve">
    Қарақоңыз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360 Жамбыл облысы  АШМ          24,80       1,24  10,00 13,56 </w:t>
      </w:r>
      <w:r>
        <w:br/>
      </w:r>
      <w:r>
        <w:rPr>
          <w:rFonts w:ascii="Times New Roman"/>
          <w:b w:val="false"/>
          <w:i w:val="false"/>
          <w:color w:val="000000"/>
          <w:sz w:val="28"/>
        </w:rPr>
        <w:t xml:space="preserve">
    Жамбыл                2004-2006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ұзақтығы </w:t>
      </w:r>
      <w:r>
        <w:br/>
      </w:r>
      <w:r>
        <w:rPr>
          <w:rFonts w:ascii="Times New Roman"/>
          <w:b w:val="false"/>
          <w:i w:val="false"/>
          <w:color w:val="000000"/>
          <w:sz w:val="28"/>
        </w:rPr>
        <w:t xml:space="preserve">
    44,70 шақырым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қаралық </w:t>
      </w:r>
      <w:r>
        <w:br/>
      </w:r>
      <w:r>
        <w:rPr>
          <w:rFonts w:ascii="Times New Roman"/>
          <w:b w:val="false"/>
          <w:i w:val="false"/>
          <w:color w:val="000000"/>
          <w:sz w:val="28"/>
        </w:rPr>
        <w:t xml:space="preserve">
    коллекторлық- </w:t>
      </w:r>
      <w:r>
        <w:br/>
      </w:r>
      <w:r>
        <w:rPr>
          <w:rFonts w:ascii="Times New Roman"/>
          <w:b w:val="false"/>
          <w:i w:val="false"/>
          <w:color w:val="000000"/>
          <w:sz w:val="28"/>
        </w:rPr>
        <w:t xml:space="preserve">
    дренаж </w:t>
      </w:r>
      <w:r>
        <w:br/>
      </w:r>
      <w:r>
        <w:rPr>
          <w:rFonts w:ascii="Times New Roman"/>
          <w:b w:val="false"/>
          <w:i w:val="false"/>
          <w:color w:val="000000"/>
          <w:sz w:val="28"/>
        </w:rPr>
        <w:t xml:space="preserve">
    желiсiн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361 Жамбыл облысы  АШМ          30,00             1,50  15,00 13,50 </w:t>
      </w:r>
      <w:r>
        <w:br/>
      </w:r>
      <w:r>
        <w:rPr>
          <w:rFonts w:ascii="Times New Roman"/>
          <w:b w:val="false"/>
          <w:i w:val="false"/>
          <w:color w:val="000000"/>
          <w:sz w:val="28"/>
        </w:rPr>
        <w:t xml:space="preserve">
    Қордай                2005-2007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ұзақтығы 49,30 </w:t>
      </w:r>
      <w:r>
        <w:br/>
      </w:r>
      <w:r>
        <w:rPr>
          <w:rFonts w:ascii="Times New Roman"/>
          <w:b w:val="false"/>
          <w:i w:val="false"/>
          <w:color w:val="000000"/>
          <w:sz w:val="28"/>
        </w:rPr>
        <w:t xml:space="preserve">
    шақырым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қаралық </w:t>
      </w:r>
      <w:r>
        <w:br/>
      </w:r>
      <w:r>
        <w:rPr>
          <w:rFonts w:ascii="Times New Roman"/>
          <w:b w:val="false"/>
          <w:i w:val="false"/>
          <w:color w:val="000000"/>
          <w:sz w:val="28"/>
        </w:rPr>
        <w:t xml:space="preserve">
    коллекторлық- </w:t>
      </w:r>
      <w:r>
        <w:br/>
      </w:r>
      <w:r>
        <w:rPr>
          <w:rFonts w:ascii="Times New Roman"/>
          <w:b w:val="false"/>
          <w:i w:val="false"/>
          <w:color w:val="000000"/>
          <w:sz w:val="28"/>
        </w:rPr>
        <w:t xml:space="preserve">
    дренаж желiсiн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362 Жамбыл облысы  АШМ          37,90             1,89  20,00 16,01 </w:t>
      </w:r>
      <w:r>
        <w:br/>
      </w:r>
      <w:r>
        <w:rPr>
          <w:rFonts w:ascii="Times New Roman"/>
          <w:b w:val="false"/>
          <w:i w:val="false"/>
          <w:color w:val="000000"/>
          <w:sz w:val="28"/>
        </w:rPr>
        <w:t xml:space="preserve">
    Меркi                 2005-2007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ұзақтығы 57,70 </w:t>
      </w:r>
      <w:r>
        <w:br/>
      </w:r>
      <w:r>
        <w:rPr>
          <w:rFonts w:ascii="Times New Roman"/>
          <w:b w:val="false"/>
          <w:i w:val="false"/>
          <w:color w:val="000000"/>
          <w:sz w:val="28"/>
        </w:rPr>
        <w:t xml:space="preserve">
    шақырым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қаралық </w:t>
      </w:r>
      <w:r>
        <w:br/>
      </w:r>
      <w:r>
        <w:rPr>
          <w:rFonts w:ascii="Times New Roman"/>
          <w:b w:val="false"/>
          <w:i w:val="false"/>
          <w:color w:val="000000"/>
          <w:sz w:val="28"/>
        </w:rPr>
        <w:t xml:space="preserve">
    коллекторлық- </w:t>
      </w:r>
      <w:r>
        <w:br/>
      </w:r>
      <w:r>
        <w:rPr>
          <w:rFonts w:ascii="Times New Roman"/>
          <w:b w:val="false"/>
          <w:i w:val="false"/>
          <w:color w:val="000000"/>
          <w:sz w:val="28"/>
        </w:rPr>
        <w:t xml:space="preserve">
    дренаж желiсiн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363 Жамбыл облысы  АШМ          25,00             1,25  13,75 10,00 </w:t>
      </w:r>
      <w:r>
        <w:br/>
      </w:r>
      <w:r>
        <w:rPr>
          <w:rFonts w:ascii="Times New Roman"/>
          <w:b w:val="false"/>
          <w:i w:val="false"/>
          <w:color w:val="000000"/>
          <w:sz w:val="28"/>
        </w:rPr>
        <w:t xml:space="preserve">
    Шу ауданының          2005-2007 </w:t>
      </w:r>
      <w:r>
        <w:br/>
      </w:r>
      <w:r>
        <w:rPr>
          <w:rFonts w:ascii="Times New Roman"/>
          <w:b w:val="false"/>
          <w:i w:val="false"/>
          <w:color w:val="000000"/>
          <w:sz w:val="28"/>
        </w:rPr>
        <w:t xml:space="preserve">
    ұзақтығы 33,10 </w:t>
      </w:r>
      <w:r>
        <w:br/>
      </w:r>
      <w:r>
        <w:rPr>
          <w:rFonts w:ascii="Times New Roman"/>
          <w:b w:val="false"/>
          <w:i w:val="false"/>
          <w:color w:val="000000"/>
          <w:sz w:val="28"/>
        </w:rPr>
        <w:t xml:space="preserve">
    шақырым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қаралық </w:t>
      </w:r>
      <w:r>
        <w:br/>
      </w:r>
      <w:r>
        <w:rPr>
          <w:rFonts w:ascii="Times New Roman"/>
          <w:b w:val="false"/>
          <w:i w:val="false"/>
          <w:color w:val="000000"/>
          <w:sz w:val="28"/>
        </w:rPr>
        <w:t xml:space="preserve">
    коллекторлық- </w:t>
      </w:r>
      <w:r>
        <w:br/>
      </w:r>
      <w:r>
        <w:rPr>
          <w:rFonts w:ascii="Times New Roman"/>
          <w:b w:val="false"/>
          <w:i w:val="false"/>
          <w:color w:val="000000"/>
          <w:sz w:val="28"/>
        </w:rPr>
        <w:t xml:space="preserve">
    дренаж желiсiн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364 Жамбыл облысы  АШМ          9,50                    0,50  9,00 </w:t>
      </w:r>
      <w:r>
        <w:br/>
      </w:r>
      <w:r>
        <w:rPr>
          <w:rFonts w:ascii="Times New Roman"/>
          <w:b w:val="false"/>
          <w:i w:val="false"/>
          <w:color w:val="000000"/>
          <w:sz w:val="28"/>
        </w:rPr>
        <w:t xml:space="preserve">
    Тұрар Рысқұлов        2006-2007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қаралық </w:t>
      </w:r>
      <w:r>
        <w:br/>
      </w:r>
      <w:r>
        <w:rPr>
          <w:rFonts w:ascii="Times New Roman"/>
          <w:b w:val="false"/>
          <w:i w:val="false"/>
          <w:color w:val="000000"/>
          <w:sz w:val="28"/>
        </w:rPr>
        <w:t xml:space="preserve">
    коллекторлық- </w:t>
      </w:r>
      <w:r>
        <w:br/>
      </w:r>
      <w:r>
        <w:rPr>
          <w:rFonts w:ascii="Times New Roman"/>
          <w:b w:val="false"/>
          <w:i w:val="false"/>
          <w:color w:val="000000"/>
          <w:sz w:val="28"/>
        </w:rPr>
        <w:t xml:space="preserve">
    дренаж желiсiн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365 БҚО Фурманов   АШМ          95,00             3,80  21,20 70,00 </w:t>
      </w:r>
      <w:r>
        <w:br/>
      </w:r>
      <w:r>
        <w:rPr>
          <w:rFonts w:ascii="Times New Roman"/>
          <w:b w:val="false"/>
          <w:i w:val="false"/>
          <w:color w:val="000000"/>
          <w:sz w:val="28"/>
        </w:rPr>
        <w:t xml:space="preserve">
    бас арнасын           2005-2006 </w:t>
      </w:r>
      <w:r>
        <w:br/>
      </w:r>
      <w:r>
        <w:rPr>
          <w:rFonts w:ascii="Times New Roman"/>
          <w:b w:val="false"/>
          <w:i w:val="false"/>
          <w:color w:val="000000"/>
          <w:sz w:val="28"/>
        </w:rPr>
        <w:t xml:space="preserve">
    ПК240-тан </w:t>
      </w:r>
      <w:r>
        <w:br/>
      </w:r>
      <w:r>
        <w:rPr>
          <w:rFonts w:ascii="Times New Roman"/>
          <w:b w:val="false"/>
          <w:i w:val="false"/>
          <w:color w:val="000000"/>
          <w:sz w:val="28"/>
        </w:rPr>
        <w:t xml:space="preserve">
    ПК525-ке дейiн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366 БҚО Тайпақ бас АШМ          95,00             3,80  28,20 63,00 </w:t>
      </w:r>
      <w:r>
        <w:br/>
      </w:r>
      <w:r>
        <w:rPr>
          <w:rFonts w:ascii="Times New Roman"/>
          <w:b w:val="false"/>
          <w:i w:val="false"/>
          <w:color w:val="000000"/>
          <w:sz w:val="28"/>
        </w:rPr>
        <w:t xml:space="preserve">
    арнасын               2005-2007 </w:t>
      </w:r>
      <w:r>
        <w:br/>
      </w:r>
      <w:r>
        <w:rPr>
          <w:rFonts w:ascii="Times New Roman"/>
          <w:b w:val="false"/>
          <w:i w:val="false"/>
          <w:color w:val="000000"/>
          <w:sz w:val="28"/>
        </w:rPr>
        <w:t xml:space="preserve">
    ПК487-ден </w:t>
      </w:r>
      <w:r>
        <w:br/>
      </w:r>
      <w:r>
        <w:rPr>
          <w:rFonts w:ascii="Times New Roman"/>
          <w:b w:val="false"/>
          <w:i w:val="false"/>
          <w:color w:val="000000"/>
          <w:sz w:val="28"/>
        </w:rPr>
        <w:t xml:space="preserve">
    ПК910-ға дейiн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367 БҚО            АШМ          65,00       2,60  30,00 32,40 </w:t>
      </w:r>
      <w:r>
        <w:br/>
      </w:r>
      <w:r>
        <w:rPr>
          <w:rFonts w:ascii="Times New Roman"/>
          <w:b w:val="false"/>
          <w:i w:val="false"/>
          <w:color w:val="000000"/>
          <w:sz w:val="28"/>
        </w:rPr>
        <w:t xml:space="preserve">
    Барфоломеев           2004-2006 </w:t>
      </w:r>
      <w:r>
        <w:br/>
      </w:r>
      <w:r>
        <w:rPr>
          <w:rFonts w:ascii="Times New Roman"/>
          <w:b w:val="false"/>
          <w:i w:val="false"/>
          <w:color w:val="000000"/>
          <w:sz w:val="28"/>
        </w:rPr>
        <w:t xml:space="preserve">
    гидроторабында </w:t>
      </w:r>
      <w:r>
        <w:br/>
      </w:r>
      <w:r>
        <w:rPr>
          <w:rFonts w:ascii="Times New Roman"/>
          <w:b w:val="false"/>
          <w:i w:val="false"/>
          <w:color w:val="000000"/>
          <w:sz w:val="28"/>
        </w:rPr>
        <w:t xml:space="preserve">
    су өткiзгiш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368 БҚО Шаған су   АШМ          90,00       3,60  46,40 40,00 </w:t>
      </w:r>
      <w:r>
        <w:br/>
      </w:r>
      <w:r>
        <w:rPr>
          <w:rFonts w:ascii="Times New Roman"/>
          <w:b w:val="false"/>
          <w:i w:val="false"/>
          <w:color w:val="000000"/>
          <w:sz w:val="28"/>
        </w:rPr>
        <w:t xml:space="preserve">
    қоймасының            2004-2006 </w:t>
      </w:r>
      <w:r>
        <w:br/>
      </w:r>
      <w:r>
        <w:rPr>
          <w:rFonts w:ascii="Times New Roman"/>
          <w:b w:val="false"/>
          <w:i w:val="false"/>
          <w:color w:val="000000"/>
          <w:sz w:val="28"/>
        </w:rPr>
        <w:t xml:space="preserve">
    көтергiш </w:t>
      </w:r>
      <w:r>
        <w:br/>
      </w:r>
      <w:r>
        <w:rPr>
          <w:rFonts w:ascii="Times New Roman"/>
          <w:b w:val="false"/>
          <w:i w:val="false"/>
          <w:color w:val="000000"/>
          <w:sz w:val="28"/>
        </w:rPr>
        <w:t xml:space="preserve">
    тетiгiн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369 БҚО Мокринское АШМ          50,00             2,00  48,00 </w:t>
      </w:r>
      <w:r>
        <w:br/>
      </w:r>
      <w:r>
        <w:rPr>
          <w:rFonts w:ascii="Times New Roman"/>
          <w:b w:val="false"/>
          <w:i w:val="false"/>
          <w:color w:val="000000"/>
          <w:sz w:val="28"/>
        </w:rPr>
        <w:t xml:space="preserve">
    кентiнен төмен        2005-2006 </w:t>
      </w:r>
      <w:r>
        <w:br/>
      </w:r>
      <w:r>
        <w:rPr>
          <w:rFonts w:ascii="Times New Roman"/>
          <w:b w:val="false"/>
          <w:i w:val="false"/>
          <w:color w:val="000000"/>
          <w:sz w:val="28"/>
        </w:rPr>
        <w:t xml:space="preserve">
    ағатын </w:t>
      </w:r>
      <w:r>
        <w:br/>
      </w:r>
      <w:r>
        <w:rPr>
          <w:rFonts w:ascii="Times New Roman"/>
          <w:b w:val="false"/>
          <w:i w:val="false"/>
          <w:color w:val="000000"/>
          <w:sz w:val="28"/>
        </w:rPr>
        <w:t xml:space="preserve">
    өзендердiң </w:t>
      </w:r>
      <w:r>
        <w:br/>
      </w:r>
      <w:r>
        <w:rPr>
          <w:rFonts w:ascii="Times New Roman"/>
          <w:b w:val="false"/>
          <w:i w:val="false"/>
          <w:color w:val="000000"/>
          <w:sz w:val="28"/>
        </w:rPr>
        <w:t xml:space="preserve">
    төменгi </w:t>
      </w:r>
      <w:r>
        <w:br/>
      </w:r>
      <w:r>
        <w:rPr>
          <w:rFonts w:ascii="Times New Roman"/>
          <w:b w:val="false"/>
          <w:i w:val="false"/>
          <w:color w:val="000000"/>
          <w:sz w:val="28"/>
        </w:rPr>
        <w:t xml:space="preserve">
    жақтарындағы </w:t>
      </w:r>
      <w:r>
        <w:br/>
      </w:r>
      <w:r>
        <w:rPr>
          <w:rFonts w:ascii="Times New Roman"/>
          <w:b w:val="false"/>
          <w:i w:val="false"/>
          <w:color w:val="000000"/>
          <w:sz w:val="28"/>
        </w:rPr>
        <w:t xml:space="preserve">
    Үлкен және </w:t>
      </w:r>
      <w:r>
        <w:br/>
      </w:r>
      <w:r>
        <w:rPr>
          <w:rFonts w:ascii="Times New Roman"/>
          <w:b w:val="false"/>
          <w:i w:val="false"/>
          <w:color w:val="000000"/>
          <w:sz w:val="28"/>
        </w:rPr>
        <w:t xml:space="preserve">
    Кiшi өзен қосу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370 БҚО Казталовка АШМ          40,00                   1,60 38,40 </w:t>
      </w:r>
      <w:r>
        <w:br/>
      </w:r>
      <w:r>
        <w:rPr>
          <w:rFonts w:ascii="Times New Roman"/>
          <w:b w:val="false"/>
          <w:i w:val="false"/>
          <w:color w:val="000000"/>
          <w:sz w:val="28"/>
        </w:rPr>
        <w:t xml:space="preserve">
    ауданының             2006-2007 </w:t>
      </w:r>
      <w:r>
        <w:br/>
      </w:r>
      <w:r>
        <w:rPr>
          <w:rFonts w:ascii="Times New Roman"/>
          <w:b w:val="false"/>
          <w:i w:val="false"/>
          <w:color w:val="000000"/>
          <w:sz w:val="28"/>
        </w:rPr>
        <w:t xml:space="preserve">
    Жалпақтал </w:t>
      </w:r>
      <w:r>
        <w:br/>
      </w:r>
      <w:r>
        <w:rPr>
          <w:rFonts w:ascii="Times New Roman"/>
          <w:b w:val="false"/>
          <w:i w:val="false"/>
          <w:color w:val="000000"/>
          <w:sz w:val="28"/>
        </w:rPr>
        <w:t xml:space="preserve">
    кентінде Үлкен </w:t>
      </w:r>
      <w:r>
        <w:br/>
      </w:r>
      <w:r>
        <w:rPr>
          <w:rFonts w:ascii="Times New Roman"/>
          <w:b w:val="false"/>
          <w:i w:val="false"/>
          <w:color w:val="000000"/>
          <w:sz w:val="28"/>
        </w:rPr>
        <w:t xml:space="preserve">
    өзеніндегі су </w:t>
      </w:r>
      <w:r>
        <w:br/>
      </w:r>
      <w:r>
        <w:rPr>
          <w:rFonts w:ascii="Times New Roman"/>
          <w:b w:val="false"/>
          <w:i w:val="false"/>
          <w:color w:val="000000"/>
          <w:sz w:val="28"/>
        </w:rPr>
        <w:t xml:space="preserve">
    өткізгіш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371 Қарағанды      АШМ          85,71       3,42  45,00 37,29 </w:t>
      </w:r>
      <w:r>
        <w:br/>
      </w:r>
      <w:r>
        <w:rPr>
          <w:rFonts w:ascii="Times New Roman"/>
          <w:b w:val="false"/>
          <w:i w:val="false"/>
          <w:color w:val="000000"/>
          <w:sz w:val="28"/>
        </w:rPr>
        <w:t xml:space="preserve">
    облысы                2004-2006 </w:t>
      </w:r>
      <w:r>
        <w:br/>
      </w:r>
      <w:r>
        <w:rPr>
          <w:rFonts w:ascii="Times New Roman"/>
          <w:b w:val="false"/>
          <w:i w:val="false"/>
          <w:color w:val="000000"/>
          <w:sz w:val="28"/>
        </w:rPr>
        <w:t xml:space="preserve">
    Ақтасты су </w:t>
      </w:r>
      <w:r>
        <w:br/>
      </w:r>
      <w:r>
        <w:rPr>
          <w:rFonts w:ascii="Times New Roman"/>
          <w:b w:val="false"/>
          <w:i w:val="false"/>
          <w:color w:val="000000"/>
          <w:sz w:val="28"/>
        </w:rPr>
        <w:t xml:space="preserve">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372 Қарағанды      АШМ          35,71             1,42  34,29 </w:t>
      </w:r>
      <w:r>
        <w:br/>
      </w:r>
      <w:r>
        <w:rPr>
          <w:rFonts w:ascii="Times New Roman"/>
          <w:b w:val="false"/>
          <w:i w:val="false"/>
          <w:color w:val="000000"/>
          <w:sz w:val="28"/>
        </w:rPr>
        <w:t xml:space="preserve">
    облысы Ащысу          2005-2006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373 Қарағанды      АШМ          75,00       3,00  35,00 37,00 </w:t>
      </w:r>
      <w:r>
        <w:br/>
      </w:r>
      <w:r>
        <w:rPr>
          <w:rFonts w:ascii="Times New Roman"/>
          <w:b w:val="false"/>
          <w:i w:val="false"/>
          <w:color w:val="000000"/>
          <w:sz w:val="28"/>
        </w:rPr>
        <w:t xml:space="preserve">
    облысы Жартас          2004-2006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374 Қарағанды      АШМ           32,00                   1,28  30,72 </w:t>
      </w:r>
      <w:r>
        <w:br/>
      </w:r>
      <w:r>
        <w:rPr>
          <w:rFonts w:ascii="Times New Roman"/>
          <w:b w:val="false"/>
          <w:i w:val="false"/>
          <w:color w:val="000000"/>
          <w:sz w:val="28"/>
        </w:rPr>
        <w:t xml:space="preserve">
    облысы Жездi          2006-2007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375 Қарағанды      АШМ          75,00       3,00  35,00 37,00 </w:t>
      </w:r>
      <w:r>
        <w:br/>
      </w:r>
      <w:r>
        <w:rPr>
          <w:rFonts w:ascii="Times New Roman"/>
          <w:b w:val="false"/>
          <w:i w:val="false"/>
          <w:color w:val="000000"/>
          <w:sz w:val="28"/>
        </w:rPr>
        <w:t xml:space="preserve">
    облысы Ынтымақ        2004-2006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376 Қарағанды      АШМ          32,00                   1,28  30,72 </w:t>
      </w:r>
      <w:r>
        <w:br/>
      </w:r>
      <w:r>
        <w:rPr>
          <w:rFonts w:ascii="Times New Roman"/>
          <w:b w:val="false"/>
          <w:i w:val="false"/>
          <w:color w:val="000000"/>
          <w:sz w:val="28"/>
        </w:rPr>
        <w:t xml:space="preserve">
    облысы Самар          2006-2007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377 СҚО Сергеев    АШМ          110,00      4,40  50,00 55,60 </w:t>
      </w:r>
      <w:r>
        <w:br/>
      </w:r>
      <w:r>
        <w:rPr>
          <w:rFonts w:ascii="Times New Roman"/>
          <w:b w:val="false"/>
          <w:i w:val="false"/>
          <w:color w:val="000000"/>
          <w:sz w:val="28"/>
        </w:rPr>
        <w:t xml:space="preserve">
    гидроторабының        2004-2006 </w:t>
      </w:r>
      <w:r>
        <w:br/>
      </w:r>
      <w:r>
        <w:rPr>
          <w:rFonts w:ascii="Times New Roman"/>
          <w:b w:val="false"/>
          <w:i w:val="false"/>
          <w:color w:val="000000"/>
          <w:sz w:val="28"/>
        </w:rPr>
        <w:t xml:space="preserve">
    су өткiзу </w:t>
      </w:r>
      <w:r>
        <w:br/>
      </w:r>
      <w:r>
        <w:rPr>
          <w:rFonts w:ascii="Times New Roman"/>
          <w:b w:val="false"/>
          <w:i w:val="false"/>
          <w:color w:val="000000"/>
          <w:sz w:val="28"/>
        </w:rPr>
        <w:t xml:space="preserve">
    бөгетiнiң су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бөлiгiн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378 СҚО Петропавл  АШМ          98,00             3,92  50,00 44,08 </w:t>
      </w:r>
      <w:r>
        <w:br/>
      </w:r>
      <w:r>
        <w:rPr>
          <w:rFonts w:ascii="Times New Roman"/>
          <w:b w:val="false"/>
          <w:i w:val="false"/>
          <w:color w:val="000000"/>
          <w:sz w:val="28"/>
        </w:rPr>
        <w:t xml:space="preserve">
    гидроторабын          2005-2007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379 ОҚО Ордабасы   АШМ          415,00      16,60 200,00 </w:t>
      </w:r>
      <w:r>
        <w:br/>
      </w:r>
      <w:r>
        <w:rPr>
          <w:rFonts w:ascii="Times New Roman"/>
          <w:b w:val="false"/>
          <w:i w:val="false"/>
          <w:color w:val="000000"/>
          <w:sz w:val="28"/>
        </w:rPr>
        <w:t xml:space="preserve">
    ауданы Бөген          2004-2006                     198,40 </w:t>
      </w:r>
      <w:r>
        <w:br/>
      </w:r>
      <w:r>
        <w:rPr>
          <w:rFonts w:ascii="Times New Roman"/>
          <w:b w:val="false"/>
          <w:i w:val="false"/>
          <w:color w:val="000000"/>
          <w:sz w:val="28"/>
        </w:rPr>
        <w:t xml:space="preserve">
    бөгетiнiң </w:t>
      </w:r>
      <w:r>
        <w:br/>
      </w:r>
      <w:r>
        <w:rPr>
          <w:rFonts w:ascii="Times New Roman"/>
          <w:b w:val="false"/>
          <w:i w:val="false"/>
          <w:color w:val="000000"/>
          <w:sz w:val="28"/>
        </w:rPr>
        <w:t xml:space="preserve">
    жоғарғы </w:t>
      </w:r>
      <w:r>
        <w:br/>
      </w:r>
      <w:r>
        <w:rPr>
          <w:rFonts w:ascii="Times New Roman"/>
          <w:b w:val="false"/>
          <w:i w:val="false"/>
          <w:color w:val="000000"/>
          <w:sz w:val="28"/>
        </w:rPr>
        <w:t xml:space="preserve">
    бөлiгiн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380 ОҚО Төле би    АШМ          390,00      15,60 200,00 </w:t>
      </w:r>
      <w:r>
        <w:br/>
      </w:r>
      <w:r>
        <w:rPr>
          <w:rFonts w:ascii="Times New Roman"/>
          <w:b w:val="false"/>
          <w:i w:val="false"/>
          <w:color w:val="000000"/>
          <w:sz w:val="28"/>
        </w:rPr>
        <w:t xml:space="preserve">
    ауданы Бадам          2004-2006                     174,40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гидроторабымен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381 ОҚО Төле би    АШМ          180,00            7,20  90,00 82,80 </w:t>
      </w:r>
      <w:r>
        <w:br/>
      </w:r>
      <w:r>
        <w:rPr>
          <w:rFonts w:ascii="Times New Roman"/>
          <w:b w:val="false"/>
          <w:i w:val="false"/>
          <w:color w:val="000000"/>
          <w:sz w:val="28"/>
        </w:rPr>
        <w:t xml:space="preserve">
    ауданы Сайрам         2005-2007 </w:t>
      </w:r>
      <w:r>
        <w:br/>
      </w:r>
      <w:r>
        <w:rPr>
          <w:rFonts w:ascii="Times New Roman"/>
          <w:b w:val="false"/>
          <w:i w:val="false"/>
          <w:color w:val="000000"/>
          <w:sz w:val="28"/>
        </w:rPr>
        <w:t xml:space="preserve">
    су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382 ОҚО Төле би    АШМ          175,00            7,00  168,00 </w:t>
      </w:r>
      <w:r>
        <w:br/>
      </w:r>
      <w:r>
        <w:rPr>
          <w:rFonts w:ascii="Times New Roman"/>
          <w:b w:val="false"/>
          <w:i w:val="false"/>
          <w:color w:val="000000"/>
          <w:sz w:val="28"/>
        </w:rPr>
        <w:t xml:space="preserve">
    ауданы Бадам          2005-2006 </w:t>
      </w:r>
      <w:r>
        <w:br/>
      </w:r>
      <w:r>
        <w:rPr>
          <w:rFonts w:ascii="Times New Roman"/>
          <w:b w:val="false"/>
          <w:i w:val="false"/>
          <w:color w:val="000000"/>
          <w:sz w:val="28"/>
        </w:rPr>
        <w:t xml:space="preserve">
    өзенi арқылы </w:t>
      </w:r>
      <w:r>
        <w:br/>
      </w:r>
      <w:r>
        <w:rPr>
          <w:rFonts w:ascii="Times New Roman"/>
          <w:b w:val="false"/>
          <w:i w:val="false"/>
          <w:color w:val="000000"/>
          <w:sz w:val="28"/>
        </w:rPr>
        <w:t xml:space="preserve">
    акведуктi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383 ОҚО Түркiстан  АШМ          155,00      6,20  70,00 78,80 </w:t>
      </w:r>
      <w:r>
        <w:br/>
      </w:r>
      <w:r>
        <w:rPr>
          <w:rFonts w:ascii="Times New Roman"/>
          <w:b w:val="false"/>
          <w:i w:val="false"/>
          <w:color w:val="000000"/>
          <w:sz w:val="28"/>
        </w:rPr>
        <w:t xml:space="preserve">
    ауданы Ақтөбе         2004-2006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384 ОҚО Түркiстан  АШМ          55,00             2,20  25,00 27,80 </w:t>
      </w:r>
      <w:r>
        <w:br/>
      </w:r>
      <w:r>
        <w:rPr>
          <w:rFonts w:ascii="Times New Roman"/>
          <w:b w:val="false"/>
          <w:i w:val="false"/>
          <w:color w:val="000000"/>
          <w:sz w:val="28"/>
        </w:rPr>
        <w:t xml:space="preserve">
    ауданы                2005-2007 </w:t>
      </w:r>
      <w:r>
        <w:br/>
      </w:r>
      <w:r>
        <w:rPr>
          <w:rFonts w:ascii="Times New Roman"/>
          <w:b w:val="false"/>
          <w:i w:val="false"/>
          <w:color w:val="000000"/>
          <w:sz w:val="28"/>
        </w:rPr>
        <w:t xml:space="preserve">
    Көшқорған </w:t>
      </w:r>
      <w:r>
        <w:br/>
      </w:r>
      <w:r>
        <w:rPr>
          <w:rFonts w:ascii="Times New Roman"/>
          <w:b w:val="false"/>
          <w:i w:val="false"/>
          <w:color w:val="000000"/>
          <w:sz w:val="28"/>
        </w:rPr>
        <w:t xml:space="preserve">
    cу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385 ОҚО Түркiстан  АШМ          45,00             1,80  20,00 23,20 </w:t>
      </w:r>
      <w:r>
        <w:br/>
      </w:r>
      <w:r>
        <w:rPr>
          <w:rFonts w:ascii="Times New Roman"/>
          <w:b w:val="false"/>
          <w:i w:val="false"/>
          <w:color w:val="000000"/>
          <w:sz w:val="28"/>
        </w:rPr>
        <w:t xml:space="preserve">
    ауданы Сасық          2005-2007 </w:t>
      </w:r>
      <w:r>
        <w:br/>
      </w:r>
      <w:r>
        <w:rPr>
          <w:rFonts w:ascii="Times New Roman"/>
          <w:b w:val="false"/>
          <w:i w:val="false"/>
          <w:color w:val="000000"/>
          <w:sz w:val="28"/>
        </w:rPr>
        <w:t xml:space="preserve">
    бұлақ су </w:t>
      </w:r>
      <w:r>
        <w:br/>
      </w:r>
      <w:r>
        <w:rPr>
          <w:rFonts w:ascii="Times New Roman"/>
          <w:b w:val="false"/>
          <w:i w:val="false"/>
          <w:color w:val="000000"/>
          <w:sz w:val="28"/>
        </w:rPr>
        <w:t xml:space="preserve">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386 ОҚО Созақ      АШМ          25,00                   1,00  24,00 </w:t>
      </w:r>
      <w:r>
        <w:br/>
      </w:r>
      <w:r>
        <w:rPr>
          <w:rFonts w:ascii="Times New Roman"/>
          <w:b w:val="false"/>
          <w:i w:val="false"/>
          <w:color w:val="000000"/>
          <w:sz w:val="28"/>
        </w:rPr>
        <w:t xml:space="preserve">
    ауданы                2006-2007 </w:t>
      </w:r>
      <w:r>
        <w:br/>
      </w:r>
      <w:r>
        <w:rPr>
          <w:rFonts w:ascii="Times New Roman"/>
          <w:b w:val="false"/>
          <w:i w:val="false"/>
          <w:color w:val="000000"/>
          <w:sz w:val="28"/>
        </w:rPr>
        <w:t xml:space="preserve">
    Таскенсаз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387 ОҚО Созақ      АШМ          26,00                   1,04  24,96 </w:t>
      </w:r>
      <w:r>
        <w:br/>
      </w:r>
      <w:r>
        <w:rPr>
          <w:rFonts w:ascii="Times New Roman"/>
          <w:b w:val="false"/>
          <w:i w:val="false"/>
          <w:color w:val="000000"/>
          <w:sz w:val="28"/>
        </w:rPr>
        <w:t xml:space="preserve">
    ауданы                2006-2007 </w:t>
      </w:r>
      <w:r>
        <w:br/>
      </w:r>
      <w:r>
        <w:rPr>
          <w:rFonts w:ascii="Times New Roman"/>
          <w:b w:val="false"/>
          <w:i w:val="false"/>
          <w:color w:val="000000"/>
          <w:sz w:val="28"/>
        </w:rPr>
        <w:t xml:space="preserve">
    Қамысты-2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388 ОҚО Созақ      АШМ          33,00             1,32  20,00 11,68 </w:t>
      </w:r>
      <w:r>
        <w:br/>
      </w:r>
      <w:r>
        <w:rPr>
          <w:rFonts w:ascii="Times New Roman"/>
          <w:b w:val="false"/>
          <w:i w:val="false"/>
          <w:color w:val="000000"/>
          <w:sz w:val="28"/>
        </w:rPr>
        <w:t xml:space="preserve">
    ауданы Чукрой         2005-2007 </w:t>
      </w:r>
      <w:r>
        <w:br/>
      </w:r>
      <w:r>
        <w:rPr>
          <w:rFonts w:ascii="Times New Roman"/>
          <w:b w:val="false"/>
          <w:i w:val="false"/>
          <w:color w:val="000000"/>
          <w:sz w:val="28"/>
        </w:rPr>
        <w:t xml:space="preserve">
    су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389 ОҚО Сарыағаш   АШМ          30,00             1,20  15,00 13,80 </w:t>
      </w:r>
      <w:r>
        <w:br/>
      </w:r>
      <w:r>
        <w:rPr>
          <w:rFonts w:ascii="Times New Roman"/>
          <w:b w:val="false"/>
          <w:i w:val="false"/>
          <w:color w:val="000000"/>
          <w:sz w:val="28"/>
        </w:rPr>
        <w:t xml:space="preserve">
    ауданы                2005-2007 </w:t>
      </w:r>
      <w:r>
        <w:br/>
      </w:r>
      <w:r>
        <w:rPr>
          <w:rFonts w:ascii="Times New Roman"/>
          <w:b w:val="false"/>
          <w:i w:val="false"/>
          <w:color w:val="000000"/>
          <w:sz w:val="28"/>
        </w:rPr>
        <w:t xml:space="preserve">
    Ақылбексай су </w:t>
      </w:r>
      <w:r>
        <w:br/>
      </w:r>
      <w:r>
        <w:rPr>
          <w:rFonts w:ascii="Times New Roman"/>
          <w:b w:val="false"/>
          <w:i w:val="false"/>
          <w:color w:val="000000"/>
          <w:sz w:val="28"/>
        </w:rPr>
        <w:t xml:space="preserve">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390 OҚO Созақ      АШМ          15,00                   0,60  14,40 </w:t>
      </w:r>
      <w:r>
        <w:br/>
      </w:r>
      <w:r>
        <w:rPr>
          <w:rFonts w:ascii="Times New Roman"/>
          <w:b w:val="false"/>
          <w:i w:val="false"/>
          <w:color w:val="000000"/>
          <w:sz w:val="28"/>
        </w:rPr>
        <w:t xml:space="preserve">
    ауданы                 2006-2007 </w:t>
      </w:r>
      <w:r>
        <w:br/>
      </w:r>
      <w:r>
        <w:rPr>
          <w:rFonts w:ascii="Times New Roman"/>
          <w:b w:val="false"/>
          <w:i w:val="false"/>
          <w:color w:val="000000"/>
          <w:sz w:val="28"/>
        </w:rPr>
        <w:t xml:space="preserve">
    Yштөбе су </w:t>
      </w:r>
      <w:r>
        <w:br/>
      </w:r>
      <w:r>
        <w:rPr>
          <w:rFonts w:ascii="Times New Roman"/>
          <w:b w:val="false"/>
          <w:i w:val="false"/>
          <w:color w:val="000000"/>
          <w:sz w:val="28"/>
        </w:rPr>
        <w:t xml:space="preserve">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391 ОҚО Созақ      АШМ          13,00                   0,52  12,48 </w:t>
      </w:r>
      <w:r>
        <w:br/>
      </w:r>
      <w:r>
        <w:rPr>
          <w:rFonts w:ascii="Times New Roman"/>
          <w:b w:val="false"/>
          <w:i w:val="false"/>
          <w:color w:val="000000"/>
          <w:sz w:val="28"/>
        </w:rPr>
        <w:t xml:space="preserve">
    ауданы                2006-2007 </w:t>
      </w:r>
      <w:r>
        <w:br/>
      </w:r>
      <w:r>
        <w:rPr>
          <w:rFonts w:ascii="Times New Roman"/>
          <w:b w:val="false"/>
          <w:i w:val="false"/>
          <w:color w:val="000000"/>
          <w:sz w:val="28"/>
        </w:rPr>
        <w:t xml:space="preserve">
    Таушыаға су </w:t>
      </w:r>
      <w:r>
        <w:br/>
      </w:r>
      <w:r>
        <w:rPr>
          <w:rFonts w:ascii="Times New Roman"/>
          <w:b w:val="false"/>
          <w:i w:val="false"/>
          <w:color w:val="000000"/>
          <w:sz w:val="28"/>
        </w:rPr>
        <w:t xml:space="preserve">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392 ОҚО Созақ      АШМ          20,00                   0,80  19,20 </w:t>
      </w:r>
      <w:r>
        <w:br/>
      </w:r>
      <w:r>
        <w:rPr>
          <w:rFonts w:ascii="Times New Roman"/>
          <w:b w:val="false"/>
          <w:i w:val="false"/>
          <w:color w:val="000000"/>
          <w:sz w:val="28"/>
        </w:rPr>
        <w:t xml:space="preserve">
    ауданы Баба           2006-2007 </w:t>
      </w:r>
      <w:r>
        <w:br/>
      </w:r>
      <w:r>
        <w:rPr>
          <w:rFonts w:ascii="Times New Roman"/>
          <w:b w:val="false"/>
          <w:i w:val="false"/>
          <w:color w:val="000000"/>
          <w:sz w:val="28"/>
        </w:rPr>
        <w:t xml:space="preserve">
    ата су </w:t>
      </w:r>
      <w:r>
        <w:br/>
      </w:r>
      <w:r>
        <w:rPr>
          <w:rFonts w:ascii="Times New Roman"/>
          <w:b w:val="false"/>
          <w:i w:val="false"/>
          <w:color w:val="000000"/>
          <w:sz w:val="28"/>
        </w:rPr>
        <w:t xml:space="preserve">
    қоймасын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393 Қазақстан      АШМ          474,10 </w:t>
      </w:r>
      <w:r>
        <w:br/>
      </w:r>
      <w:r>
        <w:rPr>
          <w:rFonts w:ascii="Times New Roman"/>
          <w:b w:val="false"/>
          <w:i w:val="false"/>
          <w:color w:val="000000"/>
          <w:sz w:val="28"/>
        </w:rPr>
        <w:t xml:space="preserve">
    Республикасы          2002-2006   173,25 </w:t>
      </w:r>
      <w:r>
        <w:br/>
      </w:r>
      <w:r>
        <w:rPr>
          <w:rFonts w:ascii="Times New Roman"/>
          <w:b w:val="false"/>
          <w:i w:val="false"/>
          <w:color w:val="000000"/>
          <w:sz w:val="28"/>
        </w:rPr>
        <w:t xml:space="preserve">
    Ауыл                                    120,00 </w:t>
      </w:r>
      <w:r>
        <w:br/>
      </w:r>
      <w:r>
        <w:rPr>
          <w:rFonts w:ascii="Times New Roman"/>
          <w:b w:val="false"/>
          <w:i w:val="false"/>
          <w:color w:val="000000"/>
          <w:sz w:val="28"/>
        </w:rPr>
        <w:t xml:space="preserve">
    шаруашылығы                                   60,85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маркетингтiк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394 Алматы-        ККМ          14500,00    166,00      1500,00 </w:t>
      </w:r>
      <w:r>
        <w:br/>
      </w:r>
      <w:r>
        <w:rPr>
          <w:rFonts w:ascii="Times New Roman"/>
          <w:b w:val="false"/>
          <w:i w:val="false"/>
          <w:color w:val="000000"/>
          <w:sz w:val="28"/>
        </w:rPr>
        <w:t xml:space="preserve">
    Өскемен               2004-2008                         12834,00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395 Алтынсарин -   ККМ          33036,32 </w:t>
      </w:r>
      <w:r>
        <w:br/>
      </w:r>
      <w:r>
        <w:rPr>
          <w:rFonts w:ascii="Times New Roman"/>
          <w:b w:val="false"/>
          <w:i w:val="false"/>
          <w:color w:val="000000"/>
          <w:sz w:val="28"/>
        </w:rPr>
        <w:t xml:space="preserve">
    Хромтау темiр         2001-2005   12539,46 </w:t>
      </w:r>
      <w:r>
        <w:br/>
      </w:r>
      <w:r>
        <w:rPr>
          <w:rFonts w:ascii="Times New Roman"/>
          <w:b w:val="false"/>
          <w:i w:val="false"/>
          <w:color w:val="000000"/>
          <w:sz w:val="28"/>
        </w:rPr>
        <w:t xml:space="preserve">
    жол желiсiн                             8102,50 </w:t>
      </w:r>
      <w:r>
        <w:br/>
      </w:r>
      <w:r>
        <w:rPr>
          <w:rFonts w:ascii="Times New Roman"/>
          <w:b w:val="false"/>
          <w:i w:val="false"/>
          <w:color w:val="000000"/>
          <w:sz w:val="28"/>
        </w:rPr>
        <w:t xml:space="preserve">
    салу                                          439,19 </w:t>
      </w:r>
      <w:r>
        <w:br/>
      </w:r>
      <w:r>
        <w:rPr>
          <w:rFonts w:ascii="Times New Roman"/>
          <w:b w:val="false"/>
          <w:i w:val="false"/>
          <w:color w:val="000000"/>
          <w:sz w:val="28"/>
        </w:rPr>
        <w:t xml:space="preserve">
396 Шүлбi шлюзi    ККМ          870,00 550,0 320,00 </w:t>
      </w:r>
      <w:r>
        <w:br/>
      </w:r>
      <w:r>
        <w:rPr>
          <w:rFonts w:ascii="Times New Roman"/>
          <w:b w:val="false"/>
          <w:i w:val="false"/>
          <w:color w:val="000000"/>
          <w:sz w:val="28"/>
        </w:rPr>
        <w:t xml:space="preserve">
    құрылысын             2003-2004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397 Орал - Каспий  ККМ          827,35      477,35 </w:t>
      </w:r>
      <w:r>
        <w:br/>
      </w:r>
      <w:r>
        <w:rPr>
          <w:rFonts w:ascii="Times New Roman"/>
          <w:b w:val="false"/>
          <w:i w:val="false"/>
          <w:color w:val="000000"/>
          <w:sz w:val="28"/>
        </w:rPr>
        <w:t xml:space="preserve">
    арнасын               2004-2005               350,00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398 Көлiк деректер ККМ          58,29       7,67  50,62 </w:t>
      </w:r>
      <w:r>
        <w:br/>
      </w:r>
      <w:r>
        <w:rPr>
          <w:rFonts w:ascii="Times New Roman"/>
          <w:b w:val="false"/>
          <w:i w:val="false"/>
          <w:color w:val="000000"/>
          <w:sz w:val="28"/>
        </w:rPr>
        <w:t xml:space="preserve">
    базасының             2004-2005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талдау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399 Зейнетақы      ЕХҚМ         1931,51     165,86 </w:t>
      </w:r>
      <w:r>
        <w:br/>
      </w:r>
      <w:r>
        <w:rPr>
          <w:rFonts w:ascii="Times New Roman"/>
          <w:b w:val="false"/>
          <w:i w:val="false"/>
          <w:color w:val="000000"/>
          <w:sz w:val="28"/>
        </w:rPr>
        <w:t xml:space="preserve">
    төлеу                 2004-2006               1080,25 </w:t>
      </w:r>
      <w:r>
        <w:br/>
      </w:r>
      <w:r>
        <w:rPr>
          <w:rFonts w:ascii="Times New Roman"/>
          <w:b w:val="false"/>
          <w:i w:val="false"/>
          <w:color w:val="000000"/>
          <w:sz w:val="28"/>
        </w:rPr>
        <w:t xml:space="preserve">
    жөнiндегi                                           685,40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орталықтың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400 Қазақстан      ҚарМ         11283,54 </w:t>
      </w:r>
      <w:r>
        <w:br/>
      </w:r>
      <w:r>
        <w:rPr>
          <w:rFonts w:ascii="Times New Roman"/>
          <w:b w:val="false"/>
          <w:i w:val="false"/>
          <w:color w:val="000000"/>
          <w:sz w:val="28"/>
        </w:rPr>
        <w:t xml:space="preserve">
    Республика.           1996-2007   3917,14 </w:t>
      </w:r>
      <w:r>
        <w:br/>
      </w:r>
      <w:r>
        <w:rPr>
          <w:rFonts w:ascii="Times New Roman"/>
          <w:b w:val="false"/>
          <w:i w:val="false"/>
          <w:color w:val="000000"/>
          <w:sz w:val="28"/>
        </w:rPr>
        <w:t xml:space="preserve">
    сының Қаржы                             1614,95 </w:t>
      </w:r>
      <w:r>
        <w:br/>
      </w:r>
      <w:r>
        <w:rPr>
          <w:rFonts w:ascii="Times New Roman"/>
          <w:b w:val="false"/>
          <w:i w:val="false"/>
          <w:color w:val="000000"/>
          <w:sz w:val="28"/>
        </w:rPr>
        <w:t xml:space="preserve">
    министрлiгi                                   2090,98 </w:t>
      </w:r>
      <w:r>
        <w:br/>
      </w:r>
      <w:r>
        <w:rPr>
          <w:rFonts w:ascii="Times New Roman"/>
          <w:b w:val="false"/>
          <w:i w:val="false"/>
          <w:color w:val="000000"/>
          <w:sz w:val="28"/>
        </w:rPr>
        <w:t xml:space="preserve">
    органдарының                                        1969,59 </w:t>
      </w:r>
      <w:r>
        <w:br/>
      </w:r>
      <w:r>
        <w:rPr>
          <w:rFonts w:ascii="Times New Roman"/>
          <w:b w:val="false"/>
          <w:i w:val="false"/>
          <w:color w:val="000000"/>
          <w:sz w:val="28"/>
        </w:rPr>
        <w:t xml:space="preserve">
    ақпараттық                                               1636,87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401 Амангелдi газ  ЭМРМ          21106,36 </w:t>
      </w:r>
      <w:r>
        <w:br/>
      </w:r>
      <w:r>
        <w:rPr>
          <w:rFonts w:ascii="Times New Roman"/>
          <w:b w:val="false"/>
          <w:i w:val="false"/>
          <w:color w:val="000000"/>
          <w:sz w:val="28"/>
        </w:rPr>
        <w:t xml:space="preserve">
    кенiшiн игеру         2001-2004   7900,00 </w:t>
      </w:r>
      <w:r>
        <w:br/>
      </w:r>
      <w:r>
        <w:rPr>
          <w:rFonts w:ascii="Times New Roman"/>
          <w:b w:val="false"/>
          <w:i w:val="false"/>
          <w:color w:val="000000"/>
          <w:sz w:val="28"/>
        </w:rPr>
        <w:t xml:space="preserve">
    және оны                                1000,00 </w:t>
      </w:r>
      <w:r>
        <w:br/>
      </w:r>
      <w:r>
        <w:rPr>
          <w:rFonts w:ascii="Times New Roman"/>
          <w:b w:val="false"/>
          <w:i w:val="false"/>
          <w:color w:val="000000"/>
          <w:sz w:val="28"/>
        </w:rPr>
        <w:t xml:space="preserve">
    өнеркәсiптiк- </w:t>
      </w:r>
      <w:r>
        <w:br/>
      </w:r>
      <w:r>
        <w:rPr>
          <w:rFonts w:ascii="Times New Roman"/>
          <w:b w:val="false"/>
          <w:i w:val="false"/>
          <w:color w:val="000000"/>
          <w:sz w:val="28"/>
        </w:rPr>
        <w:t xml:space="preserve">
    тәжiрибелiк </w:t>
      </w:r>
      <w:r>
        <w:br/>
      </w:r>
      <w:r>
        <w:rPr>
          <w:rFonts w:ascii="Times New Roman"/>
          <w:b w:val="false"/>
          <w:i w:val="false"/>
          <w:color w:val="000000"/>
          <w:sz w:val="28"/>
        </w:rPr>
        <w:t xml:space="preserve">
    пайдалануға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402 Қазақстандық   ЭМРМ         2284,96 </w:t>
      </w:r>
      <w:r>
        <w:br/>
      </w:r>
      <w:r>
        <w:rPr>
          <w:rFonts w:ascii="Times New Roman"/>
          <w:b w:val="false"/>
          <w:i w:val="false"/>
          <w:color w:val="000000"/>
          <w:sz w:val="28"/>
        </w:rPr>
        <w:t xml:space="preserve">
    "Тоқамақ"             2003-2006    198,00 </w:t>
      </w:r>
      <w:r>
        <w:br/>
      </w:r>
      <w:r>
        <w:rPr>
          <w:rFonts w:ascii="Times New Roman"/>
          <w:b w:val="false"/>
          <w:i w:val="false"/>
          <w:color w:val="000000"/>
          <w:sz w:val="28"/>
        </w:rPr>
        <w:t xml:space="preserve">
    термоядролық-                           586,87 </w:t>
      </w:r>
      <w:r>
        <w:br/>
      </w:r>
      <w:r>
        <w:rPr>
          <w:rFonts w:ascii="Times New Roman"/>
          <w:b w:val="false"/>
          <w:i w:val="false"/>
          <w:color w:val="000000"/>
          <w:sz w:val="28"/>
        </w:rPr>
        <w:t xml:space="preserve">
    материалтану                                  817,15 </w:t>
      </w:r>
      <w:r>
        <w:br/>
      </w:r>
      <w:r>
        <w:rPr>
          <w:rFonts w:ascii="Times New Roman"/>
          <w:b w:val="false"/>
          <w:i w:val="false"/>
          <w:color w:val="000000"/>
          <w:sz w:val="28"/>
        </w:rPr>
        <w:t xml:space="preserve">
    реакторын құру                                      683,24 </w:t>
      </w:r>
      <w:r>
        <w:br/>
      </w:r>
      <w:r>
        <w:rPr>
          <w:rFonts w:ascii="Times New Roman"/>
          <w:b w:val="false"/>
          <w:i w:val="false"/>
          <w:color w:val="000000"/>
          <w:sz w:val="28"/>
        </w:rPr>
        <w:t xml:space="preserve">
403 Л.Н.Гумилев    ЭМРМ         1838,88   </w:t>
      </w:r>
      <w:r>
        <w:br/>
      </w:r>
      <w:r>
        <w:rPr>
          <w:rFonts w:ascii="Times New Roman"/>
          <w:b w:val="false"/>
          <w:i w:val="false"/>
          <w:color w:val="000000"/>
          <w:sz w:val="28"/>
        </w:rPr>
        <w:t xml:space="preserve">
    атындағы              2003-2005   161,00 </w:t>
      </w:r>
      <w:r>
        <w:br/>
      </w:r>
      <w:r>
        <w:rPr>
          <w:rFonts w:ascii="Times New Roman"/>
          <w:b w:val="false"/>
          <w:i w:val="false"/>
          <w:color w:val="000000"/>
          <w:sz w:val="28"/>
        </w:rPr>
        <w:t xml:space="preserve">
    Еуразия ұлттық                          908,11 </w:t>
      </w:r>
      <w:r>
        <w:br/>
      </w:r>
      <w:r>
        <w:rPr>
          <w:rFonts w:ascii="Times New Roman"/>
          <w:b w:val="false"/>
          <w:i w:val="false"/>
          <w:color w:val="000000"/>
          <w:sz w:val="28"/>
        </w:rPr>
        <w:t xml:space="preserve">
    университе.                                   769,77 </w:t>
      </w:r>
      <w:r>
        <w:br/>
      </w:r>
      <w:r>
        <w:rPr>
          <w:rFonts w:ascii="Times New Roman"/>
          <w:b w:val="false"/>
          <w:i w:val="false"/>
          <w:color w:val="000000"/>
          <w:sz w:val="28"/>
        </w:rPr>
        <w:t xml:space="preserve">
    тiнде ауыр </w:t>
      </w:r>
      <w:r>
        <w:br/>
      </w:r>
      <w:r>
        <w:rPr>
          <w:rFonts w:ascii="Times New Roman"/>
          <w:b w:val="false"/>
          <w:i w:val="false"/>
          <w:color w:val="000000"/>
          <w:sz w:val="28"/>
        </w:rPr>
        <w:t xml:space="preserve">
    иондарды </w:t>
      </w:r>
      <w:r>
        <w:br/>
      </w:r>
      <w:r>
        <w:rPr>
          <w:rFonts w:ascii="Times New Roman"/>
          <w:b w:val="false"/>
          <w:i w:val="false"/>
          <w:color w:val="000000"/>
          <w:sz w:val="28"/>
        </w:rPr>
        <w:t xml:space="preserve">
    жеделдету </w:t>
      </w:r>
      <w:r>
        <w:br/>
      </w:r>
      <w:r>
        <w:rPr>
          <w:rFonts w:ascii="Times New Roman"/>
          <w:b w:val="false"/>
          <w:i w:val="false"/>
          <w:color w:val="000000"/>
          <w:sz w:val="28"/>
        </w:rPr>
        <w:t xml:space="preserve">
    базасында </w:t>
      </w:r>
      <w:r>
        <w:br/>
      </w:r>
      <w:r>
        <w:rPr>
          <w:rFonts w:ascii="Times New Roman"/>
          <w:b w:val="false"/>
          <w:i w:val="false"/>
          <w:color w:val="000000"/>
          <w:sz w:val="28"/>
        </w:rPr>
        <w:t xml:space="preserve">
    пәнаралық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кешенiн құру </w:t>
      </w:r>
      <w:r>
        <w:br/>
      </w:r>
      <w:r>
        <w:rPr>
          <w:rFonts w:ascii="Times New Roman"/>
          <w:b w:val="false"/>
          <w:i w:val="false"/>
          <w:color w:val="000000"/>
          <w:sz w:val="28"/>
        </w:rPr>
        <w:t xml:space="preserve">
404 Жер қойнауын   ЭМРМ         50,56 20,56 30,00 </w:t>
      </w:r>
      <w:r>
        <w:br/>
      </w:r>
      <w:r>
        <w:rPr>
          <w:rFonts w:ascii="Times New Roman"/>
          <w:b w:val="false"/>
          <w:i w:val="false"/>
          <w:color w:val="000000"/>
          <w:sz w:val="28"/>
        </w:rPr>
        <w:t xml:space="preserve">
    пайдалану             2001-2004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лицензиялық </w:t>
      </w:r>
      <w:r>
        <w:br/>
      </w:r>
      <w:r>
        <w:rPr>
          <w:rFonts w:ascii="Times New Roman"/>
          <w:b w:val="false"/>
          <w:i w:val="false"/>
          <w:color w:val="000000"/>
          <w:sz w:val="28"/>
        </w:rPr>
        <w:t xml:space="preserve">
    және келiсiм- </w:t>
      </w:r>
      <w:r>
        <w:br/>
      </w:r>
      <w:r>
        <w:rPr>
          <w:rFonts w:ascii="Times New Roman"/>
          <w:b w:val="false"/>
          <w:i w:val="false"/>
          <w:color w:val="000000"/>
          <w:sz w:val="28"/>
        </w:rPr>
        <w:t xml:space="preserve">
    шарттық </w:t>
      </w:r>
      <w:r>
        <w:br/>
      </w:r>
      <w:r>
        <w:rPr>
          <w:rFonts w:ascii="Times New Roman"/>
          <w:b w:val="false"/>
          <w:i w:val="false"/>
          <w:color w:val="000000"/>
          <w:sz w:val="28"/>
        </w:rPr>
        <w:t xml:space="preserve">
    жағдайларды </w:t>
      </w:r>
      <w:r>
        <w:br/>
      </w:r>
      <w:r>
        <w:rPr>
          <w:rFonts w:ascii="Times New Roman"/>
          <w:b w:val="false"/>
          <w:i w:val="false"/>
          <w:color w:val="000000"/>
          <w:sz w:val="28"/>
        </w:rPr>
        <w:t xml:space="preserve">
    орындаудың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коммуника.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мониторинг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405 Жер қойнауы    ЭМРМ         1818,00 </w:t>
      </w:r>
      <w:r>
        <w:br/>
      </w:r>
      <w:r>
        <w:rPr>
          <w:rFonts w:ascii="Times New Roman"/>
          <w:b w:val="false"/>
          <w:i w:val="false"/>
          <w:color w:val="000000"/>
          <w:sz w:val="28"/>
        </w:rPr>
        <w:t xml:space="preserve">
    және жер              2002-2007   12,00 30,11 424,00 </w:t>
      </w:r>
      <w:r>
        <w:br/>
      </w:r>
      <w:r>
        <w:rPr>
          <w:rFonts w:ascii="Times New Roman"/>
          <w:b w:val="false"/>
          <w:i w:val="false"/>
          <w:color w:val="000000"/>
          <w:sz w:val="28"/>
        </w:rPr>
        <w:t xml:space="preserve">
    қойнауын                                          675,95 </w:t>
      </w:r>
      <w:r>
        <w:br/>
      </w:r>
      <w:r>
        <w:rPr>
          <w:rFonts w:ascii="Times New Roman"/>
          <w:b w:val="false"/>
          <w:i w:val="false"/>
          <w:color w:val="000000"/>
          <w:sz w:val="28"/>
        </w:rPr>
        <w:t xml:space="preserve">
    пайдаланушылар                                           675,95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жүйенi дамыту </w:t>
      </w:r>
      <w:r>
        <w:br/>
      </w:r>
      <w:r>
        <w:rPr>
          <w:rFonts w:ascii="Times New Roman"/>
          <w:b w:val="false"/>
          <w:i w:val="false"/>
          <w:color w:val="000000"/>
          <w:sz w:val="28"/>
        </w:rPr>
        <w:t xml:space="preserve">
406 Қазақстан      ЭБЖМ         592,32 </w:t>
      </w:r>
      <w:r>
        <w:br/>
      </w:r>
      <w:r>
        <w:rPr>
          <w:rFonts w:ascii="Times New Roman"/>
          <w:b w:val="false"/>
          <w:i w:val="false"/>
          <w:color w:val="000000"/>
          <w:sz w:val="28"/>
        </w:rPr>
        <w:t xml:space="preserve">
    Республика.           2003-2006   317,92 </w:t>
      </w:r>
      <w:r>
        <w:br/>
      </w:r>
      <w:r>
        <w:rPr>
          <w:rFonts w:ascii="Times New Roman"/>
          <w:b w:val="false"/>
          <w:i w:val="false"/>
          <w:color w:val="000000"/>
          <w:sz w:val="28"/>
        </w:rPr>
        <w:t xml:space="preserve">
    сының                                   82,90 91,19 100,31 </w:t>
      </w:r>
      <w:r>
        <w:br/>
      </w:r>
      <w:r>
        <w:rPr>
          <w:rFonts w:ascii="Times New Roman"/>
          <w:b w:val="false"/>
          <w:i w:val="false"/>
          <w:color w:val="000000"/>
          <w:sz w:val="28"/>
        </w:rPr>
        <w:t xml:space="preserve">
    Экономика және </w:t>
      </w:r>
      <w:r>
        <w:br/>
      </w:r>
      <w:r>
        <w:rPr>
          <w:rFonts w:ascii="Times New Roman"/>
          <w:b w:val="false"/>
          <w:i w:val="false"/>
          <w:color w:val="000000"/>
          <w:sz w:val="28"/>
        </w:rPr>
        <w:t xml:space="preserve">
    бюджеттiк </w:t>
      </w:r>
      <w:r>
        <w:br/>
      </w:r>
      <w:r>
        <w:rPr>
          <w:rFonts w:ascii="Times New Roman"/>
          <w:b w:val="false"/>
          <w:i w:val="false"/>
          <w:color w:val="000000"/>
          <w:sz w:val="28"/>
        </w:rPr>
        <w:t xml:space="preserve">
    жоспарлау </w:t>
      </w:r>
      <w:r>
        <w:br/>
      </w:r>
      <w:r>
        <w:rPr>
          <w:rFonts w:ascii="Times New Roman"/>
          <w:b w:val="false"/>
          <w:i w:val="false"/>
          <w:color w:val="000000"/>
          <w:sz w:val="28"/>
        </w:rPr>
        <w:t xml:space="preserve">
    министрлігінiң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407 Мемлекеттiк    ЭБЖМ         917,00 </w:t>
      </w:r>
      <w:r>
        <w:br/>
      </w:r>
      <w:r>
        <w:rPr>
          <w:rFonts w:ascii="Times New Roman"/>
          <w:b w:val="false"/>
          <w:i w:val="false"/>
          <w:color w:val="000000"/>
          <w:sz w:val="28"/>
        </w:rPr>
        <w:t xml:space="preserve">
    басқару               2003-2005   200,00 </w:t>
      </w:r>
      <w:r>
        <w:br/>
      </w:r>
      <w:r>
        <w:rPr>
          <w:rFonts w:ascii="Times New Roman"/>
          <w:b w:val="false"/>
          <w:i w:val="false"/>
          <w:color w:val="000000"/>
          <w:sz w:val="28"/>
        </w:rPr>
        <w:t xml:space="preserve">
    ахуалдық                                224,00 </w:t>
      </w:r>
      <w:r>
        <w:br/>
      </w:r>
      <w:r>
        <w:rPr>
          <w:rFonts w:ascii="Times New Roman"/>
          <w:b w:val="false"/>
          <w:i w:val="false"/>
          <w:color w:val="000000"/>
          <w:sz w:val="28"/>
        </w:rPr>
        <w:t xml:space="preserve">
    жүйесiн құру                                  493,00 </w:t>
      </w:r>
      <w:r>
        <w:br/>
      </w:r>
      <w:r>
        <w:rPr>
          <w:rFonts w:ascii="Times New Roman"/>
          <w:b w:val="false"/>
          <w:i w:val="false"/>
          <w:color w:val="000000"/>
          <w:sz w:val="28"/>
        </w:rPr>
        <w:t xml:space="preserve">
408 Әдiлет         ҚМ           325,93 </w:t>
      </w:r>
      <w:r>
        <w:br/>
      </w:r>
      <w:r>
        <w:rPr>
          <w:rFonts w:ascii="Times New Roman"/>
          <w:b w:val="false"/>
          <w:i w:val="false"/>
          <w:color w:val="000000"/>
          <w:sz w:val="28"/>
        </w:rPr>
        <w:t xml:space="preserve">
    органдарының          2002-2006   48,78 30,46 121,05 </w:t>
      </w:r>
      <w:r>
        <w:br/>
      </w:r>
      <w:r>
        <w:rPr>
          <w:rFonts w:ascii="Times New Roman"/>
          <w:b w:val="false"/>
          <w:i w:val="false"/>
          <w:color w:val="000000"/>
          <w:sz w:val="28"/>
        </w:rPr>
        <w:t xml:space="preserve">
    ақпараттық                                          125,65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409 Щучинск        ТурСА        929,28            37,17 892,11 </w:t>
      </w:r>
      <w:r>
        <w:br/>
      </w:r>
      <w:r>
        <w:rPr>
          <w:rFonts w:ascii="Times New Roman"/>
          <w:b w:val="false"/>
          <w:i w:val="false"/>
          <w:color w:val="000000"/>
          <w:sz w:val="28"/>
        </w:rPr>
        <w:t xml:space="preserve">
    қаласында             2005-2006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шаңғы базасын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410 Республикалық  ЖРБА         1185,37 </w:t>
      </w:r>
      <w:r>
        <w:br/>
      </w:r>
      <w:r>
        <w:rPr>
          <w:rFonts w:ascii="Times New Roman"/>
          <w:b w:val="false"/>
          <w:i w:val="false"/>
          <w:color w:val="000000"/>
          <w:sz w:val="28"/>
        </w:rPr>
        <w:t xml:space="preserve">
    картография           2003-2005   36,00 600,00 </w:t>
      </w:r>
      <w:r>
        <w:br/>
      </w:r>
      <w:r>
        <w:rPr>
          <w:rFonts w:ascii="Times New Roman"/>
          <w:b w:val="false"/>
          <w:i w:val="false"/>
          <w:color w:val="000000"/>
          <w:sz w:val="28"/>
        </w:rPr>
        <w:t xml:space="preserve">
    фабрикасын                                    549,37 </w:t>
      </w:r>
      <w:r>
        <w:br/>
      </w:r>
      <w:r>
        <w:rPr>
          <w:rFonts w:ascii="Times New Roman"/>
          <w:b w:val="false"/>
          <w:i w:val="false"/>
          <w:color w:val="000000"/>
          <w:sz w:val="28"/>
        </w:rPr>
        <w:t xml:space="preserve">
    салу </w:t>
      </w:r>
      <w:r>
        <w:br/>
      </w:r>
      <w:r>
        <w:rPr>
          <w:rFonts w:ascii="Times New Roman"/>
          <w:b w:val="false"/>
          <w:i w:val="false"/>
          <w:color w:val="000000"/>
          <w:sz w:val="28"/>
        </w:rPr>
        <w:t xml:space="preserve">
411 Мемлекеттiк    ЖРБА         3560,15 </w:t>
      </w:r>
      <w:r>
        <w:br/>
      </w:r>
      <w:r>
        <w:rPr>
          <w:rFonts w:ascii="Times New Roman"/>
          <w:b w:val="false"/>
          <w:i w:val="false"/>
          <w:color w:val="000000"/>
          <w:sz w:val="28"/>
        </w:rPr>
        <w:t xml:space="preserve">
    жер кадастры          2002-2007   484,53 </w:t>
      </w:r>
      <w:r>
        <w:br/>
      </w:r>
      <w:r>
        <w:rPr>
          <w:rFonts w:ascii="Times New Roman"/>
          <w:b w:val="false"/>
          <w:i w:val="false"/>
          <w:color w:val="000000"/>
          <w:sz w:val="28"/>
        </w:rPr>
        <w:t xml:space="preserve">
    автоматтанды.                           420,58 </w:t>
      </w:r>
      <w:r>
        <w:br/>
      </w:r>
      <w:r>
        <w:rPr>
          <w:rFonts w:ascii="Times New Roman"/>
          <w:b w:val="false"/>
          <w:i w:val="false"/>
          <w:color w:val="000000"/>
          <w:sz w:val="28"/>
        </w:rPr>
        <w:t xml:space="preserve">
    рылған                                        1277,84 </w:t>
      </w:r>
      <w:r>
        <w:br/>
      </w:r>
      <w:r>
        <w:rPr>
          <w:rFonts w:ascii="Times New Roman"/>
          <w:b w:val="false"/>
          <w:i w:val="false"/>
          <w:color w:val="000000"/>
          <w:sz w:val="28"/>
        </w:rPr>
        <w:t xml:space="preserve">
    жүйесiн құру                                        835,14 </w:t>
      </w:r>
      <w:r>
        <w:br/>
      </w:r>
      <w:r>
        <w:rPr>
          <w:rFonts w:ascii="Times New Roman"/>
          <w:b w:val="false"/>
          <w:i w:val="false"/>
          <w:color w:val="000000"/>
          <w:sz w:val="28"/>
        </w:rPr>
        <w:t xml:space="preserve">
                                                             542,06 </w:t>
      </w:r>
      <w:r>
        <w:br/>
      </w:r>
      <w:r>
        <w:rPr>
          <w:rFonts w:ascii="Times New Roman"/>
          <w:b w:val="false"/>
          <w:i w:val="false"/>
          <w:color w:val="000000"/>
          <w:sz w:val="28"/>
        </w:rPr>
        <w:t xml:space="preserve">
412 Қазақстан      ТЖА          438,00 </w:t>
      </w:r>
      <w:r>
        <w:br/>
      </w:r>
      <w:r>
        <w:rPr>
          <w:rFonts w:ascii="Times New Roman"/>
          <w:b w:val="false"/>
          <w:i w:val="false"/>
          <w:color w:val="000000"/>
          <w:sz w:val="28"/>
        </w:rPr>
        <w:t xml:space="preserve">
    Республика.           2000-2010   46,91 31,39 161,37 </w:t>
      </w:r>
      <w:r>
        <w:br/>
      </w:r>
      <w:r>
        <w:rPr>
          <w:rFonts w:ascii="Times New Roman"/>
          <w:b w:val="false"/>
          <w:i w:val="false"/>
          <w:color w:val="000000"/>
          <w:sz w:val="28"/>
        </w:rPr>
        <w:t xml:space="preserve">
    сының Төтенше                                       121,49 </w:t>
      </w:r>
      <w:r>
        <w:br/>
      </w:r>
      <w:r>
        <w:rPr>
          <w:rFonts w:ascii="Times New Roman"/>
          <w:b w:val="false"/>
          <w:i w:val="false"/>
          <w:color w:val="000000"/>
          <w:sz w:val="28"/>
        </w:rPr>
        <w:t xml:space="preserve">
    жағдайлар                                                76,84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агенттiгiнің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413 Қазақстан      КДА          37,32 16,34 6,35  7,31  7,31 </w:t>
      </w:r>
      <w:r>
        <w:br/>
      </w:r>
      <w:r>
        <w:rPr>
          <w:rFonts w:ascii="Times New Roman"/>
          <w:b w:val="false"/>
          <w:i w:val="false"/>
          <w:color w:val="000000"/>
          <w:sz w:val="28"/>
        </w:rPr>
        <w:t xml:space="preserve">
    Республика.           2002-2006 </w:t>
      </w:r>
      <w:r>
        <w:br/>
      </w:r>
      <w:r>
        <w:rPr>
          <w:rFonts w:ascii="Times New Roman"/>
          <w:b w:val="false"/>
          <w:i w:val="false"/>
          <w:color w:val="000000"/>
          <w:sz w:val="28"/>
        </w:rPr>
        <w:t xml:space="preserve">
    сының Көшi-қон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демография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агенттiгiнiң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414 Мемлекеттiк    СА           708,78 </w:t>
      </w:r>
      <w:r>
        <w:br/>
      </w:r>
      <w:r>
        <w:rPr>
          <w:rFonts w:ascii="Times New Roman"/>
          <w:b w:val="false"/>
          <w:i w:val="false"/>
          <w:color w:val="000000"/>
          <w:sz w:val="28"/>
        </w:rPr>
        <w:t xml:space="preserve">
    статистиканың         1999-2006   202,48 </w:t>
      </w:r>
      <w:r>
        <w:br/>
      </w:r>
      <w:r>
        <w:rPr>
          <w:rFonts w:ascii="Times New Roman"/>
          <w:b w:val="false"/>
          <w:i w:val="false"/>
          <w:color w:val="000000"/>
          <w:sz w:val="28"/>
        </w:rPr>
        <w:t xml:space="preserve">
    ақпараттық                              30,06 238,12 </w:t>
      </w:r>
      <w:r>
        <w:br/>
      </w:r>
      <w:r>
        <w:rPr>
          <w:rFonts w:ascii="Times New Roman"/>
          <w:b w:val="false"/>
          <w:i w:val="false"/>
          <w:color w:val="000000"/>
          <w:sz w:val="28"/>
        </w:rPr>
        <w:t xml:space="preserve">
    жүйесiн құру                                        238,12 </w:t>
      </w:r>
      <w:r>
        <w:br/>
      </w:r>
      <w:r>
        <w:rPr>
          <w:rFonts w:ascii="Times New Roman"/>
          <w:b w:val="false"/>
          <w:i w:val="false"/>
          <w:color w:val="000000"/>
          <w:sz w:val="28"/>
        </w:rPr>
        <w:t xml:space="preserve">
415 &lt;*&gt; </w:t>
      </w:r>
      <w:r>
        <w:br/>
      </w:r>
      <w:r>
        <w:rPr>
          <w:rFonts w:ascii="Times New Roman"/>
          <w:b w:val="false"/>
          <w:i w:val="false"/>
          <w:color w:val="000000"/>
          <w:sz w:val="28"/>
        </w:rPr>
        <w:t xml:space="preserve">
416 Қазақстан      ҚПА          924,31 </w:t>
      </w:r>
      <w:r>
        <w:br/>
      </w:r>
      <w:r>
        <w:rPr>
          <w:rFonts w:ascii="Times New Roman"/>
          <w:b w:val="false"/>
          <w:i w:val="false"/>
          <w:color w:val="000000"/>
          <w:sz w:val="28"/>
        </w:rPr>
        <w:t xml:space="preserve">
    Республика.           2002-2005   176,18 </w:t>
      </w:r>
      <w:r>
        <w:br/>
      </w:r>
      <w:r>
        <w:rPr>
          <w:rFonts w:ascii="Times New Roman"/>
          <w:b w:val="false"/>
          <w:i w:val="false"/>
          <w:color w:val="000000"/>
          <w:sz w:val="28"/>
        </w:rPr>
        <w:t xml:space="preserve">
    сының Қаржы                             80,65 667,49 </w:t>
      </w:r>
      <w:r>
        <w:br/>
      </w:r>
      <w:r>
        <w:rPr>
          <w:rFonts w:ascii="Times New Roman"/>
          <w:b w:val="false"/>
          <w:i w:val="false"/>
          <w:color w:val="000000"/>
          <w:sz w:val="28"/>
        </w:rPr>
        <w:t xml:space="preserve">
    полициясы </w:t>
      </w:r>
      <w:r>
        <w:br/>
      </w:r>
      <w:r>
        <w:rPr>
          <w:rFonts w:ascii="Times New Roman"/>
          <w:b w:val="false"/>
          <w:i w:val="false"/>
          <w:color w:val="000000"/>
          <w:sz w:val="28"/>
        </w:rPr>
        <w:t xml:space="preserve">
    агенттiгінiң </w:t>
      </w:r>
      <w:r>
        <w:br/>
      </w:r>
      <w:r>
        <w:rPr>
          <w:rFonts w:ascii="Times New Roman"/>
          <w:b w:val="false"/>
          <w:i w:val="false"/>
          <w:color w:val="000000"/>
          <w:sz w:val="28"/>
        </w:rPr>
        <w:t xml:space="preserve">
    автоматтан. </w:t>
      </w:r>
      <w:r>
        <w:br/>
      </w:r>
      <w:r>
        <w:rPr>
          <w:rFonts w:ascii="Times New Roman"/>
          <w:b w:val="false"/>
          <w:i w:val="false"/>
          <w:color w:val="000000"/>
          <w:sz w:val="28"/>
        </w:rPr>
        <w:t xml:space="preserve">
    дырылған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телекоммуни. </w:t>
      </w:r>
      <w:r>
        <w:br/>
      </w:r>
      <w:r>
        <w:rPr>
          <w:rFonts w:ascii="Times New Roman"/>
          <w:b w:val="false"/>
          <w:i w:val="false"/>
          <w:color w:val="000000"/>
          <w:sz w:val="28"/>
        </w:rPr>
        <w:t xml:space="preserve">
    кациялық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417 Монополистер   ТМРА         503,70      104,36 </w:t>
      </w:r>
      <w:r>
        <w:br/>
      </w:r>
      <w:r>
        <w:rPr>
          <w:rFonts w:ascii="Times New Roman"/>
          <w:b w:val="false"/>
          <w:i w:val="false"/>
          <w:color w:val="000000"/>
          <w:sz w:val="28"/>
        </w:rPr>
        <w:t xml:space="preserve">
    қызметiнiң            2004-2006               243,88 </w:t>
      </w:r>
      <w:r>
        <w:br/>
      </w:r>
      <w:r>
        <w:rPr>
          <w:rFonts w:ascii="Times New Roman"/>
          <w:b w:val="false"/>
          <w:i w:val="false"/>
          <w:color w:val="000000"/>
          <w:sz w:val="28"/>
        </w:rPr>
        <w:t xml:space="preserve">
    мониторингi                                         155,45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418 Ұлттық         ҰҚК          5987,42 </w:t>
      </w:r>
      <w:r>
        <w:br/>
      </w:r>
      <w:r>
        <w:rPr>
          <w:rFonts w:ascii="Times New Roman"/>
          <w:b w:val="false"/>
          <w:i w:val="false"/>
          <w:color w:val="000000"/>
          <w:sz w:val="28"/>
        </w:rPr>
        <w:t xml:space="preserve">
    қауiпсiздiк           2001-2006   1956,67 </w:t>
      </w:r>
      <w:r>
        <w:br/>
      </w:r>
      <w:r>
        <w:rPr>
          <w:rFonts w:ascii="Times New Roman"/>
          <w:b w:val="false"/>
          <w:i w:val="false"/>
          <w:color w:val="000000"/>
          <w:sz w:val="28"/>
        </w:rPr>
        <w:t xml:space="preserve">
    комитетiнiң                             800,00 </w:t>
      </w:r>
      <w:r>
        <w:br/>
      </w:r>
      <w:r>
        <w:rPr>
          <w:rFonts w:ascii="Times New Roman"/>
          <w:b w:val="false"/>
          <w:i w:val="false"/>
          <w:color w:val="000000"/>
          <w:sz w:val="28"/>
        </w:rPr>
        <w:t xml:space="preserve">
    жобалары                                      1633,54 </w:t>
      </w:r>
      <w:r>
        <w:br/>
      </w:r>
      <w:r>
        <w:rPr>
          <w:rFonts w:ascii="Times New Roman"/>
          <w:b w:val="false"/>
          <w:i w:val="false"/>
          <w:color w:val="000000"/>
          <w:sz w:val="28"/>
        </w:rPr>
        <w:t xml:space="preserve">
    (қосымшасы                                          1597,21 </w:t>
      </w:r>
      <w:r>
        <w:br/>
      </w:r>
      <w:r>
        <w:rPr>
          <w:rFonts w:ascii="Times New Roman"/>
          <w:b w:val="false"/>
          <w:i w:val="false"/>
          <w:color w:val="000000"/>
          <w:sz w:val="28"/>
        </w:rPr>
        <w:t xml:space="preserve">
    құпия) </w:t>
      </w:r>
      <w:r>
        <w:br/>
      </w:r>
      <w:r>
        <w:rPr>
          <w:rFonts w:ascii="Times New Roman"/>
          <w:b w:val="false"/>
          <w:i w:val="false"/>
          <w:color w:val="000000"/>
          <w:sz w:val="28"/>
        </w:rPr>
        <w:t xml:space="preserve">
419 ҚР ПКҚ         ПКҚ          429,22      350,00 </w:t>
      </w:r>
      <w:r>
        <w:br/>
      </w:r>
      <w:r>
        <w:rPr>
          <w:rFonts w:ascii="Times New Roman"/>
          <w:b w:val="false"/>
          <w:i w:val="false"/>
          <w:color w:val="000000"/>
          <w:sz w:val="28"/>
        </w:rPr>
        <w:t xml:space="preserve">
    өндiрiстiк            2004-2005               79,22 </w:t>
      </w:r>
      <w:r>
        <w:br/>
      </w:r>
      <w:r>
        <w:rPr>
          <w:rFonts w:ascii="Times New Roman"/>
          <w:b w:val="false"/>
          <w:i w:val="false"/>
          <w:color w:val="000000"/>
          <w:sz w:val="28"/>
        </w:rPr>
        <w:t xml:space="preserve">
    ғимаратының </w:t>
      </w:r>
      <w:r>
        <w:br/>
      </w:r>
      <w:r>
        <w:rPr>
          <w:rFonts w:ascii="Times New Roman"/>
          <w:b w:val="false"/>
          <w:i w:val="false"/>
          <w:color w:val="000000"/>
          <w:sz w:val="28"/>
        </w:rPr>
        <w:t xml:space="preserve">
    тұрағымен </w:t>
      </w:r>
      <w:r>
        <w:br/>
      </w:r>
      <w:r>
        <w:rPr>
          <w:rFonts w:ascii="Times New Roman"/>
          <w:b w:val="false"/>
          <w:i w:val="false"/>
          <w:color w:val="000000"/>
          <w:sz w:val="28"/>
        </w:rPr>
        <w:t xml:space="preserve">
    құрылысы және </w:t>
      </w:r>
      <w:r>
        <w:br/>
      </w:r>
      <w:r>
        <w:rPr>
          <w:rFonts w:ascii="Times New Roman"/>
          <w:b w:val="false"/>
          <w:i w:val="false"/>
          <w:color w:val="000000"/>
          <w:sz w:val="28"/>
        </w:rPr>
        <w:t xml:space="preserve">
    қайта құру </w:t>
      </w:r>
      <w:r>
        <w:br/>
      </w:r>
      <w:r>
        <w:rPr>
          <w:rFonts w:ascii="Times New Roman"/>
          <w:b w:val="false"/>
          <w:i w:val="false"/>
          <w:color w:val="000000"/>
          <w:sz w:val="28"/>
        </w:rPr>
        <w:t xml:space="preserve">
420 Астана         РҰ           251,75 </w:t>
      </w:r>
      <w:r>
        <w:br/>
      </w:r>
      <w:r>
        <w:rPr>
          <w:rFonts w:ascii="Times New Roman"/>
          <w:b w:val="false"/>
          <w:i w:val="false"/>
          <w:color w:val="000000"/>
          <w:sz w:val="28"/>
        </w:rPr>
        <w:t xml:space="preserve">
    қаласында             2003-2004   75,25 176,50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ұлан кешендi </w:t>
      </w:r>
      <w:r>
        <w:br/>
      </w:r>
      <w:r>
        <w:rPr>
          <w:rFonts w:ascii="Times New Roman"/>
          <w:b w:val="false"/>
          <w:i w:val="false"/>
          <w:color w:val="000000"/>
          <w:sz w:val="28"/>
        </w:rPr>
        <w:t xml:space="preserve">
    ғимаратының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(ІІ кезек) </w:t>
      </w:r>
      <w:r>
        <w:br/>
      </w:r>
      <w:r>
        <w:rPr>
          <w:rFonts w:ascii="Times New Roman"/>
          <w:b w:val="false"/>
          <w:i w:val="false"/>
          <w:color w:val="000000"/>
          <w:sz w:val="28"/>
        </w:rPr>
        <w:t xml:space="preserve">
421 Қазақстан      ЖС           1245,00 </w:t>
      </w:r>
      <w:r>
        <w:br/>
      </w:r>
      <w:r>
        <w:rPr>
          <w:rFonts w:ascii="Times New Roman"/>
          <w:b w:val="false"/>
          <w:i w:val="false"/>
          <w:color w:val="000000"/>
          <w:sz w:val="28"/>
        </w:rPr>
        <w:t xml:space="preserve">
    Республика.           2002-2005    165,00 </w:t>
      </w:r>
      <w:r>
        <w:br/>
      </w:r>
      <w:r>
        <w:rPr>
          <w:rFonts w:ascii="Times New Roman"/>
          <w:b w:val="false"/>
          <w:i w:val="false"/>
          <w:color w:val="000000"/>
          <w:sz w:val="28"/>
        </w:rPr>
        <w:t xml:space="preserve">
    сының сот                               82,96 997,04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бiрыңғай </w:t>
      </w:r>
      <w:r>
        <w:br/>
      </w:r>
      <w:r>
        <w:rPr>
          <w:rFonts w:ascii="Times New Roman"/>
          <w:b w:val="false"/>
          <w:i w:val="false"/>
          <w:color w:val="000000"/>
          <w:sz w:val="28"/>
        </w:rPr>
        <w:t xml:space="preserve">
    автоматтан. </w:t>
      </w:r>
      <w:r>
        <w:br/>
      </w:r>
      <w:r>
        <w:rPr>
          <w:rFonts w:ascii="Times New Roman"/>
          <w:b w:val="false"/>
          <w:i w:val="false"/>
          <w:color w:val="000000"/>
          <w:sz w:val="28"/>
        </w:rPr>
        <w:t xml:space="preserve">
    дырылған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талдамалық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422 Қазақстан      БП           1936,17 </w:t>
      </w:r>
      <w:r>
        <w:br/>
      </w:r>
      <w:r>
        <w:rPr>
          <w:rFonts w:ascii="Times New Roman"/>
          <w:b w:val="false"/>
          <w:i w:val="false"/>
          <w:color w:val="000000"/>
          <w:sz w:val="28"/>
        </w:rPr>
        <w:t xml:space="preserve">
    Республикасы          2002-2005    106,14 </w:t>
      </w:r>
      <w:r>
        <w:br/>
      </w:r>
      <w:r>
        <w:rPr>
          <w:rFonts w:ascii="Times New Roman"/>
          <w:b w:val="false"/>
          <w:i w:val="false"/>
          <w:color w:val="000000"/>
          <w:sz w:val="28"/>
        </w:rPr>
        <w:t xml:space="preserve">
    Бас                                     202,11 </w:t>
      </w:r>
      <w:r>
        <w:br/>
      </w:r>
      <w:r>
        <w:rPr>
          <w:rFonts w:ascii="Times New Roman"/>
          <w:b w:val="false"/>
          <w:i w:val="false"/>
          <w:color w:val="000000"/>
          <w:sz w:val="28"/>
        </w:rPr>
        <w:t xml:space="preserve">
    прокуратура.                                  1627,92 </w:t>
      </w:r>
      <w:r>
        <w:br/>
      </w:r>
      <w:r>
        <w:rPr>
          <w:rFonts w:ascii="Times New Roman"/>
          <w:b w:val="false"/>
          <w:i w:val="false"/>
          <w:color w:val="000000"/>
          <w:sz w:val="28"/>
        </w:rPr>
        <w:t xml:space="preserve">
    сының құқықтық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және арнайы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423 Қаржылық       ЕК     2003- 39,59 6,00  9,68  11,13 12,79 </w:t>
      </w:r>
      <w:r>
        <w:br/>
      </w:r>
      <w:r>
        <w:rPr>
          <w:rFonts w:ascii="Times New Roman"/>
          <w:b w:val="false"/>
          <w:i w:val="false"/>
          <w:color w:val="000000"/>
          <w:sz w:val="28"/>
        </w:rPr>
        <w:t xml:space="preserve">
    бақылау               2006 </w:t>
      </w:r>
      <w:r>
        <w:br/>
      </w:r>
      <w:r>
        <w:rPr>
          <w:rFonts w:ascii="Times New Roman"/>
          <w:b w:val="false"/>
          <w:i w:val="false"/>
          <w:color w:val="000000"/>
          <w:sz w:val="28"/>
        </w:rPr>
        <w:t xml:space="preserve">
    объектілері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424 Заң            ПШБ    2003- 54,19 1,00  11,44 11,76 30,00 </w:t>
      </w:r>
      <w:r>
        <w:br/>
      </w:r>
      <w:r>
        <w:rPr>
          <w:rFonts w:ascii="Times New Roman"/>
          <w:b w:val="false"/>
          <w:i w:val="false"/>
          <w:color w:val="000000"/>
          <w:sz w:val="28"/>
        </w:rPr>
        <w:t xml:space="preserve">
    жобаларының           2006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автоматтан. </w:t>
      </w:r>
      <w:r>
        <w:br/>
      </w:r>
      <w:r>
        <w:rPr>
          <w:rFonts w:ascii="Times New Roman"/>
          <w:b w:val="false"/>
          <w:i w:val="false"/>
          <w:color w:val="000000"/>
          <w:sz w:val="28"/>
        </w:rPr>
        <w:t xml:space="preserve">
    дырылған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425 Қазақстан      ПІБ          165,00 </w:t>
      </w:r>
      <w:r>
        <w:br/>
      </w:r>
      <w:r>
        <w:rPr>
          <w:rFonts w:ascii="Times New Roman"/>
          <w:b w:val="false"/>
          <w:i w:val="false"/>
          <w:color w:val="000000"/>
          <w:sz w:val="28"/>
        </w:rPr>
        <w:t xml:space="preserve">
    Республикасы          2003-2004   15,00 150,00 </w:t>
      </w:r>
      <w:r>
        <w:br/>
      </w:r>
      <w:r>
        <w:rPr>
          <w:rFonts w:ascii="Times New Roman"/>
          <w:b w:val="false"/>
          <w:i w:val="false"/>
          <w:color w:val="000000"/>
          <w:sz w:val="28"/>
        </w:rPr>
        <w:t xml:space="preserve">
    Парламентінің </w:t>
      </w:r>
      <w:r>
        <w:br/>
      </w:r>
      <w:r>
        <w:rPr>
          <w:rFonts w:ascii="Times New Roman"/>
          <w:b w:val="false"/>
          <w:i w:val="false"/>
          <w:color w:val="000000"/>
          <w:sz w:val="28"/>
        </w:rPr>
        <w:t xml:space="preserve">
    90 пәтерлік </w:t>
      </w:r>
      <w:r>
        <w:br/>
      </w:r>
      <w:r>
        <w:rPr>
          <w:rFonts w:ascii="Times New Roman"/>
          <w:b w:val="false"/>
          <w:i w:val="false"/>
          <w:color w:val="000000"/>
          <w:sz w:val="28"/>
        </w:rPr>
        <w:t xml:space="preserve">
    жатақханасы </w:t>
      </w:r>
      <w:r>
        <w:br/>
      </w:r>
      <w:r>
        <w:rPr>
          <w:rFonts w:ascii="Times New Roman"/>
          <w:b w:val="false"/>
          <w:i w:val="false"/>
          <w:color w:val="000000"/>
          <w:sz w:val="28"/>
        </w:rPr>
        <w:t xml:space="preserve">
426 Мемлекеттік    ПІБ          955,77 </w:t>
      </w:r>
      <w:r>
        <w:br/>
      </w:r>
      <w:r>
        <w:rPr>
          <w:rFonts w:ascii="Times New Roman"/>
          <w:b w:val="false"/>
          <w:i w:val="false"/>
          <w:color w:val="000000"/>
          <w:sz w:val="28"/>
        </w:rPr>
        <w:t xml:space="preserve">
    резиденциялар         2002-2004   678,23 </w:t>
      </w:r>
      <w:r>
        <w:br/>
      </w:r>
      <w:r>
        <w:rPr>
          <w:rFonts w:ascii="Times New Roman"/>
          <w:b w:val="false"/>
          <w:i w:val="false"/>
          <w:color w:val="000000"/>
          <w:sz w:val="28"/>
        </w:rPr>
        <w:t xml:space="preserve">
    объектілер    </w:t>
      </w:r>
      <w:r>
        <w:br/>
      </w:r>
      <w:r>
        <w:rPr>
          <w:rFonts w:ascii="Times New Roman"/>
          <w:b w:val="false"/>
          <w:i w:val="false"/>
          <w:color w:val="000000"/>
          <w:sz w:val="28"/>
        </w:rPr>
        <w:t xml:space="preserve">
426-1 "Сайлау"     OCК    2003- 4093,66 </w:t>
      </w:r>
      <w:r>
        <w:br/>
      </w:r>
      <w:r>
        <w:rPr>
          <w:rFonts w:ascii="Times New Roman"/>
          <w:b w:val="false"/>
          <w:i w:val="false"/>
          <w:color w:val="000000"/>
          <w:sz w:val="28"/>
        </w:rPr>
        <w:t xml:space="preserve">
      автоматтан.         2005        100,00 </w:t>
      </w:r>
      <w:r>
        <w:br/>
      </w:r>
      <w:r>
        <w:rPr>
          <w:rFonts w:ascii="Times New Roman"/>
          <w:b w:val="false"/>
          <w:i w:val="false"/>
          <w:color w:val="000000"/>
          <w:sz w:val="28"/>
        </w:rPr>
        <w:t xml:space="preserve">
      дырылған                              1913,20 </w:t>
      </w:r>
      <w:r>
        <w:br/>
      </w:r>
      <w:r>
        <w:rPr>
          <w:rFonts w:ascii="Times New Roman"/>
          <w:b w:val="false"/>
          <w:i w:val="false"/>
          <w:color w:val="000000"/>
          <w:sz w:val="28"/>
        </w:rPr>
        <w:t xml:space="preserve">
      ақпараттық                                  2080,46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құру                           277,54 </w:t>
      </w:r>
    </w:p>
    <w:p>
      <w:pPr>
        <w:spacing w:after="0"/>
        <w:ind w:left="0"/>
        <w:jc w:val="both"/>
      </w:pPr>
      <w:r>
        <w:rPr>
          <w:rFonts w:ascii="Times New Roman"/>
          <w:b w:val="false"/>
          <w:i w:val="false"/>
          <w:color w:val="000000"/>
          <w:sz w:val="28"/>
        </w:rPr>
        <w:t xml:space="preserve">Бағдарламалардан               191473,37 </w:t>
      </w:r>
      <w:r>
        <w:br/>
      </w:r>
      <w:r>
        <w:rPr>
          <w:rFonts w:ascii="Times New Roman"/>
          <w:b w:val="false"/>
          <w:i w:val="false"/>
          <w:color w:val="000000"/>
          <w:sz w:val="28"/>
        </w:rPr>
        <w:t xml:space="preserve">
тыс барлығы:                          38643,97 </w:t>
      </w:r>
      <w:r>
        <w:br/>
      </w:r>
      <w:r>
        <w:rPr>
          <w:rFonts w:ascii="Times New Roman"/>
          <w:b w:val="false"/>
          <w:i w:val="false"/>
          <w:color w:val="000000"/>
          <w:sz w:val="28"/>
        </w:rPr>
        <w:t xml:space="preserve">
                                            29032,69 </w:t>
      </w:r>
      <w:r>
        <w:br/>
      </w:r>
      <w:r>
        <w:rPr>
          <w:rFonts w:ascii="Times New Roman"/>
          <w:b w:val="false"/>
          <w:i w:val="false"/>
          <w:color w:val="000000"/>
          <w:sz w:val="28"/>
        </w:rPr>
        <w:t xml:space="preserve">
                                                  39412,03 </w:t>
      </w:r>
      <w:r>
        <w:br/>
      </w:r>
      <w:r>
        <w:rPr>
          <w:rFonts w:ascii="Times New Roman"/>
          <w:b w:val="false"/>
          <w:i w:val="false"/>
          <w:color w:val="000000"/>
          <w:sz w:val="28"/>
        </w:rPr>
        <w:t xml:space="preserve">
                                                        31503,04 </w:t>
      </w:r>
      <w:r>
        <w:br/>
      </w:r>
      <w:r>
        <w:rPr>
          <w:rFonts w:ascii="Times New Roman"/>
          <w:b w:val="false"/>
          <w:i w:val="false"/>
          <w:color w:val="000000"/>
          <w:sz w:val="28"/>
        </w:rPr>
        <w:t xml:space="preserve">
                                                          27330,32 </w:t>
      </w:r>
      <w:r>
        <w:br/>
      </w:r>
      <w:r>
        <w:rPr>
          <w:rFonts w:ascii="Times New Roman"/>
          <w:b w:val="false"/>
          <w:i w:val="false"/>
          <w:color w:val="000000"/>
          <w:sz w:val="28"/>
        </w:rPr>
        <w:t xml:space="preserve">
Республикалық                  602335,71 </w:t>
      </w:r>
      <w:r>
        <w:br/>
      </w:r>
      <w:r>
        <w:rPr>
          <w:rFonts w:ascii="Times New Roman"/>
          <w:b w:val="false"/>
          <w:i w:val="false"/>
          <w:color w:val="000000"/>
          <w:sz w:val="28"/>
        </w:rPr>
        <w:t xml:space="preserve">
инвестициялық                         150498,75 </w:t>
      </w:r>
      <w:r>
        <w:br/>
      </w:r>
      <w:r>
        <w:rPr>
          <w:rFonts w:ascii="Times New Roman"/>
          <w:b w:val="false"/>
          <w:i w:val="false"/>
          <w:color w:val="000000"/>
          <w:sz w:val="28"/>
        </w:rPr>
        <w:t xml:space="preserve">
жобалар бойынша жиыны:                      106632,05 </w:t>
      </w:r>
      <w:r>
        <w:br/>
      </w:r>
      <w:r>
        <w:rPr>
          <w:rFonts w:ascii="Times New Roman"/>
          <w:b w:val="false"/>
          <w:i w:val="false"/>
          <w:color w:val="000000"/>
          <w:sz w:val="28"/>
        </w:rPr>
        <w:t xml:space="preserve">
                                                  114655,34 </w:t>
      </w:r>
      <w:r>
        <w:br/>
      </w:r>
      <w:r>
        <w:rPr>
          <w:rFonts w:ascii="Times New Roman"/>
          <w:b w:val="false"/>
          <w:i w:val="false"/>
          <w:color w:val="000000"/>
          <w:sz w:val="28"/>
        </w:rPr>
        <w:t xml:space="preserve">
                                                        112407,12 </w:t>
      </w:r>
      <w:r>
        <w:br/>
      </w:r>
      <w:r>
        <w:rPr>
          <w:rFonts w:ascii="Times New Roman"/>
          <w:b w:val="false"/>
          <w:i w:val="false"/>
          <w:color w:val="000000"/>
          <w:sz w:val="28"/>
        </w:rPr>
        <w:t xml:space="preserve">
                                                          91507,26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Республикалық бюджеттен берілетін мақсатты инвестициялық трансферттердің және кредит беру есебінен қаржыландырылатын 2004-2006 жылдарға арналған басым жергілікті инвестициялық жобалардың тізбесі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Тізбе жаңа редакцияда - ҚР Үкіметінің 2004.04.13. N 408 </w:t>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   Жобаның   |Атқа. |Іске  |Жал.|2004 |   Болжам        | 2006 </w:t>
      </w:r>
      <w:r>
        <w:br/>
      </w:r>
      <w:r>
        <w:rPr>
          <w:rFonts w:ascii="Times New Roman"/>
          <w:b w:val="false"/>
          <w:i w:val="false"/>
          <w:color w:val="000000"/>
          <w:sz w:val="28"/>
        </w:rPr>
        <w:t xml:space="preserve">
N   |   атауы     |рушы  |асыру |пы  |жылға|_________________|жылдан </w:t>
      </w:r>
      <w:r>
        <w:br/>
      </w:r>
      <w:r>
        <w:rPr>
          <w:rFonts w:ascii="Times New Roman"/>
          <w:b w:val="false"/>
          <w:i w:val="false"/>
          <w:color w:val="000000"/>
          <w:sz w:val="28"/>
        </w:rPr>
        <w:t xml:space="preserve">
    |             |агент.|кезеңі|құны|дейін|2004 |2005 |2006 |кейін </w:t>
      </w:r>
      <w:r>
        <w:br/>
      </w:r>
      <w:r>
        <w:rPr>
          <w:rFonts w:ascii="Times New Roman"/>
          <w:b w:val="false"/>
          <w:i w:val="false"/>
          <w:color w:val="000000"/>
          <w:sz w:val="28"/>
        </w:rPr>
        <w:t xml:space="preserve">
    |             |тік   |      |    |     |жыл  |жыл  |жыл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"Астананың гүлденуі - Қазақстанның гүлденуі" мемлекеттік </w:t>
      </w:r>
      <w:r>
        <w:br/>
      </w:r>
      <w:r>
        <w:rPr>
          <w:rFonts w:ascii="Times New Roman"/>
          <w:b w:val="false"/>
          <w:i w:val="false"/>
          <w:color w:val="000000"/>
          <w:sz w:val="28"/>
        </w:rPr>
        <w:t>
</w:t>
      </w:r>
      <w:r>
        <w:rPr>
          <w:rFonts w:ascii="Times New Roman"/>
          <w:b/>
          <w:i w:val="false"/>
          <w:color w:val="000000"/>
          <w:sz w:val="28"/>
        </w:rPr>
        <w:t xml:space="preserve">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  Астана  2002- 14881,86 </w:t>
      </w:r>
      <w:r>
        <w:br/>
      </w:r>
      <w:r>
        <w:rPr>
          <w:rFonts w:ascii="Times New Roman"/>
          <w:b w:val="false"/>
          <w:i w:val="false"/>
          <w:color w:val="000000"/>
          <w:sz w:val="28"/>
        </w:rPr>
        <w:t xml:space="preserve">
    сында Есiл    қала.   2005        4152,60 </w:t>
      </w:r>
      <w:r>
        <w:br/>
      </w:r>
      <w:r>
        <w:rPr>
          <w:rFonts w:ascii="Times New Roman"/>
          <w:b w:val="false"/>
          <w:i w:val="false"/>
          <w:color w:val="000000"/>
          <w:sz w:val="28"/>
        </w:rPr>
        <w:t xml:space="preserve">
    өзенi арқылы  сының                     3265,00 </w:t>
      </w:r>
      <w:r>
        <w:br/>
      </w:r>
      <w:r>
        <w:rPr>
          <w:rFonts w:ascii="Times New Roman"/>
          <w:b w:val="false"/>
          <w:i w:val="false"/>
          <w:color w:val="000000"/>
          <w:sz w:val="28"/>
        </w:rPr>
        <w:t xml:space="preserve">
    өтетiн авто.  әкімі                           7464,26 </w:t>
      </w:r>
      <w:r>
        <w:br/>
      </w:r>
      <w:r>
        <w:rPr>
          <w:rFonts w:ascii="Times New Roman"/>
          <w:b w:val="false"/>
          <w:i w:val="false"/>
          <w:color w:val="000000"/>
          <w:sz w:val="28"/>
        </w:rPr>
        <w:t xml:space="preserve">
    жол көпірімен </w:t>
      </w:r>
      <w:r>
        <w:br/>
      </w:r>
      <w:r>
        <w:rPr>
          <w:rFonts w:ascii="Times New Roman"/>
          <w:b w:val="false"/>
          <w:i w:val="false"/>
          <w:color w:val="000000"/>
          <w:sz w:val="28"/>
        </w:rPr>
        <w:t xml:space="preserve">
    магистральды </w:t>
      </w:r>
      <w:r>
        <w:br/>
      </w:r>
      <w:r>
        <w:rPr>
          <w:rFonts w:ascii="Times New Roman"/>
          <w:b w:val="false"/>
          <w:i w:val="false"/>
          <w:color w:val="000000"/>
          <w:sz w:val="28"/>
        </w:rPr>
        <w:t xml:space="preserve">
    автожол салу </w:t>
      </w:r>
    </w:p>
    <w:p>
      <w:pPr>
        <w:spacing w:after="0"/>
        <w:ind w:left="0"/>
        <w:jc w:val="both"/>
      </w:pPr>
      <w:r>
        <w:rPr>
          <w:rFonts w:ascii="Times New Roman"/>
          <w:b w:val="false"/>
          <w:i w:val="false"/>
          <w:color w:val="000000"/>
          <w:sz w:val="28"/>
        </w:rPr>
        <w:t xml:space="preserve">  2 Астана қала.   Астана 2002- 1422,50 </w:t>
      </w:r>
      <w:r>
        <w:br/>
      </w:r>
      <w:r>
        <w:rPr>
          <w:rFonts w:ascii="Times New Roman"/>
          <w:b w:val="false"/>
          <w:i w:val="false"/>
          <w:color w:val="000000"/>
          <w:sz w:val="28"/>
        </w:rPr>
        <w:t xml:space="preserve">
    сында қайта    қала.  2005        678,00 </w:t>
      </w:r>
      <w:r>
        <w:br/>
      </w:r>
      <w:r>
        <w:rPr>
          <w:rFonts w:ascii="Times New Roman"/>
          <w:b w:val="false"/>
          <w:i w:val="false"/>
          <w:color w:val="000000"/>
          <w:sz w:val="28"/>
        </w:rPr>
        <w:t xml:space="preserve">
    өңдеп Талдыкөл сының                    390,53 </w:t>
      </w:r>
      <w:r>
        <w:br/>
      </w:r>
      <w:r>
        <w:rPr>
          <w:rFonts w:ascii="Times New Roman"/>
          <w:b w:val="false"/>
          <w:i w:val="false"/>
          <w:color w:val="000000"/>
          <w:sz w:val="28"/>
        </w:rPr>
        <w:t xml:space="preserve">
    сарқынды су    әкімі                          353,97 </w:t>
      </w:r>
      <w:r>
        <w:br/>
      </w:r>
      <w:r>
        <w:rPr>
          <w:rFonts w:ascii="Times New Roman"/>
          <w:b w:val="false"/>
          <w:i w:val="false"/>
          <w:color w:val="000000"/>
          <w:sz w:val="28"/>
        </w:rPr>
        <w:t xml:space="preserve">
    жинақтаушысын </w:t>
      </w:r>
      <w:r>
        <w:br/>
      </w:r>
      <w:r>
        <w:rPr>
          <w:rFonts w:ascii="Times New Roman"/>
          <w:b w:val="false"/>
          <w:i w:val="false"/>
          <w:color w:val="000000"/>
          <w:sz w:val="28"/>
        </w:rPr>
        <w:t xml:space="preserve">
    жою </w:t>
      </w:r>
    </w:p>
    <w:p>
      <w:pPr>
        <w:spacing w:after="0"/>
        <w:ind w:left="0"/>
        <w:jc w:val="both"/>
      </w:pPr>
      <w:r>
        <w:rPr>
          <w:rFonts w:ascii="Times New Roman"/>
          <w:b w:val="false"/>
          <w:i w:val="false"/>
          <w:color w:val="000000"/>
          <w:sz w:val="28"/>
        </w:rPr>
        <w:t xml:space="preserve">  3 Астана         Астана 2002- 5592,40 </w:t>
      </w:r>
      <w:r>
        <w:br/>
      </w:r>
      <w:r>
        <w:rPr>
          <w:rFonts w:ascii="Times New Roman"/>
          <w:b w:val="false"/>
          <w:i w:val="false"/>
          <w:color w:val="000000"/>
          <w:sz w:val="28"/>
        </w:rPr>
        <w:t xml:space="preserve">
    қаласында Есiл қала.  2006        1698,40 </w:t>
      </w:r>
      <w:r>
        <w:br/>
      </w:r>
      <w:r>
        <w:rPr>
          <w:rFonts w:ascii="Times New Roman"/>
          <w:b w:val="false"/>
          <w:i w:val="false"/>
          <w:color w:val="000000"/>
          <w:sz w:val="28"/>
        </w:rPr>
        <w:t xml:space="preserve">
    өзенiнiң       сының                    434,60 </w:t>
      </w:r>
      <w:r>
        <w:br/>
      </w:r>
      <w:r>
        <w:rPr>
          <w:rFonts w:ascii="Times New Roman"/>
          <w:b w:val="false"/>
          <w:i w:val="false"/>
          <w:color w:val="000000"/>
          <w:sz w:val="28"/>
        </w:rPr>
        <w:t xml:space="preserve">
    арнасын қайта  әкімі                          2094,00 </w:t>
      </w:r>
      <w:r>
        <w:br/>
      </w:r>
      <w:r>
        <w:rPr>
          <w:rFonts w:ascii="Times New Roman"/>
          <w:b w:val="false"/>
          <w:i w:val="false"/>
          <w:color w:val="000000"/>
          <w:sz w:val="28"/>
        </w:rPr>
        <w:t xml:space="preserve">
    құру                                                1365,40 </w:t>
      </w:r>
    </w:p>
    <w:p>
      <w:pPr>
        <w:spacing w:after="0"/>
        <w:ind w:left="0"/>
        <w:jc w:val="both"/>
      </w:pPr>
      <w:r>
        <w:rPr>
          <w:rFonts w:ascii="Times New Roman"/>
          <w:b w:val="false"/>
          <w:i w:val="false"/>
          <w:color w:val="000000"/>
          <w:sz w:val="28"/>
        </w:rPr>
        <w:t xml:space="preserve">  4 Астана қала.   Астана 2002- 5524,00 </w:t>
      </w:r>
      <w:r>
        <w:br/>
      </w:r>
      <w:r>
        <w:rPr>
          <w:rFonts w:ascii="Times New Roman"/>
          <w:b w:val="false"/>
          <w:i w:val="false"/>
          <w:color w:val="000000"/>
          <w:sz w:val="28"/>
        </w:rPr>
        <w:t xml:space="preserve">
    сының солжақ   қала.  2006        195,00 </w:t>
      </w:r>
      <w:r>
        <w:br/>
      </w:r>
      <w:r>
        <w:rPr>
          <w:rFonts w:ascii="Times New Roman"/>
          <w:b w:val="false"/>
          <w:i w:val="false"/>
          <w:color w:val="000000"/>
          <w:sz w:val="28"/>
        </w:rPr>
        <w:t xml:space="preserve">
    жағалауы       сының                    706,00 </w:t>
      </w:r>
      <w:r>
        <w:br/>
      </w:r>
      <w:r>
        <w:rPr>
          <w:rFonts w:ascii="Times New Roman"/>
          <w:b w:val="false"/>
          <w:i w:val="false"/>
          <w:color w:val="000000"/>
          <w:sz w:val="28"/>
        </w:rPr>
        <w:t xml:space="preserve">
    аумағының      әкімі                          2829,00 </w:t>
      </w:r>
      <w:r>
        <w:br/>
      </w:r>
      <w:r>
        <w:rPr>
          <w:rFonts w:ascii="Times New Roman"/>
          <w:b w:val="false"/>
          <w:i w:val="false"/>
          <w:color w:val="000000"/>
          <w:sz w:val="28"/>
        </w:rPr>
        <w:t xml:space="preserve">
    құрылысын                                           1794,00 </w:t>
      </w:r>
      <w:r>
        <w:br/>
      </w:r>
      <w:r>
        <w:rPr>
          <w:rFonts w:ascii="Times New Roman"/>
          <w:b w:val="false"/>
          <w:i w:val="false"/>
          <w:color w:val="000000"/>
          <w:sz w:val="28"/>
        </w:rPr>
        <w:t xml:space="preserve">
    жер асты </w:t>
      </w:r>
      <w:r>
        <w:br/>
      </w:r>
      <w:r>
        <w:rPr>
          <w:rFonts w:ascii="Times New Roman"/>
          <w:b w:val="false"/>
          <w:i w:val="false"/>
          <w:color w:val="000000"/>
          <w:sz w:val="28"/>
        </w:rPr>
        <w:t xml:space="preserve">
    суларының </w:t>
      </w:r>
      <w:r>
        <w:br/>
      </w:r>
      <w:r>
        <w:rPr>
          <w:rFonts w:ascii="Times New Roman"/>
          <w:b w:val="false"/>
          <w:i w:val="false"/>
          <w:color w:val="000000"/>
          <w:sz w:val="28"/>
        </w:rPr>
        <w:t xml:space="preserve">
    тасуынан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5 Астана         Астана 2003- 6852,10 </w:t>
      </w:r>
      <w:r>
        <w:br/>
      </w:r>
      <w:r>
        <w:rPr>
          <w:rFonts w:ascii="Times New Roman"/>
          <w:b w:val="false"/>
          <w:i w:val="false"/>
          <w:color w:val="000000"/>
          <w:sz w:val="28"/>
        </w:rPr>
        <w:t xml:space="preserve">
    қаласында      қала.  2004        2910,00 </w:t>
      </w:r>
      <w:r>
        <w:br/>
      </w:r>
      <w:r>
        <w:rPr>
          <w:rFonts w:ascii="Times New Roman"/>
          <w:b w:val="false"/>
          <w:i w:val="false"/>
          <w:color w:val="000000"/>
          <w:sz w:val="28"/>
        </w:rPr>
        <w:t xml:space="preserve">
    Дөңгелек       сының                    3942,10 </w:t>
      </w:r>
      <w:r>
        <w:br/>
      </w:r>
      <w:r>
        <w:rPr>
          <w:rFonts w:ascii="Times New Roman"/>
          <w:b w:val="false"/>
          <w:i w:val="false"/>
          <w:color w:val="000000"/>
          <w:sz w:val="28"/>
        </w:rPr>
        <w:t xml:space="preserve">
    алаңын салу    әкімі </w:t>
      </w:r>
    </w:p>
    <w:p>
      <w:pPr>
        <w:spacing w:after="0"/>
        <w:ind w:left="0"/>
        <w:jc w:val="both"/>
      </w:pPr>
      <w:r>
        <w:rPr>
          <w:rFonts w:ascii="Times New Roman"/>
          <w:b w:val="false"/>
          <w:i w:val="false"/>
          <w:color w:val="000000"/>
          <w:sz w:val="28"/>
        </w:rPr>
        <w:t xml:space="preserve">  6 Астана         Астана 2003- 9043,30 </w:t>
      </w:r>
      <w:r>
        <w:br/>
      </w:r>
      <w:r>
        <w:rPr>
          <w:rFonts w:ascii="Times New Roman"/>
          <w:b w:val="false"/>
          <w:i w:val="false"/>
          <w:color w:val="000000"/>
          <w:sz w:val="28"/>
        </w:rPr>
        <w:t xml:space="preserve">
    қаласында бас  қала.  2005        2730,00 </w:t>
      </w:r>
      <w:r>
        <w:br/>
      </w:r>
      <w:r>
        <w:rPr>
          <w:rFonts w:ascii="Times New Roman"/>
          <w:b w:val="false"/>
          <w:i w:val="false"/>
          <w:color w:val="000000"/>
          <w:sz w:val="28"/>
        </w:rPr>
        <w:t xml:space="preserve">
    алаңын салу    сының                   3000,00 </w:t>
      </w:r>
      <w:r>
        <w:br/>
      </w:r>
      <w:r>
        <w:rPr>
          <w:rFonts w:ascii="Times New Roman"/>
          <w:b w:val="false"/>
          <w:i w:val="false"/>
          <w:color w:val="000000"/>
          <w:sz w:val="28"/>
        </w:rPr>
        <w:t xml:space="preserve">
                   әкімі                     3313,30 </w:t>
      </w:r>
    </w:p>
    <w:p>
      <w:pPr>
        <w:spacing w:after="0"/>
        <w:ind w:left="0"/>
        <w:jc w:val="both"/>
      </w:pPr>
      <w:r>
        <w:rPr>
          <w:rFonts w:ascii="Times New Roman"/>
          <w:b w:val="false"/>
          <w:i w:val="false"/>
          <w:color w:val="000000"/>
          <w:sz w:val="28"/>
        </w:rPr>
        <w:t xml:space="preserve">  7 Астана         Астана 2003- 38062,29 </w:t>
      </w:r>
      <w:r>
        <w:br/>
      </w:r>
      <w:r>
        <w:rPr>
          <w:rFonts w:ascii="Times New Roman"/>
          <w:b w:val="false"/>
          <w:i w:val="false"/>
          <w:color w:val="000000"/>
          <w:sz w:val="28"/>
        </w:rPr>
        <w:t xml:space="preserve">
    қаласының      қала.  2008        47,74 </w:t>
      </w:r>
      <w:r>
        <w:br/>
      </w:r>
      <w:r>
        <w:rPr>
          <w:rFonts w:ascii="Times New Roman"/>
          <w:b w:val="false"/>
          <w:i w:val="false"/>
          <w:color w:val="000000"/>
          <w:sz w:val="28"/>
        </w:rPr>
        <w:t xml:space="preserve">
    сумен          сының                    3495,24 </w:t>
      </w:r>
      <w:r>
        <w:br/>
      </w:r>
      <w:r>
        <w:rPr>
          <w:rFonts w:ascii="Times New Roman"/>
          <w:b w:val="false"/>
          <w:i w:val="false"/>
          <w:color w:val="000000"/>
          <w:sz w:val="28"/>
        </w:rPr>
        <w:t xml:space="preserve">
    жабдықтауы     әкімі                           11825,21 </w:t>
      </w:r>
      <w:r>
        <w:br/>
      </w:r>
      <w:r>
        <w:rPr>
          <w:rFonts w:ascii="Times New Roman"/>
          <w:b w:val="false"/>
          <w:i w:val="false"/>
          <w:color w:val="000000"/>
          <w:sz w:val="28"/>
        </w:rPr>
        <w:t xml:space="preserve">
    және су                                             10622,87 </w:t>
      </w:r>
      <w:r>
        <w:br/>
      </w:r>
      <w:r>
        <w:rPr>
          <w:rFonts w:ascii="Times New Roman"/>
          <w:b w:val="false"/>
          <w:i w:val="false"/>
          <w:color w:val="000000"/>
          <w:sz w:val="28"/>
        </w:rPr>
        <w:t xml:space="preserve">
    ағызғысы                                                12071,23 </w:t>
      </w:r>
    </w:p>
    <w:p>
      <w:pPr>
        <w:spacing w:after="0"/>
        <w:ind w:left="0"/>
        <w:jc w:val="both"/>
      </w:pPr>
      <w:r>
        <w:rPr>
          <w:rFonts w:ascii="Times New Roman"/>
          <w:b w:val="false"/>
          <w:i w:val="false"/>
          <w:color w:val="000000"/>
          <w:sz w:val="28"/>
        </w:rPr>
        <w:t xml:space="preserve">  8 Астана         Астана       24653,74 </w:t>
      </w:r>
      <w:r>
        <w:br/>
      </w:r>
      <w:r>
        <w:rPr>
          <w:rFonts w:ascii="Times New Roman"/>
          <w:b w:val="false"/>
          <w:i w:val="false"/>
          <w:color w:val="000000"/>
          <w:sz w:val="28"/>
        </w:rPr>
        <w:t xml:space="preserve">
    қаласының      қала.                    5598,28 </w:t>
      </w:r>
      <w:r>
        <w:br/>
      </w:r>
      <w:r>
        <w:rPr>
          <w:rFonts w:ascii="Times New Roman"/>
          <w:b w:val="false"/>
          <w:i w:val="false"/>
          <w:color w:val="000000"/>
          <w:sz w:val="28"/>
        </w:rPr>
        <w:t xml:space="preserve">
    ЖЭО-2, жылу    сының  2003-2008 </w:t>
      </w:r>
      <w:r>
        <w:br/>
      </w:r>
      <w:r>
        <w:rPr>
          <w:rFonts w:ascii="Times New Roman"/>
          <w:b w:val="false"/>
          <w:i w:val="false"/>
          <w:color w:val="000000"/>
          <w:sz w:val="28"/>
        </w:rPr>
        <w:t xml:space="preserve">
    желiлерi мен   әкімі </w:t>
      </w:r>
      <w:r>
        <w:br/>
      </w:r>
      <w:r>
        <w:rPr>
          <w:rFonts w:ascii="Times New Roman"/>
          <w:b w:val="false"/>
          <w:i w:val="false"/>
          <w:color w:val="000000"/>
          <w:sz w:val="28"/>
        </w:rPr>
        <w:t xml:space="preserve">
    энерго желiлі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кеңейту және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9 Астана қаласы. Астана       3281,10 </w:t>
      </w:r>
      <w:r>
        <w:br/>
      </w:r>
      <w:r>
        <w:rPr>
          <w:rFonts w:ascii="Times New Roman"/>
          <w:b w:val="false"/>
          <w:i w:val="false"/>
          <w:color w:val="000000"/>
          <w:sz w:val="28"/>
        </w:rPr>
        <w:t xml:space="preserve">
    ның жаңа       қала.  2002-2004         1014,10 </w:t>
      </w:r>
      <w:r>
        <w:br/>
      </w:r>
      <w:r>
        <w:rPr>
          <w:rFonts w:ascii="Times New Roman"/>
          <w:b w:val="false"/>
          <w:i w:val="false"/>
          <w:color w:val="000000"/>
          <w:sz w:val="28"/>
        </w:rPr>
        <w:t xml:space="preserve">
    әкiмшiлiк      сының </w:t>
      </w:r>
      <w:r>
        <w:br/>
      </w:r>
      <w:r>
        <w:rPr>
          <w:rFonts w:ascii="Times New Roman"/>
          <w:b w:val="false"/>
          <w:i w:val="false"/>
          <w:color w:val="000000"/>
          <w:sz w:val="28"/>
        </w:rPr>
        <w:t xml:space="preserve">
    орталығы       әкімі </w:t>
      </w:r>
      <w:r>
        <w:br/>
      </w:r>
      <w:r>
        <w:rPr>
          <w:rFonts w:ascii="Times New Roman"/>
          <w:b w:val="false"/>
          <w:i w:val="false"/>
          <w:color w:val="000000"/>
          <w:sz w:val="28"/>
        </w:rPr>
        <w:t xml:space="preserve">
    сулы-жасыл </w:t>
      </w:r>
      <w:r>
        <w:br/>
      </w:r>
      <w:r>
        <w:rPr>
          <w:rFonts w:ascii="Times New Roman"/>
          <w:b w:val="false"/>
          <w:i w:val="false"/>
          <w:color w:val="000000"/>
          <w:sz w:val="28"/>
        </w:rPr>
        <w:t xml:space="preserve">
    бульварының </w:t>
      </w:r>
      <w:r>
        <w:br/>
      </w:r>
      <w:r>
        <w:rPr>
          <w:rFonts w:ascii="Times New Roman"/>
          <w:b w:val="false"/>
          <w:i w:val="false"/>
          <w:color w:val="000000"/>
          <w:sz w:val="28"/>
        </w:rPr>
        <w:t xml:space="preserve">
    1-кезегін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10 Астана қала.   Астана       6430,00     3000,00  </w:t>
      </w:r>
      <w:r>
        <w:br/>
      </w:r>
      <w:r>
        <w:rPr>
          <w:rFonts w:ascii="Times New Roman"/>
          <w:b w:val="false"/>
          <w:i w:val="false"/>
          <w:color w:val="000000"/>
          <w:sz w:val="28"/>
        </w:rPr>
        <w:t xml:space="preserve">
    сында 2000     қала.  2001-2005 </w:t>
      </w:r>
      <w:r>
        <w:br/>
      </w:r>
      <w:r>
        <w:rPr>
          <w:rFonts w:ascii="Times New Roman"/>
          <w:b w:val="false"/>
          <w:i w:val="false"/>
          <w:color w:val="000000"/>
          <w:sz w:val="28"/>
        </w:rPr>
        <w:t xml:space="preserve">
    орынға арнал.  сының </w:t>
      </w:r>
      <w:r>
        <w:br/>
      </w:r>
      <w:r>
        <w:rPr>
          <w:rFonts w:ascii="Times New Roman"/>
          <w:b w:val="false"/>
          <w:i w:val="false"/>
          <w:color w:val="000000"/>
          <w:sz w:val="28"/>
        </w:rPr>
        <w:t xml:space="preserve">
    ған цирк       әкімі                          2382,20 </w:t>
      </w:r>
      <w:r>
        <w:br/>
      </w:r>
      <w:r>
        <w:rPr>
          <w:rFonts w:ascii="Times New Roman"/>
          <w:b w:val="false"/>
          <w:i w:val="false"/>
          <w:color w:val="000000"/>
          <w:sz w:val="28"/>
        </w:rPr>
        <w:t xml:space="preserve">
    ғимаратын салу  </w:t>
      </w:r>
    </w:p>
    <w:p>
      <w:pPr>
        <w:spacing w:after="0"/>
        <w:ind w:left="0"/>
        <w:jc w:val="both"/>
      </w:pPr>
      <w:r>
        <w:rPr>
          <w:rFonts w:ascii="Times New Roman"/>
          <w:b w:val="false"/>
          <w:i w:val="false"/>
          <w:color w:val="000000"/>
          <w:sz w:val="28"/>
        </w:rPr>
        <w:t xml:space="preserve">Бағдарлама бойынша барлығы:     115743,29 </w:t>
      </w:r>
      <w:r>
        <w:br/>
      </w:r>
      <w:r>
        <w:rPr>
          <w:rFonts w:ascii="Times New Roman"/>
          <w:b w:val="false"/>
          <w:i w:val="false"/>
          <w:color w:val="000000"/>
          <w:sz w:val="28"/>
        </w:rPr>
        <w:t xml:space="preserve">
                                      12411,74 </w:t>
      </w:r>
      <w:r>
        <w:br/>
      </w:r>
      <w:r>
        <w:rPr>
          <w:rFonts w:ascii="Times New Roman"/>
          <w:b w:val="false"/>
          <w:i w:val="false"/>
          <w:color w:val="000000"/>
          <w:sz w:val="28"/>
        </w:rPr>
        <w:t xml:space="preserve">
                                            24845,85 </w:t>
      </w:r>
      <w:r>
        <w:br/>
      </w:r>
      <w:r>
        <w:rPr>
          <w:rFonts w:ascii="Times New Roman"/>
          <w:b w:val="false"/>
          <w:i w:val="false"/>
          <w:color w:val="000000"/>
          <w:sz w:val="28"/>
        </w:rPr>
        <w:t xml:space="preserve">
                                                  30261,94 </w:t>
      </w:r>
      <w:r>
        <w:br/>
      </w:r>
      <w:r>
        <w:rPr>
          <w:rFonts w:ascii="Times New Roman"/>
          <w:b w:val="false"/>
          <w:i w:val="false"/>
          <w:color w:val="000000"/>
          <w:sz w:val="28"/>
        </w:rPr>
        <w:t xml:space="preserve">
                                                        13782,27 </w:t>
      </w:r>
      <w:r>
        <w:br/>
      </w:r>
      <w:r>
        <w:rPr>
          <w:rFonts w:ascii="Times New Roman"/>
          <w:b w:val="false"/>
          <w:i w:val="false"/>
          <w:color w:val="000000"/>
          <w:sz w:val="28"/>
        </w:rPr>
        <w:t xml:space="preserve">
                                                            12071,23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Алматы қаласын дамытудың 2003-2010 жылдарға арналған </w:t>
      </w:r>
      <w:r>
        <w:br/>
      </w:r>
      <w:r>
        <w:rPr>
          <w:rFonts w:ascii="Times New Roman"/>
          <w:b w:val="false"/>
          <w:i w:val="false"/>
          <w:color w:val="000000"/>
          <w:sz w:val="28"/>
        </w:rPr>
        <w:t>
</w:t>
      </w:r>
      <w:r>
        <w:rPr>
          <w:rFonts w:ascii="Times New Roman"/>
          <w:b/>
          <w:i w:val="false"/>
          <w:color w:val="000000"/>
          <w:sz w:val="28"/>
        </w:rPr>
        <w:t xml:space="preserve">мемлекеттік бағдарламасы </w:t>
      </w:r>
    </w:p>
    <w:p>
      <w:pPr>
        <w:spacing w:after="0"/>
        <w:ind w:left="0"/>
        <w:jc w:val="both"/>
      </w:pPr>
      <w:r>
        <w:rPr>
          <w:rFonts w:ascii="Times New Roman"/>
          <w:b w:val="false"/>
          <w:i w:val="false"/>
          <w:color w:val="000000"/>
          <w:sz w:val="28"/>
        </w:rPr>
        <w:t xml:space="preserve"> 11 Алматы қаласы  Алматы       579,27 </w:t>
      </w:r>
      <w:r>
        <w:br/>
      </w:r>
      <w:r>
        <w:rPr>
          <w:rFonts w:ascii="Times New Roman"/>
          <w:b w:val="false"/>
          <w:i w:val="false"/>
          <w:color w:val="000000"/>
          <w:sz w:val="28"/>
        </w:rPr>
        <w:t xml:space="preserve">
    Жетiсу ауданы  қала.               250,00 </w:t>
      </w:r>
      <w:r>
        <w:br/>
      </w:r>
      <w:r>
        <w:rPr>
          <w:rFonts w:ascii="Times New Roman"/>
          <w:b w:val="false"/>
          <w:i w:val="false"/>
          <w:color w:val="000000"/>
          <w:sz w:val="28"/>
        </w:rPr>
        <w:t xml:space="preserve">
    Өжет кентiнде  сының                  280,00 </w:t>
      </w:r>
      <w:r>
        <w:br/>
      </w:r>
      <w:r>
        <w:rPr>
          <w:rFonts w:ascii="Times New Roman"/>
          <w:b w:val="false"/>
          <w:i w:val="false"/>
          <w:color w:val="000000"/>
          <w:sz w:val="28"/>
        </w:rPr>
        <w:t xml:space="preserve">
    1000 орынға    әкімі                          49,27 </w:t>
      </w:r>
      <w:r>
        <w:br/>
      </w:r>
      <w:r>
        <w:rPr>
          <w:rFonts w:ascii="Times New Roman"/>
          <w:b w:val="false"/>
          <w:i w:val="false"/>
          <w:color w:val="000000"/>
          <w:sz w:val="28"/>
        </w:rPr>
        <w:t xml:space="preserve">
    арналған              2003-2005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12 Алматы         Алматы       4414,91 </w:t>
      </w:r>
      <w:r>
        <w:br/>
      </w:r>
      <w:r>
        <w:rPr>
          <w:rFonts w:ascii="Times New Roman"/>
          <w:b w:val="false"/>
          <w:i w:val="false"/>
          <w:color w:val="000000"/>
          <w:sz w:val="28"/>
        </w:rPr>
        <w:t xml:space="preserve">
    қаласында      қала.              1622,00 </w:t>
      </w:r>
      <w:r>
        <w:br/>
      </w:r>
      <w:r>
        <w:rPr>
          <w:rFonts w:ascii="Times New Roman"/>
          <w:b w:val="false"/>
          <w:i w:val="false"/>
          <w:color w:val="000000"/>
          <w:sz w:val="28"/>
        </w:rPr>
        <w:t xml:space="preserve">
    Саин көшесi    сының                    1000,00 </w:t>
      </w:r>
      <w:r>
        <w:br/>
      </w:r>
      <w:r>
        <w:rPr>
          <w:rFonts w:ascii="Times New Roman"/>
          <w:b w:val="false"/>
          <w:i w:val="false"/>
          <w:color w:val="000000"/>
          <w:sz w:val="28"/>
        </w:rPr>
        <w:t xml:space="preserve">
    мен Райымбек   әкімі                          800,00 </w:t>
      </w:r>
      <w:r>
        <w:br/>
      </w:r>
      <w:r>
        <w:rPr>
          <w:rFonts w:ascii="Times New Roman"/>
          <w:b w:val="false"/>
          <w:i w:val="false"/>
          <w:color w:val="000000"/>
          <w:sz w:val="28"/>
        </w:rPr>
        <w:t xml:space="preserve">
    даңғылының                                          992,91 </w:t>
      </w:r>
      <w:r>
        <w:br/>
      </w:r>
      <w:r>
        <w:rPr>
          <w:rFonts w:ascii="Times New Roman"/>
          <w:b w:val="false"/>
          <w:i w:val="false"/>
          <w:color w:val="000000"/>
          <w:sz w:val="28"/>
        </w:rPr>
        <w:t xml:space="preserve">
    қиылысында            2001-2006 </w:t>
      </w:r>
      <w:r>
        <w:br/>
      </w:r>
      <w:r>
        <w:rPr>
          <w:rFonts w:ascii="Times New Roman"/>
          <w:b w:val="false"/>
          <w:i w:val="false"/>
          <w:color w:val="000000"/>
          <w:sz w:val="28"/>
        </w:rPr>
        <w:t xml:space="preserve">
    көлiк айрығын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13 Алматы         Алматы       826,23 </w:t>
      </w:r>
      <w:r>
        <w:br/>
      </w:r>
      <w:r>
        <w:rPr>
          <w:rFonts w:ascii="Times New Roman"/>
          <w:b w:val="false"/>
          <w:i w:val="false"/>
          <w:color w:val="000000"/>
          <w:sz w:val="28"/>
        </w:rPr>
        <w:t xml:space="preserve">
    қаласының      қала.              226,50 </w:t>
      </w:r>
      <w:r>
        <w:br/>
      </w:r>
      <w:r>
        <w:rPr>
          <w:rFonts w:ascii="Times New Roman"/>
          <w:b w:val="false"/>
          <w:i w:val="false"/>
          <w:color w:val="000000"/>
          <w:sz w:val="28"/>
        </w:rPr>
        <w:t xml:space="preserve">
    шағын          сының                    299,73 </w:t>
      </w:r>
      <w:r>
        <w:br/>
      </w:r>
      <w:r>
        <w:rPr>
          <w:rFonts w:ascii="Times New Roman"/>
          <w:b w:val="false"/>
          <w:i w:val="false"/>
          <w:color w:val="000000"/>
          <w:sz w:val="28"/>
        </w:rPr>
        <w:t xml:space="preserve">
    құрылыс        әкімі                         300,00 </w:t>
      </w:r>
      <w:r>
        <w:br/>
      </w:r>
      <w:r>
        <w:rPr>
          <w:rFonts w:ascii="Times New Roman"/>
          <w:b w:val="false"/>
          <w:i w:val="false"/>
          <w:color w:val="000000"/>
          <w:sz w:val="28"/>
        </w:rPr>
        <w:t xml:space="preserve">
    жүріп жатқан   </w:t>
      </w:r>
      <w:r>
        <w:br/>
      </w:r>
      <w:r>
        <w:rPr>
          <w:rFonts w:ascii="Times New Roman"/>
          <w:b w:val="false"/>
          <w:i w:val="false"/>
          <w:color w:val="000000"/>
          <w:sz w:val="28"/>
        </w:rPr>
        <w:t xml:space="preserve">
    шағын                 2003-2005 </w:t>
      </w:r>
      <w:r>
        <w:br/>
      </w:r>
      <w:r>
        <w:rPr>
          <w:rFonts w:ascii="Times New Roman"/>
          <w:b w:val="false"/>
          <w:i w:val="false"/>
          <w:color w:val="000000"/>
          <w:sz w:val="28"/>
        </w:rPr>
        <w:t xml:space="preserve">
    аудандарында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жолдарын салу </w:t>
      </w:r>
    </w:p>
    <w:p>
      <w:pPr>
        <w:spacing w:after="0"/>
        <w:ind w:left="0"/>
        <w:jc w:val="both"/>
      </w:pPr>
      <w:r>
        <w:rPr>
          <w:rFonts w:ascii="Times New Roman"/>
          <w:b w:val="false"/>
          <w:i w:val="false"/>
          <w:color w:val="000000"/>
          <w:sz w:val="28"/>
        </w:rPr>
        <w:t xml:space="preserve"> 14 Алматы         Алматы       101286,00 </w:t>
      </w:r>
      <w:r>
        <w:br/>
      </w:r>
      <w:r>
        <w:rPr>
          <w:rFonts w:ascii="Times New Roman"/>
          <w:b w:val="false"/>
          <w:i w:val="false"/>
          <w:color w:val="000000"/>
          <w:sz w:val="28"/>
        </w:rPr>
        <w:t xml:space="preserve">
    қаласында      қала.               21117,00 </w:t>
      </w:r>
      <w:r>
        <w:br/>
      </w:r>
      <w:r>
        <w:rPr>
          <w:rFonts w:ascii="Times New Roman"/>
          <w:b w:val="false"/>
          <w:i w:val="false"/>
          <w:color w:val="000000"/>
          <w:sz w:val="28"/>
        </w:rPr>
        <w:t xml:space="preserve">
    метрополитенін сының                    1809,00 </w:t>
      </w:r>
      <w:r>
        <w:br/>
      </w:r>
      <w:r>
        <w:rPr>
          <w:rFonts w:ascii="Times New Roman"/>
          <w:b w:val="false"/>
          <w:i w:val="false"/>
          <w:color w:val="000000"/>
          <w:sz w:val="28"/>
        </w:rPr>
        <w:t xml:space="preserve">
    бiрiншi        әкімі                          12000,00 </w:t>
      </w:r>
      <w:r>
        <w:br/>
      </w:r>
      <w:r>
        <w:rPr>
          <w:rFonts w:ascii="Times New Roman"/>
          <w:b w:val="false"/>
          <w:i w:val="false"/>
          <w:color w:val="000000"/>
          <w:sz w:val="28"/>
        </w:rPr>
        <w:t xml:space="preserve">
    кезегін салу                                       18000,00 </w:t>
      </w:r>
      <w:r>
        <w:br/>
      </w:r>
      <w:r>
        <w:rPr>
          <w:rFonts w:ascii="Times New Roman"/>
          <w:b w:val="false"/>
          <w:i w:val="false"/>
          <w:color w:val="000000"/>
          <w:sz w:val="28"/>
        </w:rPr>
        <w:t xml:space="preserve">
                         1988-2010                         42810,00 </w:t>
      </w:r>
    </w:p>
    <w:p>
      <w:pPr>
        <w:spacing w:after="0"/>
        <w:ind w:left="0"/>
        <w:jc w:val="both"/>
      </w:pPr>
      <w:r>
        <w:rPr>
          <w:rFonts w:ascii="Times New Roman"/>
          <w:b w:val="false"/>
          <w:i w:val="false"/>
          <w:color w:val="000000"/>
          <w:sz w:val="28"/>
        </w:rPr>
        <w:t xml:space="preserve"> 15 Алматы         Алматы       650,30 </w:t>
      </w:r>
      <w:r>
        <w:br/>
      </w:r>
      <w:r>
        <w:rPr>
          <w:rFonts w:ascii="Times New Roman"/>
          <w:b w:val="false"/>
          <w:i w:val="false"/>
          <w:color w:val="000000"/>
          <w:sz w:val="28"/>
        </w:rPr>
        <w:t xml:space="preserve">
    қаласының      қала.              250,30 </w:t>
      </w:r>
      <w:r>
        <w:br/>
      </w:r>
      <w:r>
        <w:rPr>
          <w:rFonts w:ascii="Times New Roman"/>
          <w:b w:val="false"/>
          <w:i w:val="false"/>
          <w:color w:val="000000"/>
          <w:sz w:val="28"/>
        </w:rPr>
        <w:t xml:space="preserve">
    жаппай жеке    сының                    200,00 </w:t>
      </w:r>
      <w:r>
        <w:br/>
      </w:r>
      <w:r>
        <w:rPr>
          <w:rFonts w:ascii="Times New Roman"/>
          <w:b w:val="false"/>
          <w:i w:val="false"/>
          <w:color w:val="000000"/>
          <w:sz w:val="28"/>
        </w:rPr>
        <w:t xml:space="preserve">
    құрылыстар     әкімі                          200,00 </w:t>
      </w:r>
      <w:r>
        <w:br/>
      </w:r>
      <w:r>
        <w:rPr>
          <w:rFonts w:ascii="Times New Roman"/>
          <w:b w:val="false"/>
          <w:i w:val="false"/>
          <w:color w:val="000000"/>
          <w:sz w:val="28"/>
        </w:rPr>
        <w:t xml:space="preserve">
    жүрiп жатқан          2003-2005 </w:t>
      </w:r>
      <w:r>
        <w:br/>
      </w:r>
      <w:r>
        <w:rPr>
          <w:rFonts w:ascii="Times New Roman"/>
          <w:b w:val="false"/>
          <w:i w:val="false"/>
          <w:color w:val="000000"/>
          <w:sz w:val="28"/>
        </w:rPr>
        <w:t xml:space="preserve">
    аудандарында </w:t>
      </w:r>
      <w:r>
        <w:br/>
      </w:r>
      <w:r>
        <w:rPr>
          <w:rFonts w:ascii="Times New Roman"/>
          <w:b w:val="false"/>
          <w:i w:val="false"/>
          <w:color w:val="000000"/>
          <w:sz w:val="28"/>
        </w:rPr>
        <w:t xml:space="preserve">
    су құбырларын, </w:t>
      </w:r>
      <w:r>
        <w:br/>
      </w:r>
      <w:r>
        <w:rPr>
          <w:rFonts w:ascii="Times New Roman"/>
          <w:b w:val="false"/>
          <w:i w:val="false"/>
          <w:color w:val="000000"/>
          <w:sz w:val="28"/>
        </w:rPr>
        <w:t xml:space="preserve">
    кәрiз желілері </w:t>
      </w:r>
      <w:r>
        <w:br/>
      </w:r>
      <w:r>
        <w:rPr>
          <w:rFonts w:ascii="Times New Roman"/>
          <w:b w:val="false"/>
          <w:i w:val="false"/>
          <w:color w:val="000000"/>
          <w:sz w:val="28"/>
        </w:rPr>
        <w:t xml:space="preserve">
    мен құрылыс. </w:t>
      </w:r>
      <w:r>
        <w:br/>
      </w:r>
      <w:r>
        <w:rPr>
          <w:rFonts w:ascii="Times New Roman"/>
          <w:b w:val="false"/>
          <w:i w:val="false"/>
          <w:color w:val="000000"/>
          <w:sz w:val="28"/>
        </w:rPr>
        <w:t xml:space="preserve">
    тар салу </w:t>
      </w:r>
      <w:r>
        <w:br/>
      </w:r>
      <w:r>
        <w:rPr>
          <w:rFonts w:ascii="Times New Roman"/>
          <w:b w:val="false"/>
          <w:i w:val="false"/>
          <w:color w:val="000000"/>
          <w:sz w:val="28"/>
        </w:rPr>
        <w:t xml:space="preserve">
    және оларды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16 Алматы         Алматы       4623,17 </w:t>
      </w:r>
      <w:r>
        <w:br/>
      </w:r>
      <w:r>
        <w:rPr>
          <w:rFonts w:ascii="Times New Roman"/>
          <w:b w:val="false"/>
          <w:i w:val="false"/>
          <w:color w:val="000000"/>
          <w:sz w:val="28"/>
        </w:rPr>
        <w:t xml:space="preserve">
    қаласының      қала.              1232,77 </w:t>
      </w:r>
      <w:r>
        <w:br/>
      </w:r>
      <w:r>
        <w:rPr>
          <w:rFonts w:ascii="Times New Roman"/>
          <w:b w:val="false"/>
          <w:i w:val="false"/>
          <w:color w:val="000000"/>
          <w:sz w:val="28"/>
        </w:rPr>
        <w:t xml:space="preserve">
    сумен          сының                    1226,40 </w:t>
      </w:r>
      <w:r>
        <w:br/>
      </w:r>
      <w:r>
        <w:rPr>
          <w:rFonts w:ascii="Times New Roman"/>
          <w:b w:val="false"/>
          <w:i w:val="false"/>
          <w:color w:val="000000"/>
          <w:sz w:val="28"/>
        </w:rPr>
        <w:t xml:space="preserve">
    жабдықтау және әкімі                          1240,00 </w:t>
      </w:r>
      <w:r>
        <w:br/>
      </w:r>
      <w:r>
        <w:rPr>
          <w:rFonts w:ascii="Times New Roman"/>
          <w:b w:val="false"/>
          <w:i w:val="false"/>
          <w:color w:val="000000"/>
          <w:sz w:val="28"/>
        </w:rPr>
        <w:t xml:space="preserve">
    кәрiз                 2001-2005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және жаңғырту </w:t>
      </w:r>
    </w:p>
    <w:p>
      <w:pPr>
        <w:spacing w:after="0"/>
        <w:ind w:left="0"/>
        <w:jc w:val="both"/>
      </w:pPr>
      <w:r>
        <w:rPr>
          <w:rFonts w:ascii="Times New Roman"/>
          <w:b w:val="false"/>
          <w:i w:val="false"/>
          <w:color w:val="000000"/>
          <w:sz w:val="28"/>
        </w:rPr>
        <w:t xml:space="preserve">Бағдарлама бойынша барлығы:     112379,88 </w:t>
      </w:r>
      <w:r>
        <w:br/>
      </w:r>
      <w:r>
        <w:rPr>
          <w:rFonts w:ascii="Times New Roman"/>
          <w:b w:val="false"/>
          <w:i w:val="false"/>
          <w:color w:val="000000"/>
          <w:sz w:val="28"/>
        </w:rPr>
        <w:t xml:space="preserve">
                                      24698,57 </w:t>
      </w:r>
      <w:r>
        <w:br/>
      </w:r>
      <w:r>
        <w:rPr>
          <w:rFonts w:ascii="Times New Roman"/>
          <w:b w:val="false"/>
          <w:i w:val="false"/>
          <w:color w:val="000000"/>
          <w:sz w:val="28"/>
        </w:rPr>
        <w:t xml:space="preserve">
                                            4815,13 </w:t>
      </w:r>
      <w:r>
        <w:br/>
      </w:r>
      <w:r>
        <w:rPr>
          <w:rFonts w:ascii="Times New Roman"/>
          <w:b w:val="false"/>
          <w:i w:val="false"/>
          <w:color w:val="000000"/>
          <w:sz w:val="28"/>
        </w:rPr>
        <w:t xml:space="preserve">
                                                  14589,27 </w:t>
      </w:r>
      <w:r>
        <w:br/>
      </w:r>
      <w:r>
        <w:rPr>
          <w:rFonts w:ascii="Times New Roman"/>
          <w:b w:val="false"/>
          <w:i w:val="false"/>
          <w:color w:val="000000"/>
          <w:sz w:val="28"/>
        </w:rPr>
        <w:t xml:space="preserve">
                                                        18992,91 </w:t>
      </w:r>
      <w:r>
        <w:br/>
      </w:r>
      <w:r>
        <w:rPr>
          <w:rFonts w:ascii="Times New Roman"/>
          <w:b w:val="false"/>
          <w:i w:val="false"/>
          <w:color w:val="000000"/>
          <w:sz w:val="28"/>
        </w:rPr>
        <w:t xml:space="preserve">
                                                            42810,00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Ауылдық аумақтарды дамытудың 2004-2010 жылдарға арналған </w:t>
      </w:r>
      <w:r>
        <w:br/>
      </w:r>
      <w:r>
        <w:rPr>
          <w:rFonts w:ascii="Times New Roman"/>
          <w:b w:val="false"/>
          <w:i w:val="false"/>
          <w:color w:val="000000"/>
          <w:sz w:val="28"/>
        </w:rPr>
        <w:t>
</w:t>
      </w:r>
      <w:r>
        <w:rPr>
          <w:rFonts w:ascii="Times New Roman"/>
          <w:b/>
          <w:i w:val="false"/>
          <w:color w:val="000000"/>
          <w:sz w:val="28"/>
        </w:rPr>
        <w:t xml:space="preserve">бағдарламасы </w:t>
      </w:r>
    </w:p>
    <w:p>
      <w:pPr>
        <w:spacing w:after="0"/>
        <w:ind w:left="0"/>
        <w:jc w:val="both"/>
      </w:pPr>
      <w:r>
        <w:rPr>
          <w:rFonts w:ascii="Times New Roman"/>
          <w:b w:val="false"/>
          <w:i w:val="false"/>
          <w:color w:val="000000"/>
          <w:sz w:val="28"/>
        </w:rPr>
        <w:t xml:space="preserve"> 17 Ақмола облысы   Ақмола      178,55 </w:t>
      </w:r>
      <w:r>
        <w:br/>
      </w:r>
      <w:r>
        <w:rPr>
          <w:rFonts w:ascii="Times New Roman"/>
          <w:b w:val="false"/>
          <w:i w:val="false"/>
          <w:color w:val="000000"/>
          <w:sz w:val="28"/>
        </w:rPr>
        <w:t xml:space="preserve">
    Щучинск ауда.   облы.  2004-2005        70,00 </w:t>
      </w:r>
      <w:r>
        <w:br/>
      </w:r>
      <w:r>
        <w:rPr>
          <w:rFonts w:ascii="Times New Roman"/>
          <w:b w:val="false"/>
          <w:i w:val="false"/>
          <w:color w:val="000000"/>
          <w:sz w:val="28"/>
        </w:rPr>
        <w:t xml:space="preserve">
    нының "Бурабай" сының   </w:t>
      </w:r>
      <w:r>
        <w:br/>
      </w:r>
      <w:r>
        <w:rPr>
          <w:rFonts w:ascii="Times New Roman"/>
          <w:b w:val="false"/>
          <w:i w:val="false"/>
          <w:color w:val="000000"/>
          <w:sz w:val="28"/>
        </w:rPr>
        <w:t xml:space="preserve">
    кентінде 50     әкімі                         108,55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"Бурабай"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балалар </w:t>
      </w:r>
      <w:r>
        <w:br/>
      </w:r>
      <w:r>
        <w:rPr>
          <w:rFonts w:ascii="Times New Roman"/>
          <w:b w:val="false"/>
          <w:i w:val="false"/>
          <w:color w:val="000000"/>
          <w:sz w:val="28"/>
        </w:rPr>
        <w:t xml:space="preserve">
    санаториясының </w:t>
      </w:r>
      <w:r>
        <w:br/>
      </w:r>
      <w:r>
        <w:rPr>
          <w:rFonts w:ascii="Times New Roman"/>
          <w:b w:val="false"/>
          <w:i w:val="false"/>
          <w:color w:val="000000"/>
          <w:sz w:val="28"/>
        </w:rPr>
        <w:t xml:space="preserve">
    корпусын салу" </w:t>
      </w:r>
    </w:p>
    <w:p>
      <w:pPr>
        <w:spacing w:after="0"/>
        <w:ind w:left="0"/>
        <w:jc w:val="both"/>
      </w:pPr>
      <w:r>
        <w:rPr>
          <w:rFonts w:ascii="Times New Roman"/>
          <w:b w:val="false"/>
          <w:i w:val="false"/>
          <w:color w:val="000000"/>
          <w:sz w:val="28"/>
        </w:rPr>
        <w:t xml:space="preserve"> 18 Ақмола облысы  Ақмола       342,99                  72,71 </w:t>
      </w:r>
      <w:r>
        <w:br/>
      </w:r>
      <w:r>
        <w:rPr>
          <w:rFonts w:ascii="Times New Roman"/>
          <w:b w:val="false"/>
          <w:i w:val="false"/>
          <w:color w:val="000000"/>
          <w:sz w:val="28"/>
        </w:rPr>
        <w:t xml:space="preserve">
    Зеренді ауда.  облы.  2006-2007                          270,28 </w:t>
      </w:r>
      <w:r>
        <w:br/>
      </w:r>
      <w:r>
        <w:rPr>
          <w:rFonts w:ascii="Times New Roman"/>
          <w:b w:val="false"/>
          <w:i w:val="false"/>
          <w:color w:val="000000"/>
          <w:sz w:val="28"/>
        </w:rPr>
        <w:t xml:space="preserve">
    нының Зеренді  сының </w:t>
      </w:r>
      <w:r>
        <w:br/>
      </w:r>
      <w:r>
        <w:rPr>
          <w:rFonts w:ascii="Times New Roman"/>
          <w:b w:val="false"/>
          <w:i w:val="false"/>
          <w:color w:val="000000"/>
          <w:sz w:val="28"/>
        </w:rPr>
        <w:t xml:space="preserve">
    ауылында 50    әкімі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19 Ақмола облысы  Ақмола       3282,43                 50,00  </w:t>
      </w:r>
      <w:r>
        <w:br/>
      </w:r>
      <w:r>
        <w:rPr>
          <w:rFonts w:ascii="Times New Roman"/>
          <w:b w:val="false"/>
          <w:i w:val="false"/>
          <w:color w:val="000000"/>
          <w:sz w:val="28"/>
        </w:rPr>
        <w:t xml:space="preserve">
    Астрахан ауда. облы.  2006-2007                          232,43 </w:t>
      </w:r>
      <w:r>
        <w:br/>
      </w:r>
      <w:r>
        <w:rPr>
          <w:rFonts w:ascii="Times New Roman"/>
          <w:b w:val="false"/>
          <w:i w:val="false"/>
          <w:color w:val="000000"/>
          <w:sz w:val="28"/>
        </w:rPr>
        <w:t xml:space="preserve">
    нының Астра.   сының </w:t>
      </w:r>
      <w:r>
        <w:br/>
      </w:r>
      <w:r>
        <w:rPr>
          <w:rFonts w:ascii="Times New Roman"/>
          <w:b w:val="false"/>
          <w:i w:val="false"/>
          <w:color w:val="000000"/>
          <w:sz w:val="28"/>
        </w:rPr>
        <w:t xml:space="preserve">
    ханка ауылында әкімі </w:t>
      </w:r>
      <w:r>
        <w:br/>
      </w:r>
      <w:r>
        <w:rPr>
          <w:rFonts w:ascii="Times New Roman"/>
          <w:b w:val="false"/>
          <w:i w:val="false"/>
          <w:color w:val="000000"/>
          <w:sz w:val="28"/>
        </w:rPr>
        <w:t xml:space="preserve">
    40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20 Ақмола облысы  Ақмола       221,86                  50,00 </w:t>
      </w:r>
      <w:r>
        <w:br/>
      </w:r>
      <w:r>
        <w:rPr>
          <w:rFonts w:ascii="Times New Roman"/>
          <w:b w:val="false"/>
          <w:i w:val="false"/>
          <w:color w:val="000000"/>
          <w:sz w:val="28"/>
        </w:rPr>
        <w:t xml:space="preserve">
    Есіл ауданының облы.  2006-2007                          171,86 </w:t>
      </w:r>
      <w:r>
        <w:br/>
      </w:r>
      <w:r>
        <w:rPr>
          <w:rFonts w:ascii="Times New Roman"/>
          <w:b w:val="false"/>
          <w:i w:val="false"/>
          <w:color w:val="000000"/>
          <w:sz w:val="28"/>
        </w:rPr>
        <w:t xml:space="preserve">
    Есіл қаласында сының </w:t>
      </w:r>
      <w:r>
        <w:br/>
      </w:r>
      <w:r>
        <w:rPr>
          <w:rFonts w:ascii="Times New Roman"/>
          <w:b w:val="false"/>
          <w:i w:val="false"/>
          <w:color w:val="000000"/>
          <w:sz w:val="28"/>
        </w:rPr>
        <w:t xml:space="preserve">
    30 төсекке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21 Ақмола облысы  Ақмола       221,86                  50,00 </w:t>
      </w:r>
      <w:r>
        <w:br/>
      </w:r>
      <w:r>
        <w:rPr>
          <w:rFonts w:ascii="Times New Roman"/>
          <w:b w:val="false"/>
          <w:i w:val="false"/>
          <w:color w:val="000000"/>
          <w:sz w:val="28"/>
        </w:rPr>
        <w:t xml:space="preserve">
    Жақсы ауданы.  облы.  2006-2007                          171,86 </w:t>
      </w:r>
      <w:r>
        <w:br/>
      </w:r>
      <w:r>
        <w:rPr>
          <w:rFonts w:ascii="Times New Roman"/>
          <w:b w:val="false"/>
          <w:i w:val="false"/>
          <w:color w:val="000000"/>
          <w:sz w:val="28"/>
        </w:rPr>
        <w:t xml:space="preserve">
    ның Жақсы      сының </w:t>
      </w:r>
      <w:r>
        <w:br/>
      </w:r>
      <w:r>
        <w:rPr>
          <w:rFonts w:ascii="Times New Roman"/>
          <w:b w:val="false"/>
          <w:i w:val="false"/>
          <w:color w:val="000000"/>
          <w:sz w:val="28"/>
        </w:rPr>
        <w:t xml:space="preserve">
    қаласында 30   әкімі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аурухана. </w:t>
      </w:r>
      <w:r>
        <w:br/>
      </w:r>
      <w:r>
        <w:rPr>
          <w:rFonts w:ascii="Times New Roman"/>
          <w:b w:val="false"/>
          <w:i w:val="false"/>
          <w:color w:val="000000"/>
          <w:sz w:val="28"/>
        </w:rPr>
        <w:t xml:space="preserve">
    сын салу </w:t>
      </w:r>
    </w:p>
    <w:p>
      <w:pPr>
        <w:spacing w:after="0"/>
        <w:ind w:left="0"/>
        <w:jc w:val="both"/>
      </w:pPr>
      <w:r>
        <w:rPr>
          <w:rFonts w:ascii="Times New Roman"/>
          <w:b w:val="false"/>
          <w:i w:val="false"/>
          <w:color w:val="000000"/>
          <w:sz w:val="28"/>
        </w:rPr>
        <w:t xml:space="preserve"> 22 Ақмола облысы  Ақмола       221,86                  50,00 </w:t>
      </w:r>
      <w:r>
        <w:br/>
      </w:r>
      <w:r>
        <w:rPr>
          <w:rFonts w:ascii="Times New Roman"/>
          <w:b w:val="false"/>
          <w:i w:val="false"/>
          <w:color w:val="000000"/>
          <w:sz w:val="28"/>
        </w:rPr>
        <w:t xml:space="preserve">
    Жарқайың ауда. облы.  2006-2007                          171,86 </w:t>
      </w:r>
      <w:r>
        <w:br/>
      </w:r>
      <w:r>
        <w:rPr>
          <w:rFonts w:ascii="Times New Roman"/>
          <w:b w:val="false"/>
          <w:i w:val="false"/>
          <w:color w:val="000000"/>
          <w:sz w:val="28"/>
        </w:rPr>
        <w:t xml:space="preserve">
    нының          сының </w:t>
      </w:r>
      <w:r>
        <w:br/>
      </w:r>
      <w:r>
        <w:rPr>
          <w:rFonts w:ascii="Times New Roman"/>
          <w:b w:val="false"/>
          <w:i w:val="false"/>
          <w:color w:val="000000"/>
          <w:sz w:val="28"/>
        </w:rPr>
        <w:t xml:space="preserve">
    Дзержинск      әкімі </w:t>
      </w:r>
      <w:r>
        <w:br/>
      </w:r>
      <w:r>
        <w:rPr>
          <w:rFonts w:ascii="Times New Roman"/>
          <w:b w:val="false"/>
          <w:i w:val="false"/>
          <w:color w:val="000000"/>
          <w:sz w:val="28"/>
        </w:rPr>
        <w:t xml:space="preserve">
    қаласында 30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23 Ақмола облысы. Ақмола       221,86                  50,00 </w:t>
      </w:r>
      <w:r>
        <w:br/>
      </w:r>
      <w:r>
        <w:rPr>
          <w:rFonts w:ascii="Times New Roman"/>
          <w:b w:val="false"/>
          <w:i w:val="false"/>
          <w:color w:val="000000"/>
          <w:sz w:val="28"/>
        </w:rPr>
        <w:t xml:space="preserve">
    ның Целиноград облы.  2006-2007                          171,86 </w:t>
      </w:r>
      <w:r>
        <w:br/>
      </w:r>
      <w:r>
        <w:rPr>
          <w:rFonts w:ascii="Times New Roman"/>
          <w:b w:val="false"/>
          <w:i w:val="false"/>
          <w:color w:val="000000"/>
          <w:sz w:val="28"/>
        </w:rPr>
        <w:t xml:space="preserve">
    ауданында 30   сының </w:t>
      </w:r>
      <w:r>
        <w:br/>
      </w:r>
      <w:r>
        <w:rPr>
          <w:rFonts w:ascii="Times New Roman"/>
          <w:b w:val="false"/>
          <w:i w:val="false"/>
          <w:color w:val="000000"/>
          <w:sz w:val="28"/>
        </w:rPr>
        <w:t xml:space="preserve">
    төсекке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24 Ақмола облысы  Ақмола       221,86                  50,00 </w:t>
      </w:r>
      <w:r>
        <w:br/>
      </w:r>
      <w:r>
        <w:rPr>
          <w:rFonts w:ascii="Times New Roman"/>
          <w:b w:val="false"/>
          <w:i w:val="false"/>
          <w:color w:val="000000"/>
          <w:sz w:val="28"/>
        </w:rPr>
        <w:t xml:space="preserve">
    Шортанды ауда. облы.  2006-2007                          171,86 </w:t>
      </w:r>
      <w:r>
        <w:br/>
      </w:r>
      <w:r>
        <w:rPr>
          <w:rFonts w:ascii="Times New Roman"/>
          <w:b w:val="false"/>
          <w:i w:val="false"/>
          <w:color w:val="000000"/>
          <w:sz w:val="28"/>
        </w:rPr>
        <w:t xml:space="preserve">
    нының Шортанды сының </w:t>
      </w:r>
      <w:r>
        <w:br/>
      </w:r>
      <w:r>
        <w:rPr>
          <w:rFonts w:ascii="Times New Roman"/>
          <w:b w:val="false"/>
          <w:i w:val="false"/>
          <w:color w:val="000000"/>
          <w:sz w:val="28"/>
        </w:rPr>
        <w:t xml:space="preserve">
    кентінде 30    әкімі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25 Ақмола облысы  Ақмола 2004  114,23      114,23 </w:t>
      </w:r>
      <w:r>
        <w:br/>
      </w:r>
      <w:r>
        <w:rPr>
          <w:rFonts w:ascii="Times New Roman"/>
          <w:b w:val="false"/>
          <w:i w:val="false"/>
          <w:color w:val="000000"/>
          <w:sz w:val="28"/>
        </w:rPr>
        <w:t xml:space="preserve">
    Ерейментау     облы. </w:t>
      </w:r>
      <w:r>
        <w:br/>
      </w:r>
      <w:r>
        <w:rPr>
          <w:rFonts w:ascii="Times New Roman"/>
          <w:b w:val="false"/>
          <w:i w:val="false"/>
          <w:color w:val="000000"/>
          <w:sz w:val="28"/>
        </w:rPr>
        <w:t xml:space="preserve">
    ауданының      сының </w:t>
      </w:r>
      <w:r>
        <w:br/>
      </w:r>
      <w:r>
        <w:rPr>
          <w:rFonts w:ascii="Times New Roman"/>
          <w:b w:val="false"/>
          <w:i w:val="false"/>
          <w:color w:val="000000"/>
          <w:sz w:val="28"/>
        </w:rPr>
        <w:t xml:space="preserve">
    Ерейментау     әкімі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Бөгенбай батыр </w:t>
      </w:r>
      <w:r>
        <w:br/>
      </w:r>
      <w:r>
        <w:rPr>
          <w:rFonts w:ascii="Times New Roman"/>
          <w:b w:val="false"/>
          <w:i w:val="false"/>
          <w:color w:val="000000"/>
          <w:sz w:val="28"/>
        </w:rPr>
        <w:t xml:space="preserve">
    атындағы қазақ </w:t>
      </w:r>
      <w:r>
        <w:br/>
      </w:r>
      <w:r>
        <w:rPr>
          <w:rFonts w:ascii="Times New Roman"/>
          <w:b w:val="false"/>
          <w:i w:val="false"/>
          <w:color w:val="000000"/>
          <w:sz w:val="28"/>
        </w:rPr>
        <w:t xml:space="preserve">
    мектебіне </w:t>
      </w:r>
      <w:r>
        <w:br/>
      </w:r>
      <w:r>
        <w:rPr>
          <w:rFonts w:ascii="Times New Roman"/>
          <w:b w:val="false"/>
          <w:i w:val="false"/>
          <w:color w:val="000000"/>
          <w:sz w:val="28"/>
        </w:rPr>
        <w:t xml:space="preserve">
    қосымша құрылыс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26 Ақмола облысы. Ақмола 2005  96,66             96,66 </w:t>
      </w:r>
      <w:r>
        <w:br/>
      </w:r>
      <w:r>
        <w:rPr>
          <w:rFonts w:ascii="Times New Roman"/>
          <w:b w:val="false"/>
          <w:i w:val="false"/>
          <w:color w:val="000000"/>
          <w:sz w:val="28"/>
        </w:rPr>
        <w:t xml:space="preserve">
    ның Атбасар    облы. </w:t>
      </w:r>
      <w:r>
        <w:br/>
      </w:r>
      <w:r>
        <w:rPr>
          <w:rFonts w:ascii="Times New Roman"/>
          <w:b w:val="false"/>
          <w:i w:val="false"/>
          <w:color w:val="000000"/>
          <w:sz w:val="28"/>
        </w:rPr>
        <w:t xml:space="preserve">
    ауданында 180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Маринов </w:t>
      </w:r>
      <w:r>
        <w:br/>
      </w:r>
      <w:r>
        <w:rPr>
          <w:rFonts w:ascii="Times New Roman"/>
          <w:b w:val="false"/>
          <w:i w:val="false"/>
          <w:color w:val="000000"/>
          <w:sz w:val="28"/>
        </w:rPr>
        <w:t xml:space="preserve">
    мектебін салу </w:t>
      </w:r>
    </w:p>
    <w:p>
      <w:pPr>
        <w:spacing w:after="0"/>
        <w:ind w:left="0"/>
        <w:jc w:val="both"/>
      </w:pPr>
      <w:r>
        <w:rPr>
          <w:rFonts w:ascii="Times New Roman"/>
          <w:b w:val="false"/>
          <w:i w:val="false"/>
          <w:color w:val="000000"/>
          <w:sz w:val="28"/>
        </w:rPr>
        <w:t xml:space="preserve"> 27 Ақтөбе облысы </w:t>
      </w:r>
      <w:r>
        <w:br/>
      </w:r>
      <w:r>
        <w:rPr>
          <w:rFonts w:ascii="Times New Roman"/>
          <w:b w:val="false"/>
          <w:i w:val="false"/>
          <w:color w:val="000000"/>
          <w:sz w:val="28"/>
        </w:rPr>
        <w:t xml:space="preserve">
    Мұғалжар       Ақтөбе       320,00 </w:t>
      </w:r>
      <w:r>
        <w:br/>
      </w:r>
      <w:r>
        <w:rPr>
          <w:rFonts w:ascii="Times New Roman"/>
          <w:b w:val="false"/>
          <w:i w:val="false"/>
          <w:color w:val="000000"/>
          <w:sz w:val="28"/>
        </w:rPr>
        <w:t xml:space="preserve">
    ауданының      облы.  2004-2006         80,00 </w:t>
      </w:r>
      <w:r>
        <w:br/>
      </w:r>
      <w:r>
        <w:rPr>
          <w:rFonts w:ascii="Times New Roman"/>
          <w:b w:val="false"/>
          <w:i w:val="false"/>
          <w:color w:val="000000"/>
          <w:sz w:val="28"/>
        </w:rPr>
        <w:t xml:space="preserve">
    Қандыағаш      сының                          170,82 </w:t>
      </w:r>
      <w:r>
        <w:br/>
      </w:r>
      <w:r>
        <w:rPr>
          <w:rFonts w:ascii="Times New Roman"/>
          <w:b w:val="false"/>
          <w:i w:val="false"/>
          <w:color w:val="000000"/>
          <w:sz w:val="28"/>
        </w:rPr>
        <w:t xml:space="preserve">
    қаласында 60   әкімі                                69,18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28 Ақтөбе облысы </w:t>
      </w:r>
      <w:r>
        <w:br/>
      </w:r>
      <w:r>
        <w:rPr>
          <w:rFonts w:ascii="Times New Roman"/>
          <w:b w:val="false"/>
          <w:i w:val="false"/>
          <w:color w:val="000000"/>
          <w:sz w:val="28"/>
        </w:rPr>
        <w:t xml:space="preserve">
    Темір          Ақтөбе       340,00 </w:t>
      </w:r>
      <w:r>
        <w:br/>
      </w:r>
      <w:r>
        <w:rPr>
          <w:rFonts w:ascii="Times New Roman"/>
          <w:b w:val="false"/>
          <w:i w:val="false"/>
          <w:color w:val="000000"/>
          <w:sz w:val="28"/>
        </w:rPr>
        <w:t xml:space="preserve">
    ауданының      облы.  2004-2005         100,00 </w:t>
      </w:r>
      <w:r>
        <w:br/>
      </w:r>
      <w:r>
        <w:rPr>
          <w:rFonts w:ascii="Times New Roman"/>
          <w:b w:val="false"/>
          <w:i w:val="false"/>
          <w:color w:val="000000"/>
          <w:sz w:val="28"/>
        </w:rPr>
        <w:t xml:space="preserve">
    Шұбарқұдық     сының                          240,00 </w:t>
      </w:r>
      <w:r>
        <w:br/>
      </w:r>
      <w:r>
        <w:rPr>
          <w:rFonts w:ascii="Times New Roman"/>
          <w:b w:val="false"/>
          <w:i w:val="false"/>
          <w:color w:val="000000"/>
          <w:sz w:val="28"/>
        </w:rPr>
        <w:t xml:space="preserve">
    кентінде 60    әкімі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29 Ақтөбе облысы </w:t>
      </w:r>
      <w:r>
        <w:br/>
      </w:r>
      <w:r>
        <w:rPr>
          <w:rFonts w:ascii="Times New Roman"/>
          <w:b w:val="false"/>
          <w:i w:val="false"/>
          <w:color w:val="000000"/>
          <w:sz w:val="28"/>
        </w:rPr>
        <w:t xml:space="preserve">
    Шалқар         Ақтөбе       360,00 </w:t>
      </w:r>
      <w:r>
        <w:br/>
      </w:r>
      <w:r>
        <w:rPr>
          <w:rFonts w:ascii="Times New Roman"/>
          <w:b w:val="false"/>
          <w:i w:val="false"/>
          <w:color w:val="000000"/>
          <w:sz w:val="28"/>
        </w:rPr>
        <w:t xml:space="preserve">
    ауданының      облы.   2004-2005         140,00 </w:t>
      </w:r>
      <w:r>
        <w:br/>
      </w:r>
      <w:r>
        <w:rPr>
          <w:rFonts w:ascii="Times New Roman"/>
          <w:b w:val="false"/>
          <w:i w:val="false"/>
          <w:color w:val="000000"/>
          <w:sz w:val="28"/>
        </w:rPr>
        <w:t xml:space="preserve">
    Шалқар         сының                          220,00 </w:t>
      </w:r>
      <w:r>
        <w:br/>
      </w:r>
      <w:r>
        <w:rPr>
          <w:rFonts w:ascii="Times New Roman"/>
          <w:b w:val="false"/>
          <w:i w:val="false"/>
          <w:color w:val="000000"/>
          <w:sz w:val="28"/>
        </w:rPr>
        <w:t xml:space="preserve">
    қаласында 60   әкімі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30 Ақтөбе облысы  </w:t>
      </w:r>
      <w:r>
        <w:br/>
      </w:r>
      <w:r>
        <w:rPr>
          <w:rFonts w:ascii="Times New Roman"/>
          <w:b w:val="false"/>
          <w:i w:val="false"/>
          <w:color w:val="000000"/>
          <w:sz w:val="28"/>
        </w:rPr>
        <w:t xml:space="preserve">
    Байғанин       Ақтөбе 2006- 286,70                  30,00 </w:t>
      </w:r>
      <w:r>
        <w:br/>
      </w:r>
      <w:r>
        <w:rPr>
          <w:rFonts w:ascii="Times New Roman"/>
          <w:b w:val="false"/>
          <w:i w:val="false"/>
          <w:color w:val="000000"/>
          <w:sz w:val="28"/>
        </w:rPr>
        <w:t xml:space="preserve">
    ауданының      облы.  2007                               256,70 </w:t>
      </w:r>
      <w:r>
        <w:br/>
      </w:r>
      <w:r>
        <w:rPr>
          <w:rFonts w:ascii="Times New Roman"/>
          <w:b w:val="false"/>
          <w:i w:val="false"/>
          <w:color w:val="000000"/>
          <w:sz w:val="28"/>
        </w:rPr>
        <w:t xml:space="preserve">
    Байғанин       сының </w:t>
      </w:r>
      <w:r>
        <w:br/>
      </w:r>
      <w:r>
        <w:rPr>
          <w:rFonts w:ascii="Times New Roman"/>
          <w:b w:val="false"/>
          <w:i w:val="false"/>
          <w:color w:val="000000"/>
          <w:sz w:val="28"/>
        </w:rPr>
        <w:t xml:space="preserve">
    ауылында 60    әкімі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Байғанин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31 Ақтөбе облысы </w:t>
      </w:r>
      <w:r>
        <w:br/>
      </w:r>
      <w:r>
        <w:rPr>
          <w:rFonts w:ascii="Times New Roman"/>
          <w:b w:val="false"/>
          <w:i w:val="false"/>
          <w:color w:val="000000"/>
          <w:sz w:val="28"/>
        </w:rPr>
        <w:t xml:space="preserve">
    Темір ауданы.  Ақтөбе 2004  134,10      134,00 </w:t>
      </w:r>
      <w:r>
        <w:br/>
      </w:r>
      <w:r>
        <w:rPr>
          <w:rFonts w:ascii="Times New Roman"/>
          <w:b w:val="false"/>
          <w:i w:val="false"/>
          <w:color w:val="000000"/>
          <w:sz w:val="28"/>
        </w:rPr>
        <w:t xml:space="preserve">
    ның Тасқопа    облы. </w:t>
      </w:r>
      <w:r>
        <w:br/>
      </w:r>
      <w:r>
        <w:rPr>
          <w:rFonts w:ascii="Times New Roman"/>
          <w:b w:val="false"/>
          <w:i w:val="false"/>
          <w:color w:val="000000"/>
          <w:sz w:val="28"/>
        </w:rPr>
        <w:t xml:space="preserve">
    кентінде 320   сының </w:t>
      </w:r>
      <w:r>
        <w:br/>
      </w:r>
      <w:r>
        <w:rPr>
          <w:rFonts w:ascii="Times New Roman"/>
          <w:b w:val="false"/>
          <w:i w:val="false"/>
          <w:color w:val="000000"/>
          <w:sz w:val="28"/>
        </w:rPr>
        <w:t xml:space="preserve">
    орынға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Теректі орта </w:t>
      </w:r>
      <w:r>
        <w:br/>
      </w:r>
      <w:r>
        <w:rPr>
          <w:rFonts w:ascii="Times New Roman"/>
          <w:b w:val="false"/>
          <w:i w:val="false"/>
          <w:color w:val="000000"/>
          <w:sz w:val="28"/>
        </w:rPr>
        <w:t xml:space="preserve">
    мектебін салу </w:t>
      </w:r>
    </w:p>
    <w:p>
      <w:pPr>
        <w:spacing w:after="0"/>
        <w:ind w:left="0"/>
        <w:jc w:val="both"/>
      </w:pPr>
      <w:r>
        <w:rPr>
          <w:rFonts w:ascii="Times New Roman"/>
          <w:b w:val="false"/>
          <w:i w:val="false"/>
          <w:color w:val="000000"/>
          <w:sz w:val="28"/>
        </w:rPr>
        <w:t xml:space="preserve"> 32 Ақтөбе облысы </w:t>
      </w:r>
      <w:r>
        <w:br/>
      </w:r>
      <w:r>
        <w:rPr>
          <w:rFonts w:ascii="Times New Roman"/>
          <w:b w:val="false"/>
          <w:i w:val="false"/>
          <w:color w:val="000000"/>
          <w:sz w:val="28"/>
        </w:rPr>
        <w:t xml:space="preserve">
    Ойыл ауданының Ақтөбе 2004  119,98      119,98 </w:t>
      </w:r>
      <w:r>
        <w:br/>
      </w:r>
      <w:r>
        <w:rPr>
          <w:rFonts w:ascii="Times New Roman"/>
          <w:b w:val="false"/>
          <w:i w:val="false"/>
          <w:color w:val="000000"/>
          <w:sz w:val="28"/>
        </w:rPr>
        <w:t xml:space="preserve">
    Қараой ауылын. облы. </w:t>
      </w:r>
      <w:r>
        <w:br/>
      </w:r>
      <w:r>
        <w:rPr>
          <w:rFonts w:ascii="Times New Roman"/>
          <w:b w:val="false"/>
          <w:i w:val="false"/>
          <w:color w:val="000000"/>
          <w:sz w:val="28"/>
        </w:rPr>
        <w:t xml:space="preserve">
    да 504 орынға  сының </w:t>
      </w:r>
      <w:r>
        <w:br/>
      </w:r>
      <w:r>
        <w:rPr>
          <w:rFonts w:ascii="Times New Roman"/>
          <w:b w:val="false"/>
          <w:i w:val="false"/>
          <w:color w:val="000000"/>
          <w:sz w:val="28"/>
        </w:rPr>
        <w:t xml:space="preserve">
    арналған орта  әкімі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33 Ақтөбе облысы. Ақтөбе 2004- 225,00      70,00 </w:t>
      </w:r>
      <w:r>
        <w:br/>
      </w:r>
      <w:r>
        <w:rPr>
          <w:rFonts w:ascii="Times New Roman"/>
          <w:b w:val="false"/>
          <w:i w:val="false"/>
          <w:color w:val="000000"/>
          <w:sz w:val="28"/>
        </w:rPr>
        <w:t xml:space="preserve">
    ның Мәртөк     облы.  2005                    155,00 </w:t>
      </w:r>
      <w:r>
        <w:br/>
      </w:r>
      <w:r>
        <w:rPr>
          <w:rFonts w:ascii="Times New Roman"/>
          <w:b w:val="false"/>
          <w:i w:val="false"/>
          <w:color w:val="000000"/>
          <w:sz w:val="28"/>
        </w:rPr>
        <w:t xml:space="preserve">
    ауданында 520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Мәртөк </w:t>
      </w:r>
      <w:r>
        <w:br/>
      </w:r>
      <w:r>
        <w:rPr>
          <w:rFonts w:ascii="Times New Roman"/>
          <w:b w:val="false"/>
          <w:i w:val="false"/>
          <w:color w:val="000000"/>
          <w:sz w:val="28"/>
        </w:rPr>
        <w:t xml:space="preserve">
    орта мектебін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34 Ақтөбе облысы  Ақтөбе 2006  93,78                   93,78 </w:t>
      </w:r>
      <w:r>
        <w:br/>
      </w:r>
      <w:r>
        <w:rPr>
          <w:rFonts w:ascii="Times New Roman"/>
          <w:b w:val="false"/>
          <w:i w:val="false"/>
          <w:color w:val="000000"/>
          <w:sz w:val="28"/>
        </w:rPr>
        <w:t xml:space="preserve">
    темір ауданы.  облы. </w:t>
      </w:r>
      <w:r>
        <w:br/>
      </w:r>
      <w:r>
        <w:rPr>
          <w:rFonts w:ascii="Times New Roman"/>
          <w:b w:val="false"/>
          <w:i w:val="false"/>
          <w:color w:val="000000"/>
          <w:sz w:val="28"/>
        </w:rPr>
        <w:t xml:space="preserve">
    ның Кеңесту    сының </w:t>
      </w:r>
      <w:r>
        <w:br/>
      </w:r>
      <w:r>
        <w:rPr>
          <w:rFonts w:ascii="Times New Roman"/>
          <w:b w:val="false"/>
          <w:i w:val="false"/>
          <w:color w:val="000000"/>
          <w:sz w:val="28"/>
        </w:rPr>
        <w:t xml:space="preserve">
    ауылында 180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Қопа орта </w:t>
      </w:r>
      <w:r>
        <w:br/>
      </w:r>
      <w:r>
        <w:rPr>
          <w:rFonts w:ascii="Times New Roman"/>
          <w:b w:val="false"/>
          <w:i w:val="false"/>
          <w:color w:val="000000"/>
          <w:sz w:val="28"/>
        </w:rPr>
        <w:t xml:space="preserve">
    мектебін салу </w:t>
      </w:r>
    </w:p>
    <w:p>
      <w:pPr>
        <w:spacing w:after="0"/>
        <w:ind w:left="0"/>
        <w:jc w:val="both"/>
      </w:pPr>
      <w:r>
        <w:rPr>
          <w:rFonts w:ascii="Times New Roman"/>
          <w:b w:val="false"/>
          <w:i w:val="false"/>
          <w:color w:val="000000"/>
          <w:sz w:val="28"/>
        </w:rPr>
        <w:t xml:space="preserve"> 35 Алматы облысы  Алматы       233,12                  50,00 </w:t>
      </w:r>
      <w:r>
        <w:br/>
      </w:r>
      <w:r>
        <w:rPr>
          <w:rFonts w:ascii="Times New Roman"/>
          <w:b w:val="false"/>
          <w:i w:val="false"/>
          <w:color w:val="000000"/>
          <w:sz w:val="28"/>
        </w:rPr>
        <w:t xml:space="preserve">
    Балқаш ауда.   облы.  2006-2007                          183,12 </w:t>
      </w:r>
      <w:r>
        <w:br/>
      </w:r>
      <w:r>
        <w:rPr>
          <w:rFonts w:ascii="Times New Roman"/>
          <w:b w:val="false"/>
          <w:i w:val="false"/>
          <w:color w:val="000000"/>
          <w:sz w:val="28"/>
        </w:rPr>
        <w:t xml:space="preserve">
    нының Бақанас  сының </w:t>
      </w:r>
      <w:r>
        <w:br/>
      </w:r>
      <w:r>
        <w:rPr>
          <w:rFonts w:ascii="Times New Roman"/>
          <w:b w:val="false"/>
          <w:i w:val="false"/>
          <w:color w:val="000000"/>
          <w:sz w:val="28"/>
        </w:rPr>
        <w:t xml:space="preserve">
    кентінде 30    әкімі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36 Алматы облысы  Алматы       297,43                  50,00 </w:t>
      </w:r>
      <w:r>
        <w:br/>
      </w:r>
      <w:r>
        <w:rPr>
          <w:rFonts w:ascii="Times New Roman"/>
          <w:b w:val="false"/>
          <w:i w:val="false"/>
          <w:color w:val="000000"/>
          <w:sz w:val="28"/>
        </w:rPr>
        <w:t xml:space="preserve">
    Райымбек ауда. облы.  2006-2007                          247,43 </w:t>
      </w:r>
      <w:r>
        <w:br/>
      </w:r>
      <w:r>
        <w:rPr>
          <w:rFonts w:ascii="Times New Roman"/>
          <w:b w:val="false"/>
          <w:i w:val="false"/>
          <w:color w:val="000000"/>
          <w:sz w:val="28"/>
        </w:rPr>
        <w:t xml:space="preserve">
    нының Кеген    сының </w:t>
      </w:r>
      <w:r>
        <w:br/>
      </w:r>
      <w:r>
        <w:rPr>
          <w:rFonts w:ascii="Times New Roman"/>
          <w:b w:val="false"/>
          <w:i w:val="false"/>
          <w:color w:val="000000"/>
          <w:sz w:val="28"/>
        </w:rPr>
        <w:t xml:space="preserve">
    ауылында 40    әкімі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37 Алматы облысы  Алматы       297,43                  50,00 </w:t>
      </w:r>
      <w:r>
        <w:br/>
      </w:r>
      <w:r>
        <w:rPr>
          <w:rFonts w:ascii="Times New Roman"/>
          <w:b w:val="false"/>
          <w:i w:val="false"/>
          <w:color w:val="000000"/>
          <w:sz w:val="28"/>
        </w:rPr>
        <w:t xml:space="preserve">
    Ақсу ауданының облы.  2006-2007                          247,43 </w:t>
      </w:r>
      <w:r>
        <w:br/>
      </w:r>
      <w:r>
        <w:rPr>
          <w:rFonts w:ascii="Times New Roman"/>
          <w:b w:val="false"/>
          <w:i w:val="false"/>
          <w:color w:val="000000"/>
          <w:sz w:val="28"/>
        </w:rPr>
        <w:t xml:space="preserve">
    Жансүгіров     сының </w:t>
      </w:r>
      <w:r>
        <w:br/>
      </w:r>
      <w:r>
        <w:rPr>
          <w:rFonts w:ascii="Times New Roman"/>
          <w:b w:val="false"/>
          <w:i w:val="false"/>
          <w:color w:val="000000"/>
          <w:sz w:val="28"/>
        </w:rPr>
        <w:t xml:space="preserve">
    кентінде 40    әкімі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38 Алматы облысы  Алматы       297,43                  50,00 </w:t>
      </w:r>
      <w:r>
        <w:br/>
      </w:r>
      <w:r>
        <w:rPr>
          <w:rFonts w:ascii="Times New Roman"/>
          <w:b w:val="false"/>
          <w:i w:val="false"/>
          <w:color w:val="000000"/>
          <w:sz w:val="28"/>
        </w:rPr>
        <w:t xml:space="preserve">
    Қарасай ауда.  облы.  2006-2007                          247,43 </w:t>
      </w:r>
      <w:r>
        <w:br/>
      </w:r>
      <w:r>
        <w:rPr>
          <w:rFonts w:ascii="Times New Roman"/>
          <w:b w:val="false"/>
          <w:i w:val="false"/>
          <w:color w:val="000000"/>
          <w:sz w:val="28"/>
        </w:rPr>
        <w:t xml:space="preserve">
    нының Қаскелең сының </w:t>
      </w:r>
      <w:r>
        <w:br/>
      </w:r>
      <w:r>
        <w:rPr>
          <w:rFonts w:ascii="Times New Roman"/>
          <w:b w:val="false"/>
          <w:i w:val="false"/>
          <w:color w:val="000000"/>
          <w:sz w:val="28"/>
        </w:rPr>
        <w:t xml:space="preserve">
    қаласында 40   әкімі </w:t>
      </w:r>
      <w:r>
        <w:br/>
      </w:r>
      <w:r>
        <w:rPr>
          <w:rFonts w:ascii="Times New Roman"/>
          <w:b w:val="false"/>
          <w:i w:val="false"/>
          <w:color w:val="000000"/>
          <w:sz w:val="28"/>
        </w:rPr>
        <w:t xml:space="preserve">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39 Алматы облысы </w:t>
      </w:r>
      <w:r>
        <w:br/>
      </w:r>
      <w:r>
        <w:rPr>
          <w:rFonts w:ascii="Times New Roman"/>
          <w:b w:val="false"/>
          <w:i w:val="false"/>
          <w:color w:val="000000"/>
          <w:sz w:val="28"/>
        </w:rPr>
        <w:t xml:space="preserve">
    Панфилов       Алматы 2004-  370,00     50,00 </w:t>
      </w:r>
      <w:r>
        <w:br/>
      </w:r>
      <w:r>
        <w:rPr>
          <w:rFonts w:ascii="Times New Roman"/>
          <w:b w:val="false"/>
          <w:i w:val="false"/>
          <w:color w:val="000000"/>
          <w:sz w:val="28"/>
        </w:rPr>
        <w:t xml:space="preserve">
    ауданының      облы.  2005                    320,00 </w:t>
      </w:r>
      <w:r>
        <w:br/>
      </w:r>
      <w:r>
        <w:rPr>
          <w:rFonts w:ascii="Times New Roman"/>
          <w:b w:val="false"/>
          <w:i w:val="false"/>
          <w:color w:val="000000"/>
          <w:sz w:val="28"/>
        </w:rPr>
        <w:t xml:space="preserve">
    Жаркент        сының </w:t>
      </w:r>
      <w:r>
        <w:br/>
      </w:r>
      <w:r>
        <w:rPr>
          <w:rFonts w:ascii="Times New Roman"/>
          <w:b w:val="false"/>
          <w:i w:val="false"/>
          <w:color w:val="000000"/>
          <w:sz w:val="28"/>
        </w:rPr>
        <w:t xml:space="preserve">
    қаласында      әкімі </w:t>
      </w:r>
      <w:r>
        <w:br/>
      </w:r>
      <w:r>
        <w:rPr>
          <w:rFonts w:ascii="Times New Roman"/>
          <w:b w:val="false"/>
          <w:i w:val="false"/>
          <w:color w:val="000000"/>
          <w:sz w:val="28"/>
        </w:rPr>
        <w:t xml:space="preserve">
    60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перзентхана </w:t>
      </w:r>
      <w:r>
        <w:br/>
      </w:r>
      <w:r>
        <w:rPr>
          <w:rFonts w:ascii="Times New Roman"/>
          <w:b w:val="false"/>
          <w:i w:val="false"/>
          <w:color w:val="000000"/>
          <w:sz w:val="28"/>
        </w:rPr>
        <w:t xml:space="preserve">
    үйін салуды </w:t>
      </w:r>
      <w:r>
        <w:br/>
      </w: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 40 Алматы облысы </w:t>
      </w:r>
      <w:r>
        <w:br/>
      </w:r>
      <w:r>
        <w:rPr>
          <w:rFonts w:ascii="Times New Roman"/>
          <w:b w:val="false"/>
          <w:i w:val="false"/>
          <w:color w:val="000000"/>
          <w:sz w:val="28"/>
        </w:rPr>
        <w:t xml:space="preserve">
    Еңбекшіқазақ   Алматы 2004-  246,00     50,00 </w:t>
      </w:r>
      <w:r>
        <w:br/>
      </w:r>
      <w:r>
        <w:rPr>
          <w:rFonts w:ascii="Times New Roman"/>
          <w:b w:val="false"/>
          <w:i w:val="false"/>
          <w:color w:val="000000"/>
          <w:sz w:val="28"/>
        </w:rPr>
        <w:t xml:space="preserve">
    ауданының      облы.  2005                    196,33 </w:t>
      </w:r>
      <w:r>
        <w:br/>
      </w:r>
      <w:r>
        <w:rPr>
          <w:rFonts w:ascii="Times New Roman"/>
          <w:b w:val="false"/>
          <w:i w:val="false"/>
          <w:color w:val="000000"/>
          <w:sz w:val="28"/>
        </w:rPr>
        <w:t xml:space="preserve">
    Есік қаласында сының </w:t>
      </w:r>
      <w:r>
        <w:br/>
      </w:r>
      <w:r>
        <w:rPr>
          <w:rFonts w:ascii="Times New Roman"/>
          <w:b w:val="false"/>
          <w:i w:val="false"/>
          <w:color w:val="000000"/>
          <w:sz w:val="28"/>
        </w:rPr>
        <w:t xml:space="preserve">
    100 төсекке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акушерлік- </w:t>
      </w:r>
      <w:r>
        <w:br/>
      </w:r>
      <w:r>
        <w:rPr>
          <w:rFonts w:ascii="Times New Roman"/>
          <w:b w:val="false"/>
          <w:i w:val="false"/>
          <w:color w:val="000000"/>
          <w:sz w:val="28"/>
        </w:rPr>
        <w:t xml:space="preserve">
    гинекологиялық </w:t>
      </w:r>
      <w:r>
        <w:br/>
      </w:r>
      <w:r>
        <w:rPr>
          <w:rFonts w:ascii="Times New Roman"/>
          <w:b w:val="false"/>
          <w:i w:val="false"/>
          <w:color w:val="000000"/>
          <w:sz w:val="28"/>
        </w:rPr>
        <w:t xml:space="preserve">
    корпусты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41 Алматы облысы  Алматы 2004  470,00     470,00 </w:t>
      </w:r>
      <w:r>
        <w:br/>
      </w:r>
      <w:r>
        <w:rPr>
          <w:rFonts w:ascii="Times New Roman"/>
          <w:b w:val="false"/>
          <w:i w:val="false"/>
          <w:color w:val="000000"/>
          <w:sz w:val="28"/>
        </w:rPr>
        <w:t xml:space="preserve">
    Қарасай ауда.  облы. </w:t>
      </w:r>
      <w:r>
        <w:br/>
      </w:r>
      <w:r>
        <w:rPr>
          <w:rFonts w:ascii="Times New Roman"/>
          <w:b w:val="false"/>
          <w:i w:val="false"/>
          <w:color w:val="000000"/>
          <w:sz w:val="28"/>
        </w:rPr>
        <w:t xml:space="preserve">
    нының Шамалған сының </w:t>
      </w:r>
      <w:r>
        <w:br/>
      </w:r>
      <w:r>
        <w:rPr>
          <w:rFonts w:ascii="Times New Roman"/>
          <w:b w:val="false"/>
          <w:i w:val="false"/>
          <w:color w:val="000000"/>
          <w:sz w:val="28"/>
        </w:rPr>
        <w:t xml:space="preserve">
    ауылында 150   әкімі </w:t>
      </w:r>
      <w:r>
        <w:br/>
      </w:r>
      <w:r>
        <w:rPr>
          <w:rFonts w:ascii="Times New Roman"/>
          <w:b w:val="false"/>
          <w:i w:val="false"/>
          <w:color w:val="000000"/>
          <w:sz w:val="28"/>
        </w:rPr>
        <w:t xml:space="preserve">
    адамға арнал. </w:t>
      </w:r>
      <w:r>
        <w:br/>
      </w:r>
      <w:r>
        <w:rPr>
          <w:rFonts w:ascii="Times New Roman"/>
          <w:b w:val="false"/>
          <w:i w:val="false"/>
          <w:color w:val="000000"/>
          <w:sz w:val="28"/>
        </w:rPr>
        <w:t xml:space="preserve">
    ған емханасы </w:t>
      </w:r>
      <w:r>
        <w:br/>
      </w:r>
      <w:r>
        <w:rPr>
          <w:rFonts w:ascii="Times New Roman"/>
          <w:b w:val="false"/>
          <w:i w:val="false"/>
          <w:color w:val="000000"/>
          <w:sz w:val="28"/>
        </w:rPr>
        <w:t xml:space="preserve">
    бар 50 төсекке </w:t>
      </w:r>
      <w:r>
        <w:br/>
      </w:r>
      <w:r>
        <w:rPr>
          <w:rFonts w:ascii="Times New Roman"/>
          <w:b w:val="false"/>
          <w:i w:val="false"/>
          <w:color w:val="000000"/>
          <w:sz w:val="28"/>
        </w:rPr>
        <w:t xml:space="preserve">
    арналған көп </w:t>
      </w:r>
      <w:r>
        <w:br/>
      </w:r>
      <w:r>
        <w:rPr>
          <w:rFonts w:ascii="Times New Roman"/>
          <w:b w:val="false"/>
          <w:i w:val="false"/>
          <w:color w:val="000000"/>
          <w:sz w:val="28"/>
        </w:rPr>
        <w:t xml:space="preserve">
    бейінді ауру. </w:t>
      </w:r>
      <w:r>
        <w:br/>
      </w:r>
      <w:r>
        <w:rPr>
          <w:rFonts w:ascii="Times New Roman"/>
          <w:b w:val="false"/>
          <w:i w:val="false"/>
          <w:color w:val="000000"/>
          <w:sz w:val="28"/>
        </w:rPr>
        <w:t xml:space="preserve">
    ханасын салу </w:t>
      </w:r>
    </w:p>
    <w:p>
      <w:pPr>
        <w:spacing w:after="0"/>
        <w:ind w:left="0"/>
        <w:jc w:val="both"/>
      </w:pPr>
      <w:r>
        <w:rPr>
          <w:rFonts w:ascii="Times New Roman"/>
          <w:b w:val="false"/>
          <w:i w:val="false"/>
          <w:color w:val="000000"/>
          <w:sz w:val="28"/>
        </w:rPr>
        <w:t xml:space="preserve"> 42 Алматы облысы  Алматы 2004- 339,99     100,00 </w:t>
      </w:r>
      <w:r>
        <w:br/>
      </w:r>
      <w:r>
        <w:rPr>
          <w:rFonts w:ascii="Times New Roman"/>
          <w:b w:val="false"/>
          <w:i w:val="false"/>
          <w:color w:val="000000"/>
          <w:sz w:val="28"/>
        </w:rPr>
        <w:t xml:space="preserve">
    Қарасай ауда.  облы.  2005                    239,99 </w:t>
      </w:r>
      <w:r>
        <w:br/>
      </w:r>
      <w:r>
        <w:rPr>
          <w:rFonts w:ascii="Times New Roman"/>
          <w:b w:val="false"/>
          <w:i w:val="false"/>
          <w:color w:val="000000"/>
          <w:sz w:val="28"/>
        </w:rPr>
        <w:t xml:space="preserve">
    нының Алғабас  сының </w:t>
      </w:r>
      <w:r>
        <w:br/>
      </w:r>
      <w:r>
        <w:rPr>
          <w:rFonts w:ascii="Times New Roman"/>
          <w:b w:val="false"/>
          <w:i w:val="false"/>
          <w:color w:val="000000"/>
          <w:sz w:val="28"/>
        </w:rPr>
        <w:t xml:space="preserve">
    ауылында 550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мектеп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43 Алматы облысы  Алматы 2004- 228,00     118,00  </w:t>
      </w:r>
      <w:r>
        <w:br/>
      </w:r>
      <w:r>
        <w:rPr>
          <w:rFonts w:ascii="Times New Roman"/>
          <w:b w:val="false"/>
          <w:i w:val="false"/>
          <w:color w:val="000000"/>
          <w:sz w:val="28"/>
        </w:rPr>
        <w:t xml:space="preserve">
    Талғар ауда.   облы.  2005                    110,00 </w:t>
      </w:r>
      <w:r>
        <w:br/>
      </w:r>
      <w:r>
        <w:rPr>
          <w:rFonts w:ascii="Times New Roman"/>
          <w:b w:val="false"/>
          <w:i w:val="false"/>
          <w:color w:val="000000"/>
          <w:sz w:val="28"/>
        </w:rPr>
        <w:t xml:space="preserve">
    нының Бірлік   сының </w:t>
      </w:r>
      <w:r>
        <w:br/>
      </w:r>
      <w:r>
        <w:rPr>
          <w:rFonts w:ascii="Times New Roman"/>
          <w:b w:val="false"/>
          <w:i w:val="false"/>
          <w:color w:val="000000"/>
          <w:sz w:val="28"/>
        </w:rPr>
        <w:t xml:space="preserve">
    ауылында 400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мектеп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44 Алматы облысы </w:t>
      </w:r>
      <w:r>
        <w:br/>
      </w:r>
      <w:r>
        <w:rPr>
          <w:rFonts w:ascii="Times New Roman"/>
          <w:b w:val="false"/>
          <w:i w:val="false"/>
          <w:color w:val="000000"/>
          <w:sz w:val="28"/>
        </w:rPr>
        <w:t xml:space="preserve">
    Іле ауданының  Алматы 2004- 102,60      50,00 </w:t>
      </w:r>
      <w:r>
        <w:br/>
      </w:r>
      <w:r>
        <w:rPr>
          <w:rFonts w:ascii="Times New Roman"/>
          <w:b w:val="false"/>
          <w:i w:val="false"/>
          <w:color w:val="000000"/>
          <w:sz w:val="28"/>
        </w:rPr>
        <w:t xml:space="preserve">
    Қоянқұс        облы.  2005                    52,60 </w:t>
      </w:r>
      <w:r>
        <w:br/>
      </w:r>
      <w:r>
        <w:rPr>
          <w:rFonts w:ascii="Times New Roman"/>
          <w:b w:val="false"/>
          <w:i w:val="false"/>
          <w:color w:val="000000"/>
          <w:sz w:val="28"/>
        </w:rPr>
        <w:t xml:space="preserve">
    ауылында       сының </w:t>
      </w:r>
      <w:r>
        <w:br/>
      </w:r>
      <w:r>
        <w:rPr>
          <w:rFonts w:ascii="Times New Roman"/>
          <w:b w:val="false"/>
          <w:i w:val="false"/>
          <w:color w:val="000000"/>
          <w:sz w:val="28"/>
        </w:rPr>
        <w:t xml:space="preserve">
    180 орынға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45 Алматы облысы </w:t>
      </w:r>
      <w:r>
        <w:br/>
      </w:r>
      <w:r>
        <w:rPr>
          <w:rFonts w:ascii="Times New Roman"/>
          <w:b w:val="false"/>
          <w:i w:val="false"/>
          <w:color w:val="000000"/>
          <w:sz w:val="28"/>
        </w:rPr>
        <w:t xml:space="preserve">
    Еңбекшіқазақ   Алматы 2004  102,60      102,60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Көлді          сының </w:t>
      </w:r>
      <w:r>
        <w:br/>
      </w:r>
      <w:r>
        <w:rPr>
          <w:rFonts w:ascii="Times New Roman"/>
          <w:b w:val="false"/>
          <w:i w:val="false"/>
          <w:color w:val="000000"/>
          <w:sz w:val="28"/>
        </w:rPr>
        <w:t xml:space="preserve">
    ауылында       әкімі </w:t>
      </w:r>
      <w:r>
        <w:br/>
      </w:r>
      <w:r>
        <w:rPr>
          <w:rFonts w:ascii="Times New Roman"/>
          <w:b w:val="false"/>
          <w:i w:val="false"/>
          <w:color w:val="000000"/>
          <w:sz w:val="28"/>
        </w:rPr>
        <w:t xml:space="preserve">
    180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46 Алматы облысы  Алматы 2005  102,60            102,60 </w:t>
      </w:r>
      <w:r>
        <w:br/>
      </w:r>
      <w:r>
        <w:rPr>
          <w:rFonts w:ascii="Times New Roman"/>
          <w:b w:val="false"/>
          <w:i w:val="false"/>
          <w:color w:val="000000"/>
          <w:sz w:val="28"/>
        </w:rPr>
        <w:t xml:space="preserve">
    Қарасай ауда.  облы. </w:t>
      </w:r>
      <w:r>
        <w:br/>
      </w:r>
      <w:r>
        <w:rPr>
          <w:rFonts w:ascii="Times New Roman"/>
          <w:b w:val="false"/>
          <w:i w:val="false"/>
          <w:color w:val="000000"/>
          <w:sz w:val="28"/>
        </w:rPr>
        <w:t xml:space="preserve">
    ның Ерменсай   сының </w:t>
      </w:r>
      <w:r>
        <w:br/>
      </w:r>
      <w:r>
        <w:rPr>
          <w:rFonts w:ascii="Times New Roman"/>
          <w:b w:val="false"/>
          <w:i w:val="false"/>
          <w:color w:val="000000"/>
          <w:sz w:val="28"/>
        </w:rPr>
        <w:t xml:space="preserve">
    ауылында       әкімі </w:t>
      </w:r>
      <w:r>
        <w:br/>
      </w:r>
      <w:r>
        <w:rPr>
          <w:rFonts w:ascii="Times New Roman"/>
          <w:b w:val="false"/>
          <w:i w:val="false"/>
          <w:color w:val="000000"/>
          <w:sz w:val="28"/>
        </w:rPr>
        <w:t xml:space="preserve">
    180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47 Алматы облысы  Алматы 2004  614,00      614,00 </w:t>
      </w:r>
      <w:r>
        <w:br/>
      </w:r>
      <w:r>
        <w:rPr>
          <w:rFonts w:ascii="Times New Roman"/>
          <w:b w:val="false"/>
          <w:i w:val="false"/>
          <w:color w:val="000000"/>
          <w:sz w:val="28"/>
        </w:rPr>
        <w:t xml:space="preserve">
    Қарасай ауда.  облы. </w:t>
      </w:r>
      <w:r>
        <w:br/>
      </w:r>
      <w:r>
        <w:rPr>
          <w:rFonts w:ascii="Times New Roman"/>
          <w:b w:val="false"/>
          <w:i w:val="false"/>
          <w:color w:val="000000"/>
          <w:sz w:val="28"/>
        </w:rPr>
        <w:t xml:space="preserve">
    ның Шамалған   сының </w:t>
      </w:r>
      <w:r>
        <w:br/>
      </w:r>
      <w:r>
        <w:rPr>
          <w:rFonts w:ascii="Times New Roman"/>
          <w:b w:val="false"/>
          <w:i w:val="false"/>
          <w:color w:val="000000"/>
          <w:sz w:val="28"/>
        </w:rPr>
        <w:t xml:space="preserve">
    ауылында       әкімі </w:t>
      </w:r>
      <w:r>
        <w:br/>
      </w:r>
      <w:r>
        <w:rPr>
          <w:rFonts w:ascii="Times New Roman"/>
          <w:b w:val="false"/>
          <w:i w:val="false"/>
          <w:color w:val="000000"/>
          <w:sz w:val="28"/>
        </w:rPr>
        <w:t xml:space="preserve">
    600 орынға </w:t>
      </w:r>
      <w:r>
        <w:br/>
      </w:r>
      <w:r>
        <w:rPr>
          <w:rFonts w:ascii="Times New Roman"/>
          <w:b w:val="false"/>
          <w:i w:val="false"/>
          <w:color w:val="000000"/>
          <w:sz w:val="28"/>
        </w:rPr>
        <w:t xml:space="preserve">
    арналған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48 Алматы облысы </w:t>
      </w:r>
      <w:r>
        <w:br/>
      </w:r>
      <w:r>
        <w:rPr>
          <w:rFonts w:ascii="Times New Roman"/>
          <w:b w:val="false"/>
          <w:i w:val="false"/>
          <w:color w:val="000000"/>
          <w:sz w:val="28"/>
        </w:rPr>
        <w:t xml:space="preserve">
    Еңбекшіқазақ   Алматы 2005- 340,21            150,00 </w:t>
      </w:r>
      <w:r>
        <w:br/>
      </w:r>
      <w:r>
        <w:rPr>
          <w:rFonts w:ascii="Times New Roman"/>
          <w:b w:val="false"/>
          <w:i w:val="false"/>
          <w:color w:val="000000"/>
          <w:sz w:val="28"/>
        </w:rPr>
        <w:t xml:space="preserve">
    ауданының      облы.  2006                          190,21 </w:t>
      </w:r>
      <w:r>
        <w:br/>
      </w:r>
      <w:r>
        <w:rPr>
          <w:rFonts w:ascii="Times New Roman"/>
          <w:b w:val="false"/>
          <w:i w:val="false"/>
          <w:color w:val="000000"/>
          <w:sz w:val="28"/>
        </w:rPr>
        <w:t xml:space="preserve">
    Көктөбе        сының </w:t>
      </w:r>
      <w:r>
        <w:br/>
      </w:r>
      <w:r>
        <w:rPr>
          <w:rFonts w:ascii="Times New Roman"/>
          <w:b w:val="false"/>
          <w:i w:val="false"/>
          <w:color w:val="000000"/>
          <w:sz w:val="28"/>
        </w:rPr>
        <w:t xml:space="preserve">
    ауылында       әкімі </w:t>
      </w:r>
      <w:r>
        <w:br/>
      </w:r>
      <w:r>
        <w:rPr>
          <w:rFonts w:ascii="Times New Roman"/>
          <w:b w:val="false"/>
          <w:i w:val="false"/>
          <w:color w:val="000000"/>
          <w:sz w:val="28"/>
        </w:rPr>
        <w:t xml:space="preserve">
    500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49 Алматы облысы  Алматы 2006  142,50                  142,50 </w:t>
      </w:r>
      <w:r>
        <w:br/>
      </w:r>
      <w:r>
        <w:rPr>
          <w:rFonts w:ascii="Times New Roman"/>
          <w:b w:val="false"/>
          <w:i w:val="false"/>
          <w:color w:val="000000"/>
          <w:sz w:val="28"/>
        </w:rPr>
        <w:t xml:space="preserve">
    Жамбыл ауданы. облы. </w:t>
      </w:r>
      <w:r>
        <w:br/>
      </w:r>
      <w:r>
        <w:rPr>
          <w:rFonts w:ascii="Times New Roman"/>
          <w:b w:val="false"/>
          <w:i w:val="false"/>
          <w:color w:val="000000"/>
          <w:sz w:val="28"/>
        </w:rPr>
        <w:t xml:space="preserve">
    ның Қарғалы    сының </w:t>
      </w:r>
      <w:r>
        <w:br/>
      </w:r>
      <w:r>
        <w:rPr>
          <w:rFonts w:ascii="Times New Roman"/>
          <w:b w:val="false"/>
          <w:i w:val="false"/>
          <w:color w:val="000000"/>
          <w:sz w:val="28"/>
        </w:rPr>
        <w:t xml:space="preserve">
    ауылында       әкімі </w:t>
      </w:r>
      <w:r>
        <w:br/>
      </w:r>
      <w:r>
        <w:rPr>
          <w:rFonts w:ascii="Times New Roman"/>
          <w:b w:val="false"/>
          <w:i w:val="false"/>
          <w:color w:val="000000"/>
          <w:sz w:val="28"/>
        </w:rPr>
        <w:t xml:space="preserve">
    250 орынға </w:t>
      </w:r>
      <w:r>
        <w:br/>
      </w:r>
      <w:r>
        <w:rPr>
          <w:rFonts w:ascii="Times New Roman"/>
          <w:b w:val="false"/>
          <w:i w:val="false"/>
          <w:color w:val="000000"/>
          <w:sz w:val="28"/>
        </w:rPr>
        <w:t xml:space="preserve">
    арналған N 4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50 Атырау облысы  Атырау       550,00 </w:t>
      </w:r>
      <w:r>
        <w:br/>
      </w:r>
      <w:r>
        <w:rPr>
          <w:rFonts w:ascii="Times New Roman"/>
          <w:b w:val="false"/>
          <w:i w:val="false"/>
          <w:color w:val="000000"/>
          <w:sz w:val="28"/>
        </w:rPr>
        <w:t xml:space="preserve">
    Құрманғазы     облы.               358,00 </w:t>
      </w:r>
      <w:r>
        <w:br/>
      </w:r>
      <w:r>
        <w:rPr>
          <w:rFonts w:ascii="Times New Roman"/>
          <w:b w:val="false"/>
          <w:i w:val="false"/>
          <w:color w:val="000000"/>
          <w:sz w:val="28"/>
        </w:rPr>
        <w:t xml:space="preserve">
    ауданының      сының </w:t>
      </w:r>
      <w:r>
        <w:br/>
      </w:r>
      <w:r>
        <w:rPr>
          <w:rFonts w:ascii="Times New Roman"/>
          <w:b w:val="false"/>
          <w:i w:val="false"/>
          <w:color w:val="000000"/>
          <w:sz w:val="28"/>
        </w:rPr>
        <w:t xml:space="preserve">
    Ганюшкино      әкімі                    192,13 </w:t>
      </w:r>
      <w:r>
        <w:br/>
      </w:r>
      <w:r>
        <w:rPr>
          <w:rFonts w:ascii="Times New Roman"/>
          <w:b w:val="false"/>
          <w:i w:val="false"/>
          <w:color w:val="000000"/>
          <w:sz w:val="28"/>
        </w:rPr>
        <w:t xml:space="preserve">
    ауылында              2003-2004 </w:t>
      </w:r>
      <w:r>
        <w:br/>
      </w:r>
      <w:r>
        <w:rPr>
          <w:rFonts w:ascii="Times New Roman"/>
          <w:b w:val="false"/>
          <w:i w:val="false"/>
          <w:color w:val="000000"/>
          <w:sz w:val="28"/>
        </w:rPr>
        <w:t xml:space="preserve">
    100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51 Атырау облысы  Атырау 2004- 334,99      100,00 </w:t>
      </w:r>
      <w:r>
        <w:br/>
      </w:r>
      <w:r>
        <w:rPr>
          <w:rFonts w:ascii="Times New Roman"/>
          <w:b w:val="false"/>
          <w:i w:val="false"/>
          <w:color w:val="000000"/>
          <w:sz w:val="28"/>
        </w:rPr>
        <w:t xml:space="preserve">
    Мақат ауданы.  облы.  2005                    234,99 </w:t>
      </w:r>
      <w:r>
        <w:br/>
      </w:r>
      <w:r>
        <w:rPr>
          <w:rFonts w:ascii="Times New Roman"/>
          <w:b w:val="false"/>
          <w:i w:val="false"/>
          <w:color w:val="000000"/>
          <w:sz w:val="28"/>
        </w:rPr>
        <w:t xml:space="preserve">
    ның Досор      сының </w:t>
      </w:r>
      <w:r>
        <w:br/>
      </w:r>
      <w:r>
        <w:rPr>
          <w:rFonts w:ascii="Times New Roman"/>
          <w:b w:val="false"/>
          <w:i w:val="false"/>
          <w:color w:val="000000"/>
          <w:sz w:val="28"/>
        </w:rPr>
        <w:t xml:space="preserve">
    кентiнде       әкімі </w:t>
      </w:r>
      <w:r>
        <w:br/>
      </w:r>
      <w:r>
        <w:rPr>
          <w:rFonts w:ascii="Times New Roman"/>
          <w:b w:val="false"/>
          <w:i w:val="false"/>
          <w:color w:val="000000"/>
          <w:sz w:val="28"/>
        </w:rPr>
        <w:t xml:space="preserve">
    ауысымында </w:t>
      </w:r>
      <w:r>
        <w:br/>
      </w:r>
      <w:r>
        <w:rPr>
          <w:rFonts w:ascii="Times New Roman"/>
          <w:b w:val="false"/>
          <w:i w:val="false"/>
          <w:color w:val="000000"/>
          <w:sz w:val="28"/>
        </w:rPr>
        <w:t xml:space="preserve">
    70 адамға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50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аурухана </w:t>
      </w:r>
      <w:r>
        <w:br/>
      </w:r>
      <w:r>
        <w:rPr>
          <w:rFonts w:ascii="Times New Roman"/>
          <w:b w:val="false"/>
          <w:i w:val="false"/>
          <w:color w:val="000000"/>
          <w:sz w:val="28"/>
        </w:rPr>
        <w:t xml:space="preserve">
    кешенiн салу </w:t>
      </w:r>
    </w:p>
    <w:p>
      <w:pPr>
        <w:spacing w:after="0"/>
        <w:ind w:left="0"/>
        <w:jc w:val="both"/>
      </w:pPr>
      <w:r>
        <w:rPr>
          <w:rFonts w:ascii="Times New Roman"/>
          <w:b w:val="false"/>
          <w:i w:val="false"/>
          <w:color w:val="000000"/>
          <w:sz w:val="28"/>
        </w:rPr>
        <w:t xml:space="preserve"> 52 Атырау облы.   Атырау 2004- 919,93      150,00 </w:t>
      </w:r>
      <w:r>
        <w:br/>
      </w:r>
      <w:r>
        <w:rPr>
          <w:rFonts w:ascii="Times New Roman"/>
          <w:b w:val="false"/>
          <w:i w:val="false"/>
          <w:color w:val="000000"/>
          <w:sz w:val="28"/>
        </w:rPr>
        <w:t xml:space="preserve">
    сының Атырау   облы.  2006                    150,00 </w:t>
      </w:r>
      <w:r>
        <w:br/>
      </w:r>
      <w:r>
        <w:rPr>
          <w:rFonts w:ascii="Times New Roman"/>
          <w:b w:val="false"/>
          <w:i w:val="false"/>
          <w:color w:val="000000"/>
          <w:sz w:val="28"/>
        </w:rPr>
        <w:t xml:space="preserve">
    қаласында 100  сының                                619,93 </w:t>
      </w:r>
      <w:r>
        <w:br/>
      </w:r>
      <w:r>
        <w:rPr>
          <w:rFonts w:ascii="Times New Roman"/>
          <w:b w:val="false"/>
          <w:i w:val="false"/>
          <w:color w:val="000000"/>
          <w:sz w:val="28"/>
        </w:rPr>
        <w:t xml:space="preserve">
    төсекке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53 Атырау облы.   Атырау 2004- 247,00      85,00 </w:t>
      </w:r>
      <w:r>
        <w:br/>
      </w:r>
      <w:r>
        <w:rPr>
          <w:rFonts w:ascii="Times New Roman"/>
          <w:b w:val="false"/>
          <w:i w:val="false"/>
          <w:color w:val="000000"/>
          <w:sz w:val="28"/>
        </w:rPr>
        <w:t xml:space="preserve">
    сының Атырау   облы.  2005                    162,00 </w:t>
      </w:r>
      <w:r>
        <w:br/>
      </w:r>
      <w:r>
        <w:rPr>
          <w:rFonts w:ascii="Times New Roman"/>
          <w:b w:val="false"/>
          <w:i w:val="false"/>
          <w:color w:val="000000"/>
          <w:sz w:val="28"/>
        </w:rPr>
        <w:t xml:space="preserve">
    қаласы Балықшы сының </w:t>
      </w:r>
      <w:r>
        <w:br/>
      </w:r>
      <w:r>
        <w:rPr>
          <w:rFonts w:ascii="Times New Roman"/>
          <w:b w:val="false"/>
          <w:i w:val="false"/>
          <w:color w:val="000000"/>
          <w:sz w:val="28"/>
        </w:rPr>
        <w:t xml:space="preserve">
    кенттік        әкімі </w:t>
      </w:r>
      <w:r>
        <w:br/>
      </w:r>
      <w:r>
        <w:rPr>
          <w:rFonts w:ascii="Times New Roman"/>
          <w:b w:val="false"/>
          <w:i w:val="false"/>
          <w:color w:val="000000"/>
          <w:sz w:val="28"/>
        </w:rPr>
        <w:t xml:space="preserve">
    округінің </w:t>
      </w:r>
      <w:r>
        <w:br/>
      </w:r>
      <w:r>
        <w:rPr>
          <w:rFonts w:ascii="Times New Roman"/>
          <w:b w:val="false"/>
          <w:i w:val="false"/>
          <w:color w:val="000000"/>
          <w:sz w:val="28"/>
        </w:rPr>
        <w:t xml:space="preserve">
    Курилкино </w:t>
      </w:r>
      <w:r>
        <w:br/>
      </w:r>
      <w:r>
        <w:rPr>
          <w:rFonts w:ascii="Times New Roman"/>
          <w:b w:val="false"/>
          <w:i w:val="false"/>
          <w:color w:val="000000"/>
          <w:sz w:val="28"/>
        </w:rPr>
        <w:t xml:space="preserve">
    ауылында 320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54 Атырау облысы  Атырау 2004  121,09      121,09 </w:t>
      </w:r>
      <w:r>
        <w:br/>
      </w:r>
      <w:r>
        <w:rPr>
          <w:rFonts w:ascii="Times New Roman"/>
          <w:b w:val="false"/>
          <w:i w:val="false"/>
          <w:color w:val="000000"/>
          <w:sz w:val="28"/>
        </w:rPr>
        <w:t xml:space="preserve">
    Құрманғазы     облы. </w:t>
      </w:r>
      <w:r>
        <w:br/>
      </w:r>
      <w:r>
        <w:rPr>
          <w:rFonts w:ascii="Times New Roman"/>
          <w:b w:val="false"/>
          <w:i w:val="false"/>
          <w:color w:val="000000"/>
          <w:sz w:val="28"/>
        </w:rPr>
        <w:t xml:space="preserve">
    ауданының      сының </w:t>
      </w:r>
      <w:r>
        <w:br/>
      </w:r>
      <w:r>
        <w:rPr>
          <w:rFonts w:ascii="Times New Roman"/>
          <w:b w:val="false"/>
          <w:i w:val="false"/>
          <w:color w:val="000000"/>
          <w:sz w:val="28"/>
        </w:rPr>
        <w:t xml:space="preserve">
    Ұштаған        әкімі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220 орынға </w:t>
      </w:r>
      <w:r>
        <w:br/>
      </w:r>
      <w:r>
        <w:rPr>
          <w:rFonts w:ascii="Times New Roman"/>
          <w:b w:val="false"/>
          <w:i w:val="false"/>
          <w:color w:val="000000"/>
          <w:sz w:val="28"/>
        </w:rPr>
        <w:t xml:space="preserve">
    арналған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55 Атырау облысы   Атырау 2004  92,00      92,00 </w:t>
      </w:r>
      <w:r>
        <w:br/>
      </w:r>
      <w:r>
        <w:rPr>
          <w:rFonts w:ascii="Times New Roman"/>
          <w:b w:val="false"/>
          <w:i w:val="false"/>
          <w:color w:val="000000"/>
          <w:sz w:val="28"/>
        </w:rPr>
        <w:t xml:space="preserve">
    Құрманғазы      облы. </w:t>
      </w:r>
      <w:r>
        <w:br/>
      </w:r>
      <w:r>
        <w:rPr>
          <w:rFonts w:ascii="Times New Roman"/>
          <w:b w:val="false"/>
          <w:i w:val="false"/>
          <w:color w:val="000000"/>
          <w:sz w:val="28"/>
        </w:rPr>
        <w:t xml:space="preserve">
    ауданының       сының </w:t>
      </w:r>
      <w:r>
        <w:br/>
      </w:r>
      <w:r>
        <w:rPr>
          <w:rFonts w:ascii="Times New Roman"/>
          <w:b w:val="false"/>
          <w:i w:val="false"/>
          <w:color w:val="000000"/>
          <w:sz w:val="28"/>
        </w:rPr>
        <w:t xml:space="preserve">
    Асан ауылында   әкімі </w:t>
      </w:r>
      <w:r>
        <w:br/>
      </w:r>
      <w:r>
        <w:rPr>
          <w:rFonts w:ascii="Times New Roman"/>
          <w:b w:val="false"/>
          <w:i w:val="false"/>
          <w:color w:val="000000"/>
          <w:sz w:val="28"/>
        </w:rPr>
        <w:t xml:space="preserve">
    120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56 Атырау қаласы. Атырау 2005  139,32            139,32 </w:t>
      </w:r>
      <w:r>
        <w:br/>
      </w:r>
      <w:r>
        <w:rPr>
          <w:rFonts w:ascii="Times New Roman"/>
          <w:b w:val="false"/>
          <w:i w:val="false"/>
          <w:color w:val="000000"/>
          <w:sz w:val="28"/>
        </w:rPr>
        <w:t xml:space="preserve">
    ның Бесiктi    облы. </w:t>
      </w:r>
      <w:r>
        <w:br/>
      </w:r>
      <w:r>
        <w:rPr>
          <w:rFonts w:ascii="Times New Roman"/>
          <w:b w:val="false"/>
          <w:i w:val="false"/>
          <w:color w:val="000000"/>
          <w:sz w:val="28"/>
        </w:rPr>
        <w:t xml:space="preserve">
    ауылында 180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негізгі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57 Атырау облысы  Атырау 2006- 464,40                  200,00 </w:t>
      </w:r>
      <w:r>
        <w:br/>
      </w:r>
      <w:r>
        <w:rPr>
          <w:rFonts w:ascii="Times New Roman"/>
          <w:b w:val="false"/>
          <w:i w:val="false"/>
          <w:color w:val="000000"/>
          <w:sz w:val="28"/>
        </w:rPr>
        <w:t xml:space="preserve">
    Индер ауданы.  облы.  2007                               264,40 </w:t>
      </w:r>
      <w:r>
        <w:br/>
      </w:r>
      <w:r>
        <w:rPr>
          <w:rFonts w:ascii="Times New Roman"/>
          <w:b w:val="false"/>
          <w:i w:val="false"/>
          <w:color w:val="000000"/>
          <w:sz w:val="28"/>
        </w:rPr>
        <w:t xml:space="preserve">
    ның Индер      сының </w:t>
      </w:r>
      <w:r>
        <w:br/>
      </w:r>
      <w:r>
        <w:rPr>
          <w:rFonts w:ascii="Times New Roman"/>
          <w:b w:val="false"/>
          <w:i w:val="false"/>
          <w:color w:val="000000"/>
          <w:sz w:val="28"/>
        </w:rPr>
        <w:t xml:space="preserve">
    кентінде 600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Уәлиханов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мектебін салу </w:t>
      </w:r>
    </w:p>
    <w:p>
      <w:pPr>
        <w:spacing w:after="0"/>
        <w:ind w:left="0"/>
        <w:jc w:val="both"/>
      </w:pPr>
      <w:r>
        <w:rPr>
          <w:rFonts w:ascii="Times New Roman"/>
          <w:b w:val="false"/>
          <w:i w:val="false"/>
          <w:color w:val="000000"/>
          <w:sz w:val="28"/>
        </w:rPr>
        <w:t xml:space="preserve"> 58 Атырау облысы  Атырау 2006- 480,08                  200,00 </w:t>
      </w:r>
      <w:r>
        <w:br/>
      </w:r>
      <w:r>
        <w:rPr>
          <w:rFonts w:ascii="Times New Roman"/>
          <w:b w:val="false"/>
          <w:i w:val="false"/>
          <w:color w:val="000000"/>
          <w:sz w:val="28"/>
        </w:rPr>
        <w:t xml:space="preserve">
    Мақат ауданы.  облы.  2007                               280,08 </w:t>
      </w:r>
      <w:r>
        <w:br/>
      </w:r>
      <w:r>
        <w:rPr>
          <w:rFonts w:ascii="Times New Roman"/>
          <w:b w:val="false"/>
          <w:i w:val="false"/>
          <w:color w:val="000000"/>
          <w:sz w:val="28"/>
        </w:rPr>
        <w:t xml:space="preserve">
    ның Доссор     сының </w:t>
      </w:r>
      <w:r>
        <w:br/>
      </w:r>
      <w:r>
        <w:rPr>
          <w:rFonts w:ascii="Times New Roman"/>
          <w:b w:val="false"/>
          <w:i w:val="false"/>
          <w:color w:val="000000"/>
          <w:sz w:val="28"/>
        </w:rPr>
        <w:t xml:space="preserve">
    кентінде 420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Шәріпов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мектептің </w:t>
      </w:r>
      <w:r>
        <w:br/>
      </w:r>
      <w:r>
        <w:rPr>
          <w:rFonts w:ascii="Times New Roman"/>
          <w:b w:val="false"/>
          <w:i w:val="false"/>
          <w:color w:val="000000"/>
          <w:sz w:val="28"/>
        </w:rPr>
        <w:t xml:space="preserve">
    мектеп жанын. </w:t>
      </w:r>
      <w:r>
        <w:br/>
      </w:r>
      <w:r>
        <w:rPr>
          <w:rFonts w:ascii="Times New Roman"/>
          <w:b w:val="false"/>
          <w:i w:val="false"/>
          <w:color w:val="000000"/>
          <w:sz w:val="28"/>
        </w:rPr>
        <w:t xml:space="preserve">
    дағы интерна. </w:t>
      </w:r>
      <w:r>
        <w:br/>
      </w:r>
      <w:r>
        <w:rPr>
          <w:rFonts w:ascii="Times New Roman"/>
          <w:b w:val="false"/>
          <w:i w:val="false"/>
          <w:color w:val="000000"/>
          <w:sz w:val="28"/>
        </w:rPr>
        <w:t xml:space="preserve">
    тын салу </w:t>
      </w:r>
    </w:p>
    <w:p>
      <w:pPr>
        <w:spacing w:after="0"/>
        <w:ind w:left="0"/>
        <w:jc w:val="both"/>
      </w:pPr>
      <w:r>
        <w:rPr>
          <w:rFonts w:ascii="Times New Roman"/>
          <w:b w:val="false"/>
          <w:i w:val="false"/>
          <w:color w:val="000000"/>
          <w:sz w:val="28"/>
        </w:rPr>
        <w:t xml:space="preserve"> 59 Шығыс          Шығыс  2004- 889,00      100,00 </w:t>
      </w:r>
      <w:r>
        <w:br/>
      </w:r>
      <w:r>
        <w:rPr>
          <w:rFonts w:ascii="Times New Roman"/>
          <w:b w:val="false"/>
          <w:i w:val="false"/>
          <w:color w:val="000000"/>
          <w:sz w:val="28"/>
        </w:rPr>
        <w:t xml:space="preserve">
    Қазақстан      Қазақ. 2006                    240,00 </w:t>
      </w:r>
      <w:r>
        <w:br/>
      </w:r>
      <w:r>
        <w:rPr>
          <w:rFonts w:ascii="Times New Roman"/>
          <w:b w:val="false"/>
          <w:i w:val="false"/>
          <w:color w:val="000000"/>
          <w:sz w:val="28"/>
        </w:rPr>
        <w:t xml:space="preserve">
    облысының      стан                                 549,00 </w:t>
      </w:r>
      <w:r>
        <w:br/>
      </w:r>
      <w:r>
        <w:rPr>
          <w:rFonts w:ascii="Times New Roman"/>
          <w:b w:val="false"/>
          <w:i w:val="false"/>
          <w:color w:val="000000"/>
          <w:sz w:val="28"/>
        </w:rPr>
        <w:t xml:space="preserve">
    Семей қала.    облы. </w:t>
      </w:r>
      <w:r>
        <w:br/>
      </w:r>
      <w:r>
        <w:rPr>
          <w:rFonts w:ascii="Times New Roman"/>
          <w:b w:val="false"/>
          <w:i w:val="false"/>
          <w:color w:val="000000"/>
          <w:sz w:val="28"/>
        </w:rPr>
        <w:t xml:space="preserve">
    сында облыстық сының </w:t>
      </w:r>
      <w:r>
        <w:br/>
      </w:r>
      <w:r>
        <w:rPr>
          <w:rFonts w:ascii="Times New Roman"/>
          <w:b w:val="false"/>
          <w:i w:val="false"/>
          <w:color w:val="000000"/>
          <w:sz w:val="28"/>
        </w:rPr>
        <w:t xml:space="preserve">
    онкодиспансер. әкімі </w:t>
      </w:r>
      <w:r>
        <w:br/>
      </w:r>
      <w:r>
        <w:rPr>
          <w:rFonts w:ascii="Times New Roman"/>
          <w:b w:val="false"/>
          <w:i w:val="false"/>
          <w:color w:val="000000"/>
          <w:sz w:val="28"/>
        </w:rPr>
        <w:t xml:space="preserve">
    дің радиоло. </w:t>
      </w:r>
      <w:r>
        <w:br/>
      </w:r>
      <w:r>
        <w:rPr>
          <w:rFonts w:ascii="Times New Roman"/>
          <w:b w:val="false"/>
          <w:i w:val="false"/>
          <w:color w:val="000000"/>
          <w:sz w:val="28"/>
        </w:rPr>
        <w:t xml:space="preserve">
    гиялық орталы. </w:t>
      </w:r>
      <w:r>
        <w:br/>
      </w:r>
      <w:r>
        <w:rPr>
          <w:rFonts w:ascii="Times New Roman"/>
          <w:b w:val="false"/>
          <w:i w:val="false"/>
          <w:color w:val="000000"/>
          <w:sz w:val="28"/>
        </w:rPr>
        <w:t xml:space="preserve">
    ғын салу </w:t>
      </w:r>
    </w:p>
    <w:p>
      <w:pPr>
        <w:spacing w:after="0"/>
        <w:ind w:left="0"/>
        <w:jc w:val="both"/>
      </w:pPr>
      <w:r>
        <w:rPr>
          <w:rFonts w:ascii="Times New Roman"/>
          <w:b w:val="false"/>
          <w:i w:val="false"/>
          <w:color w:val="000000"/>
          <w:sz w:val="28"/>
        </w:rPr>
        <w:t xml:space="preserve"> 60 Шығыс          Шығыс  2004- 153,47      79,20 </w:t>
      </w:r>
      <w:r>
        <w:br/>
      </w:r>
      <w:r>
        <w:rPr>
          <w:rFonts w:ascii="Times New Roman"/>
          <w:b w:val="false"/>
          <w:i w:val="false"/>
          <w:color w:val="000000"/>
          <w:sz w:val="28"/>
        </w:rPr>
        <w:t xml:space="preserve">
    Қазақстан      Қазақ. 2005                    74,27 </w:t>
      </w:r>
      <w:r>
        <w:br/>
      </w:r>
      <w:r>
        <w:rPr>
          <w:rFonts w:ascii="Times New Roman"/>
          <w:b w:val="false"/>
          <w:i w:val="false"/>
          <w:color w:val="000000"/>
          <w:sz w:val="28"/>
        </w:rPr>
        <w:t xml:space="preserve">
    облысы Ұлан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Герасимовка    сының </w:t>
      </w:r>
      <w:r>
        <w:br/>
      </w:r>
      <w:r>
        <w:rPr>
          <w:rFonts w:ascii="Times New Roman"/>
          <w:b w:val="false"/>
          <w:i w:val="false"/>
          <w:color w:val="000000"/>
          <w:sz w:val="28"/>
        </w:rPr>
        <w:t xml:space="preserve">
    ауылында 320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61 Шығыс          Шығыс  2004  70,00       70,00 </w:t>
      </w:r>
      <w:r>
        <w:br/>
      </w:r>
      <w:r>
        <w:rPr>
          <w:rFonts w:ascii="Times New Roman"/>
          <w:b w:val="false"/>
          <w:i w:val="false"/>
          <w:color w:val="000000"/>
          <w:sz w:val="28"/>
        </w:rPr>
        <w:t xml:space="preserve">
    Қазақстан      Қазақ. </w:t>
      </w:r>
      <w:r>
        <w:br/>
      </w:r>
      <w:r>
        <w:rPr>
          <w:rFonts w:ascii="Times New Roman"/>
          <w:b w:val="false"/>
          <w:i w:val="false"/>
          <w:color w:val="000000"/>
          <w:sz w:val="28"/>
        </w:rPr>
        <w:t xml:space="preserve">
    облысы Семей   стан </w:t>
      </w:r>
      <w:r>
        <w:br/>
      </w:r>
      <w:r>
        <w:rPr>
          <w:rFonts w:ascii="Times New Roman"/>
          <w:b w:val="false"/>
          <w:i w:val="false"/>
          <w:color w:val="000000"/>
          <w:sz w:val="28"/>
        </w:rPr>
        <w:t xml:space="preserve">
    қаласының      облы. </w:t>
      </w:r>
      <w:r>
        <w:br/>
      </w:r>
      <w:r>
        <w:rPr>
          <w:rFonts w:ascii="Times New Roman"/>
          <w:b w:val="false"/>
          <w:i w:val="false"/>
          <w:color w:val="000000"/>
          <w:sz w:val="28"/>
        </w:rPr>
        <w:t xml:space="preserve">
    Жарқын         сының </w:t>
      </w:r>
      <w:r>
        <w:br/>
      </w:r>
      <w:r>
        <w:rPr>
          <w:rFonts w:ascii="Times New Roman"/>
          <w:b w:val="false"/>
          <w:i w:val="false"/>
          <w:color w:val="000000"/>
          <w:sz w:val="28"/>
        </w:rPr>
        <w:t xml:space="preserve">
    ауылында 160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мектеп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62 Шығыс          Шығыс  2005  114,90       114,90 </w:t>
      </w:r>
      <w:r>
        <w:br/>
      </w:r>
      <w:r>
        <w:rPr>
          <w:rFonts w:ascii="Times New Roman"/>
          <w:b w:val="false"/>
          <w:i w:val="false"/>
          <w:color w:val="000000"/>
          <w:sz w:val="28"/>
        </w:rPr>
        <w:t xml:space="preserve">
    Қазақстан      Қазақ. </w:t>
      </w:r>
      <w:r>
        <w:br/>
      </w:r>
      <w:r>
        <w:rPr>
          <w:rFonts w:ascii="Times New Roman"/>
          <w:b w:val="false"/>
          <w:i w:val="false"/>
          <w:color w:val="000000"/>
          <w:sz w:val="28"/>
        </w:rPr>
        <w:t xml:space="preserve">
    облысы Қатон-  стан </w:t>
      </w:r>
      <w:r>
        <w:br/>
      </w:r>
      <w:r>
        <w:rPr>
          <w:rFonts w:ascii="Times New Roman"/>
          <w:b w:val="false"/>
          <w:i w:val="false"/>
          <w:color w:val="000000"/>
          <w:sz w:val="28"/>
        </w:rPr>
        <w:t xml:space="preserve">
    Қарағай        облы. </w:t>
      </w:r>
      <w:r>
        <w:br/>
      </w:r>
      <w:r>
        <w:rPr>
          <w:rFonts w:ascii="Times New Roman"/>
          <w:b w:val="false"/>
          <w:i w:val="false"/>
          <w:color w:val="000000"/>
          <w:sz w:val="28"/>
        </w:rPr>
        <w:t xml:space="preserve">
    ауданының      сының </w:t>
      </w:r>
      <w:r>
        <w:br/>
      </w:r>
      <w:r>
        <w:rPr>
          <w:rFonts w:ascii="Times New Roman"/>
          <w:b w:val="false"/>
          <w:i w:val="false"/>
          <w:color w:val="000000"/>
          <w:sz w:val="28"/>
        </w:rPr>
        <w:t xml:space="preserve">
    Жаңа-Хайрузов. әкімі </w:t>
      </w:r>
      <w:r>
        <w:br/>
      </w:r>
      <w:r>
        <w:rPr>
          <w:rFonts w:ascii="Times New Roman"/>
          <w:b w:val="false"/>
          <w:i w:val="false"/>
          <w:color w:val="000000"/>
          <w:sz w:val="28"/>
        </w:rPr>
        <w:t xml:space="preserve">
    ка ауылында 320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мектепті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63 Шығыс          Шығыс  2005  72,73             72,73 </w:t>
      </w:r>
      <w:r>
        <w:br/>
      </w:r>
      <w:r>
        <w:rPr>
          <w:rFonts w:ascii="Times New Roman"/>
          <w:b w:val="false"/>
          <w:i w:val="false"/>
          <w:color w:val="000000"/>
          <w:sz w:val="28"/>
        </w:rPr>
        <w:t xml:space="preserve">
    Қазақстан      Қазақ. </w:t>
      </w:r>
      <w:r>
        <w:br/>
      </w:r>
      <w:r>
        <w:rPr>
          <w:rFonts w:ascii="Times New Roman"/>
          <w:b w:val="false"/>
          <w:i w:val="false"/>
          <w:color w:val="000000"/>
          <w:sz w:val="28"/>
        </w:rPr>
        <w:t xml:space="preserve">
    облысы Тарба.  стан </w:t>
      </w:r>
      <w:r>
        <w:br/>
      </w:r>
      <w:r>
        <w:rPr>
          <w:rFonts w:ascii="Times New Roman"/>
          <w:b w:val="false"/>
          <w:i w:val="false"/>
          <w:color w:val="000000"/>
          <w:sz w:val="28"/>
        </w:rPr>
        <w:t xml:space="preserve">
    ғатай ауданы.  облы. </w:t>
      </w:r>
      <w:r>
        <w:br/>
      </w:r>
      <w:r>
        <w:rPr>
          <w:rFonts w:ascii="Times New Roman"/>
          <w:b w:val="false"/>
          <w:i w:val="false"/>
          <w:color w:val="000000"/>
          <w:sz w:val="28"/>
        </w:rPr>
        <w:t xml:space="preserve">
    ның Қарғыба    сының </w:t>
      </w:r>
      <w:r>
        <w:br/>
      </w:r>
      <w:r>
        <w:rPr>
          <w:rFonts w:ascii="Times New Roman"/>
          <w:b w:val="false"/>
          <w:i w:val="false"/>
          <w:color w:val="000000"/>
          <w:sz w:val="28"/>
        </w:rPr>
        <w:t xml:space="preserve">
    ауылында 180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Гагарин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64 Шығыс          Шығыс  2006  130,75                  130,75 </w:t>
      </w:r>
      <w:r>
        <w:br/>
      </w:r>
      <w:r>
        <w:rPr>
          <w:rFonts w:ascii="Times New Roman"/>
          <w:b w:val="false"/>
          <w:i w:val="false"/>
          <w:color w:val="000000"/>
          <w:sz w:val="28"/>
        </w:rPr>
        <w:t xml:space="preserve">
    Қазақстан      Қазақ. </w:t>
      </w:r>
      <w:r>
        <w:br/>
      </w:r>
      <w:r>
        <w:rPr>
          <w:rFonts w:ascii="Times New Roman"/>
          <w:b w:val="false"/>
          <w:i w:val="false"/>
          <w:color w:val="000000"/>
          <w:sz w:val="28"/>
        </w:rPr>
        <w:t xml:space="preserve">
    облысы Жарма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Үшбиік         сының </w:t>
      </w:r>
      <w:r>
        <w:br/>
      </w:r>
      <w:r>
        <w:rPr>
          <w:rFonts w:ascii="Times New Roman"/>
          <w:b w:val="false"/>
          <w:i w:val="false"/>
          <w:color w:val="000000"/>
          <w:sz w:val="28"/>
        </w:rPr>
        <w:t xml:space="preserve">
    ауылында 250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65 Шығыс          Шығыс  2006  130,75                  130,75 </w:t>
      </w:r>
      <w:r>
        <w:br/>
      </w:r>
      <w:r>
        <w:rPr>
          <w:rFonts w:ascii="Times New Roman"/>
          <w:b w:val="false"/>
          <w:i w:val="false"/>
          <w:color w:val="000000"/>
          <w:sz w:val="28"/>
        </w:rPr>
        <w:t xml:space="preserve">
    Қазақстан      Қазақ. </w:t>
      </w:r>
      <w:r>
        <w:br/>
      </w:r>
      <w:r>
        <w:rPr>
          <w:rFonts w:ascii="Times New Roman"/>
          <w:b w:val="false"/>
          <w:i w:val="false"/>
          <w:color w:val="000000"/>
          <w:sz w:val="28"/>
        </w:rPr>
        <w:t xml:space="preserve">
    облысы Үржар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Бестерек       сының </w:t>
      </w:r>
      <w:r>
        <w:br/>
      </w:r>
      <w:r>
        <w:rPr>
          <w:rFonts w:ascii="Times New Roman"/>
          <w:b w:val="false"/>
          <w:i w:val="false"/>
          <w:color w:val="000000"/>
          <w:sz w:val="28"/>
        </w:rPr>
        <w:t xml:space="preserve">
    ауылында 250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66 Батыс          Батыс  2006  409,43                  409,43 </w:t>
      </w:r>
      <w:r>
        <w:br/>
      </w:r>
      <w:r>
        <w:rPr>
          <w:rFonts w:ascii="Times New Roman"/>
          <w:b w:val="false"/>
          <w:i w:val="false"/>
          <w:color w:val="000000"/>
          <w:sz w:val="28"/>
        </w:rPr>
        <w:t xml:space="preserve">
    Қазақстан      Қазақ. </w:t>
      </w:r>
      <w:r>
        <w:br/>
      </w:r>
      <w:r>
        <w:rPr>
          <w:rFonts w:ascii="Times New Roman"/>
          <w:b w:val="false"/>
          <w:i w:val="false"/>
          <w:color w:val="000000"/>
          <w:sz w:val="28"/>
        </w:rPr>
        <w:t xml:space="preserve">
    облысы Сырым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Өлеңті         сының </w:t>
      </w:r>
      <w:r>
        <w:br/>
      </w:r>
      <w:r>
        <w:rPr>
          <w:rFonts w:ascii="Times New Roman"/>
          <w:b w:val="false"/>
          <w:i w:val="false"/>
          <w:color w:val="000000"/>
          <w:sz w:val="28"/>
        </w:rPr>
        <w:t xml:space="preserve">
    кентінде 444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Өлеңті </w:t>
      </w:r>
      <w:r>
        <w:br/>
      </w:r>
      <w:r>
        <w:rPr>
          <w:rFonts w:ascii="Times New Roman"/>
          <w:b w:val="false"/>
          <w:i w:val="false"/>
          <w:color w:val="000000"/>
          <w:sz w:val="28"/>
        </w:rPr>
        <w:t xml:space="preserve">
    орта мектебін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67 Жамбыл облысы  Жамбыл 2003- 215,55 </w:t>
      </w:r>
      <w:r>
        <w:br/>
      </w:r>
      <w:r>
        <w:rPr>
          <w:rFonts w:ascii="Times New Roman"/>
          <w:b w:val="false"/>
          <w:i w:val="false"/>
          <w:color w:val="000000"/>
          <w:sz w:val="28"/>
        </w:rPr>
        <w:t xml:space="preserve">
    Сарысу         облы.  2004        166,00 </w:t>
      </w:r>
      <w:r>
        <w:br/>
      </w:r>
      <w:r>
        <w:rPr>
          <w:rFonts w:ascii="Times New Roman"/>
          <w:b w:val="false"/>
          <w:i w:val="false"/>
          <w:color w:val="000000"/>
          <w:sz w:val="28"/>
        </w:rPr>
        <w:t xml:space="preserve">
    ауданының      сының                    49,55 </w:t>
      </w:r>
      <w:r>
        <w:br/>
      </w:r>
      <w:r>
        <w:rPr>
          <w:rFonts w:ascii="Times New Roman"/>
          <w:b w:val="false"/>
          <w:i w:val="false"/>
          <w:color w:val="000000"/>
          <w:sz w:val="28"/>
        </w:rPr>
        <w:t xml:space="preserve">
    Саудакент      әкімі </w:t>
      </w:r>
      <w:r>
        <w:br/>
      </w:r>
      <w:r>
        <w:rPr>
          <w:rFonts w:ascii="Times New Roman"/>
          <w:b w:val="false"/>
          <w:i w:val="false"/>
          <w:color w:val="000000"/>
          <w:sz w:val="28"/>
        </w:rPr>
        <w:t xml:space="preserve">
    ауылында 40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туберкулез </w:t>
      </w:r>
      <w:r>
        <w:br/>
      </w:r>
      <w:r>
        <w:rPr>
          <w:rFonts w:ascii="Times New Roman"/>
          <w:b w:val="false"/>
          <w:i w:val="false"/>
          <w:color w:val="000000"/>
          <w:sz w:val="28"/>
        </w:rPr>
        <w:t xml:space="preserve">
    диспансерін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68 Жамбыл облысы  Жамбыл 2005- 276,30 </w:t>
      </w:r>
      <w:r>
        <w:br/>
      </w:r>
      <w:r>
        <w:rPr>
          <w:rFonts w:ascii="Times New Roman"/>
          <w:b w:val="false"/>
          <w:i w:val="false"/>
          <w:color w:val="000000"/>
          <w:sz w:val="28"/>
        </w:rPr>
        <w:t xml:space="preserve">
    Т.Рысқұлов     облы.  2006                    50,00 </w:t>
      </w:r>
      <w:r>
        <w:br/>
      </w:r>
      <w:r>
        <w:rPr>
          <w:rFonts w:ascii="Times New Roman"/>
          <w:b w:val="false"/>
          <w:i w:val="false"/>
          <w:color w:val="000000"/>
          <w:sz w:val="28"/>
        </w:rPr>
        <w:t xml:space="preserve">
    атындағы       сының                                226,30 </w:t>
      </w:r>
      <w:r>
        <w:br/>
      </w:r>
      <w:r>
        <w:rPr>
          <w:rFonts w:ascii="Times New Roman"/>
          <w:b w:val="false"/>
          <w:i w:val="false"/>
          <w:color w:val="000000"/>
          <w:sz w:val="28"/>
        </w:rPr>
        <w:t xml:space="preserve">
    ауданның Құлан әкімі </w:t>
      </w:r>
      <w:r>
        <w:br/>
      </w:r>
      <w:r>
        <w:rPr>
          <w:rFonts w:ascii="Times New Roman"/>
          <w:b w:val="false"/>
          <w:i w:val="false"/>
          <w:color w:val="000000"/>
          <w:sz w:val="28"/>
        </w:rPr>
        <w:t xml:space="preserve">
    ауылында 40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туберку. </w:t>
      </w:r>
      <w:r>
        <w:br/>
      </w:r>
      <w:r>
        <w:rPr>
          <w:rFonts w:ascii="Times New Roman"/>
          <w:b w:val="false"/>
          <w:i w:val="false"/>
          <w:color w:val="000000"/>
          <w:sz w:val="28"/>
        </w:rPr>
        <w:t xml:space="preserve">
    лезге қарсы </w:t>
      </w:r>
      <w:r>
        <w:br/>
      </w:r>
      <w:r>
        <w:rPr>
          <w:rFonts w:ascii="Times New Roman"/>
          <w:b w:val="false"/>
          <w:i w:val="false"/>
          <w:color w:val="000000"/>
          <w:sz w:val="28"/>
        </w:rPr>
        <w:t xml:space="preserve">
    диспансер салу </w:t>
      </w:r>
    </w:p>
    <w:p>
      <w:pPr>
        <w:spacing w:after="0"/>
        <w:ind w:left="0"/>
        <w:jc w:val="both"/>
      </w:pPr>
      <w:r>
        <w:rPr>
          <w:rFonts w:ascii="Times New Roman"/>
          <w:b w:val="false"/>
          <w:i w:val="false"/>
          <w:color w:val="000000"/>
          <w:sz w:val="28"/>
        </w:rPr>
        <w:t xml:space="preserve"> 69 Жамбыл облысы  Жамбыл 2006- 217,27 </w:t>
      </w:r>
      <w:r>
        <w:br/>
      </w:r>
      <w:r>
        <w:rPr>
          <w:rFonts w:ascii="Times New Roman"/>
          <w:b w:val="false"/>
          <w:i w:val="false"/>
          <w:color w:val="000000"/>
          <w:sz w:val="28"/>
        </w:rPr>
        <w:t xml:space="preserve">
    Жамбыл         облы.  2007                          50,00 </w:t>
      </w:r>
      <w:r>
        <w:br/>
      </w:r>
      <w:r>
        <w:rPr>
          <w:rFonts w:ascii="Times New Roman"/>
          <w:b w:val="false"/>
          <w:i w:val="false"/>
          <w:color w:val="000000"/>
          <w:sz w:val="28"/>
        </w:rPr>
        <w:t xml:space="preserve">
    ауданының      сының                                     167,27 </w:t>
      </w:r>
      <w:r>
        <w:br/>
      </w:r>
      <w:r>
        <w:rPr>
          <w:rFonts w:ascii="Times New Roman"/>
          <w:b w:val="false"/>
          <w:i w:val="false"/>
          <w:color w:val="000000"/>
          <w:sz w:val="28"/>
        </w:rPr>
        <w:t xml:space="preserve">
    Аса кентінде   әкімі </w:t>
      </w:r>
      <w:r>
        <w:br/>
      </w:r>
      <w:r>
        <w:rPr>
          <w:rFonts w:ascii="Times New Roman"/>
          <w:b w:val="false"/>
          <w:i w:val="false"/>
          <w:color w:val="000000"/>
          <w:sz w:val="28"/>
        </w:rPr>
        <w:t xml:space="preserve">
    40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70 Жамбыл облысы  Жамбыл 2003- 249,65 </w:t>
      </w:r>
      <w:r>
        <w:br/>
      </w:r>
      <w:r>
        <w:rPr>
          <w:rFonts w:ascii="Times New Roman"/>
          <w:b w:val="false"/>
          <w:i w:val="false"/>
          <w:color w:val="000000"/>
          <w:sz w:val="28"/>
        </w:rPr>
        <w:t xml:space="preserve">
    Жамбыл         облы.  2004        213,50 </w:t>
      </w:r>
      <w:r>
        <w:br/>
      </w:r>
      <w:r>
        <w:rPr>
          <w:rFonts w:ascii="Times New Roman"/>
          <w:b w:val="false"/>
          <w:i w:val="false"/>
          <w:color w:val="000000"/>
          <w:sz w:val="28"/>
        </w:rPr>
        <w:t xml:space="preserve">
    ауданының      сының                    36,15 </w:t>
      </w:r>
      <w:r>
        <w:br/>
      </w:r>
      <w:r>
        <w:rPr>
          <w:rFonts w:ascii="Times New Roman"/>
          <w:b w:val="false"/>
          <w:i w:val="false"/>
          <w:color w:val="000000"/>
          <w:sz w:val="28"/>
        </w:rPr>
        <w:t xml:space="preserve">
    Аса ауылында   әкімі </w:t>
      </w:r>
      <w:r>
        <w:br/>
      </w:r>
      <w:r>
        <w:rPr>
          <w:rFonts w:ascii="Times New Roman"/>
          <w:b w:val="false"/>
          <w:i w:val="false"/>
          <w:color w:val="000000"/>
          <w:sz w:val="28"/>
        </w:rPr>
        <w:t xml:space="preserve">
    60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перзентхана </w:t>
      </w:r>
      <w:r>
        <w:br/>
      </w:r>
      <w:r>
        <w:rPr>
          <w:rFonts w:ascii="Times New Roman"/>
          <w:b w:val="false"/>
          <w:i w:val="false"/>
          <w:color w:val="000000"/>
          <w:sz w:val="28"/>
        </w:rPr>
        <w:t xml:space="preserve">
    үйін салу </w:t>
      </w:r>
    </w:p>
    <w:p>
      <w:pPr>
        <w:spacing w:after="0"/>
        <w:ind w:left="0"/>
        <w:jc w:val="both"/>
      </w:pPr>
      <w:r>
        <w:rPr>
          <w:rFonts w:ascii="Times New Roman"/>
          <w:b w:val="false"/>
          <w:i w:val="false"/>
          <w:color w:val="000000"/>
          <w:sz w:val="28"/>
        </w:rPr>
        <w:t xml:space="preserve"> 71 Жамбыл облысы  Жамбыл 2003- 299,06 </w:t>
      </w:r>
      <w:r>
        <w:br/>
      </w:r>
      <w:r>
        <w:rPr>
          <w:rFonts w:ascii="Times New Roman"/>
          <w:b w:val="false"/>
          <w:i w:val="false"/>
          <w:color w:val="000000"/>
          <w:sz w:val="28"/>
        </w:rPr>
        <w:t xml:space="preserve">
    Т.Рысқұлов     облы.  2004        200,00 </w:t>
      </w:r>
      <w:r>
        <w:br/>
      </w:r>
      <w:r>
        <w:rPr>
          <w:rFonts w:ascii="Times New Roman"/>
          <w:b w:val="false"/>
          <w:i w:val="false"/>
          <w:color w:val="000000"/>
          <w:sz w:val="28"/>
        </w:rPr>
        <w:t xml:space="preserve">
    атындағы       сының                    99,06 </w:t>
      </w:r>
      <w:r>
        <w:br/>
      </w:r>
      <w:r>
        <w:rPr>
          <w:rFonts w:ascii="Times New Roman"/>
          <w:b w:val="false"/>
          <w:i w:val="false"/>
          <w:color w:val="000000"/>
          <w:sz w:val="28"/>
        </w:rPr>
        <w:t xml:space="preserve">
    ауданның Құлан әкімі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76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перзентхана </w:t>
      </w:r>
      <w:r>
        <w:br/>
      </w:r>
      <w:r>
        <w:rPr>
          <w:rFonts w:ascii="Times New Roman"/>
          <w:b w:val="false"/>
          <w:i w:val="false"/>
          <w:color w:val="000000"/>
          <w:sz w:val="28"/>
        </w:rPr>
        <w:t xml:space="preserve">
    үйін салу </w:t>
      </w:r>
    </w:p>
    <w:p>
      <w:pPr>
        <w:spacing w:after="0"/>
        <w:ind w:left="0"/>
        <w:jc w:val="both"/>
      </w:pPr>
      <w:r>
        <w:rPr>
          <w:rFonts w:ascii="Times New Roman"/>
          <w:b w:val="false"/>
          <w:i w:val="false"/>
          <w:color w:val="000000"/>
          <w:sz w:val="28"/>
        </w:rPr>
        <w:t xml:space="preserve"> 72 Жамбыл облысы  Жамбыл 2003- 600,00 </w:t>
      </w:r>
      <w:r>
        <w:br/>
      </w:r>
      <w:r>
        <w:rPr>
          <w:rFonts w:ascii="Times New Roman"/>
          <w:b w:val="false"/>
          <w:i w:val="false"/>
          <w:color w:val="000000"/>
          <w:sz w:val="28"/>
        </w:rPr>
        <w:t xml:space="preserve">
    Т.Рысқұлов     облы.  2004        365,53 </w:t>
      </w:r>
      <w:r>
        <w:br/>
      </w:r>
      <w:r>
        <w:rPr>
          <w:rFonts w:ascii="Times New Roman"/>
          <w:b w:val="false"/>
          <w:i w:val="false"/>
          <w:color w:val="000000"/>
          <w:sz w:val="28"/>
        </w:rPr>
        <w:t xml:space="preserve">
    атындағы       сының                    234,47 </w:t>
      </w:r>
      <w:r>
        <w:br/>
      </w:r>
      <w:r>
        <w:rPr>
          <w:rFonts w:ascii="Times New Roman"/>
          <w:b w:val="false"/>
          <w:i w:val="false"/>
          <w:color w:val="000000"/>
          <w:sz w:val="28"/>
        </w:rPr>
        <w:t xml:space="preserve">
    ауданның Құлан әкімі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150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 73 Жамбыл облысы  Жамбыл 2003- 347,99 </w:t>
      </w:r>
      <w:r>
        <w:br/>
      </w:r>
      <w:r>
        <w:rPr>
          <w:rFonts w:ascii="Times New Roman"/>
          <w:b w:val="false"/>
          <w:i w:val="false"/>
          <w:color w:val="000000"/>
          <w:sz w:val="28"/>
        </w:rPr>
        <w:t xml:space="preserve">
    Т.Рысқұлов     облы.  2005        114,10 </w:t>
      </w:r>
      <w:r>
        <w:br/>
      </w:r>
      <w:r>
        <w:rPr>
          <w:rFonts w:ascii="Times New Roman"/>
          <w:b w:val="false"/>
          <w:i w:val="false"/>
          <w:color w:val="000000"/>
          <w:sz w:val="28"/>
        </w:rPr>
        <w:t xml:space="preserve">
    атындағы       сының                    100,00 </w:t>
      </w:r>
      <w:r>
        <w:br/>
      </w:r>
      <w:r>
        <w:rPr>
          <w:rFonts w:ascii="Times New Roman"/>
          <w:b w:val="false"/>
          <w:i w:val="false"/>
          <w:color w:val="000000"/>
          <w:sz w:val="28"/>
        </w:rPr>
        <w:t xml:space="preserve">
    ауданның       әкімі                          133,89 </w:t>
      </w:r>
      <w:r>
        <w:br/>
      </w:r>
      <w:r>
        <w:rPr>
          <w:rFonts w:ascii="Times New Roman"/>
          <w:b w:val="false"/>
          <w:i w:val="false"/>
          <w:color w:val="000000"/>
          <w:sz w:val="28"/>
        </w:rPr>
        <w:t xml:space="preserve">
    Қарақыстық </w:t>
      </w:r>
      <w:r>
        <w:br/>
      </w:r>
      <w:r>
        <w:rPr>
          <w:rFonts w:ascii="Times New Roman"/>
          <w:b w:val="false"/>
          <w:i w:val="false"/>
          <w:color w:val="000000"/>
          <w:sz w:val="28"/>
        </w:rPr>
        <w:t xml:space="preserve">
    кентінде 75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туберку. </w:t>
      </w:r>
      <w:r>
        <w:br/>
      </w:r>
      <w:r>
        <w:rPr>
          <w:rFonts w:ascii="Times New Roman"/>
          <w:b w:val="false"/>
          <w:i w:val="false"/>
          <w:color w:val="000000"/>
          <w:sz w:val="28"/>
        </w:rPr>
        <w:t xml:space="preserve">
    лезге қарсы </w:t>
      </w:r>
      <w:r>
        <w:br/>
      </w:r>
      <w:r>
        <w:rPr>
          <w:rFonts w:ascii="Times New Roman"/>
          <w:b w:val="false"/>
          <w:i w:val="false"/>
          <w:color w:val="000000"/>
          <w:sz w:val="28"/>
        </w:rPr>
        <w:t xml:space="preserve">
    балалар </w:t>
      </w:r>
      <w:r>
        <w:br/>
      </w:r>
      <w:r>
        <w:rPr>
          <w:rFonts w:ascii="Times New Roman"/>
          <w:b w:val="false"/>
          <w:i w:val="false"/>
          <w:color w:val="000000"/>
          <w:sz w:val="28"/>
        </w:rPr>
        <w:t xml:space="preserve">
    санаторийін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74 Жамбыл облысы  Жамбыл 2004  146,99 </w:t>
      </w:r>
      <w:r>
        <w:br/>
      </w:r>
      <w:r>
        <w:rPr>
          <w:rFonts w:ascii="Times New Roman"/>
          <w:b w:val="false"/>
          <w:i w:val="false"/>
          <w:color w:val="000000"/>
          <w:sz w:val="28"/>
        </w:rPr>
        <w:t xml:space="preserve">
    Мерке          облы. </w:t>
      </w:r>
      <w:r>
        <w:br/>
      </w:r>
      <w:r>
        <w:rPr>
          <w:rFonts w:ascii="Times New Roman"/>
          <w:b w:val="false"/>
          <w:i w:val="false"/>
          <w:color w:val="000000"/>
          <w:sz w:val="28"/>
        </w:rPr>
        <w:t xml:space="preserve">
    ауданының      сының                    146,99 </w:t>
      </w:r>
      <w:r>
        <w:br/>
      </w:r>
      <w:r>
        <w:rPr>
          <w:rFonts w:ascii="Times New Roman"/>
          <w:b w:val="false"/>
          <w:i w:val="false"/>
          <w:color w:val="000000"/>
          <w:sz w:val="28"/>
        </w:rPr>
        <w:t xml:space="preserve">
    Жамбыл учас.   әкімі </w:t>
      </w:r>
      <w:r>
        <w:br/>
      </w:r>
      <w:r>
        <w:rPr>
          <w:rFonts w:ascii="Times New Roman"/>
          <w:b w:val="false"/>
          <w:i w:val="false"/>
          <w:color w:val="000000"/>
          <w:sz w:val="28"/>
        </w:rPr>
        <w:t xml:space="preserve">
    кесінде </w:t>
      </w:r>
      <w:r>
        <w:br/>
      </w:r>
      <w:r>
        <w:rPr>
          <w:rFonts w:ascii="Times New Roman"/>
          <w:b w:val="false"/>
          <w:i w:val="false"/>
          <w:color w:val="000000"/>
          <w:sz w:val="28"/>
        </w:rPr>
        <w:t xml:space="preserve">
    (Қарғабатыр) </w:t>
      </w:r>
      <w:r>
        <w:br/>
      </w:r>
      <w:r>
        <w:rPr>
          <w:rFonts w:ascii="Times New Roman"/>
          <w:b w:val="false"/>
          <w:i w:val="false"/>
          <w:color w:val="000000"/>
          <w:sz w:val="28"/>
        </w:rPr>
        <w:t xml:space="preserve">
    250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75 Жамбыл облысы  Жамбыл 2002-  209,38 </w:t>
      </w:r>
      <w:r>
        <w:br/>
      </w:r>
      <w:r>
        <w:rPr>
          <w:rFonts w:ascii="Times New Roman"/>
          <w:b w:val="false"/>
          <w:i w:val="false"/>
          <w:color w:val="000000"/>
          <w:sz w:val="28"/>
        </w:rPr>
        <w:t xml:space="preserve">
    Жуалы          облы.  2004        100,00 </w:t>
      </w:r>
      <w:r>
        <w:br/>
      </w:r>
      <w:r>
        <w:rPr>
          <w:rFonts w:ascii="Times New Roman"/>
          <w:b w:val="false"/>
          <w:i w:val="false"/>
          <w:color w:val="000000"/>
          <w:sz w:val="28"/>
        </w:rPr>
        <w:t xml:space="preserve">
    ауданының      сының                    109,38 </w:t>
      </w:r>
      <w:r>
        <w:br/>
      </w:r>
      <w:r>
        <w:rPr>
          <w:rFonts w:ascii="Times New Roman"/>
          <w:b w:val="false"/>
          <w:i w:val="false"/>
          <w:color w:val="000000"/>
          <w:sz w:val="28"/>
        </w:rPr>
        <w:t xml:space="preserve">
    Талапты        әкімі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250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салуды </w:t>
      </w:r>
      <w:r>
        <w:br/>
      </w: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 76 Жамбыл облысы  Жамбыл 2005   94,32 </w:t>
      </w:r>
      <w:r>
        <w:br/>
      </w:r>
      <w:r>
        <w:rPr>
          <w:rFonts w:ascii="Times New Roman"/>
          <w:b w:val="false"/>
          <w:i w:val="false"/>
          <w:color w:val="000000"/>
          <w:sz w:val="28"/>
        </w:rPr>
        <w:t xml:space="preserve">
    Жуалы          облы.                          94,32 </w:t>
      </w:r>
      <w:r>
        <w:br/>
      </w:r>
      <w:r>
        <w:rPr>
          <w:rFonts w:ascii="Times New Roman"/>
          <w:b w:val="false"/>
          <w:i w:val="false"/>
          <w:color w:val="000000"/>
          <w:sz w:val="28"/>
        </w:rPr>
        <w:t xml:space="preserve">
    ауданының      сының </w:t>
      </w:r>
      <w:r>
        <w:br/>
      </w:r>
      <w:r>
        <w:rPr>
          <w:rFonts w:ascii="Times New Roman"/>
          <w:b w:val="false"/>
          <w:i w:val="false"/>
          <w:color w:val="000000"/>
          <w:sz w:val="28"/>
        </w:rPr>
        <w:t xml:space="preserve">
    Шынбұлақ       әкімі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180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Рысқұлов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77 Жамбыл облысы  Жамбыл 2006   94,32 </w:t>
      </w:r>
      <w:r>
        <w:br/>
      </w:r>
      <w:r>
        <w:rPr>
          <w:rFonts w:ascii="Times New Roman"/>
          <w:b w:val="false"/>
          <w:i w:val="false"/>
          <w:color w:val="000000"/>
          <w:sz w:val="28"/>
        </w:rPr>
        <w:t xml:space="preserve">
    Жуалы          облы.                          94,32 </w:t>
      </w:r>
      <w:r>
        <w:br/>
      </w:r>
      <w:r>
        <w:rPr>
          <w:rFonts w:ascii="Times New Roman"/>
          <w:b w:val="false"/>
          <w:i w:val="false"/>
          <w:color w:val="000000"/>
          <w:sz w:val="28"/>
        </w:rPr>
        <w:t xml:space="preserve">
    ауданының      сының </w:t>
      </w:r>
      <w:r>
        <w:br/>
      </w:r>
      <w:r>
        <w:rPr>
          <w:rFonts w:ascii="Times New Roman"/>
          <w:b w:val="false"/>
          <w:i w:val="false"/>
          <w:color w:val="000000"/>
          <w:sz w:val="28"/>
        </w:rPr>
        <w:t xml:space="preserve">
    Т.Дүйсебаев    әкімі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180 орынға </w:t>
      </w:r>
      <w:r>
        <w:br/>
      </w:r>
      <w:r>
        <w:rPr>
          <w:rFonts w:ascii="Times New Roman"/>
          <w:b w:val="false"/>
          <w:i w:val="false"/>
          <w:color w:val="000000"/>
          <w:sz w:val="28"/>
        </w:rPr>
        <w:t xml:space="preserve">
    Амангелді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78 Қарағанды      Қара.  2006- 584,57                  100,00 </w:t>
      </w:r>
      <w:r>
        <w:br/>
      </w:r>
      <w:r>
        <w:rPr>
          <w:rFonts w:ascii="Times New Roman"/>
          <w:b w:val="false"/>
          <w:i w:val="false"/>
          <w:color w:val="000000"/>
          <w:sz w:val="28"/>
        </w:rPr>
        <w:t xml:space="preserve">
    облысының      ғанды  2007                               484,57 </w:t>
      </w:r>
      <w:r>
        <w:br/>
      </w:r>
      <w:r>
        <w:rPr>
          <w:rFonts w:ascii="Times New Roman"/>
          <w:b w:val="false"/>
          <w:i w:val="false"/>
          <w:color w:val="000000"/>
          <w:sz w:val="28"/>
        </w:rPr>
        <w:t xml:space="preserve">
    Шахтинск       облы. </w:t>
      </w:r>
      <w:r>
        <w:br/>
      </w:r>
      <w:r>
        <w:rPr>
          <w:rFonts w:ascii="Times New Roman"/>
          <w:b w:val="false"/>
          <w:i w:val="false"/>
          <w:color w:val="000000"/>
          <w:sz w:val="28"/>
        </w:rPr>
        <w:t xml:space="preserve">
    қаласында 80   сының </w:t>
      </w:r>
      <w:r>
        <w:br/>
      </w:r>
      <w:r>
        <w:rPr>
          <w:rFonts w:ascii="Times New Roman"/>
          <w:b w:val="false"/>
          <w:i w:val="false"/>
          <w:color w:val="000000"/>
          <w:sz w:val="28"/>
        </w:rPr>
        <w:t xml:space="preserve">
    төсекке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79 Қарағанды      Қара.  2006- 248,59                  50,00 </w:t>
      </w:r>
      <w:r>
        <w:br/>
      </w:r>
      <w:r>
        <w:rPr>
          <w:rFonts w:ascii="Times New Roman"/>
          <w:b w:val="false"/>
          <w:i w:val="false"/>
          <w:color w:val="000000"/>
          <w:sz w:val="28"/>
        </w:rPr>
        <w:t xml:space="preserve">
    облысының      ғанды  2007                               198,59 </w:t>
      </w:r>
      <w:r>
        <w:br/>
      </w:r>
      <w:r>
        <w:rPr>
          <w:rFonts w:ascii="Times New Roman"/>
          <w:b w:val="false"/>
          <w:i w:val="false"/>
          <w:color w:val="000000"/>
          <w:sz w:val="28"/>
        </w:rPr>
        <w:t xml:space="preserve">
    Приозерск      облы. </w:t>
      </w:r>
      <w:r>
        <w:br/>
      </w:r>
      <w:r>
        <w:rPr>
          <w:rFonts w:ascii="Times New Roman"/>
          <w:b w:val="false"/>
          <w:i w:val="false"/>
          <w:color w:val="000000"/>
          <w:sz w:val="28"/>
        </w:rPr>
        <w:t xml:space="preserve">
    қаласында 30   сының </w:t>
      </w:r>
      <w:r>
        <w:br/>
      </w:r>
      <w:r>
        <w:rPr>
          <w:rFonts w:ascii="Times New Roman"/>
          <w:b w:val="false"/>
          <w:i w:val="false"/>
          <w:color w:val="000000"/>
          <w:sz w:val="28"/>
        </w:rPr>
        <w:t xml:space="preserve">
    төсекке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80 Қарағанды      Қара.  2004- 652,83      100,00 </w:t>
      </w:r>
      <w:r>
        <w:br/>
      </w:r>
      <w:r>
        <w:rPr>
          <w:rFonts w:ascii="Times New Roman"/>
          <w:b w:val="false"/>
          <w:i w:val="false"/>
          <w:color w:val="000000"/>
          <w:sz w:val="28"/>
        </w:rPr>
        <w:t xml:space="preserve">
    облысының      ғанды  2006                    200,00 </w:t>
      </w:r>
      <w:r>
        <w:br/>
      </w:r>
      <w:r>
        <w:rPr>
          <w:rFonts w:ascii="Times New Roman"/>
          <w:b w:val="false"/>
          <w:i w:val="false"/>
          <w:color w:val="000000"/>
          <w:sz w:val="28"/>
        </w:rPr>
        <w:t xml:space="preserve">
    Осакаровка     облы.                                352,83 </w:t>
      </w:r>
      <w:r>
        <w:br/>
      </w:r>
      <w:r>
        <w:rPr>
          <w:rFonts w:ascii="Times New Roman"/>
          <w:b w:val="false"/>
          <w:i w:val="false"/>
          <w:color w:val="000000"/>
          <w:sz w:val="28"/>
        </w:rPr>
        <w:t xml:space="preserve">
    кентiнде 200   сының </w:t>
      </w:r>
      <w:r>
        <w:br/>
      </w:r>
      <w:r>
        <w:rPr>
          <w:rFonts w:ascii="Times New Roman"/>
          <w:b w:val="false"/>
          <w:i w:val="false"/>
          <w:color w:val="000000"/>
          <w:sz w:val="28"/>
        </w:rPr>
        <w:t xml:space="preserve">
    адамға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100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 81 Қарағанды      Қара.  2004- 658,74      120,00 </w:t>
      </w:r>
      <w:r>
        <w:br/>
      </w:r>
      <w:r>
        <w:rPr>
          <w:rFonts w:ascii="Times New Roman"/>
          <w:b w:val="false"/>
          <w:i w:val="false"/>
          <w:color w:val="000000"/>
          <w:sz w:val="28"/>
        </w:rPr>
        <w:t xml:space="preserve">
    облысының      ғанды  2006                    240,00 </w:t>
      </w:r>
      <w:r>
        <w:br/>
      </w:r>
      <w:r>
        <w:rPr>
          <w:rFonts w:ascii="Times New Roman"/>
          <w:b w:val="false"/>
          <w:i w:val="false"/>
          <w:color w:val="000000"/>
          <w:sz w:val="28"/>
        </w:rPr>
        <w:t xml:space="preserve">
    Қарқаралы      облы.                                298,74 </w:t>
      </w:r>
      <w:r>
        <w:br/>
      </w:r>
      <w:r>
        <w:rPr>
          <w:rFonts w:ascii="Times New Roman"/>
          <w:b w:val="false"/>
          <w:i w:val="false"/>
          <w:color w:val="000000"/>
          <w:sz w:val="28"/>
        </w:rPr>
        <w:t xml:space="preserve">
    қаласында 200  сының </w:t>
      </w:r>
      <w:r>
        <w:br/>
      </w:r>
      <w:r>
        <w:rPr>
          <w:rFonts w:ascii="Times New Roman"/>
          <w:b w:val="false"/>
          <w:i w:val="false"/>
          <w:color w:val="000000"/>
          <w:sz w:val="28"/>
        </w:rPr>
        <w:t xml:space="preserve">
    адамға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100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Қарқаралы </w:t>
      </w:r>
      <w:r>
        <w:br/>
      </w:r>
      <w:r>
        <w:rPr>
          <w:rFonts w:ascii="Times New Roman"/>
          <w:b w:val="false"/>
          <w:i w:val="false"/>
          <w:color w:val="000000"/>
          <w:sz w:val="28"/>
        </w:rPr>
        <w:t xml:space="preserve">
    орталық аудан. </w:t>
      </w:r>
      <w:r>
        <w:br/>
      </w:r>
      <w:r>
        <w:rPr>
          <w:rFonts w:ascii="Times New Roman"/>
          <w:b w:val="false"/>
          <w:i w:val="false"/>
          <w:color w:val="000000"/>
          <w:sz w:val="28"/>
        </w:rPr>
        <w:t xml:space="preserve">
    дық аурухана. </w:t>
      </w:r>
      <w:r>
        <w:br/>
      </w:r>
      <w:r>
        <w:rPr>
          <w:rFonts w:ascii="Times New Roman"/>
          <w:b w:val="false"/>
          <w:i w:val="false"/>
          <w:color w:val="000000"/>
          <w:sz w:val="28"/>
        </w:rPr>
        <w:t xml:space="preserve">
    сын салу </w:t>
      </w:r>
    </w:p>
    <w:p>
      <w:pPr>
        <w:spacing w:after="0"/>
        <w:ind w:left="0"/>
        <w:jc w:val="both"/>
      </w:pPr>
      <w:r>
        <w:rPr>
          <w:rFonts w:ascii="Times New Roman"/>
          <w:b w:val="false"/>
          <w:i w:val="false"/>
          <w:color w:val="000000"/>
          <w:sz w:val="28"/>
        </w:rPr>
        <w:t xml:space="preserve"> 82 Қарағанды      Қара.  2004- 130,16      50,00 </w:t>
      </w:r>
      <w:r>
        <w:br/>
      </w:r>
      <w:r>
        <w:rPr>
          <w:rFonts w:ascii="Times New Roman"/>
          <w:b w:val="false"/>
          <w:i w:val="false"/>
          <w:color w:val="000000"/>
          <w:sz w:val="28"/>
        </w:rPr>
        <w:t xml:space="preserve">
    облысының      ғанды  2005                    80,16 </w:t>
      </w:r>
      <w:r>
        <w:br/>
      </w:r>
      <w:r>
        <w:rPr>
          <w:rFonts w:ascii="Times New Roman"/>
          <w:b w:val="false"/>
          <w:i w:val="false"/>
          <w:color w:val="000000"/>
          <w:sz w:val="28"/>
        </w:rPr>
        <w:t xml:space="preserve">
    Атасу кентінде облы. </w:t>
      </w:r>
      <w:r>
        <w:br/>
      </w:r>
      <w:r>
        <w:rPr>
          <w:rFonts w:ascii="Times New Roman"/>
          <w:b w:val="false"/>
          <w:i w:val="false"/>
          <w:color w:val="000000"/>
          <w:sz w:val="28"/>
        </w:rPr>
        <w:t xml:space="preserve">
    250 адамға     сының </w:t>
      </w:r>
      <w:r>
        <w:br/>
      </w:r>
      <w:r>
        <w:rPr>
          <w:rFonts w:ascii="Times New Roman"/>
          <w:b w:val="false"/>
          <w:i w:val="false"/>
          <w:color w:val="000000"/>
          <w:sz w:val="28"/>
        </w:rPr>
        <w:t xml:space="preserve">
    арналған       әкімі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100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Жаңаарқа </w:t>
      </w:r>
      <w:r>
        <w:br/>
      </w:r>
      <w:r>
        <w:rPr>
          <w:rFonts w:ascii="Times New Roman"/>
          <w:b w:val="false"/>
          <w:i w:val="false"/>
          <w:color w:val="000000"/>
          <w:sz w:val="28"/>
        </w:rPr>
        <w:t xml:space="preserve">
    орталық аудан. </w:t>
      </w:r>
      <w:r>
        <w:br/>
      </w:r>
      <w:r>
        <w:rPr>
          <w:rFonts w:ascii="Times New Roman"/>
          <w:b w:val="false"/>
          <w:i w:val="false"/>
          <w:color w:val="000000"/>
          <w:sz w:val="28"/>
        </w:rPr>
        <w:t xml:space="preserve">
    дық аурухана. </w:t>
      </w:r>
      <w:r>
        <w:br/>
      </w:r>
      <w:r>
        <w:rPr>
          <w:rFonts w:ascii="Times New Roman"/>
          <w:b w:val="false"/>
          <w:i w:val="false"/>
          <w:color w:val="000000"/>
          <w:sz w:val="28"/>
        </w:rPr>
        <w:t xml:space="preserve">
    сын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83 Қарағанды      Қара.  2004- 594,16      200,00 </w:t>
      </w:r>
      <w:r>
        <w:br/>
      </w:r>
      <w:r>
        <w:rPr>
          <w:rFonts w:ascii="Times New Roman"/>
          <w:b w:val="false"/>
          <w:i w:val="false"/>
          <w:color w:val="000000"/>
          <w:sz w:val="28"/>
        </w:rPr>
        <w:t xml:space="preserve">
    облысының      ғанды  2005                    394,16 </w:t>
      </w:r>
      <w:r>
        <w:br/>
      </w:r>
      <w:r>
        <w:rPr>
          <w:rFonts w:ascii="Times New Roman"/>
          <w:b w:val="false"/>
          <w:i w:val="false"/>
          <w:color w:val="000000"/>
          <w:sz w:val="28"/>
        </w:rPr>
        <w:t xml:space="preserve">
    Сәтпаев        облы. </w:t>
      </w:r>
      <w:r>
        <w:br/>
      </w:r>
      <w:r>
        <w:rPr>
          <w:rFonts w:ascii="Times New Roman"/>
          <w:b w:val="false"/>
          <w:i w:val="false"/>
          <w:color w:val="000000"/>
          <w:sz w:val="28"/>
        </w:rPr>
        <w:t xml:space="preserve">
    қаласында 1700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қазақ </w:t>
      </w:r>
      <w:r>
        <w:br/>
      </w:r>
      <w:r>
        <w:rPr>
          <w:rFonts w:ascii="Times New Roman"/>
          <w:b w:val="false"/>
          <w:i w:val="false"/>
          <w:color w:val="000000"/>
          <w:sz w:val="28"/>
        </w:rPr>
        <w:t xml:space="preserve">
    тілінде </w:t>
      </w:r>
      <w:r>
        <w:br/>
      </w:r>
      <w:r>
        <w:rPr>
          <w:rFonts w:ascii="Times New Roman"/>
          <w:b w:val="false"/>
          <w:i w:val="false"/>
          <w:color w:val="000000"/>
          <w:sz w:val="28"/>
        </w:rPr>
        <w:t xml:space="preserve">
    оқытатын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84 Қостанай       Қоста. 2004- 393,86      150,00 </w:t>
      </w:r>
      <w:r>
        <w:br/>
      </w:r>
      <w:r>
        <w:rPr>
          <w:rFonts w:ascii="Times New Roman"/>
          <w:b w:val="false"/>
          <w:i w:val="false"/>
          <w:color w:val="000000"/>
          <w:sz w:val="28"/>
        </w:rPr>
        <w:t xml:space="preserve">
    облысының      най    2005                    143,86 </w:t>
      </w:r>
      <w:r>
        <w:br/>
      </w:r>
      <w:r>
        <w:rPr>
          <w:rFonts w:ascii="Times New Roman"/>
          <w:b w:val="false"/>
          <w:i w:val="false"/>
          <w:color w:val="000000"/>
          <w:sz w:val="28"/>
        </w:rPr>
        <w:t xml:space="preserve">
    Қостанай       облы. </w:t>
      </w:r>
      <w:r>
        <w:br/>
      </w:r>
      <w:r>
        <w:rPr>
          <w:rFonts w:ascii="Times New Roman"/>
          <w:b w:val="false"/>
          <w:i w:val="false"/>
          <w:color w:val="000000"/>
          <w:sz w:val="28"/>
        </w:rPr>
        <w:t xml:space="preserve">
    қаласында 310  сының </w:t>
      </w:r>
      <w:r>
        <w:br/>
      </w:r>
      <w:r>
        <w:rPr>
          <w:rFonts w:ascii="Times New Roman"/>
          <w:b w:val="false"/>
          <w:i w:val="false"/>
          <w:color w:val="000000"/>
          <w:sz w:val="28"/>
        </w:rPr>
        <w:t xml:space="preserve">
    төсекке арнал. әкімі </w:t>
      </w:r>
      <w:r>
        <w:br/>
      </w:r>
      <w:r>
        <w:rPr>
          <w:rFonts w:ascii="Times New Roman"/>
          <w:b w:val="false"/>
          <w:i w:val="false"/>
          <w:color w:val="000000"/>
          <w:sz w:val="28"/>
        </w:rPr>
        <w:t xml:space="preserve">
    ған облыстық </w:t>
      </w:r>
      <w:r>
        <w:br/>
      </w:r>
      <w:r>
        <w:rPr>
          <w:rFonts w:ascii="Times New Roman"/>
          <w:b w:val="false"/>
          <w:i w:val="false"/>
          <w:color w:val="000000"/>
          <w:sz w:val="28"/>
        </w:rPr>
        <w:t xml:space="preserve">
    балалар ауру. </w:t>
      </w:r>
      <w:r>
        <w:br/>
      </w:r>
      <w:r>
        <w:rPr>
          <w:rFonts w:ascii="Times New Roman"/>
          <w:b w:val="false"/>
          <w:i w:val="false"/>
          <w:color w:val="000000"/>
          <w:sz w:val="28"/>
        </w:rPr>
        <w:t xml:space="preserve">
    ханасын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85 Қостанай       Қоста. 2006 106,56                   106,56 </w:t>
      </w:r>
      <w:r>
        <w:br/>
      </w:r>
      <w:r>
        <w:rPr>
          <w:rFonts w:ascii="Times New Roman"/>
          <w:b w:val="false"/>
          <w:i w:val="false"/>
          <w:color w:val="000000"/>
          <w:sz w:val="28"/>
        </w:rPr>
        <w:t xml:space="preserve">
    облысының      най </w:t>
      </w:r>
      <w:r>
        <w:br/>
      </w:r>
      <w:r>
        <w:rPr>
          <w:rFonts w:ascii="Times New Roman"/>
          <w:b w:val="false"/>
          <w:i w:val="false"/>
          <w:color w:val="000000"/>
          <w:sz w:val="28"/>
        </w:rPr>
        <w:t xml:space="preserve">
    Арқалық        облы. </w:t>
      </w:r>
      <w:r>
        <w:br/>
      </w:r>
      <w:r>
        <w:rPr>
          <w:rFonts w:ascii="Times New Roman"/>
          <w:b w:val="false"/>
          <w:i w:val="false"/>
          <w:color w:val="000000"/>
          <w:sz w:val="28"/>
        </w:rPr>
        <w:t xml:space="preserve">
    қаласының а/о  сының </w:t>
      </w:r>
      <w:r>
        <w:br/>
      </w:r>
      <w:r>
        <w:rPr>
          <w:rFonts w:ascii="Times New Roman"/>
          <w:b w:val="false"/>
          <w:i w:val="false"/>
          <w:color w:val="000000"/>
          <w:sz w:val="28"/>
        </w:rPr>
        <w:t xml:space="preserve">
    Фурманов       әкімі </w:t>
      </w:r>
      <w:r>
        <w:br/>
      </w:r>
      <w:r>
        <w:rPr>
          <w:rFonts w:ascii="Times New Roman"/>
          <w:b w:val="false"/>
          <w:i w:val="false"/>
          <w:color w:val="000000"/>
          <w:sz w:val="28"/>
        </w:rPr>
        <w:t xml:space="preserve">
    ауылында 180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86 Қостанай       Қоста. 2004- 349,10      100,00 </w:t>
      </w:r>
      <w:r>
        <w:br/>
      </w:r>
      <w:r>
        <w:rPr>
          <w:rFonts w:ascii="Times New Roman"/>
          <w:b w:val="false"/>
          <w:i w:val="false"/>
          <w:color w:val="000000"/>
          <w:sz w:val="28"/>
        </w:rPr>
        <w:t xml:space="preserve">
    облысының      най    2005                    249,10 </w:t>
      </w:r>
      <w:r>
        <w:br/>
      </w:r>
      <w:r>
        <w:rPr>
          <w:rFonts w:ascii="Times New Roman"/>
          <w:b w:val="false"/>
          <w:i w:val="false"/>
          <w:color w:val="000000"/>
          <w:sz w:val="28"/>
        </w:rPr>
        <w:t xml:space="preserve">
    Қостанай       облы. </w:t>
      </w:r>
      <w:r>
        <w:br/>
      </w:r>
      <w:r>
        <w:rPr>
          <w:rFonts w:ascii="Times New Roman"/>
          <w:b w:val="false"/>
          <w:i w:val="false"/>
          <w:color w:val="000000"/>
          <w:sz w:val="28"/>
        </w:rPr>
        <w:t xml:space="preserve">
    ауданы         сының </w:t>
      </w:r>
      <w:r>
        <w:br/>
      </w:r>
      <w:r>
        <w:rPr>
          <w:rFonts w:ascii="Times New Roman"/>
          <w:b w:val="false"/>
          <w:i w:val="false"/>
          <w:color w:val="000000"/>
          <w:sz w:val="28"/>
        </w:rPr>
        <w:t xml:space="preserve">
    Затобольск     әкімі </w:t>
      </w:r>
      <w:r>
        <w:br/>
      </w:r>
      <w:r>
        <w:rPr>
          <w:rFonts w:ascii="Times New Roman"/>
          <w:b w:val="false"/>
          <w:i w:val="false"/>
          <w:color w:val="000000"/>
          <w:sz w:val="28"/>
        </w:rPr>
        <w:t xml:space="preserve">
    кентінің </w:t>
      </w:r>
      <w:r>
        <w:br/>
      </w:r>
      <w:r>
        <w:rPr>
          <w:rFonts w:ascii="Times New Roman"/>
          <w:b w:val="false"/>
          <w:i w:val="false"/>
          <w:color w:val="000000"/>
          <w:sz w:val="28"/>
        </w:rPr>
        <w:t xml:space="preserve">
    "Водник" шағын </w:t>
      </w:r>
      <w:r>
        <w:br/>
      </w:r>
      <w:r>
        <w:rPr>
          <w:rFonts w:ascii="Times New Roman"/>
          <w:b w:val="false"/>
          <w:i w:val="false"/>
          <w:color w:val="000000"/>
          <w:sz w:val="28"/>
        </w:rPr>
        <w:t xml:space="preserve">
    ауданында 680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қазақ </w:t>
      </w:r>
      <w:r>
        <w:br/>
      </w:r>
      <w:r>
        <w:rPr>
          <w:rFonts w:ascii="Times New Roman"/>
          <w:b w:val="false"/>
          <w:i w:val="false"/>
          <w:color w:val="000000"/>
          <w:sz w:val="28"/>
        </w:rPr>
        <w:t xml:space="preserve">
    тілінде оқыта. </w:t>
      </w:r>
      <w:r>
        <w:br/>
      </w:r>
      <w:r>
        <w:rPr>
          <w:rFonts w:ascii="Times New Roman"/>
          <w:b w:val="false"/>
          <w:i w:val="false"/>
          <w:color w:val="000000"/>
          <w:sz w:val="28"/>
        </w:rPr>
        <w:t xml:space="preserve">
    тын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87 Қызылорда      Қызыл. 2006- 820,32                  120,00 </w:t>
      </w:r>
      <w:r>
        <w:br/>
      </w:r>
      <w:r>
        <w:rPr>
          <w:rFonts w:ascii="Times New Roman"/>
          <w:b w:val="false"/>
          <w:i w:val="false"/>
          <w:color w:val="000000"/>
          <w:sz w:val="28"/>
        </w:rPr>
        <w:t xml:space="preserve">
    облысының      орда   2008                               700,32 </w:t>
      </w:r>
      <w:r>
        <w:br/>
      </w:r>
      <w:r>
        <w:rPr>
          <w:rFonts w:ascii="Times New Roman"/>
          <w:b w:val="false"/>
          <w:i w:val="false"/>
          <w:color w:val="000000"/>
          <w:sz w:val="28"/>
        </w:rPr>
        <w:t xml:space="preserve">
    Жаңақорған     облы. </w:t>
      </w:r>
      <w:r>
        <w:br/>
      </w:r>
      <w:r>
        <w:rPr>
          <w:rFonts w:ascii="Times New Roman"/>
          <w:b w:val="false"/>
          <w:i w:val="false"/>
          <w:color w:val="000000"/>
          <w:sz w:val="28"/>
        </w:rPr>
        <w:t xml:space="preserve">
    кентінде 190   сының </w:t>
      </w:r>
      <w:r>
        <w:br/>
      </w:r>
      <w:r>
        <w:rPr>
          <w:rFonts w:ascii="Times New Roman"/>
          <w:b w:val="false"/>
          <w:i w:val="false"/>
          <w:color w:val="000000"/>
          <w:sz w:val="28"/>
        </w:rPr>
        <w:t xml:space="preserve">
    төсекке арнал. әкімі </w:t>
      </w:r>
      <w:r>
        <w:br/>
      </w:r>
      <w:r>
        <w:rPr>
          <w:rFonts w:ascii="Times New Roman"/>
          <w:b w:val="false"/>
          <w:i w:val="false"/>
          <w:color w:val="000000"/>
          <w:sz w:val="28"/>
        </w:rPr>
        <w:t xml:space="preserve">
    ған Жаңақорған </w:t>
      </w:r>
      <w:r>
        <w:br/>
      </w:r>
      <w:r>
        <w:rPr>
          <w:rFonts w:ascii="Times New Roman"/>
          <w:b w:val="false"/>
          <w:i w:val="false"/>
          <w:color w:val="000000"/>
          <w:sz w:val="28"/>
        </w:rPr>
        <w:t xml:space="preserve">
    орталық аудан. </w:t>
      </w:r>
      <w:r>
        <w:br/>
      </w:r>
      <w:r>
        <w:rPr>
          <w:rFonts w:ascii="Times New Roman"/>
          <w:b w:val="false"/>
          <w:i w:val="false"/>
          <w:color w:val="000000"/>
          <w:sz w:val="28"/>
        </w:rPr>
        <w:t xml:space="preserve">
    дық аурухана. </w:t>
      </w:r>
      <w:r>
        <w:br/>
      </w:r>
      <w:r>
        <w:rPr>
          <w:rFonts w:ascii="Times New Roman"/>
          <w:b w:val="false"/>
          <w:i w:val="false"/>
          <w:color w:val="000000"/>
          <w:sz w:val="28"/>
        </w:rPr>
        <w:t xml:space="preserve">
    сын салу </w:t>
      </w:r>
    </w:p>
    <w:p>
      <w:pPr>
        <w:spacing w:after="0"/>
        <w:ind w:left="0"/>
        <w:jc w:val="both"/>
      </w:pPr>
      <w:r>
        <w:rPr>
          <w:rFonts w:ascii="Times New Roman"/>
          <w:b w:val="false"/>
          <w:i w:val="false"/>
          <w:color w:val="000000"/>
          <w:sz w:val="28"/>
        </w:rPr>
        <w:t xml:space="preserve"> 88 Қызылорда      Қызыл. 2003- 384,66 </w:t>
      </w:r>
      <w:r>
        <w:br/>
      </w:r>
      <w:r>
        <w:rPr>
          <w:rFonts w:ascii="Times New Roman"/>
          <w:b w:val="false"/>
          <w:i w:val="false"/>
          <w:color w:val="000000"/>
          <w:sz w:val="28"/>
        </w:rPr>
        <w:t xml:space="preserve">
    облысының      орда   2005         119,50 </w:t>
      </w:r>
      <w:r>
        <w:br/>
      </w:r>
      <w:r>
        <w:rPr>
          <w:rFonts w:ascii="Times New Roman"/>
          <w:b w:val="false"/>
          <w:i w:val="false"/>
          <w:color w:val="000000"/>
          <w:sz w:val="28"/>
        </w:rPr>
        <w:t xml:space="preserve">
    Арал ауданының облы.                    100,00 </w:t>
      </w:r>
      <w:r>
        <w:br/>
      </w:r>
      <w:r>
        <w:rPr>
          <w:rFonts w:ascii="Times New Roman"/>
          <w:b w:val="false"/>
          <w:i w:val="false"/>
          <w:color w:val="000000"/>
          <w:sz w:val="28"/>
        </w:rPr>
        <w:t xml:space="preserve">
    Арал қаласында сының                          165,16 </w:t>
      </w:r>
      <w:r>
        <w:br/>
      </w:r>
      <w:r>
        <w:rPr>
          <w:rFonts w:ascii="Times New Roman"/>
          <w:b w:val="false"/>
          <w:i w:val="false"/>
          <w:color w:val="000000"/>
          <w:sz w:val="28"/>
        </w:rPr>
        <w:t xml:space="preserve">
    100 төсекке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89 Қызылорда      Қызыл. 2003- 297,36 </w:t>
      </w:r>
      <w:r>
        <w:br/>
      </w:r>
      <w:r>
        <w:rPr>
          <w:rFonts w:ascii="Times New Roman"/>
          <w:b w:val="false"/>
          <w:i w:val="false"/>
          <w:color w:val="000000"/>
          <w:sz w:val="28"/>
        </w:rPr>
        <w:t xml:space="preserve">
    облысының      орда   2005         72,90 </w:t>
      </w:r>
      <w:r>
        <w:br/>
      </w:r>
      <w:r>
        <w:rPr>
          <w:rFonts w:ascii="Times New Roman"/>
          <w:b w:val="false"/>
          <w:i w:val="false"/>
          <w:color w:val="000000"/>
          <w:sz w:val="28"/>
        </w:rPr>
        <w:t xml:space="preserve">
    Қармақшы       облы.                    100,00 </w:t>
      </w:r>
      <w:r>
        <w:br/>
      </w:r>
      <w:r>
        <w:rPr>
          <w:rFonts w:ascii="Times New Roman"/>
          <w:b w:val="false"/>
          <w:i w:val="false"/>
          <w:color w:val="000000"/>
          <w:sz w:val="28"/>
        </w:rPr>
        <w:t xml:space="preserve">
    ауданының      сының                          124,46 </w:t>
      </w:r>
      <w:r>
        <w:br/>
      </w:r>
      <w:r>
        <w:rPr>
          <w:rFonts w:ascii="Times New Roman"/>
          <w:b w:val="false"/>
          <w:i w:val="false"/>
          <w:color w:val="000000"/>
          <w:sz w:val="28"/>
        </w:rPr>
        <w:t xml:space="preserve">
    Жосалы кентін. әкімі </w:t>
      </w:r>
      <w:r>
        <w:br/>
      </w:r>
      <w:r>
        <w:rPr>
          <w:rFonts w:ascii="Times New Roman"/>
          <w:b w:val="false"/>
          <w:i w:val="false"/>
          <w:color w:val="000000"/>
          <w:sz w:val="28"/>
        </w:rPr>
        <w:t xml:space="preserve">
    де 60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диспансер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90 Қызылорда      Қызыл. 2003- 286,87 </w:t>
      </w:r>
      <w:r>
        <w:br/>
      </w:r>
      <w:r>
        <w:rPr>
          <w:rFonts w:ascii="Times New Roman"/>
          <w:b w:val="false"/>
          <w:i w:val="false"/>
          <w:color w:val="000000"/>
          <w:sz w:val="28"/>
        </w:rPr>
        <w:t xml:space="preserve">
    облысы Сырда.  орда   2005         74,25 </w:t>
      </w:r>
      <w:r>
        <w:br/>
      </w:r>
      <w:r>
        <w:rPr>
          <w:rFonts w:ascii="Times New Roman"/>
          <w:b w:val="false"/>
          <w:i w:val="false"/>
          <w:color w:val="000000"/>
          <w:sz w:val="28"/>
        </w:rPr>
        <w:t xml:space="preserve">
    рия ауданының  облы.                    100,00 </w:t>
      </w:r>
      <w:r>
        <w:br/>
      </w:r>
      <w:r>
        <w:rPr>
          <w:rFonts w:ascii="Times New Roman"/>
          <w:b w:val="false"/>
          <w:i w:val="false"/>
          <w:color w:val="000000"/>
          <w:sz w:val="28"/>
        </w:rPr>
        <w:t xml:space="preserve">
    Тереңөзек      сының                          112,62 </w:t>
      </w:r>
      <w:r>
        <w:br/>
      </w:r>
      <w:r>
        <w:rPr>
          <w:rFonts w:ascii="Times New Roman"/>
          <w:b w:val="false"/>
          <w:i w:val="false"/>
          <w:color w:val="000000"/>
          <w:sz w:val="28"/>
        </w:rPr>
        <w:t xml:space="preserve">
    кентінде 50    әкімі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91 Қызылорда      Қызыл. 2004- 432,51 </w:t>
      </w:r>
      <w:r>
        <w:br/>
      </w:r>
      <w:r>
        <w:rPr>
          <w:rFonts w:ascii="Times New Roman"/>
          <w:b w:val="false"/>
          <w:i w:val="false"/>
          <w:color w:val="000000"/>
          <w:sz w:val="28"/>
        </w:rPr>
        <w:t xml:space="preserve">
    облысы Арал    орда   2005              200,00 </w:t>
      </w:r>
      <w:r>
        <w:br/>
      </w:r>
      <w:r>
        <w:rPr>
          <w:rFonts w:ascii="Times New Roman"/>
          <w:b w:val="false"/>
          <w:i w:val="false"/>
          <w:color w:val="000000"/>
          <w:sz w:val="28"/>
        </w:rPr>
        <w:t xml:space="preserve">
    ауданының Арал облы.                          232,51 </w:t>
      </w:r>
      <w:r>
        <w:br/>
      </w:r>
      <w:r>
        <w:rPr>
          <w:rFonts w:ascii="Times New Roman"/>
          <w:b w:val="false"/>
          <w:i w:val="false"/>
          <w:color w:val="000000"/>
          <w:sz w:val="28"/>
        </w:rPr>
        <w:t xml:space="preserve">
    қаласында 864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92 Қызылорда      Қызыл. 2004- 273,15 </w:t>
      </w:r>
      <w:r>
        <w:br/>
      </w:r>
      <w:r>
        <w:rPr>
          <w:rFonts w:ascii="Times New Roman"/>
          <w:b w:val="false"/>
          <w:i w:val="false"/>
          <w:color w:val="000000"/>
          <w:sz w:val="28"/>
        </w:rPr>
        <w:t xml:space="preserve">
    облысы Шиелі   орда   2005              90,00 </w:t>
      </w:r>
      <w:r>
        <w:br/>
      </w:r>
      <w:r>
        <w:rPr>
          <w:rFonts w:ascii="Times New Roman"/>
          <w:b w:val="false"/>
          <w:i w:val="false"/>
          <w:color w:val="000000"/>
          <w:sz w:val="28"/>
        </w:rPr>
        <w:t xml:space="preserve">
    ауданының      облы.                          183,15 </w:t>
      </w:r>
      <w:r>
        <w:br/>
      </w:r>
      <w:r>
        <w:rPr>
          <w:rFonts w:ascii="Times New Roman"/>
          <w:b w:val="false"/>
          <w:i w:val="false"/>
          <w:color w:val="000000"/>
          <w:sz w:val="28"/>
        </w:rPr>
        <w:t xml:space="preserve">
    Тартоғай       сының </w:t>
      </w:r>
      <w:r>
        <w:br/>
      </w:r>
      <w:r>
        <w:rPr>
          <w:rFonts w:ascii="Times New Roman"/>
          <w:b w:val="false"/>
          <w:i w:val="false"/>
          <w:color w:val="000000"/>
          <w:sz w:val="28"/>
        </w:rPr>
        <w:t xml:space="preserve">
    ауылында 464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93 Қызылорда      Қызыл. 2004- 278,20 </w:t>
      </w:r>
      <w:r>
        <w:br/>
      </w:r>
      <w:r>
        <w:rPr>
          <w:rFonts w:ascii="Times New Roman"/>
          <w:b w:val="false"/>
          <w:i w:val="false"/>
          <w:color w:val="000000"/>
          <w:sz w:val="28"/>
        </w:rPr>
        <w:t xml:space="preserve">
    облысы Қармақ. орда   2005              90,00 </w:t>
      </w:r>
      <w:r>
        <w:br/>
      </w:r>
      <w:r>
        <w:rPr>
          <w:rFonts w:ascii="Times New Roman"/>
          <w:b w:val="false"/>
          <w:i w:val="false"/>
          <w:color w:val="000000"/>
          <w:sz w:val="28"/>
        </w:rPr>
        <w:t xml:space="preserve">
    шы ауданының   облы.                          188,20 </w:t>
      </w:r>
      <w:r>
        <w:br/>
      </w:r>
      <w:r>
        <w:rPr>
          <w:rFonts w:ascii="Times New Roman"/>
          <w:b w:val="false"/>
          <w:i w:val="false"/>
          <w:color w:val="000000"/>
          <w:sz w:val="28"/>
        </w:rPr>
        <w:t xml:space="preserve">
    Ақтөбе         сының </w:t>
      </w:r>
      <w:r>
        <w:br/>
      </w:r>
      <w:r>
        <w:rPr>
          <w:rFonts w:ascii="Times New Roman"/>
          <w:b w:val="false"/>
          <w:i w:val="false"/>
          <w:color w:val="000000"/>
          <w:sz w:val="28"/>
        </w:rPr>
        <w:t xml:space="preserve">
    ауылында 464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94 Қызылорда      Қызыл. 2006  236,65                  236,65 </w:t>
      </w:r>
      <w:r>
        <w:br/>
      </w:r>
      <w:r>
        <w:rPr>
          <w:rFonts w:ascii="Times New Roman"/>
          <w:b w:val="false"/>
          <w:i w:val="false"/>
          <w:color w:val="000000"/>
          <w:sz w:val="28"/>
        </w:rPr>
        <w:t xml:space="preserve">
    облысы Сырда.  орда </w:t>
      </w:r>
      <w:r>
        <w:br/>
      </w:r>
      <w:r>
        <w:rPr>
          <w:rFonts w:ascii="Times New Roman"/>
          <w:b w:val="false"/>
          <w:i w:val="false"/>
          <w:color w:val="000000"/>
          <w:sz w:val="28"/>
        </w:rPr>
        <w:t xml:space="preserve">
    рия ауданының  облы. </w:t>
      </w:r>
      <w:r>
        <w:br/>
      </w:r>
      <w:r>
        <w:rPr>
          <w:rFonts w:ascii="Times New Roman"/>
          <w:b w:val="false"/>
          <w:i w:val="false"/>
          <w:color w:val="000000"/>
          <w:sz w:val="28"/>
        </w:rPr>
        <w:t xml:space="preserve">
    Бесарық        сының </w:t>
      </w:r>
      <w:r>
        <w:br/>
      </w:r>
      <w:r>
        <w:rPr>
          <w:rFonts w:ascii="Times New Roman"/>
          <w:b w:val="false"/>
          <w:i w:val="false"/>
          <w:color w:val="000000"/>
          <w:sz w:val="28"/>
        </w:rPr>
        <w:t xml:space="preserve">
    ауылында 360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95 Қызылорда      Қызыл. 2006- 383,40                  100,00 </w:t>
      </w:r>
      <w:r>
        <w:br/>
      </w:r>
      <w:r>
        <w:rPr>
          <w:rFonts w:ascii="Times New Roman"/>
          <w:b w:val="false"/>
          <w:i w:val="false"/>
          <w:color w:val="000000"/>
          <w:sz w:val="28"/>
        </w:rPr>
        <w:t xml:space="preserve">
    облысы Қармақ. орда   2007                               283,40 </w:t>
      </w:r>
      <w:r>
        <w:br/>
      </w:r>
      <w:r>
        <w:rPr>
          <w:rFonts w:ascii="Times New Roman"/>
          <w:b w:val="false"/>
          <w:i w:val="false"/>
          <w:color w:val="000000"/>
          <w:sz w:val="28"/>
        </w:rPr>
        <w:t xml:space="preserve">
    шы ауданының   облы. </w:t>
      </w:r>
      <w:r>
        <w:br/>
      </w:r>
      <w:r>
        <w:rPr>
          <w:rFonts w:ascii="Times New Roman"/>
          <w:b w:val="false"/>
          <w:i w:val="false"/>
          <w:color w:val="000000"/>
          <w:sz w:val="28"/>
        </w:rPr>
        <w:t xml:space="preserve">
    Төретам        сының </w:t>
      </w:r>
      <w:r>
        <w:br/>
      </w:r>
      <w:r>
        <w:rPr>
          <w:rFonts w:ascii="Times New Roman"/>
          <w:b w:val="false"/>
          <w:i w:val="false"/>
          <w:color w:val="000000"/>
          <w:sz w:val="28"/>
        </w:rPr>
        <w:t xml:space="preserve">
    кентінде 600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96 Маңғыстау      Маңғыс. 2004- 213,77     50,00 </w:t>
      </w:r>
      <w:r>
        <w:br/>
      </w:r>
      <w:r>
        <w:rPr>
          <w:rFonts w:ascii="Times New Roman"/>
          <w:b w:val="false"/>
          <w:i w:val="false"/>
          <w:color w:val="000000"/>
          <w:sz w:val="28"/>
        </w:rPr>
        <w:t xml:space="preserve">
    облысы Маңғыс. тау     2005                   163,77 </w:t>
      </w:r>
      <w:r>
        <w:br/>
      </w:r>
      <w:r>
        <w:rPr>
          <w:rFonts w:ascii="Times New Roman"/>
          <w:b w:val="false"/>
          <w:i w:val="false"/>
          <w:color w:val="000000"/>
          <w:sz w:val="28"/>
        </w:rPr>
        <w:t xml:space="preserve">
    тау ауданының  облы. </w:t>
      </w:r>
      <w:r>
        <w:br/>
      </w:r>
      <w:r>
        <w:rPr>
          <w:rFonts w:ascii="Times New Roman"/>
          <w:b w:val="false"/>
          <w:i w:val="false"/>
          <w:color w:val="000000"/>
          <w:sz w:val="28"/>
        </w:rPr>
        <w:t xml:space="preserve">
    Шетпе          сының </w:t>
      </w:r>
      <w:r>
        <w:br/>
      </w:r>
      <w:r>
        <w:rPr>
          <w:rFonts w:ascii="Times New Roman"/>
          <w:b w:val="false"/>
          <w:i w:val="false"/>
          <w:color w:val="000000"/>
          <w:sz w:val="28"/>
        </w:rPr>
        <w:t xml:space="preserve">
    кентінде 50    әкімі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97 Маңғыстау      Маңғыс. 2004  122,91     122,91 </w:t>
      </w:r>
      <w:r>
        <w:br/>
      </w:r>
      <w:r>
        <w:rPr>
          <w:rFonts w:ascii="Times New Roman"/>
          <w:b w:val="false"/>
          <w:i w:val="false"/>
          <w:color w:val="000000"/>
          <w:sz w:val="28"/>
        </w:rPr>
        <w:t xml:space="preserve">
    облысы Маңғыс. тау </w:t>
      </w:r>
      <w:r>
        <w:br/>
      </w:r>
      <w:r>
        <w:rPr>
          <w:rFonts w:ascii="Times New Roman"/>
          <w:b w:val="false"/>
          <w:i w:val="false"/>
          <w:color w:val="000000"/>
          <w:sz w:val="28"/>
        </w:rPr>
        <w:t xml:space="preserve">
    тау ауданының  облы. </w:t>
      </w:r>
      <w:r>
        <w:br/>
      </w:r>
      <w:r>
        <w:rPr>
          <w:rFonts w:ascii="Times New Roman"/>
          <w:b w:val="false"/>
          <w:i w:val="false"/>
          <w:color w:val="000000"/>
          <w:sz w:val="28"/>
        </w:rPr>
        <w:t xml:space="preserve">
    Жыңғылды       сының </w:t>
      </w:r>
      <w:r>
        <w:br/>
      </w:r>
      <w:r>
        <w:rPr>
          <w:rFonts w:ascii="Times New Roman"/>
          <w:b w:val="false"/>
          <w:i w:val="false"/>
          <w:color w:val="000000"/>
          <w:sz w:val="28"/>
        </w:rPr>
        <w:t xml:space="preserve">
    ауылындағы     әкімі </w:t>
      </w:r>
      <w:r>
        <w:br/>
      </w:r>
      <w:r>
        <w:rPr>
          <w:rFonts w:ascii="Times New Roman"/>
          <w:b w:val="false"/>
          <w:i w:val="false"/>
          <w:color w:val="000000"/>
          <w:sz w:val="28"/>
        </w:rPr>
        <w:t xml:space="preserve">
    мектеп-интер. </w:t>
      </w:r>
      <w:r>
        <w:br/>
      </w:r>
      <w:r>
        <w:rPr>
          <w:rFonts w:ascii="Times New Roman"/>
          <w:b w:val="false"/>
          <w:i w:val="false"/>
          <w:color w:val="000000"/>
          <w:sz w:val="28"/>
        </w:rPr>
        <w:t xml:space="preserve">
    наттың 200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жатақхана- </w:t>
      </w:r>
      <w:r>
        <w:br/>
      </w:r>
      <w:r>
        <w:rPr>
          <w:rFonts w:ascii="Times New Roman"/>
          <w:b w:val="false"/>
          <w:i w:val="false"/>
          <w:color w:val="000000"/>
          <w:sz w:val="28"/>
        </w:rPr>
        <w:t xml:space="preserve">
    интернатын салу </w:t>
      </w:r>
    </w:p>
    <w:p>
      <w:pPr>
        <w:spacing w:after="0"/>
        <w:ind w:left="0"/>
        <w:jc w:val="both"/>
      </w:pPr>
      <w:r>
        <w:rPr>
          <w:rFonts w:ascii="Times New Roman"/>
          <w:b w:val="false"/>
          <w:i w:val="false"/>
          <w:color w:val="000000"/>
          <w:sz w:val="28"/>
        </w:rPr>
        <w:t xml:space="preserve"> 98 Маңғыстау      Маңғыс. 2004- 468,00     283,99 </w:t>
      </w:r>
      <w:r>
        <w:br/>
      </w:r>
      <w:r>
        <w:rPr>
          <w:rFonts w:ascii="Times New Roman"/>
          <w:b w:val="false"/>
          <w:i w:val="false"/>
          <w:color w:val="000000"/>
          <w:sz w:val="28"/>
        </w:rPr>
        <w:t xml:space="preserve">
    облысы Қарақия тау     2005                   184,01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Жетібай        сының </w:t>
      </w:r>
      <w:r>
        <w:br/>
      </w:r>
      <w:r>
        <w:rPr>
          <w:rFonts w:ascii="Times New Roman"/>
          <w:b w:val="false"/>
          <w:i w:val="false"/>
          <w:color w:val="000000"/>
          <w:sz w:val="28"/>
        </w:rPr>
        <w:t xml:space="preserve">
    кентінде 624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99 Маңғыстау      Маңғыс. 2006 284,00                  284,00 </w:t>
      </w:r>
      <w:r>
        <w:br/>
      </w:r>
      <w:r>
        <w:rPr>
          <w:rFonts w:ascii="Times New Roman"/>
          <w:b w:val="false"/>
          <w:i w:val="false"/>
          <w:color w:val="000000"/>
          <w:sz w:val="28"/>
        </w:rPr>
        <w:t xml:space="preserve">
    облысы Маңғыс. тау </w:t>
      </w:r>
      <w:r>
        <w:br/>
      </w:r>
      <w:r>
        <w:rPr>
          <w:rFonts w:ascii="Times New Roman"/>
          <w:b w:val="false"/>
          <w:i w:val="false"/>
          <w:color w:val="000000"/>
          <w:sz w:val="28"/>
        </w:rPr>
        <w:t xml:space="preserve">
    тау ауданының  облы. </w:t>
      </w:r>
      <w:r>
        <w:br/>
      </w:r>
      <w:r>
        <w:rPr>
          <w:rFonts w:ascii="Times New Roman"/>
          <w:b w:val="false"/>
          <w:i w:val="false"/>
          <w:color w:val="000000"/>
          <w:sz w:val="28"/>
        </w:rPr>
        <w:t xml:space="preserve">
    Үштаған        сының </w:t>
      </w:r>
      <w:r>
        <w:br/>
      </w:r>
      <w:r>
        <w:rPr>
          <w:rFonts w:ascii="Times New Roman"/>
          <w:b w:val="false"/>
          <w:i w:val="false"/>
          <w:color w:val="000000"/>
          <w:sz w:val="28"/>
        </w:rPr>
        <w:t xml:space="preserve">
    ауылында 550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100 Павлодар       Павло. 2004- 347,28      280,00 </w:t>
      </w:r>
      <w:r>
        <w:br/>
      </w:r>
      <w:r>
        <w:rPr>
          <w:rFonts w:ascii="Times New Roman"/>
          <w:b w:val="false"/>
          <w:i w:val="false"/>
          <w:color w:val="000000"/>
          <w:sz w:val="28"/>
        </w:rPr>
        <w:t xml:space="preserve">
    облысы         дар    2005                    67,28 </w:t>
      </w:r>
      <w:r>
        <w:br/>
      </w:r>
      <w:r>
        <w:rPr>
          <w:rFonts w:ascii="Times New Roman"/>
          <w:b w:val="false"/>
          <w:i w:val="false"/>
          <w:color w:val="000000"/>
          <w:sz w:val="28"/>
        </w:rPr>
        <w:t xml:space="preserve">
    Баянаул ауда.  облы. </w:t>
      </w:r>
      <w:r>
        <w:br/>
      </w:r>
      <w:r>
        <w:rPr>
          <w:rFonts w:ascii="Times New Roman"/>
          <w:b w:val="false"/>
          <w:i w:val="false"/>
          <w:color w:val="000000"/>
          <w:sz w:val="28"/>
        </w:rPr>
        <w:t xml:space="preserve">
    нының Баянауыл сының </w:t>
      </w:r>
      <w:r>
        <w:br/>
      </w:r>
      <w:r>
        <w:rPr>
          <w:rFonts w:ascii="Times New Roman"/>
          <w:b w:val="false"/>
          <w:i w:val="false"/>
          <w:color w:val="000000"/>
          <w:sz w:val="28"/>
        </w:rPr>
        <w:t xml:space="preserve">
    ауылында       әкімі </w:t>
      </w:r>
      <w:r>
        <w:br/>
      </w:r>
      <w:r>
        <w:rPr>
          <w:rFonts w:ascii="Times New Roman"/>
          <w:b w:val="false"/>
          <w:i w:val="false"/>
          <w:color w:val="000000"/>
          <w:sz w:val="28"/>
        </w:rPr>
        <w:t xml:space="preserve">
    35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101 Павлодар       Павло. 2005- 312,39      135,01 </w:t>
      </w:r>
      <w:r>
        <w:br/>
      </w:r>
      <w:r>
        <w:rPr>
          <w:rFonts w:ascii="Times New Roman"/>
          <w:b w:val="false"/>
          <w:i w:val="false"/>
          <w:color w:val="000000"/>
          <w:sz w:val="28"/>
        </w:rPr>
        <w:t xml:space="preserve">
    облысы         дар    2006                    177,38 </w:t>
      </w:r>
      <w:r>
        <w:br/>
      </w:r>
      <w:r>
        <w:rPr>
          <w:rFonts w:ascii="Times New Roman"/>
          <w:b w:val="false"/>
          <w:i w:val="false"/>
          <w:color w:val="000000"/>
          <w:sz w:val="28"/>
        </w:rPr>
        <w:t xml:space="preserve">
    Ертiс ауылында облы. </w:t>
      </w:r>
      <w:r>
        <w:br/>
      </w:r>
      <w:r>
        <w:rPr>
          <w:rFonts w:ascii="Times New Roman"/>
          <w:b w:val="false"/>
          <w:i w:val="false"/>
          <w:color w:val="000000"/>
          <w:sz w:val="28"/>
        </w:rPr>
        <w:t xml:space="preserve">
    30 төсекке     сының </w:t>
      </w:r>
      <w:r>
        <w:br/>
      </w:r>
      <w:r>
        <w:rPr>
          <w:rFonts w:ascii="Times New Roman"/>
          <w:b w:val="false"/>
          <w:i w:val="false"/>
          <w:color w:val="000000"/>
          <w:sz w:val="28"/>
        </w:rPr>
        <w:t xml:space="preserve">
    арналған       әкімі </w:t>
      </w:r>
      <w:r>
        <w:br/>
      </w:r>
      <w:r>
        <w:rPr>
          <w:rFonts w:ascii="Times New Roman"/>
          <w:b w:val="false"/>
          <w:i w:val="false"/>
          <w:color w:val="000000"/>
          <w:sz w:val="28"/>
        </w:rPr>
        <w:t xml:space="preserve">
    Ертіс ауданы. </w:t>
      </w:r>
      <w:r>
        <w:br/>
      </w:r>
      <w:r>
        <w:rPr>
          <w:rFonts w:ascii="Times New Roman"/>
          <w:b w:val="false"/>
          <w:i w:val="false"/>
          <w:color w:val="000000"/>
          <w:sz w:val="28"/>
        </w:rPr>
        <w:t xml:space="preserve">
    ның орталық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ауруханасының </w:t>
      </w:r>
      <w:r>
        <w:br/>
      </w:r>
      <w:r>
        <w:rPr>
          <w:rFonts w:ascii="Times New Roman"/>
          <w:b w:val="false"/>
          <w:i w:val="false"/>
          <w:color w:val="000000"/>
          <w:sz w:val="28"/>
        </w:rPr>
        <w:t xml:space="preserve">
    жанынан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бөлiмшесiн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102 Павлодар       Павло. 2006- 340,12                  50,00 </w:t>
      </w:r>
      <w:r>
        <w:br/>
      </w:r>
      <w:r>
        <w:rPr>
          <w:rFonts w:ascii="Times New Roman"/>
          <w:b w:val="false"/>
          <w:i w:val="false"/>
          <w:color w:val="000000"/>
          <w:sz w:val="28"/>
        </w:rPr>
        <w:t xml:space="preserve">
    облысы         дар    2007                               290,12 </w:t>
      </w:r>
      <w:r>
        <w:br/>
      </w:r>
      <w:r>
        <w:rPr>
          <w:rFonts w:ascii="Times New Roman"/>
          <w:b w:val="false"/>
          <w:i w:val="false"/>
          <w:color w:val="000000"/>
          <w:sz w:val="28"/>
        </w:rPr>
        <w:t xml:space="preserve">
    Қашыр ауданы.  облы. </w:t>
      </w:r>
      <w:r>
        <w:br/>
      </w:r>
      <w:r>
        <w:rPr>
          <w:rFonts w:ascii="Times New Roman"/>
          <w:b w:val="false"/>
          <w:i w:val="false"/>
          <w:color w:val="000000"/>
          <w:sz w:val="28"/>
        </w:rPr>
        <w:t xml:space="preserve">
    ның Қашыр      сының </w:t>
      </w:r>
      <w:r>
        <w:br/>
      </w:r>
      <w:r>
        <w:rPr>
          <w:rFonts w:ascii="Times New Roman"/>
          <w:b w:val="false"/>
          <w:i w:val="false"/>
          <w:color w:val="000000"/>
          <w:sz w:val="28"/>
        </w:rPr>
        <w:t xml:space="preserve">
    ауылында       әкімі </w:t>
      </w:r>
      <w:r>
        <w:br/>
      </w:r>
      <w:r>
        <w:rPr>
          <w:rFonts w:ascii="Times New Roman"/>
          <w:b w:val="false"/>
          <w:i w:val="false"/>
          <w:color w:val="000000"/>
          <w:sz w:val="28"/>
        </w:rPr>
        <w:t xml:space="preserve">
    30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103 Павлодар       Павло. 2006- 833,52                  50,00 </w:t>
      </w:r>
      <w:r>
        <w:br/>
      </w:r>
      <w:r>
        <w:rPr>
          <w:rFonts w:ascii="Times New Roman"/>
          <w:b w:val="false"/>
          <w:i w:val="false"/>
          <w:color w:val="000000"/>
          <w:sz w:val="28"/>
        </w:rPr>
        <w:t xml:space="preserve">
    облысы Май     дар    2008                               783,52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Көктөбе        сының </w:t>
      </w:r>
      <w:r>
        <w:br/>
      </w:r>
      <w:r>
        <w:rPr>
          <w:rFonts w:ascii="Times New Roman"/>
          <w:b w:val="false"/>
          <w:i w:val="false"/>
          <w:color w:val="000000"/>
          <w:sz w:val="28"/>
        </w:rPr>
        <w:t xml:space="preserve">
    ауылында       әкімі </w:t>
      </w:r>
      <w:r>
        <w:br/>
      </w:r>
      <w:r>
        <w:rPr>
          <w:rFonts w:ascii="Times New Roman"/>
          <w:b w:val="false"/>
          <w:i w:val="false"/>
          <w:color w:val="000000"/>
          <w:sz w:val="28"/>
        </w:rPr>
        <w:t xml:space="preserve">
    100 төсекке </w:t>
      </w:r>
      <w:r>
        <w:br/>
      </w:r>
      <w:r>
        <w:rPr>
          <w:rFonts w:ascii="Times New Roman"/>
          <w:b w:val="false"/>
          <w:i w:val="false"/>
          <w:color w:val="000000"/>
          <w:sz w:val="28"/>
        </w:rPr>
        <w:t xml:space="preserve">
    арналған орта. </w:t>
      </w:r>
      <w:r>
        <w:br/>
      </w:r>
      <w:r>
        <w:rPr>
          <w:rFonts w:ascii="Times New Roman"/>
          <w:b w:val="false"/>
          <w:i w:val="false"/>
          <w:color w:val="000000"/>
          <w:sz w:val="28"/>
        </w:rPr>
        <w:t xml:space="preserve">
    лық аудандық </w:t>
      </w:r>
      <w:r>
        <w:br/>
      </w: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104 Павлодар       Павло. 2004  312,44      312,44 </w:t>
      </w:r>
      <w:r>
        <w:br/>
      </w:r>
      <w:r>
        <w:rPr>
          <w:rFonts w:ascii="Times New Roman"/>
          <w:b w:val="false"/>
          <w:i w:val="false"/>
          <w:color w:val="000000"/>
          <w:sz w:val="28"/>
        </w:rPr>
        <w:t xml:space="preserve">
    облысы Павло.  дар </w:t>
      </w:r>
      <w:r>
        <w:br/>
      </w:r>
      <w:r>
        <w:rPr>
          <w:rFonts w:ascii="Times New Roman"/>
          <w:b w:val="false"/>
          <w:i w:val="false"/>
          <w:color w:val="000000"/>
          <w:sz w:val="28"/>
        </w:rPr>
        <w:t xml:space="preserve">
    дар ауданы     облы. </w:t>
      </w:r>
      <w:r>
        <w:br/>
      </w:r>
      <w:r>
        <w:rPr>
          <w:rFonts w:ascii="Times New Roman"/>
          <w:b w:val="false"/>
          <w:i w:val="false"/>
          <w:color w:val="000000"/>
          <w:sz w:val="28"/>
        </w:rPr>
        <w:t xml:space="preserve">
    Набережное     сының </w:t>
      </w:r>
      <w:r>
        <w:br/>
      </w:r>
      <w:r>
        <w:rPr>
          <w:rFonts w:ascii="Times New Roman"/>
          <w:b w:val="false"/>
          <w:i w:val="false"/>
          <w:color w:val="000000"/>
          <w:sz w:val="28"/>
        </w:rPr>
        <w:t xml:space="preserve">
    ауылында 420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105 Павлодар       Павло. 2004  231,34       231,34 </w:t>
      </w:r>
      <w:r>
        <w:br/>
      </w:r>
      <w:r>
        <w:rPr>
          <w:rFonts w:ascii="Times New Roman"/>
          <w:b w:val="false"/>
          <w:i w:val="false"/>
          <w:color w:val="000000"/>
          <w:sz w:val="28"/>
        </w:rPr>
        <w:t xml:space="preserve">
    облысы Ертiс   дар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Ертiс ауылында сының </w:t>
      </w:r>
      <w:r>
        <w:br/>
      </w:r>
      <w:r>
        <w:rPr>
          <w:rFonts w:ascii="Times New Roman"/>
          <w:b w:val="false"/>
          <w:i w:val="false"/>
          <w:color w:val="000000"/>
          <w:sz w:val="28"/>
        </w:rPr>
        <w:t xml:space="preserve">
    198 орынға     әкімі </w:t>
      </w:r>
      <w:r>
        <w:br/>
      </w:r>
      <w:r>
        <w:rPr>
          <w:rFonts w:ascii="Times New Roman"/>
          <w:b w:val="false"/>
          <w:i w:val="false"/>
          <w:color w:val="000000"/>
          <w:sz w:val="28"/>
        </w:rPr>
        <w:t xml:space="preserve">
    арналған қазақ </w:t>
      </w:r>
      <w:r>
        <w:br/>
      </w:r>
      <w:r>
        <w:rPr>
          <w:rFonts w:ascii="Times New Roman"/>
          <w:b w:val="false"/>
          <w:i w:val="false"/>
          <w:color w:val="000000"/>
          <w:sz w:val="28"/>
        </w:rPr>
        <w:t xml:space="preserve">
    тілінде оқыта. </w:t>
      </w:r>
      <w:r>
        <w:br/>
      </w:r>
      <w:r>
        <w:rPr>
          <w:rFonts w:ascii="Times New Roman"/>
          <w:b w:val="false"/>
          <w:i w:val="false"/>
          <w:color w:val="000000"/>
          <w:sz w:val="28"/>
        </w:rPr>
        <w:t xml:space="preserve">
    тын мектеп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106 Павлодар       Павло. 2004- 839,47       300,00 </w:t>
      </w:r>
      <w:r>
        <w:br/>
      </w:r>
      <w:r>
        <w:rPr>
          <w:rFonts w:ascii="Times New Roman"/>
          <w:b w:val="false"/>
          <w:i w:val="false"/>
          <w:color w:val="000000"/>
          <w:sz w:val="28"/>
        </w:rPr>
        <w:t xml:space="preserve">
    облысы Шарбақ. дар    2005                    539,5 </w:t>
      </w:r>
      <w:r>
        <w:br/>
      </w:r>
      <w:r>
        <w:rPr>
          <w:rFonts w:ascii="Times New Roman"/>
          <w:b w:val="false"/>
          <w:i w:val="false"/>
          <w:color w:val="000000"/>
          <w:sz w:val="28"/>
        </w:rPr>
        <w:t xml:space="preserve">
    ты ауданының   облы. </w:t>
      </w:r>
      <w:r>
        <w:br/>
      </w:r>
      <w:r>
        <w:rPr>
          <w:rFonts w:ascii="Times New Roman"/>
          <w:b w:val="false"/>
          <w:i w:val="false"/>
          <w:color w:val="000000"/>
          <w:sz w:val="28"/>
        </w:rPr>
        <w:t xml:space="preserve">
    Шалдай         сының </w:t>
      </w:r>
      <w:r>
        <w:br/>
      </w:r>
      <w:r>
        <w:rPr>
          <w:rFonts w:ascii="Times New Roman"/>
          <w:b w:val="false"/>
          <w:i w:val="false"/>
          <w:color w:val="000000"/>
          <w:sz w:val="28"/>
        </w:rPr>
        <w:t xml:space="preserve">
    ауылында       әкімі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ауруына </w:t>
      </w:r>
      <w:r>
        <w:br/>
      </w:r>
      <w:r>
        <w:rPr>
          <w:rFonts w:ascii="Times New Roman"/>
          <w:b w:val="false"/>
          <w:i w:val="false"/>
          <w:color w:val="000000"/>
          <w:sz w:val="28"/>
        </w:rPr>
        <w:t xml:space="preserve">
    шалдыққан </w:t>
      </w:r>
      <w:r>
        <w:br/>
      </w:r>
      <w:r>
        <w:rPr>
          <w:rFonts w:ascii="Times New Roman"/>
          <w:b w:val="false"/>
          <w:i w:val="false"/>
          <w:color w:val="000000"/>
          <w:sz w:val="28"/>
        </w:rPr>
        <w:t xml:space="preserve">
    балалар үшін </w:t>
      </w:r>
      <w:r>
        <w:br/>
      </w:r>
      <w:r>
        <w:rPr>
          <w:rFonts w:ascii="Times New Roman"/>
          <w:b w:val="false"/>
          <w:i w:val="false"/>
          <w:color w:val="000000"/>
          <w:sz w:val="28"/>
        </w:rPr>
        <w:t xml:space="preserve">
    220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үлгісіндегі </w:t>
      </w:r>
      <w:r>
        <w:br/>
      </w:r>
      <w:r>
        <w:rPr>
          <w:rFonts w:ascii="Times New Roman"/>
          <w:b w:val="false"/>
          <w:i w:val="false"/>
          <w:color w:val="000000"/>
          <w:sz w:val="28"/>
        </w:rPr>
        <w:t xml:space="preserve">
    мектеп-интер. </w:t>
      </w:r>
      <w:r>
        <w:br/>
      </w:r>
      <w:r>
        <w:rPr>
          <w:rFonts w:ascii="Times New Roman"/>
          <w:b w:val="false"/>
          <w:i w:val="false"/>
          <w:color w:val="000000"/>
          <w:sz w:val="28"/>
        </w:rPr>
        <w:t xml:space="preserve">
    нат салу </w:t>
      </w:r>
    </w:p>
    <w:p>
      <w:pPr>
        <w:spacing w:after="0"/>
        <w:ind w:left="0"/>
        <w:jc w:val="both"/>
      </w:pPr>
      <w:r>
        <w:rPr>
          <w:rFonts w:ascii="Times New Roman"/>
          <w:b w:val="false"/>
          <w:i w:val="false"/>
          <w:color w:val="000000"/>
          <w:sz w:val="28"/>
        </w:rPr>
        <w:t xml:space="preserve">107 Павлодар       Павло. 2006  266,40                  266,40 </w:t>
      </w:r>
      <w:r>
        <w:br/>
      </w:r>
      <w:r>
        <w:rPr>
          <w:rFonts w:ascii="Times New Roman"/>
          <w:b w:val="false"/>
          <w:i w:val="false"/>
          <w:color w:val="000000"/>
          <w:sz w:val="28"/>
        </w:rPr>
        <w:t xml:space="preserve">
    облысы Екібас. дар </w:t>
      </w:r>
      <w:r>
        <w:br/>
      </w:r>
      <w:r>
        <w:rPr>
          <w:rFonts w:ascii="Times New Roman"/>
          <w:b w:val="false"/>
          <w:i w:val="false"/>
          <w:color w:val="000000"/>
          <w:sz w:val="28"/>
        </w:rPr>
        <w:t xml:space="preserve">
    тұз қаласының  облы. </w:t>
      </w:r>
      <w:r>
        <w:br/>
      </w:r>
      <w:r>
        <w:rPr>
          <w:rFonts w:ascii="Times New Roman"/>
          <w:b w:val="false"/>
          <w:i w:val="false"/>
          <w:color w:val="000000"/>
          <w:sz w:val="28"/>
        </w:rPr>
        <w:t xml:space="preserve">
    Шідерті        сының </w:t>
      </w:r>
      <w:r>
        <w:br/>
      </w:r>
      <w:r>
        <w:rPr>
          <w:rFonts w:ascii="Times New Roman"/>
          <w:b w:val="false"/>
          <w:i w:val="false"/>
          <w:color w:val="000000"/>
          <w:sz w:val="28"/>
        </w:rPr>
        <w:t xml:space="preserve">
    кентінде 400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негізгі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108 Солтүстік      Солтүс. 2006- 250,27                 50,00 </w:t>
      </w:r>
      <w:r>
        <w:br/>
      </w:r>
      <w:r>
        <w:rPr>
          <w:rFonts w:ascii="Times New Roman"/>
          <w:b w:val="false"/>
          <w:i w:val="false"/>
          <w:color w:val="000000"/>
          <w:sz w:val="28"/>
        </w:rPr>
        <w:t xml:space="preserve">
    Қазақстан      тік     2007                              200,27 </w:t>
      </w:r>
      <w:r>
        <w:br/>
      </w:r>
      <w:r>
        <w:rPr>
          <w:rFonts w:ascii="Times New Roman"/>
          <w:b w:val="false"/>
          <w:i w:val="false"/>
          <w:color w:val="000000"/>
          <w:sz w:val="28"/>
        </w:rPr>
        <w:t xml:space="preserve">
    облысы Жамбыл  Қазақ. </w:t>
      </w:r>
      <w:r>
        <w:br/>
      </w:r>
      <w:r>
        <w:rPr>
          <w:rFonts w:ascii="Times New Roman"/>
          <w:b w:val="false"/>
          <w:i w:val="false"/>
          <w:color w:val="000000"/>
          <w:sz w:val="28"/>
        </w:rPr>
        <w:t xml:space="preserve">
    ауданының      стан </w:t>
      </w:r>
      <w:r>
        <w:br/>
      </w:r>
      <w:r>
        <w:rPr>
          <w:rFonts w:ascii="Times New Roman"/>
          <w:b w:val="false"/>
          <w:i w:val="false"/>
          <w:color w:val="000000"/>
          <w:sz w:val="28"/>
        </w:rPr>
        <w:t xml:space="preserve">
    Пресновка      облы. </w:t>
      </w:r>
      <w:r>
        <w:br/>
      </w:r>
      <w:r>
        <w:rPr>
          <w:rFonts w:ascii="Times New Roman"/>
          <w:b w:val="false"/>
          <w:i w:val="false"/>
          <w:color w:val="000000"/>
          <w:sz w:val="28"/>
        </w:rPr>
        <w:t xml:space="preserve">
    ауылында 30    сының </w:t>
      </w:r>
      <w:r>
        <w:br/>
      </w:r>
      <w:r>
        <w:rPr>
          <w:rFonts w:ascii="Times New Roman"/>
          <w:b w:val="false"/>
          <w:i w:val="false"/>
          <w:color w:val="000000"/>
          <w:sz w:val="28"/>
        </w:rPr>
        <w:t xml:space="preserve">
    төсекке арнал. әкімі </w:t>
      </w:r>
      <w:r>
        <w:br/>
      </w:r>
      <w:r>
        <w:rPr>
          <w:rFonts w:ascii="Times New Roman"/>
          <w:b w:val="false"/>
          <w:i w:val="false"/>
          <w:color w:val="000000"/>
          <w:sz w:val="28"/>
        </w:rPr>
        <w:t xml:space="preserve">
    ған туберку. </w:t>
      </w:r>
      <w:r>
        <w:br/>
      </w:r>
      <w:r>
        <w:rPr>
          <w:rFonts w:ascii="Times New Roman"/>
          <w:b w:val="false"/>
          <w:i w:val="false"/>
          <w:color w:val="000000"/>
          <w:sz w:val="28"/>
        </w:rPr>
        <w:t xml:space="preserve">
    лезге қарсы </w:t>
      </w:r>
      <w:r>
        <w:br/>
      </w:r>
      <w:r>
        <w:rPr>
          <w:rFonts w:ascii="Times New Roman"/>
          <w:b w:val="false"/>
          <w:i w:val="false"/>
          <w:color w:val="000000"/>
          <w:sz w:val="28"/>
        </w:rPr>
        <w:t xml:space="preserve">
    диспансер салу </w:t>
      </w:r>
    </w:p>
    <w:p>
      <w:pPr>
        <w:spacing w:after="0"/>
        <w:ind w:left="0"/>
        <w:jc w:val="both"/>
      </w:pPr>
      <w:r>
        <w:rPr>
          <w:rFonts w:ascii="Times New Roman"/>
          <w:b w:val="false"/>
          <w:i w:val="false"/>
          <w:color w:val="000000"/>
          <w:sz w:val="28"/>
        </w:rPr>
        <w:t xml:space="preserve">109 Солтүстік      Солтүс. 2006- 373,95                 97,87 </w:t>
      </w:r>
      <w:r>
        <w:br/>
      </w:r>
      <w:r>
        <w:rPr>
          <w:rFonts w:ascii="Times New Roman"/>
          <w:b w:val="false"/>
          <w:i w:val="false"/>
          <w:color w:val="000000"/>
          <w:sz w:val="28"/>
        </w:rPr>
        <w:t xml:space="preserve">
    Қазақстан      тік     2007                              276,08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Жұмабаев       стан </w:t>
      </w:r>
      <w:r>
        <w:br/>
      </w:r>
      <w:r>
        <w:rPr>
          <w:rFonts w:ascii="Times New Roman"/>
          <w:b w:val="false"/>
          <w:i w:val="false"/>
          <w:color w:val="000000"/>
          <w:sz w:val="28"/>
        </w:rPr>
        <w:t xml:space="preserve">
    атындағы ау.   облы. </w:t>
      </w:r>
      <w:r>
        <w:br/>
      </w:r>
      <w:r>
        <w:rPr>
          <w:rFonts w:ascii="Times New Roman"/>
          <w:b w:val="false"/>
          <w:i w:val="false"/>
          <w:color w:val="000000"/>
          <w:sz w:val="28"/>
        </w:rPr>
        <w:t xml:space="preserve">
    данның Булаев  сының </w:t>
      </w:r>
      <w:r>
        <w:br/>
      </w:r>
      <w:r>
        <w:rPr>
          <w:rFonts w:ascii="Times New Roman"/>
          <w:b w:val="false"/>
          <w:i w:val="false"/>
          <w:color w:val="000000"/>
          <w:sz w:val="28"/>
        </w:rPr>
        <w:t xml:space="preserve">
    қаласында 90   әкімі </w:t>
      </w:r>
      <w:r>
        <w:br/>
      </w:r>
      <w:r>
        <w:rPr>
          <w:rFonts w:ascii="Times New Roman"/>
          <w:b w:val="false"/>
          <w:i w:val="false"/>
          <w:color w:val="000000"/>
          <w:sz w:val="28"/>
        </w:rPr>
        <w:t xml:space="preserve">
    адамға арнал. </w:t>
      </w:r>
      <w:r>
        <w:br/>
      </w:r>
      <w:r>
        <w:rPr>
          <w:rFonts w:ascii="Times New Roman"/>
          <w:b w:val="false"/>
          <w:i w:val="false"/>
          <w:color w:val="000000"/>
          <w:sz w:val="28"/>
        </w:rPr>
        <w:t xml:space="preserve">
    ған емханасы </w:t>
      </w:r>
      <w:r>
        <w:br/>
      </w:r>
      <w:r>
        <w:rPr>
          <w:rFonts w:ascii="Times New Roman"/>
          <w:b w:val="false"/>
          <w:i w:val="false"/>
          <w:color w:val="000000"/>
          <w:sz w:val="28"/>
        </w:rPr>
        <w:t xml:space="preserve">
    бар 50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w:t>
      </w:r>
      <w:r>
        <w:br/>
      </w:r>
      <w:r>
        <w:rPr>
          <w:rFonts w:ascii="Times New Roman"/>
          <w:b w:val="false"/>
          <w:i w:val="false"/>
          <w:color w:val="000000"/>
          <w:sz w:val="28"/>
        </w:rPr>
        <w:t xml:space="preserve">
    диспансер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110 Солтүстік      Солтүс. 2004- 446,93     100,00 </w:t>
      </w:r>
      <w:r>
        <w:br/>
      </w:r>
      <w:r>
        <w:rPr>
          <w:rFonts w:ascii="Times New Roman"/>
          <w:b w:val="false"/>
          <w:i w:val="false"/>
          <w:color w:val="000000"/>
          <w:sz w:val="28"/>
        </w:rPr>
        <w:t xml:space="preserve">
    Қазақстан      тік     2006                   130,00 </w:t>
      </w:r>
      <w:r>
        <w:br/>
      </w:r>
      <w:r>
        <w:rPr>
          <w:rFonts w:ascii="Times New Roman"/>
          <w:b w:val="false"/>
          <w:i w:val="false"/>
          <w:color w:val="000000"/>
          <w:sz w:val="28"/>
        </w:rPr>
        <w:t xml:space="preserve">
    облысы         Қазақ.                               216,93 </w:t>
      </w:r>
      <w:r>
        <w:br/>
      </w:r>
      <w:r>
        <w:rPr>
          <w:rFonts w:ascii="Times New Roman"/>
          <w:b w:val="false"/>
          <w:i w:val="false"/>
          <w:color w:val="000000"/>
          <w:sz w:val="28"/>
        </w:rPr>
        <w:t xml:space="preserve">
    Петропавл      стан </w:t>
      </w:r>
      <w:r>
        <w:br/>
      </w:r>
      <w:r>
        <w:rPr>
          <w:rFonts w:ascii="Times New Roman"/>
          <w:b w:val="false"/>
          <w:i w:val="false"/>
          <w:color w:val="000000"/>
          <w:sz w:val="28"/>
        </w:rPr>
        <w:t xml:space="preserve">
    қаласында      облы. </w:t>
      </w:r>
      <w:r>
        <w:br/>
      </w:r>
      <w:r>
        <w:rPr>
          <w:rFonts w:ascii="Times New Roman"/>
          <w:b w:val="false"/>
          <w:i w:val="false"/>
          <w:color w:val="000000"/>
          <w:sz w:val="28"/>
        </w:rPr>
        <w:t xml:space="preserve">
    облыстық       сының </w:t>
      </w:r>
      <w:r>
        <w:br/>
      </w:r>
      <w:r>
        <w:rPr>
          <w:rFonts w:ascii="Times New Roman"/>
          <w:b w:val="false"/>
          <w:i w:val="false"/>
          <w:color w:val="000000"/>
          <w:sz w:val="28"/>
        </w:rPr>
        <w:t xml:space="preserve">
    туберкулез     әкімі </w:t>
      </w:r>
      <w:r>
        <w:br/>
      </w:r>
      <w:r>
        <w:rPr>
          <w:rFonts w:ascii="Times New Roman"/>
          <w:b w:val="false"/>
          <w:i w:val="false"/>
          <w:color w:val="000000"/>
          <w:sz w:val="28"/>
        </w:rPr>
        <w:t xml:space="preserve">
    диспансерінің </w:t>
      </w:r>
      <w:r>
        <w:br/>
      </w:r>
      <w:r>
        <w:rPr>
          <w:rFonts w:ascii="Times New Roman"/>
          <w:b w:val="false"/>
          <w:i w:val="false"/>
          <w:color w:val="000000"/>
          <w:sz w:val="28"/>
        </w:rPr>
        <w:t xml:space="preserve">
    аумағында 100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емдеу </w:t>
      </w:r>
      <w:r>
        <w:br/>
      </w:r>
      <w:r>
        <w:rPr>
          <w:rFonts w:ascii="Times New Roman"/>
          <w:b w:val="false"/>
          <w:i w:val="false"/>
          <w:color w:val="000000"/>
          <w:sz w:val="28"/>
        </w:rPr>
        <w:t xml:space="preserve">
    корпусын салу </w:t>
      </w:r>
    </w:p>
    <w:p>
      <w:pPr>
        <w:spacing w:after="0"/>
        <w:ind w:left="0"/>
        <w:jc w:val="both"/>
      </w:pPr>
      <w:r>
        <w:rPr>
          <w:rFonts w:ascii="Times New Roman"/>
          <w:b w:val="false"/>
          <w:i w:val="false"/>
          <w:color w:val="000000"/>
          <w:sz w:val="28"/>
        </w:rPr>
        <w:t xml:space="preserve">111 Солтүстік      Солтүс. 2004 155,27      155,27 </w:t>
      </w:r>
      <w:r>
        <w:br/>
      </w:r>
      <w:r>
        <w:rPr>
          <w:rFonts w:ascii="Times New Roman"/>
          <w:b w:val="false"/>
          <w:i w:val="false"/>
          <w:color w:val="000000"/>
          <w:sz w:val="28"/>
        </w:rPr>
        <w:t xml:space="preserve">
    Қазақстан      тік </w:t>
      </w:r>
      <w:r>
        <w:br/>
      </w:r>
      <w:r>
        <w:rPr>
          <w:rFonts w:ascii="Times New Roman"/>
          <w:b w:val="false"/>
          <w:i w:val="false"/>
          <w:color w:val="000000"/>
          <w:sz w:val="28"/>
        </w:rPr>
        <w:t xml:space="preserve">
    облысы Қызыл.  Қазақ. </w:t>
      </w:r>
      <w:r>
        <w:br/>
      </w:r>
      <w:r>
        <w:rPr>
          <w:rFonts w:ascii="Times New Roman"/>
          <w:b w:val="false"/>
          <w:i w:val="false"/>
          <w:color w:val="000000"/>
          <w:sz w:val="28"/>
        </w:rPr>
        <w:t xml:space="preserve">
    жар ауданының  стан </w:t>
      </w:r>
      <w:r>
        <w:br/>
      </w:r>
      <w:r>
        <w:rPr>
          <w:rFonts w:ascii="Times New Roman"/>
          <w:b w:val="false"/>
          <w:i w:val="false"/>
          <w:color w:val="000000"/>
          <w:sz w:val="28"/>
        </w:rPr>
        <w:t xml:space="preserve">
    Бескөл кентін. облы. </w:t>
      </w:r>
      <w:r>
        <w:br/>
      </w:r>
      <w:r>
        <w:rPr>
          <w:rFonts w:ascii="Times New Roman"/>
          <w:b w:val="false"/>
          <w:i w:val="false"/>
          <w:color w:val="000000"/>
          <w:sz w:val="28"/>
        </w:rPr>
        <w:t xml:space="preserve">
    де ауысымында  сының </w:t>
      </w:r>
      <w:r>
        <w:br/>
      </w:r>
      <w:r>
        <w:rPr>
          <w:rFonts w:ascii="Times New Roman"/>
          <w:b w:val="false"/>
          <w:i w:val="false"/>
          <w:color w:val="000000"/>
          <w:sz w:val="28"/>
        </w:rPr>
        <w:t xml:space="preserve">
    200 адамға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емхана салуды </w:t>
      </w:r>
      <w:r>
        <w:br/>
      </w: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112 Солтүстік      Солтүс. 2004 75,00      75,00 </w:t>
      </w:r>
      <w:r>
        <w:br/>
      </w:r>
      <w:r>
        <w:rPr>
          <w:rFonts w:ascii="Times New Roman"/>
          <w:b w:val="false"/>
          <w:i w:val="false"/>
          <w:color w:val="000000"/>
          <w:sz w:val="28"/>
        </w:rPr>
        <w:t xml:space="preserve">
    Қазақстан      тік  </w:t>
      </w:r>
      <w:r>
        <w:br/>
      </w:r>
      <w:r>
        <w:rPr>
          <w:rFonts w:ascii="Times New Roman"/>
          <w:b w:val="false"/>
          <w:i w:val="false"/>
          <w:color w:val="000000"/>
          <w:sz w:val="28"/>
        </w:rPr>
        <w:t xml:space="preserve">
    Жамбыл ауданы. Қазақ. </w:t>
      </w:r>
      <w:r>
        <w:br/>
      </w:r>
      <w:r>
        <w:rPr>
          <w:rFonts w:ascii="Times New Roman"/>
          <w:b w:val="false"/>
          <w:i w:val="false"/>
          <w:color w:val="000000"/>
          <w:sz w:val="28"/>
        </w:rPr>
        <w:t xml:space="preserve">
    ның Благове.   стан </w:t>
      </w:r>
      <w:r>
        <w:br/>
      </w:r>
      <w:r>
        <w:rPr>
          <w:rFonts w:ascii="Times New Roman"/>
          <w:b w:val="false"/>
          <w:i w:val="false"/>
          <w:color w:val="000000"/>
          <w:sz w:val="28"/>
        </w:rPr>
        <w:t xml:space="preserve">
    щенка ауылында облы. </w:t>
      </w:r>
      <w:r>
        <w:br/>
      </w:r>
      <w:r>
        <w:rPr>
          <w:rFonts w:ascii="Times New Roman"/>
          <w:b w:val="false"/>
          <w:i w:val="false"/>
          <w:color w:val="000000"/>
          <w:sz w:val="28"/>
        </w:rPr>
        <w:t xml:space="preserve">
    орталық        сының </w:t>
      </w:r>
      <w:r>
        <w:br/>
      </w:r>
      <w:r>
        <w:rPr>
          <w:rFonts w:ascii="Times New Roman"/>
          <w:b w:val="false"/>
          <w:i w:val="false"/>
          <w:color w:val="000000"/>
          <w:sz w:val="28"/>
        </w:rPr>
        <w:t xml:space="preserve">
    аудандық       әкімі </w:t>
      </w:r>
      <w:r>
        <w:br/>
      </w:r>
      <w:r>
        <w:rPr>
          <w:rFonts w:ascii="Times New Roman"/>
          <w:b w:val="false"/>
          <w:i w:val="false"/>
          <w:color w:val="000000"/>
          <w:sz w:val="28"/>
        </w:rPr>
        <w:t xml:space="preserve">
    аурухананы </w:t>
      </w:r>
      <w:r>
        <w:br/>
      </w:r>
      <w:r>
        <w:rPr>
          <w:rFonts w:ascii="Times New Roman"/>
          <w:b w:val="false"/>
          <w:i w:val="false"/>
          <w:color w:val="000000"/>
          <w:sz w:val="28"/>
        </w:rPr>
        <w:t xml:space="preserve">
    маманданды. </w:t>
      </w:r>
      <w:r>
        <w:br/>
      </w:r>
      <w:r>
        <w:rPr>
          <w:rFonts w:ascii="Times New Roman"/>
          <w:b w:val="false"/>
          <w:i w:val="false"/>
          <w:color w:val="000000"/>
          <w:sz w:val="28"/>
        </w:rPr>
        <w:t xml:space="preserve">
    рылған емдеу- </w:t>
      </w:r>
      <w:r>
        <w:br/>
      </w:r>
      <w:r>
        <w:rPr>
          <w:rFonts w:ascii="Times New Roman"/>
          <w:b w:val="false"/>
          <w:i w:val="false"/>
          <w:color w:val="000000"/>
          <w:sz w:val="28"/>
        </w:rPr>
        <w:t xml:space="preserve">
    алдын-алу </w:t>
      </w:r>
      <w:r>
        <w:br/>
      </w:r>
      <w:r>
        <w:rPr>
          <w:rFonts w:ascii="Times New Roman"/>
          <w:b w:val="false"/>
          <w:i w:val="false"/>
          <w:color w:val="000000"/>
          <w:sz w:val="28"/>
        </w:rPr>
        <w:t xml:space="preserve">
    мекемесі етіп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113 Солтүстік       Солтүс. 2004 171,00      171,00 </w:t>
      </w:r>
      <w:r>
        <w:br/>
      </w:r>
      <w:r>
        <w:rPr>
          <w:rFonts w:ascii="Times New Roman"/>
          <w:b w:val="false"/>
          <w:i w:val="false"/>
          <w:color w:val="000000"/>
          <w:sz w:val="28"/>
        </w:rPr>
        <w:t xml:space="preserve">
    Қазақстан       тік </w:t>
      </w:r>
      <w:r>
        <w:br/>
      </w:r>
      <w:r>
        <w:rPr>
          <w:rFonts w:ascii="Times New Roman"/>
          <w:b w:val="false"/>
          <w:i w:val="false"/>
          <w:color w:val="000000"/>
          <w:sz w:val="28"/>
        </w:rPr>
        <w:t xml:space="preserve">
    облысы Қызылжар Қазақ. </w:t>
      </w:r>
      <w:r>
        <w:br/>
      </w:r>
      <w:r>
        <w:rPr>
          <w:rFonts w:ascii="Times New Roman"/>
          <w:b w:val="false"/>
          <w:i w:val="false"/>
          <w:color w:val="000000"/>
          <w:sz w:val="28"/>
        </w:rPr>
        <w:t xml:space="preserve">
    ауданының       стан </w:t>
      </w:r>
      <w:r>
        <w:br/>
      </w:r>
      <w:r>
        <w:rPr>
          <w:rFonts w:ascii="Times New Roman"/>
          <w:b w:val="false"/>
          <w:i w:val="false"/>
          <w:color w:val="000000"/>
          <w:sz w:val="28"/>
        </w:rPr>
        <w:t xml:space="preserve">
    Бескөл ауылында облы. </w:t>
      </w:r>
      <w:r>
        <w:br/>
      </w:r>
      <w:r>
        <w:rPr>
          <w:rFonts w:ascii="Times New Roman"/>
          <w:b w:val="false"/>
          <w:i w:val="false"/>
          <w:color w:val="000000"/>
          <w:sz w:val="28"/>
        </w:rPr>
        <w:t xml:space="preserve">
    360 орынға      сының </w:t>
      </w:r>
      <w:r>
        <w:br/>
      </w:r>
      <w:r>
        <w:rPr>
          <w:rFonts w:ascii="Times New Roman"/>
          <w:b w:val="false"/>
          <w:i w:val="false"/>
          <w:color w:val="000000"/>
          <w:sz w:val="28"/>
        </w:rPr>
        <w:t xml:space="preserve">
    арналған        әкімі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114 Оңтүстік       Оңтүс. 2004-  598,35      50,00 </w:t>
      </w:r>
      <w:r>
        <w:br/>
      </w:r>
      <w:r>
        <w:rPr>
          <w:rFonts w:ascii="Times New Roman"/>
          <w:b w:val="false"/>
          <w:i w:val="false"/>
          <w:color w:val="000000"/>
          <w:sz w:val="28"/>
        </w:rPr>
        <w:t xml:space="preserve">
    Қазақстан      тік    2006                    120,00 </w:t>
      </w:r>
      <w:r>
        <w:br/>
      </w:r>
      <w:r>
        <w:rPr>
          <w:rFonts w:ascii="Times New Roman"/>
          <w:b w:val="false"/>
          <w:i w:val="false"/>
          <w:color w:val="000000"/>
          <w:sz w:val="28"/>
        </w:rPr>
        <w:t xml:space="preserve">
    облысы         Қазақ.                               428,35 </w:t>
      </w:r>
      <w:r>
        <w:br/>
      </w:r>
      <w:r>
        <w:rPr>
          <w:rFonts w:ascii="Times New Roman"/>
          <w:b w:val="false"/>
          <w:i w:val="false"/>
          <w:color w:val="000000"/>
          <w:sz w:val="28"/>
        </w:rPr>
        <w:t xml:space="preserve">
    Сайрам ауданы. стан </w:t>
      </w:r>
      <w:r>
        <w:br/>
      </w:r>
      <w:r>
        <w:rPr>
          <w:rFonts w:ascii="Times New Roman"/>
          <w:b w:val="false"/>
          <w:i w:val="false"/>
          <w:color w:val="000000"/>
          <w:sz w:val="28"/>
        </w:rPr>
        <w:t xml:space="preserve">
    ның Ақсу       облы. </w:t>
      </w:r>
      <w:r>
        <w:br/>
      </w:r>
      <w:r>
        <w:rPr>
          <w:rFonts w:ascii="Times New Roman"/>
          <w:b w:val="false"/>
          <w:i w:val="false"/>
          <w:color w:val="000000"/>
          <w:sz w:val="28"/>
        </w:rPr>
        <w:t xml:space="preserve">
    кентінде       сының </w:t>
      </w:r>
      <w:r>
        <w:br/>
      </w:r>
      <w:r>
        <w:rPr>
          <w:rFonts w:ascii="Times New Roman"/>
          <w:b w:val="false"/>
          <w:i w:val="false"/>
          <w:color w:val="000000"/>
          <w:sz w:val="28"/>
        </w:rPr>
        <w:t xml:space="preserve">
    80 төсекке     әкімі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115 Оңтүстік       Оңтүс. 2003-  281,35 </w:t>
      </w:r>
      <w:r>
        <w:br/>
      </w:r>
      <w:r>
        <w:rPr>
          <w:rFonts w:ascii="Times New Roman"/>
          <w:b w:val="false"/>
          <w:i w:val="false"/>
          <w:color w:val="000000"/>
          <w:sz w:val="28"/>
        </w:rPr>
        <w:t xml:space="preserve">
    Қазақстан      тік    2004         226,70 </w:t>
      </w:r>
      <w:r>
        <w:br/>
      </w:r>
      <w:r>
        <w:rPr>
          <w:rFonts w:ascii="Times New Roman"/>
          <w:b w:val="false"/>
          <w:i w:val="false"/>
          <w:color w:val="000000"/>
          <w:sz w:val="28"/>
        </w:rPr>
        <w:t xml:space="preserve">
    облысы         Қазақ.                   54,65 </w:t>
      </w:r>
      <w:r>
        <w:br/>
      </w:r>
      <w:r>
        <w:rPr>
          <w:rFonts w:ascii="Times New Roman"/>
          <w:b w:val="false"/>
          <w:i w:val="false"/>
          <w:color w:val="000000"/>
          <w:sz w:val="28"/>
        </w:rPr>
        <w:t xml:space="preserve">
    Түркiстан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Түркiстан      сының </w:t>
      </w:r>
      <w:r>
        <w:br/>
      </w:r>
      <w:r>
        <w:rPr>
          <w:rFonts w:ascii="Times New Roman"/>
          <w:b w:val="false"/>
          <w:i w:val="false"/>
          <w:color w:val="000000"/>
          <w:sz w:val="28"/>
        </w:rPr>
        <w:t xml:space="preserve">
    қаласында 200  әкімі </w:t>
      </w:r>
      <w:r>
        <w:br/>
      </w:r>
      <w:r>
        <w:rPr>
          <w:rFonts w:ascii="Times New Roman"/>
          <w:b w:val="false"/>
          <w:i w:val="false"/>
          <w:color w:val="000000"/>
          <w:sz w:val="28"/>
        </w:rPr>
        <w:t xml:space="preserve">
    адамға арнал.   </w:t>
      </w:r>
      <w:r>
        <w:br/>
      </w:r>
      <w:r>
        <w:rPr>
          <w:rFonts w:ascii="Times New Roman"/>
          <w:b w:val="false"/>
          <w:i w:val="false"/>
          <w:color w:val="000000"/>
          <w:sz w:val="28"/>
        </w:rPr>
        <w:t xml:space="preserve">
    ған емханасы </w:t>
      </w:r>
      <w:r>
        <w:br/>
      </w:r>
      <w:r>
        <w:rPr>
          <w:rFonts w:ascii="Times New Roman"/>
          <w:b w:val="false"/>
          <w:i w:val="false"/>
          <w:color w:val="000000"/>
          <w:sz w:val="28"/>
        </w:rPr>
        <w:t xml:space="preserve">
    бар 60 төсекке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диспансер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116 Оңтүстік       Оңтүс. 2004-  678,07 </w:t>
      </w:r>
      <w:r>
        <w:br/>
      </w:r>
      <w:r>
        <w:rPr>
          <w:rFonts w:ascii="Times New Roman"/>
          <w:b w:val="false"/>
          <w:i w:val="false"/>
          <w:color w:val="000000"/>
          <w:sz w:val="28"/>
        </w:rPr>
        <w:t xml:space="preserve">
    Қазақстан      тік    2006              150,00 </w:t>
      </w:r>
      <w:r>
        <w:br/>
      </w:r>
      <w:r>
        <w:rPr>
          <w:rFonts w:ascii="Times New Roman"/>
          <w:b w:val="false"/>
          <w:i w:val="false"/>
          <w:color w:val="000000"/>
          <w:sz w:val="28"/>
        </w:rPr>
        <w:t xml:space="preserve">
    облысы         Қазақ.                         300,00 </w:t>
      </w:r>
      <w:r>
        <w:br/>
      </w:r>
      <w:r>
        <w:rPr>
          <w:rFonts w:ascii="Times New Roman"/>
          <w:b w:val="false"/>
          <w:i w:val="false"/>
          <w:color w:val="000000"/>
          <w:sz w:val="28"/>
        </w:rPr>
        <w:t xml:space="preserve">
    Сарыағаш ауда. стан                                 228,07 </w:t>
      </w:r>
      <w:r>
        <w:br/>
      </w:r>
      <w:r>
        <w:rPr>
          <w:rFonts w:ascii="Times New Roman"/>
          <w:b w:val="false"/>
          <w:i w:val="false"/>
          <w:color w:val="000000"/>
          <w:sz w:val="28"/>
        </w:rPr>
        <w:t xml:space="preserve">
    нының Абай     облы. </w:t>
      </w:r>
      <w:r>
        <w:br/>
      </w:r>
      <w:r>
        <w:rPr>
          <w:rFonts w:ascii="Times New Roman"/>
          <w:b w:val="false"/>
          <w:i w:val="false"/>
          <w:color w:val="000000"/>
          <w:sz w:val="28"/>
        </w:rPr>
        <w:t xml:space="preserve">
    ауылында 200   сының </w:t>
      </w:r>
      <w:r>
        <w:br/>
      </w:r>
      <w:r>
        <w:rPr>
          <w:rFonts w:ascii="Times New Roman"/>
          <w:b w:val="false"/>
          <w:i w:val="false"/>
          <w:color w:val="000000"/>
          <w:sz w:val="28"/>
        </w:rPr>
        <w:t xml:space="preserve">
    адамға арнал.  әкімі </w:t>
      </w:r>
      <w:r>
        <w:br/>
      </w:r>
      <w:r>
        <w:rPr>
          <w:rFonts w:ascii="Times New Roman"/>
          <w:b w:val="false"/>
          <w:i w:val="false"/>
          <w:color w:val="000000"/>
          <w:sz w:val="28"/>
        </w:rPr>
        <w:t xml:space="preserve">
    ған емханасы </w:t>
      </w:r>
      <w:r>
        <w:br/>
      </w:r>
      <w:r>
        <w:rPr>
          <w:rFonts w:ascii="Times New Roman"/>
          <w:b w:val="false"/>
          <w:i w:val="false"/>
          <w:color w:val="000000"/>
          <w:sz w:val="28"/>
        </w:rPr>
        <w:t xml:space="preserve">
    бар 150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орталық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117 Оңтүстік       Оңтүс. 2003-  409,22 </w:t>
      </w:r>
      <w:r>
        <w:br/>
      </w:r>
      <w:r>
        <w:rPr>
          <w:rFonts w:ascii="Times New Roman"/>
          <w:b w:val="false"/>
          <w:i w:val="false"/>
          <w:color w:val="000000"/>
          <w:sz w:val="28"/>
        </w:rPr>
        <w:t xml:space="preserve">
    Қазақстан      тік    2004         122,90 </w:t>
      </w:r>
      <w:r>
        <w:br/>
      </w:r>
      <w:r>
        <w:rPr>
          <w:rFonts w:ascii="Times New Roman"/>
          <w:b w:val="false"/>
          <w:i w:val="false"/>
          <w:color w:val="000000"/>
          <w:sz w:val="28"/>
        </w:rPr>
        <w:t xml:space="preserve">
    облысы Мақта.  Қазақ.                   286,32 </w:t>
      </w:r>
      <w:r>
        <w:br/>
      </w:r>
      <w:r>
        <w:rPr>
          <w:rFonts w:ascii="Times New Roman"/>
          <w:b w:val="false"/>
          <w:i w:val="false"/>
          <w:color w:val="000000"/>
          <w:sz w:val="28"/>
        </w:rPr>
        <w:t xml:space="preserve">
    арал ауданы.   стан </w:t>
      </w:r>
      <w:r>
        <w:br/>
      </w:r>
      <w:r>
        <w:rPr>
          <w:rFonts w:ascii="Times New Roman"/>
          <w:b w:val="false"/>
          <w:i w:val="false"/>
          <w:color w:val="000000"/>
          <w:sz w:val="28"/>
        </w:rPr>
        <w:t xml:space="preserve">
    ның Жетісай    облы. </w:t>
      </w:r>
      <w:r>
        <w:br/>
      </w:r>
      <w:r>
        <w:rPr>
          <w:rFonts w:ascii="Times New Roman"/>
          <w:b w:val="false"/>
          <w:i w:val="false"/>
          <w:color w:val="000000"/>
          <w:sz w:val="28"/>
        </w:rPr>
        <w:t xml:space="preserve">
    қаласында      сының </w:t>
      </w:r>
      <w:r>
        <w:br/>
      </w:r>
      <w:r>
        <w:rPr>
          <w:rFonts w:ascii="Times New Roman"/>
          <w:b w:val="false"/>
          <w:i w:val="false"/>
          <w:color w:val="000000"/>
          <w:sz w:val="28"/>
        </w:rPr>
        <w:t xml:space="preserve">
    ауысымында 250 әкімі </w:t>
      </w:r>
      <w:r>
        <w:br/>
      </w:r>
      <w:r>
        <w:rPr>
          <w:rFonts w:ascii="Times New Roman"/>
          <w:b w:val="false"/>
          <w:i w:val="false"/>
          <w:color w:val="000000"/>
          <w:sz w:val="28"/>
        </w:rPr>
        <w:t xml:space="preserve">
    адамға арнал. </w:t>
      </w:r>
      <w:r>
        <w:br/>
      </w:r>
      <w:r>
        <w:rPr>
          <w:rFonts w:ascii="Times New Roman"/>
          <w:b w:val="false"/>
          <w:i w:val="false"/>
          <w:color w:val="000000"/>
          <w:sz w:val="28"/>
        </w:rPr>
        <w:t xml:space="preserve">
    ған емханасы </w:t>
      </w:r>
      <w:r>
        <w:br/>
      </w:r>
      <w:r>
        <w:rPr>
          <w:rFonts w:ascii="Times New Roman"/>
          <w:b w:val="false"/>
          <w:i w:val="false"/>
          <w:color w:val="000000"/>
          <w:sz w:val="28"/>
        </w:rPr>
        <w:t xml:space="preserve">
    бар 150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орталық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118 Оңтүстік       Оңтүс. 2004-  897,02 </w:t>
      </w:r>
      <w:r>
        <w:br/>
      </w:r>
      <w:r>
        <w:rPr>
          <w:rFonts w:ascii="Times New Roman"/>
          <w:b w:val="false"/>
          <w:i w:val="false"/>
          <w:color w:val="000000"/>
          <w:sz w:val="28"/>
        </w:rPr>
        <w:t xml:space="preserve">
    Қазақстан      тік    2006              80,00 </w:t>
      </w:r>
      <w:r>
        <w:br/>
      </w:r>
      <w:r>
        <w:rPr>
          <w:rFonts w:ascii="Times New Roman"/>
          <w:b w:val="false"/>
          <w:i w:val="false"/>
          <w:color w:val="000000"/>
          <w:sz w:val="28"/>
        </w:rPr>
        <w:t xml:space="preserve">
    облысы Ордаба. Қазақ.                         210,00 </w:t>
      </w:r>
      <w:r>
        <w:br/>
      </w:r>
      <w:r>
        <w:rPr>
          <w:rFonts w:ascii="Times New Roman"/>
          <w:b w:val="false"/>
          <w:i w:val="false"/>
          <w:color w:val="000000"/>
          <w:sz w:val="28"/>
        </w:rPr>
        <w:t xml:space="preserve">
    сы ауданының   стан                                 607,02 </w:t>
      </w:r>
      <w:r>
        <w:br/>
      </w:r>
      <w:r>
        <w:rPr>
          <w:rFonts w:ascii="Times New Roman"/>
          <w:b w:val="false"/>
          <w:i w:val="false"/>
          <w:color w:val="000000"/>
          <w:sz w:val="28"/>
        </w:rPr>
        <w:t xml:space="preserve">
    Темірлан       облы. </w:t>
      </w:r>
      <w:r>
        <w:br/>
      </w:r>
      <w:r>
        <w:rPr>
          <w:rFonts w:ascii="Times New Roman"/>
          <w:b w:val="false"/>
          <w:i w:val="false"/>
          <w:color w:val="000000"/>
          <w:sz w:val="28"/>
        </w:rPr>
        <w:t xml:space="preserve">
    ауылында       сының </w:t>
      </w:r>
      <w:r>
        <w:br/>
      </w:r>
      <w:r>
        <w:rPr>
          <w:rFonts w:ascii="Times New Roman"/>
          <w:b w:val="false"/>
          <w:i w:val="false"/>
          <w:color w:val="000000"/>
          <w:sz w:val="28"/>
        </w:rPr>
        <w:t xml:space="preserve">
    ауысымында 500 әкімі </w:t>
      </w:r>
      <w:r>
        <w:br/>
      </w:r>
      <w:r>
        <w:rPr>
          <w:rFonts w:ascii="Times New Roman"/>
          <w:b w:val="false"/>
          <w:i w:val="false"/>
          <w:color w:val="000000"/>
          <w:sz w:val="28"/>
        </w:rPr>
        <w:t xml:space="preserve">
    адамға арнал. </w:t>
      </w:r>
      <w:r>
        <w:br/>
      </w:r>
      <w:r>
        <w:rPr>
          <w:rFonts w:ascii="Times New Roman"/>
          <w:b w:val="false"/>
          <w:i w:val="false"/>
          <w:color w:val="000000"/>
          <w:sz w:val="28"/>
        </w:rPr>
        <w:t xml:space="preserve">
    ған емханасы </w:t>
      </w:r>
      <w:r>
        <w:br/>
      </w:r>
      <w:r>
        <w:rPr>
          <w:rFonts w:ascii="Times New Roman"/>
          <w:b w:val="false"/>
          <w:i w:val="false"/>
          <w:color w:val="000000"/>
          <w:sz w:val="28"/>
        </w:rPr>
        <w:t xml:space="preserve">
    бар 240 </w:t>
      </w:r>
      <w:r>
        <w:br/>
      </w:r>
      <w:r>
        <w:rPr>
          <w:rFonts w:ascii="Times New Roman"/>
          <w:b w:val="false"/>
          <w:i w:val="false"/>
          <w:color w:val="000000"/>
          <w:sz w:val="28"/>
        </w:rPr>
        <w:t xml:space="preserve">
    төсекке арнал. </w:t>
      </w:r>
      <w:r>
        <w:br/>
      </w:r>
      <w:r>
        <w:rPr>
          <w:rFonts w:ascii="Times New Roman"/>
          <w:b w:val="false"/>
          <w:i w:val="false"/>
          <w:color w:val="000000"/>
          <w:sz w:val="28"/>
        </w:rPr>
        <w:t xml:space="preserve">
    ған орталық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119 Оңтүстік       Оңтүс. 2004-  557,10 </w:t>
      </w:r>
      <w:r>
        <w:br/>
      </w:r>
      <w:r>
        <w:rPr>
          <w:rFonts w:ascii="Times New Roman"/>
          <w:b w:val="false"/>
          <w:i w:val="false"/>
          <w:color w:val="000000"/>
          <w:sz w:val="28"/>
        </w:rPr>
        <w:t xml:space="preserve">
    Қазақстан обл. тік    2005              240,00 </w:t>
      </w:r>
      <w:r>
        <w:br/>
      </w:r>
      <w:r>
        <w:rPr>
          <w:rFonts w:ascii="Times New Roman"/>
          <w:b w:val="false"/>
          <w:i w:val="false"/>
          <w:color w:val="000000"/>
          <w:sz w:val="28"/>
        </w:rPr>
        <w:t xml:space="preserve">
    ысы Түркістан  Қазақ.                         317,10 </w:t>
      </w:r>
      <w:r>
        <w:br/>
      </w:r>
      <w:r>
        <w:rPr>
          <w:rFonts w:ascii="Times New Roman"/>
          <w:b w:val="false"/>
          <w:i w:val="false"/>
          <w:color w:val="000000"/>
          <w:sz w:val="28"/>
        </w:rPr>
        <w:t xml:space="preserve">
    қаласы Қарашық стан </w:t>
      </w:r>
      <w:r>
        <w:br/>
      </w:r>
      <w:r>
        <w:rPr>
          <w:rFonts w:ascii="Times New Roman"/>
          <w:b w:val="false"/>
          <w:i w:val="false"/>
          <w:color w:val="000000"/>
          <w:sz w:val="28"/>
        </w:rPr>
        <w:t xml:space="preserve">
    ауылының       облы. </w:t>
      </w:r>
      <w:r>
        <w:br/>
      </w:r>
      <w:r>
        <w:rPr>
          <w:rFonts w:ascii="Times New Roman"/>
          <w:b w:val="false"/>
          <w:i w:val="false"/>
          <w:color w:val="000000"/>
          <w:sz w:val="28"/>
        </w:rPr>
        <w:t xml:space="preserve">
    Новостройка    сының </w:t>
      </w:r>
      <w:r>
        <w:br/>
      </w:r>
      <w:r>
        <w:rPr>
          <w:rFonts w:ascii="Times New Roman"/>
          <w:b w:val="false"/>
          <w:i w:val="false"/>
          <w:color w:val="000000"/>
          <w:sz w:val="28"/>
        </w:rPr>
        <w:t xml:space="preserve">
    бөлімшесінде   әкімі </w:t>
      </w:r>
      <w:r>
        <w:br/>
      </w:r>
      <w:r>
        <w:rPr>
          <w:rFonts w:ascii="Times New Roman"/>
          <w:b w:val="false"/>
          <w:i w:val="false"/>
          <w:color w:val="000000"/>
          <w:sz w:val="28"/>
        </w:rPr>
        <w:t xml:space="preserve">
    900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120 Оңтүстік       Оңтүс. 2004   155,54 </w:t>
      </w:r>
      <w:r>
        <w:br/>
      </w:r>
      <w:r>
        <w:rPr>
          <w:rFonts w:ascii="Times New Roman"/>
          <w:b w:val="false"/>
          <w:i w:val="false"/>
          <w:color w:val="000000"/>
          <w:sz w:val="28"/>
        </w:rPr>
        <w:t xml:space="preserve">
    Қазақстан      тік                      155,54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Сарыағаш ауда. стан </w:t>
      </w:r>
      <w:r>
        <w:br/>
      </w:r>
      <w:r>
        <w:rPr>
          <w:rFonts w:ascii="Times New Roman"/>
          <w:b w:val="false"/>
          <w:i w:val="false"/>
          <w:color w:val="000000"/>
          <w:sz w:val="28"/>
        </w:rPr>
        <w:t xml:space="preserve">
    нының Абай     облы. </w:t>
      </w:r>
      <w:r>
        <w:br/>
      </w:r>
      <w:r>
        <w:rPr>
          <w:rFonts w:ascii="Times New Roman"/>
          <w:b w:val="false"/>
          <w:i w:val="false"/>
          <w:color w:val="000000"/>
          <w:sz w:val="28"/>
        </w:rPr>
        <w:t xml:space="preserve">
    ауылында 624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мектеп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121 Оңтүстік       Оңтүс. 2004-  237,20 </w:t>
      </w:r>
      <w:r>
        <w:br/>
      </w:r>
      <w:r>
        <w:rPr>
          <w:rFonts w:ascii="Times New Roman"/>
          <w:b w:val="false"/>
          <w:i w:val="false"/>
          <w:color w:val="000000"/>
          <w:sz w:val="28"/>
        </w:rPr>
        <w:t xml:space="preserve">
    Қазақстан      тік    2005              170,00 </w:t>
      </w:r>
      <w:r>
        <w:br/>
      </w:r>
      <w:r>
        <w:rPr>
          <w:rFonts w:ascii="Times New Roman"/>
          <w:b w:val="false"/>
          <w:i w:val="false"/>
          <w:color w:val="000000"/>
          <w:sz w:val="28"/>
        </w:rPr>
        <w:t xml:space="preserve">
    облысы         Қазақ.                         67,20 </w:t>
      </w:r>
      <w:r>
        <w:br/>
      </w:r>
      <w:r>
        <w:rPr>
          <w:rFonts w:ascii="Times New Roman"/>
          <w:b w:val="false"/>
          <w:i w:val="false"/>
          <w:color w:val="000000"/>
          <w:sz w:val="28"/>
        </w:rPr>
        <w:t xml:space="preserve">
    Шардара ауда.  стан </w:t>
      </w:r>
      <w:r>
        <w:br/>
      </w:r>
      <w:r>
        <w:rPr>
          <w:rFonts w:ascii="Times New Roman"/>
          <w:b w:val="false"/>
          <w:i w:val="false"/>
          <w:color w:val="000000"/>
          <w:sz w:val="28"/>
        </w:rPr>
        <w:t xml:space="preserve">
    нының Мелді би облы. </w:t>
      </w:r>
      <w:r>
        <w:br/>
      </w:r>
      <w:r>
        <w:rPr>
          <w:rFonts w:ascii="Times New Roman"/>
          <w:b w:val="false"/>
          <w:i w:val="false"/>
          <w:color w:val="000000"/>
          <w:sz w:val="28"/>
        </w:rPr>
        <w:t xml:space="preserve">
    ауылында 1266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мектеп </w:t>
      </w:r>
      <w:r>
        <w:br/>
      </w:r>
      <w:r>
        <w:rPr>
          <w:rFonts w:ascii="Times New Roman"/>
          <w:b w:val="false"/>
          <w:i w:val="false"/>
          <w:color w:val="000000"/>
          <w:sz w:val="28"/>
        </w:rPr>
        <w:t xml:space="preserve">
    салуды аяқтау </w:t>
      </w:r>
    </w:p>
    <w:p>
      <w:pPr>
        <w:spacing w:after="0"/>
        <w:ind w:left="0"/>
        <w:jc w:val="both"/>
      </w:pPr>
      <w:r>
        <w:rPr>
          <w:rFonts w:ascii="Times New Roman"/>
          <w:b w:val="false"/>
          <w:i w:val="false"/>
          <w:color w:val="000000"/>
          <w:sz w:val="28"/>
        </w:rPr>
        <w:t xml:space="preserve">122 Оңтүстік       Оңтүс. 2005   371,40 </w:t>
      </w:r>
      <w:r>
        <w:br/>
      </w:r>
      <w:r>
        <w:rPr>
          <w:rFonts w:ascii="Times New Roman"/>
          <w:b w:val="false"/>
          <w:i w:val="false"/>
          <w:color w:val="000000"/>
          <w:sz w:val="28"/>
        </w:rPr>
        <w:t xml:space="preserve">
    Қазақстан      тік                            371,40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Түркістан      стан </w:t>
      </w:r>
      <w:r>
        <w:br/>
      </w:r>
      <w:r>
        <w:rPr>
          <w:rFonts w:ascii="Times New Roman"/>
          <w:b w:val="false"/>
          <w:i w:val="false"/>
          <w:color w:val="000000"/>
          <w:sz w:val="28"/>
        </w:rPr>
        <w:t xml:space="preserve">
    қаласы Қарашық облы. </w:t>
      </w:r>
      <w:r>
        <w:br/>
      </w:r>
      <w:r>
        <w:rPr>
          <w:rFonts w:ascii="Times New Roman"/>
          <w:b w:val="false"/>
          <w:i w:val="false"/>
          <w:color w:val="000000"/>
          <w:sz w:val="28"/>
        </w:rPr>
        <w:t xml:space="preserve">
    ауылының Кориз сының </w:t>
      </w:r>
      <w:r>
        <w:br/>
      </w:r>
      <w:r>
        <w:rPr>
          <w:rFonts w:ascii="Times New Roman"/>
          <w:b w:val="false"/>
          <w:i w:val="false"/>
          <w:color w:val="000000"/>
          <w:sz w:val="28"/>
        </w:rPr>
        <w:t xml:space="preserve">
    бөлімшесінде   әкімі </w:t>
      </w:r>
      <w:r>
        <w:br/>
      </w:r>
      <w:r>
        <w:rPr>
          <w:rFonts w:ascii="Times New Roman"/>
          <w:b w:val="false"/>
          <w:i w:val="false"/>
          <w:color w:val="000000"/>
          <w:sz w:val="28"/>
        </w:rPr>
        <w:t xml:space="preserve">
    600 орынға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123 Оңтүстік       Оңтүс. 2005   201,70 </w:t>
      </w:r>
      <w:r>
        <w:br/>
      </w:r>
      <w:r>
        <w:rPr>
          <w:rFonts w:ascii="Times New Roman"/>
          <w:b w:val="false"/>
          <w:i w:val="false"/>
          <w:color w:val="000000"/>
          <w:sz w:val="28"/>
        </w:rPr>
        <w:t xml:space="preserve">
    Қазақстан      тік                            201,70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Түркістан      стан </w:t>
      </w:r>
      <w:r>
        <w:br/>
      </w:r>
      <w:r>
        <w:rPr>
          <w:rFonts w:ascii="Times New Roman"/>
          <w:b w:val="false"/>
          <w:i w:val="false"/>
          <w:color w:val="000000"/>
          <w:sz w:val="28"/>
        </w:rPr>
        <w:t xml:space="preserve">
    қаласы Ортақ   облы. </w:t>
      </w:r>
      <w:r>
        <w:br/>
      </w:r>
      <w:r>
        <w:rPr>
          <w:rFonts w:ascii="Times New Roman"/>
          <w:b w:val="false"/>
          <w:i w:val="false"/>
          <w:color w:val="000000"/>
          <w:sz w:val="28"/>
        </w:rPr>
        <w:t xml:space="preserve">
    ауылында 400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мектеп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124 Оңтүстік       Оңтүс. 2005  154,75 </w:t>
      </w:r>
      <w:r>
        <w:br/>
      </w:r>
      <w:r>
        <w:rPr>
          <w:rFonts w:ascii="Times New Roman"/>
          <w:b w:val="false"/>
          <w:i w:val="false"/>
          <w:color w:val="000000"/>
          <w:sz w:val="28"/>
        </w:rPr>
        <w:t xml:space="preserve">
    Қазақстан      тік                            154,75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Бәйдібек ауда. стан </w:t>
      </w:r>
      <w:r>
        <w:br/>
      </w:r>
      <w:r>
        <w:rPr>
          <w:rFonts w:ascii="Times New Roman"/>
          <w:b w:val="false"/>
          <w:i w:val="false"/>
          <w:color w:val="000000"/>
          <w:sz w:val="28"/>
        </w:rPr>
        <w:t xml:space="preserve">
    нының Ақтас    облы. </w:t>
      </w:r>
      <w:r>
        <w:br/>
      </w:r>
      <w:r>
        <w:rPr>
          <w:rFonts w:ascii="Times New Roman"/>
          <w:b w:val="false"/>
          <w:i w:val="false"/>
          <w:color w:val="000000"/>
          <w:sz w:val="28"/>
        </w:rPr>
        <w:t xml:space="preserve">
    ауылында 250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125 Оңтүстік       Оңтүс. 2006  154,75 </w:t>
      </w:r>
      <w:r>
        <w:br/>
      </w:r>
      <w:r>
        <w:rPr>
          <w:rFonts w:ascii="Times New Roman"/>
          <w:b w:val="false"/>
          <w:i w:val="false"/>
          <w:color w:val="000000"/>
          <w:sz w:val="28"/>
        </w:rPr>
        <w:t xml:space="preserve">
    Қазақстан      тік                                  154,75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Бәйдібек ауда. стан </w:t>
      </w:r>
      <w:r>
        <w:br/>
      </w:r>
      <w:r>
        <w:rPr>
          <w:rFonts w:ascii="Times New Roman"/>
          <w:b w:val="false"/>
          <w:i w:val="false"/>
          <w:color w:val="000000"/>
          <w:sz w:val="28"/>
        </w:rPr>
        <w:t xml:space="preserve">
    нының Қаз ата  облы. </w:t>
      </w:r>
      <w:r>
        <w:br/>
      </w:r>
      <w:r>
        <w:rPr>
          <w:rFonts w:ascii="Times New Roman"/>
          <w:b w:val="false"/>
          <w:i w:val="false"/>
          <w:color w:val="000000"/>
          <w:sz w:val="28"/>
        </w:rPr>
        <w:t xml:space="preserve">
    ауылында 250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"Тұрмыс" </w:t>
      </w:r>
      <w:r>
        <w:br/>
      </w:r>
      <w:r>
        <w:rPr>
          <w:rFonts w:ascii="Times New Roman"/>
          <w:b w:val="false"/>
          <w:i w:val="false"/>
          <w:color w:val="000000"/>
          <w:sz w:val="28"/>
        </w:rPr>
        <w:t xml:space="preserve">
    орта мектеп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126 Оңтүстік       Оңтүс. 2004  145,12 </w:t>
      </w:r>
      <w:r>
        <w:br/>
      </w:r>
      <w:r>
        <w:rPr>
          <w:rFonts w:ascii="Times New Roman"/>
          <w:b w:val="false"/>
          <w:i w:val="false"/>
          <w:color w:val="000000"/>
          <w:sz w:val="28"/>
        </w:rPr>
        <w:t xml:space="preserve">
    Қазақстан      тік                      145,12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Қазығұрт ауда. стан </w:t>
      </w:r>
      <w:r>
        <w:br/>
      </w:r>
      <w:r>
        <w:rPr>
          <w:rFonts w:ascii="Times New Roman"/>
          <w:b w:val="false"/>
          <w:i w:val="false"/>
          <w:color w:val="000000"/>
          <w:sz w:val="28"/>
        </w:rPr>
        <w:t xml:space="preserve">
    нының Атбұлақ  облы. </w:t>
      </w:r>
      <w:r>
        <w:br/>
      </w:r>
      <w:r>
        <w:rPr>
          <w:rFonts w:ascii="Times New Roman"/>
          <w:b w:val="false"/>
          <w:i w:val="false"/>
          <w:color w:val="000000"/>
          <w:sz w:val="28"/>
        </w:rPr>
        <w:t xml:space="preserve">
    ауылында 660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127 Оңтүстік       Оңтүс. 2006- 742,80                 80,72 </w:t>
      </w:r>
      <w:r>
        <w:br/>
      </w:r>
      <w:r>
        <w:rPr>
          <w:rFonts w:ascii="Times New Roman"/>
          <w:b w:val="false"/>
          <w:i w:val="false"/>
          <w:color w:val="000000"/>
          <w:sz w:val="28"/>
        </w:rPr>
        <w:t xml:space="preserve">
    Қазақстан      тік    2007                               662,08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Қазығұрт ауда. стан </w:t>
      </w:r>
      <w:r>
        <w:br/>
      </w:r>
      <w:r>
        <w:rPr>
          <w:rFonts w:ascii="Times New Roman"/>
          <w:b w:val="false"/>
          <w:i w:val="false"/>
          <w:color w:val="000000"/>
          <w:sz w:val="28"/>
        </w:rPr>
        <w:t xml:space="preserve">
    нының Қазығұрт облы. </w:t>
      </w:r>
      <w:r>
        <w:br/>
      </w:r>
      <w:r>
        <w:rPr>
          <w:rFonts w:ascii="Times New Roman"/>
          <w:b w:val="false"/>
          <w:i w:val="false"/>
          <w:color w:val="000000"/>
          <w:sz w:val="28"/>
        </w:rPr>
        <w:t xml:space="preserve">
    ауылында 1200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Сәтпаев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128 Оңтүстік       Оңтүс. 2004 81,09        81,09 </w:t>
      </w:r>
      <w:r>
        <w:br/>
      </w:r>
      <w:r>
        <w:rPr>
          <w:rFonts w:ascii="Times New Roman"/>
          <w:b w:val="false"/>
          <w:i w:val="false"/>
          <w:color w:val="000000"/>
          <w:sz w:val="28"/>
        </w:rPr>
        <w:t xml:space="preserve">
    Қазақстан      тік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Қазығұрт ауда. стан </w:t>
      </w:r>
      <w:r>
        <w:br/>
      </w:r>
      <w:r>
        <w:rPr>
          <w:rFonts w:ascii="Times New Roman"/>
          <w:b w:val="false"/>
          <w:i w:val="false"/>
          <w:color w:val="000000"/>
          <w:sz w:val="28"/>
        </w:rPr>
        <w:t xml:space="preserve">
    нының Айнатас  облы. </w:t>
      </w:r>
      <w:r>
        <w:br/>
      </w:r>
      <w:r>
        <w:rPr>
          <w:rFonts w:ascii="Times New Roman"/>
          <w:b w:val="false"/>
          <w:i w:val="false"/>
          <w:color w:val="000000"/>
          <w:sz w:val="28"/>
        </w:rPr>
        <w:t xml:space="preserve">
    ауылында 360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негізгі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129 Оңтүстік       Оңтүс. 2005-  371,40           100,00 </w:t>
      </w:r>
      <w:r>
        <w:br/>
      </w:r>
      <w:r>
        <w:rPr>
          <w:rFonts w:ascii="Times New Roman"/>
          <w:b w:val="false"/>
          <w:i w:val="false"/>
          <w:color w:val="000000"/>
          <w:sz w:val="28"/>
        </w:rPr>
        <w:t xml:space="preserve">
    Қазақстан      тік    2006                          271,40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Мақтаарал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Еңбек ауылында сының </w:t>
      </w:r>
      <w:r>
        <w:br/>
      </w:r>
      <w:r>
        <w:rPr>
          <w:rFonts w:ascii="Times New Roman"/>
          <w:b w:val="false"/>
          <w:i w:val="false"/>
          <w:color w:val="000000"/>
          <w:sz w:val="28"/>
        </w:rPr>
        <w:t xml:space="preserve">
    600 орынға     әкімі </w:t>
      </w:r>
      <w:r>
        <w:br/>
      </w:r>
      <w:r>
        <w:rPr>
          <w:rFonts w:ascii="Times New Roman"/>
          <w:b w:val="false"/>
          <w:i w:val="false"/>
          <w:color w:val="000000"/>
          <w:sz w:val="28"/>
        </w:rPr>
        <w:t xml:space="preserve">
    арналған N 115 </w:t>
      </w:r>
      <w:r>
        <w:br/>
      </w:r>
      <w:r>
        <w:rPr>
          <w:rFonts w:ascii="Times New Roman"/>
          <w:b w:val="false"/>
          <w:i w:val="false"/>
          <w:color w:val="000000"/>
          <w:sz w:val="28"/>
        </w:rPr>
        <w:t xml:space="preserve">
    орта мектеп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130 Оңтүстік       Оңтүс. 2006   154,75                 154,75 </w:t>
      </w:r>
      <w:r>
        <w:br/>
      </w:r>
      <w:r>
        <w:rPr>
          <w:rFonts w:ascii="Times New Roman"/>
          <w:b w:val="false"/>
          <w:i w:val="false"/>
          <w:color w:val="000000"/>
          <w:sz w:val="28"/>
        </w:rPr>
        <w:t xml:space="preserve">
    Қазақстан      тік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Мақтаарал      стан </w:t>
      </w:r>
      <w:r>
        <w:br/>
      </w:r>
      <w:r>
        <w:rPr>
          <w:rFonts w:ascii="Times New Roman"/>
          <w:b w:val="false"/>
          <w:i w:val="false"/>
          <w:color w:val="000000"/>
          <w:sz w:val="28"/>
        </w:rPr>
        <w:t xml:space="preserve">
    ауданының 40   облы. </w:t>
      </w:r>
      <w:r>
        <w:br/>
      </w:r>
      <w:r>
        <w:rPr>
          <w:rFonts w:ascii="Times New Roman"/>
          <w:b w:val="false"/>
          <w:i w:val="false"/>
          <w:color w:val="000000"/>
          <w:sz w:val="28"/>
        </w:rPr>
        <w:t xml:space="preserve">
    жыл ауылында   сының </w:t>
      </w:r>
      <w:r>
        <w:br/>
      </w:r>
      <w:r>
        <w:rPr>
          <w:rFonts w:ascii="Times New Roman"/>
          <w:b w:val="false"/>
          <w:i w:val="false"/>
          <w:color w:val="000000"/>
          <w:sz w:val="28"/>
        </w:rPr>
        <w:t xml:space="preserve">
    250 орынға     әкімі </w:t>
      </w:r>
      <w:r>
        <w:br/>
      </w:r>
      <w:r>
        <w:rPr>
          <w:rFonts w:ascii="Times New Roman"/>
          <w:b w:val="false"/>
          <w:i w:val="false"/>
          <w:color w:val="000000"/>
          <w:sz w:val="28"/>
        </w:rPr>
        <w:t xml:space="preserve">
    арналған Науаи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131 Оңтүстік       Оңтүс. 2006   154,75                 154,75 </w:t>
      </w:r>
      <w:r>
        <w:br/>
      </w:r>
      <w:r>
        <w:rPr>
          <w:rFonts w:ascii="Times New Roman"/>
          <w:b w:val="false"/>
          <w:i w:val="false"/>
          <w:color w:val="000000"/>
          <w:sz w:val="28"/>
        </w:rPr>
        <w:t xml:space="preserve">
    Қазақстан      тік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Мақтаарал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Көктөбе ауы.   сының </w:t>
      </w:r>
      <w:r>
        <w:br/>
      </w:r>
      <w:r>
        <w:rPr>
          <w:rFonts w:ascii="Times New Roman"/>
          <w:b w:val="false"/>
          <w:i w:val="false"/>
          <w:color w:val="000000"/>
          <w:sz w:val="28"/>
        </w:rPr>
        <w:t xml:space="preserve">
    лында 250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Мақатаев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132 Оңтүстік       Оңтүс. 2006   154,75                 154,75 </w:t>
      </w:r>
      <w:r>
        <w:br/>
      </w:r>
      <w:r>
        <w:rPr>
          <w:rFonts w:ascii="Times New Roman"/>
          <w:b w:val="false"/>
          <w:i w:val="false"/>
          <w:color w:val="000000"/>
          <w:sz w:val="28"/>
        </w:rPr>
        <w:t xml:space="preserve">
    Қазақстан      тік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Мақтаарал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Сейфуллин ауы. сының </w:t>
      </w:r>
      <w:r>
        <w:br/>
      </w:r>
      <w:r>
        <w:rPr>
          <w:rFonts w:ascii="Times New Roman"/>
          <w:b w:val="false"/>
          <w:i w:val="false"/>
          <w:color w:val="000000"/>
          <w:sz w:val="28"/>
        </w:rPr>
        <w:t xml:space="preserve">
    лында 250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133 Оңтүстік       Оңтүс. 2006-  154,75                 100,00 </w:t>
      </w:r>
      <w:r>
        <w:br/>
      </w:r>
      <w:r>
        <w:rPr>
          <w:rFonts w:ascii="Times New Roman"/>
          <w:b w:val="false"/>
          <w:i w:val="false"/>
          <w:color w:val="000000"/>
          <w:sz w:val="28"/>
        </w:rPr>
        <w:t xml:space="preserve">
    Қазақстан      тік    2007                               54,75 </w:t>
      </w:r>
      <w:r>
        <w:br/>
      </w:r>
      <w:r>
        <w:rPr>
          <w:rFonts w:ascii="Times New Roman"/>
          <w:b w:val="false"/>
          <w:i w:val="false"/>
          <w:color w:val="000000"/>
          <w:sz w:val="28"/>
        </w:rPr>
        <w:t xml:space="preserve">
    облысы Жылы су Қазақ. </w:t>
      </w:r>
      <w:r>
        <w:br/>
      </w:r>
      <w:r>
        <w:rPr>
          <w:rFonts w:ascii="Times New Roman"/>
          <w:b w:val="false"/>
          <w:i w:val="false"/>
          <w:color w:val="000000"/>
          <w:sz w:val="28"/>
        </w:rPr>
        <w:t xml:space="preserve">
    ауылында       стан </w:t>
      </w:r>
      <w:r>
        <w:br/>
      </w:r>
      <w:r>
        <w:rPr>
          <w:rFonts w:ascii="Times New Roman"/>
          <w:b w:val="false"/>
          <w:i w:val="false"/>
          <w:color w:val="000000"/>
          <w:sz w:val="28"/>
        </w:rPr>
        <w:t xml:space="preserve">
    250 орынға     облы. </w:t>
      </w:r>
      <w:r>
        <w:br/>
      </w:r>
      <w:r>
        <w:rPr>
          <w:rFonts w:ascii="Times New Roman"/>
          <w:b w:val="false"/>
          <w:i w:val="false"/>
          <w:color w:val="000000"/>
          <w:sz w:val="28"/>
        </w:rPr>
        <w:t xml:space="preserve">
    арналған       сының </w:t>
      </w:r>
      <w:r>
        <w:br/>
      </w:r>
      <w:r>
        <w:rPr>
          <w:rFonts w:ascii="Times New Roman"/>
          <w:b w:val="false"/>
          <w:i w:val="false"/>
          <w:color w:val="000000"/>
          <w:sz w:val="28"/>
        </w:rPr>
        <w:t xml:space="preserve">
    Сейфуллин      әкімі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134 Оңтүстік       Оңтүс. 2005- 371,40            80,00 </w:t>
      </w:r>
      <w:r>
        <w:br/>
      </w:r>
      <w:r>
        <w:rPr>
          <w:rFonts w:ascii="Times New Roman"/>
          <w:b w:val="false"/>
          <w:i w:val="false"/>
          <w:color w:val="000000"/>
          <w:sz w:val="28"/>
        </w:rPr>
        <w:t xml:space="preserve">
    Қазақстан      тік    2006                          291,40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Ордабасы ауда. стан </w:t>
      </w:r>
      <w:r>
        <w:br/>
      </w:r>
      <w:r>
        <w:rPr>
          <w:rFonts w:ascii="Times New Roman"/>
          <w:b w:val="false"/>
          <w:i w:val="false"/>
          <w:color w:val="000000"/>
          <w:sz w:val="28"/>
        </w:rPr>
        <w:t xml:space="preserve">
    нының Төрткөл  облы. </w:t>
      </w:r>
      <w:r>
        <w:br/>
      </w:r>
      <w:r>
        <w:rPr>
          <w:rFonts w:ascii="Times New Roman"/>
          <w:b w:val="false"/>
          <w:i w:val="false"/>
          <w:color w:val="000000"/>
          <w:sz w:val="28"/>
        </w:rPr>
        <w:t xml:space="preserve">
    ауылында 600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"Көкарал" </w:t>
      </w:r>
      <w:r>
        <w:br/>
      </w:r>
      <w:r>
        <w:rPr>
          <w:rFonts w:ascii="Times New Roman"/>
          <w:b w:val="false"/>
          <w:i w:val="false"/>
          <w:color w:val="000000"/>
          <w:sz w:val="28"/>
        </w:rPr>
        <w:t xml:space="preserve">
    орта мектебін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135 Оңтүстік       Оңтүс. 2005  111,42            111,42 </w:t>
      </w:r>
      <w:r>
        <w:br/>
      </w:r>
      <w:r>
        <w:rPr>
          <w:rFonts w:ascii="Times New Roman"/>
          <w:b w:val="false"/>
          <w:i w:val="false"/>
          <w:color w:val="000000"/>
          <w:sz w:val="28"/>
        </w:rPr>
        <w:t xml:space="preserve">
    Қазақстан      тік </w:t>
      </w:r>
      <w:r>
        <w:br/>
      </w:r>
      <w:r>
        <w:rPr>
          <w:rFonts w:ascii="Times New Roman"/>
          <w:b w:val="false"/>
          <w:i w:val="false"/>
          <w:color w:val="000000"/>
          <w:sz w:val="28"/>
        </w:rPr>
        <w:t xml:space="preserve">
    облысы Төле би Қазақ. </w:t>
      </w:r>
      <w:r>
        <w:br/>
      </w:r>
      <w:r>
        <w:rPr>
          <w:rFonts w:ascii="Times New Roman"/>
          <w:b w:val="false"/>
          <w:i w:val="false"/>
          <w:color w:val="000000"/>
          <w:sz w:val="28"/>
        </w:rPr>
        <w:t xml:space="preserve">
    ауданының      стан </w:t>
      </w:r>
      <w:r>
        <w:br/>
      </w:r>
      <w:r>
        <w:rPr>
          <w:rFonts w:ascii="Times New Roman"/>
          <w:b w:val="false"/>
          <w:i w:val="false"/>
          <w:color w:val="000000"/>
          <w:sz w:val="28"/>
        </w:rPr>
        <w:t xml:space="preserve">
    Тоғыз ауылында облы. </w:t>
      </w:r>
      <w:r>
        <w:br/>
      </w:r>
      <w:r>
        <w:rPr>
          <w:rFonts w:ascii="Times New Roman"/>
          <w:b w:val="false"/>
          <w:i w:val="false"/>
          <w:color w:val="000000"/>
          <w:sz w:val="28"/>
        </w:rPr>
        <w:t xml:space="preserve">
    180 орынға     сының </w:t>
      </w:r>
      <w:r>
        <w:br/>
      </w:r>
      <w:r>
        <w:rPr>
          <w:rFonts w:ascii="Times New Roman"/>
          <w:b w:val="false"/>
          <w:i w:val="false"/>
          <w:color w:val="000000"/>
          <w:sz w:val="28"/>
        </w:rPr>
        <w:t xml:space="preserve">
    арналған орта  әкімі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136 Оңтүстік       Оңтүс. 2005- 557,10            104,02 </w:t>
      </w:r>
      <w:r>
        <w:br/>
      </w:r>
      <w:r>
        <w:rPr>
          <w:rFonts w:ascii="Times New Roman"/>
          <w:b w:val="false"/>
          <w:i w:val="false"/>
          <w:color w:val="000000"/>
          <w:sz w:val="28"/>
        </w:rPr>
        <w:t xml:space="preserve">
    Қазақстан      тік    2006                          453,08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Түлкібас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Азаттық ауы.   сының </w:t>
      </w:r>
      <w:r>
        <w:br/>
      </w:r>
      <w:r>
        <w:rPr>
          <w:rFonts w:ascii="Times New Roman"/>
          <w:b w:val="false"/>
          <w:i w:val="false"/>
          <w:color w:val="000000"/>
          <w:sz w:val="28"/>
        </w:rPr>
        <w:t xml:space="preserve">
    лында 900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Науаи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137 Оңтүстік       Оңтүс. 2006  154,75                  154,75 </w:t>
      </w:r>
      <w:r>
        <w:br/>
      </w:r>
      <w:r>
        <w:rPr>
          <w:rFonts w:ascii="Times New Roman"/>
          <w:b w:val="false"/>
          <w:i w:val="false"/>
          <w:color w:val="000000"/>
          <w:sz w:val="28"/>
        </w:rPr>
        <w:t xml:space="preserve">
    Қазақстан      тік </w:t>
      </w:r>
      <w:r>
        <w:br/>
      </w:r>
      <w:r>
        <w:rPr>
          <w:rFonts w:ascii="Times New Roman"/>
          <w:b w:val="false"/>
          <w:i w:val="false"/>
          <w:color w:val="000000"/>
          <w:sz w:val="28"/>
        </w:rPr>
        <w:t xml:space="preserve">
    облысы         Қазақ. </w:t>
      </w:r>
      <w:r>
        <w:br/>
      </w:r>
      <w:r>
        <w:rPr>
          <w:rFonts w:ascii="Times New Roman"/>
          <w:b w:val="false"/>
          <w:i w:val="false"/>
          <w:color w:val="000000"/>
          <w:sz w:val="28"/>
        </w:rPr>
        <w:t xml:space="preserve">
    Түлкібас       стан </w:t>
      </w:r>
      <w:r>
        <w:br/>
      </w:r>
      <w:r>
        <w:rPr>
          <w:rFonts w:ascii="Times New Roman"/>
          <w:b w:val="false"/>
          <w:i w:val="false"/>
          <w:color w:val="000000"/>
          <w:sz w:val="28"/>
        </w:rPr>
        <w:t xml:space="preserve">
    ауданының      облы. </w:t>
      </w:r>
      <w:r>
        <w:br/>
      </w:r>
      <w:r>
        <w:rPr>
          <w:rFonts w:ascii="Times New Roman"/>
          <w:b w:val="false"/>
          <w:i w:val="false"/>
          <w:color w:val="000000"/>
          <w:sz w:val="28"/>
        </w:rPr>
        <w:t xml:space="preserve">
    Ынтымақ ауы.   сының </w:t>
      </w:r>
      <w:r>
        <w:br/>
      </w:r>
      <w:r>
        <w:rPr>
          <w:rFonts w:ascii="Times New Roman"/>
          <w:b w:val="false"/>
          <w:i w:val="false"/>
          <w:color w:val="000000"/>
          <w:sz w:val="28"/>
        </w:rPr>
        <w:t xml:space="preserve">
    лында 250      әкімі </w:t>
      </w:r>
      <w:r>
        <w:br/>
      </w:r>
      <w:r>
        <w:rPr>
          <w:rFonts w:ascii="Times New Roman"/>
          <w:b w:val="false"/>
          <w:i w:val="false"/>
          <w:color w:val="000000"/>
          <w:sz w:val="28"/>
        </w:rPr>
        <w:t xml:space="preserve">
    орынға арнал. </w:t>
      </w:r>
      <w:r>
        <w:br/>
      </w:r>
      <w:r>
        <w:rPr>
          <w:rFonts w:ascii="Times New Roman"/>
          <w:b w:val="false"/>
          <w:i w:val="false"/>
          <w:color w:val="000000"/>
          <w:sz w:val="28"/>
        </w:rPr>
        <w:t xml:space="preserve">
    ған Оразбаев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138 Оңтүстік       Оңтүс. 2004- 290,42      190,00 </w:t>
      </w:r>
      <w:r>
        <w:br/>
      </w:r>
      <w:r>
        <w:rPr>
          <w:rFonts w:ascii="Times New Roman"/>
          <w:b w:val="false"/>
          <w:i w:val="false"/>
          <w:color w:val="000000"/>
          <w:sz w:val="28"/>
        </w:rPr>
        <w:t xml:space="preserve">
    Қазақстан      тік    2005                    100,42 </w:t>
      </w:r>
      <w:r>
        <w:br/>
      </w:r>
      <w:r>
        <w:rPr>
          <w:rFonts w:ascii="Times New Roman"/>
          <w:b w:val="false"/>
          <w:i w:val="false"/>
          <w:color w:val="000000"/>
          <w:sz w:val="28"/>
        </w:rPr>
        <w:t xml:space="preserve">
    облысы Созақ   Қазақ. </w:t>
      </w:r>
      <w:r>
        <w:br/>
      </w:r>
      <w:r>
        <w:rPr>
          <w:rFonts w:ascii="Times New Roman"/>
          <w:b w:val="false"/>
          <w:i w:val="false"/>
          <w:color w:val="000000"/>
          <w:sz w:val="28"/>
        </w:rPr>
        <w:t xml:space="preserve">
    ауданының      стан </w:t>
      </w:r>
      <w:r>
        <w:br/>
      </w:r>
      <w:r>
        <w:rPr>
          <w:rFonts w:ascii="Times New Roman"/>
          <w:b w:val="false"/>
          <w:i w:val="false"/>
          <w:color w:val="000000"/>
          <w:sz w:val="28"/>
        </w:rPr>
        <w:t xml:space="preserve">
    Шолаққорған    облы. </w:t>
      </w:r>
      <w:r>
        <w:br/>
      </w:r>
      <w:r>
        <w:rPr>
          <w:rFonts w:ascii="Times New Roman"/>
          <w:b w:val="false"/>
          <w:i w:val="false"/>
          <w:color w:val="000000"/>
          <w:sz w:val="28"/>
        </w:rPr>
        <w:t xml:space="preserve">
    ауылында 1266  сының </w:t>
      </w:r>
      <w:r>
        <w:br/>
      </w:r>
      <w:r>
        <w:rPr>
          <w:rFonts w:ascii="Times New Roman"/>
          <w:b w:val="false"/>
          <w:i w:val="false"/>
          <w:color w:val="000000"/>
          <w:sz w:val="28"/>
        </w:rPr>
        <w:t xml:space="preserve">
    орынға арнал.  әкімі </w:t>
      </w:r>
      <w:r>
        <w:br/>
      </w:r>
      <w:r>
        <w:rPr>
          <w:rFonts w:ascii="Times New Roman"/>
          <w:b w:val="false"/>
          <w:i w:val="false"/>
          <w:color w:val="000000"/>
          <w:sz w:val="28"/>
        </w:rPr>
        <w:t xml:space="preserve">
    ған орта </w:t>
      </w:r>
      <w:r>
        <w:br/>
      </w:r>
      <w:r>
        <w:rPr>
          <w:rFonts w:ascii="Times New Roman"/>
          <w:b w:val="false"/>
          <w:i w:val="false"/>
          <w:color w:val="000000"/>
          <w:sz w:val="28"/>
        </w:rPr>
        <w:t xml:space="preserve">
    мектеп салуды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Бағдарлама бойынша барлығы:     37555,46 </w:t>
      </w:r>
      <w:r>
        <w:br/>
      </w:r>
      <w:r>
        <w:rPr>
          <w:rFonts w:ascii="Times New Roman"/>
          <w:b w:val="false"/>
          <w:i w:val="false"/>
          <w:color w:val="000000"/>
          <w:sz w:val="28"/>
        </w:rPr>
        <w:t xml:space="preserve">
                                      2133,38 </w:t>
      </w:r>
      <w:r>
        <w:br/>
      </w:r>
      <w:r>
        <w:rPr>
          <w:rFonts w:ascii="Times New Roman"/>
          <w:b w:val="false"/>
          <w:i w:val="false"/>
          <w:color w:val="000000"/>
          <w:sz w:val="28"/>
        </w:rPr>
        <w:t xml:space="preserve">
                                            9232,60 </w:t>
      </w:r>
      <w:r>
        <w:br/>
      </w:r>
      <w:r>
        <w:rPr>
          <w:rFonts w:ascii="Times New Roman"/>
          <w:b w:val="false"/>
          <w:i w:val="false"/>
          <w:color w:val="000000"/>
          <w:sz w:val="28"/>
        </w:rPr>
        <w:t xml:space="preserve">
                                                  9499,90 </w:t>
      </w:r>
      <w:r>
        <w:br/>
      </w:r>
      <w:r>
        <w:rPr>
          <w:rFonts w:ascii="Times New Roman"/>
          <w:b w:val="false"/>
          <w:i w:val="false"/>
          <w:color w:val="000000"/>
          <w:sz w:val="28"/>
        </w:rPr>
        <w:t xml:space="preserve">
                                                        9500,01 </w:t>
      </w:r>
      <w:r>
        <w:br/>
      </w:r>
      <w:r>
        <w:rPr>
          <w:rFonts w:ascii="Times New Roman"/>
          <w:b w:val="false"/>
          <w:i w:val="false"/>
          <w:color w:val="000000"/>
          <w:sz w:val="28"/>
        </w:rPr>
        <w:t xml:space="preserve">
                                                            7189,57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Бағдарламалармен көзделмеген жобалар </w:t>
      </w:r>
    </w:p>
    <w:p>
      <w:pPr>
        <w:spacing w:after="0"/>
        <w:ind w:left="0"/>
        <w:jc w:val="both"/>
      </w:pPr>
      <w:r>
        <w:rPr>
          <w:rFonts w:ascii="Times New Roman"/>
          <w:b w:val="false"/>
          <w:i w:val="false"/>
          <w:color w:val="000000"/>
          <w:sz w:val="28"/>
        </w:rPr>
        <w:t xml:space="preserve">139 Тұрақты сумен  Ақмола       1129,60 </w:t>
      </w:r>
      <w:r>
        <w:br/>
      </w:r>
      <w:r>
        <w:rPr>
          <w:rFonts w:ascii="Times New Roman"/>
          <w:b w:val="false"/>
          <w:i w:val="false"/>
          <w:color w:val="000000"/>
          <w:sz w:val="28"/>
        </w:rPr>
        <w:t xml:space="preserve">
    жабдықтауды    облы.   2003-2005   200,00 </w:t>
      </w:r>
      <w:r>
        <w:br/>
      </w:r>
      <w:r>
        <w:rPr>
          <w:rFonts w:ascii="Times New Roman"/>
          <w:b w:val="false"/>
          <w:i w:val="false"/>
          <w:color w:val="000000"/>
          <w:sz w:val="28"/>
        </w:rPr>
        <w:t xml:space="preserve">
    және РК-2 су   сының                    850,00 </w:t>
      </w:r>
      <w:r>
        <w:br/>
      </w:r>
      <w:r>
        <w:rPr>
          <w:rFonts w:ascii="Times New Roman"/>
          <w:b w:val="false"/>
          <w:i w:val="false"/>
          <w:color w:val="000000"/>
          <w:sz w:val="28"/>
        </w:rPr>
        <w:t xml:space="preserve">
    ағызғысын      әкімі                          79,60 </w:t>
      </w:r>
      <w:r>
        <w:br/>
      </w:r>
      <w:r>
        <w:rPr>
          <w:rFonts w:ascii="Times New Roman"/>
          <w:b w:val="false"/>
          <w:i w:val="false"/>
          <w:color w:val="000000"/>
          <w:sz w:val="28"/>
        </w:rPr>
        <w:t xml:space="preserve">
    (үшiншi жiберу </w:t>
      </w:r>
      <w:r>
        <w:br/>
      </w:r>
      <w:r>
        <w:rPr>
          <w:rFonts w:ascii="Times New Roman"/>
          <w:b w:val="false"/>
          <w:i w:val="false"/>
          <w:color w:val="000000"/>
          <w:sz w:val="28"/>
        </w:rPr>
        <w:t xml:space="preserve">
    кешенi) қамта. </w:t>
      </w:r>
      <w:r>
        <w:br/>
      </w:r>
      <w:r>
        <w:rPr>
          <w:rFonts w:ascii="Times New Roman"/>
          <w:b w:val="false"/>
          <w:i w:val="false"/>
          <w:color w:val="000000"/>
          <w:sz w:val="28"/>
        </w:rPr>
        <w:t xml:space="preserve">
    масыз етіп </w:t>
      </w:r>
      <w:r>
        <w:br/>
      </w:r>
      <w:r>
        <w:rPr>
          <w:rFonts w:ascii="Times New Roman"/>
          <w:b w:val="false"/>
          <w:i w:val="false"/>
          <w:color w:val="000000"/>
          <w:sz w:val="28"/>
        </w:rPr>
        <w:t xml:space="preserve">
    Көкшетау РК-2 </w:t>
      </w:r>
      <w:r>
        <w:br/>
      </w:r>
      <w:r>
        <w:rPr>
          <w:rFonts w:ascii="Times New Roman"/>
          <w:b w:val="false"/>
          <w:i w:val="false"/>
          <w:color w:val="000000"/>
          <w:sz w:val="28"/>
        </w:rPr>
        <w:t xml:space="preserve">
    КBTК-100-150 </w:t>
      </w:r>
      <w:r>
        <w:br/>
      </w:r>
      <w:r>
        <w:rPr>
          <w:rFonts w:ascii="Times New Roman"/>
          <w:b w:val="false"/>
          <w:i w:val="false"/>
          <w:color w:val="000000"/>
          <w:sz w:val="28"/>
        </w:rPr>
        <w:t xml:space="preserve">
    үшiншi </w:t>
      </w:r>
      <w:r>
        <w:br/>
      </w:r>
      <w:r>
        <w:rPr>
          <w:rFonts w:ascii="Times New Roman"/>
          <w:b w:val="false"/>
          <w:i w:val="false"/>
          <w:color w:val="000000"/>
          <w:sz w:val="28"/>
        </w:rPr>
        <w:t xml:space="preserve">
    қазандығын </w:t>
      </w:r>
      <w:r>
        <w:br/>
      </w:r>
      <w:r>
        <w:rPr>
          <w:rFonts w:ascii="Times New Roman"/>
          <w:b w:val="false"/>
          <w:i w:val="false"/>
          <w:color w:val="000000"/>
          <w:sz w:val="28"/>
        </w:rPr>
        <w:t xml:space="preserve">
    салу және </w:t>
      </w:r>
      <w:r>
        <w:br/>
      </w:r>
      <w:r>
        <w:rPr>
          <w:rFonts w:ascii="Times New Roman"/>
          <w:b w:val="false"/>
          <w:i w:val="false"/>
          <w:color w:val="000000"/>
          <w:sz w:val="28"/>
        </w:rPr>
        <w:t xml:space="preserve">
    Көкшетау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ыстық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140 Атырау қала.   Атырау       6990,00 </w:t>
      </w:r>
      <w:r>
        <w:br/>
      </w:r>
      <w:r>
        <w:rPr>
          <w:rFonts w:ascii="Times New Roman"/>
          <w:b w:val="false"/>
          <w:i w:val="false"/>
          <w:color w:val="000000"/>
          <w:sz w:val="28"/>
        </w:rPr>
        <w:t xml:space="preserve">
    сында Жайық    облы.   2003-2006   300,00 </w:t>
      </w:r>
      <w:r>
        <w:br/>
      </w:r>
      <w:r>
        <w:rPr>
          <w:rFonts w:ascii="Times New Roman"/>
          <w:b w:val="false"/>
          <w:i w:val="false"/>
          <w:color w:val="000000"/>
          <w:sz w:val="28"/>
        </w:rPr>
        <w:t xml:space="preserve">
    өзенi арқылы   сының                    1000,00 </w:t>
      </w:r>
      <w:r>
        <w:br/>
      </w:r>
      <w:r>
        <w:rPr>
          <w:rFonts w:ascii="Times New Roman"/>
          <w:b w:val="false"/>
          <w:i w:val="false"/>
          <w:color w:val="000000"/>
          <w:sz w:val="28"/>
        </w:rPr>
        <w:t xml:space="preserve">
    өтетiн         әкімі                          4500,00 </w:t>
      </w:r>
      <w:r>
        <w:br/>
      </w:r>
      <w:r>
        <w:rPr>
          <w:rFonts w:ascii="Times New Roman"/>
          <w:b w:val="false"/>
          <w:i w:val="false"/>
          <w:color w:val="000000"/>
          <w:sz w:val="28"/>
        </w:rPr>
        <w:t xml:space="preserve">
    көпiр салу                                          1190,00 </w:t>
      </w:r>
    </w:p>
    <w:p>
      <w:pPr>
        <w:spacing w:after="0"/>
        <w:ind w:left="0"/>
        <w:jc w:val="both"/>
      </w:pPr>
      <w:r>
        <w:rPr>
          <w:rFonts w:ascii="Times New Roman"/>
          <w:b w:val="false"/>
          <w:i w:val="false"/>
          <w:color w:val="000000"/>
          <w:sz w:val="28"/>
        </w:rPr>
        <w:t xml:space="preserve">141 Атырау         Атырау       2302,40 </w:t>
      </w:r>
      <w:r>
        <w:br/>
      </w:r>
      <w:r>
        <w:rPr>
          <w:rFonts w:ascii="Times New Roman"/>
          <w:b w:val="false"/>
          <w:i w:val="false"/>
          <w:color w:val="000000"/>
          <w:sz w:val="28"/>
        </w:rPr>
        <w:t xml:space="preserve">
    облысының      облы.  2003-2004   1302,40 </w:t>
      </w:r>
      <w:r>
        <w:br/>
      </w:r>
      <w:r>
        <w:rPr>
          <w:rFonts w:ascii="Times New Roman"/>
          <w:b w:val="false"/>
          <w:i w:val="false"/>
          <w:color w:val="000000"/>
          <w:sz w:val="28"/>
        </w:rPr>
        <w:t xml:space="preserve">
    елдi           сының                    1000,00 </w:t>
      </w:r>
      <w:r>
        <w:br/>
      </w:r>
      <w:r>
        <w:rPr>
          <w:rFonts w:ascii="Times New Roman"/>
          <w:b w:val="false"/>
          <w:i w:val="false"/>
          <w:color w:val="000000"/>
          <w:sz w:val="28"/>
        </w:rPr>
        <w:t xml:space="preserve">
    мекендерiн     әкімі </w:t>
      </w:r>
      <w:r>
        <w:br/>
      </w:r>
      <w:r>
        <w:rPr>
          <w:rFonts w:ascii="Times New Roman"/>
          <w:b w:val="false"/>
          <w:i w:val="false"/>
          <w:color w:val="000000"/>
          <w:sz w:val="28"/>
        </w:rPr>
        <w:t xml:space="preserve">
    газдандыру </w:t>
      </w:r>
    </w:p>
    <w:p>
      <w:pPr>
        <w:spacing w:after="0"/>
        <w:ind w:left="0"/>
        <w:jc w:val="both"/>
      </w:pPr>
      <w:r>
        <w:rPr>
          <w:rFonts w:ascii="Times New Roman"/>
          <w:b w:val="false"/>
          <w:i w:val="false"/>
          <w:color w:val="000000"/>
          <w:sz w:val="28"/>
        </w:rPr>
        <w:t xml:space="preserve">142 Атырау         Атырау 2004  430,00      430,00 </w:t>
      </w:r>
      <w:r>
        <w:br/>
      </w:r>
      <w:r>
        <w:rPr>
          <w:rFonts w:ascii="Times New Roman"/>
          <w:b w:val="false"/>
          <w:i w:val="false"/>
          <w:color w:val="000000"/>
          <w:sz w:val="28"/>
        </w:rPr>
        <w:t xml:space="preserve">
    қаласының      облы. </w:t>
      </w:r>
      <w:r>
        <w:br/>
      </w:r>
      <w:r>
        <w:rPr>
          <w:rFonts w:ascii="Times New Roman"/>
          <w:b w:val="false"/>
          <w:i w:val="false"/>
          <w:color w:val="000000"/>
          <w:sz w:val="28"/>
        </w:rPr>
        <w:t xml:space="preserve">
    "Ауылқұрылыс"  сының </w:t>
      </w:r>
      <w:r>
        <w:br/>
      </w:r>
      <w:r>
        <w:rPr>
          <w:rFonts w:ascii="Times New Roman"/>
          <w:b w:val="false"/>
          <w:i w:val="false"/>
          <w:color w:val="000000"/>
          <w:sz w:val="28"/>
        </w:rPr>
        <w:t xml:space="preserve">
    шағын          әкімі </w:t>
      </w:r>
      <w:r>
        <w:br/>
      </w:r>
      <w:r>
        <w:rPr>
          <w:rFonts w:ascii="Times New Roman"/>
          <w:b w:val="false"/>
          <w:i w:val="false"/>
          <w:color w:val="000000"/>
          <w:sz w:val="28"/>
        </w:rPr>
        <w:t xml:space="preserve">
    ауданында </w:t>
      </w:r>
      <w:r>
        <w:br/>
      </w:r>
      <w:r>
        <w:rPr>
          <w:rFonts w:ascii="Times New Roman"/>
          <w:b w:val="false"/>
          <w:i w:val="false"/>
          <w:color w:val="000000"/>
          <w:sz w:val="28"/>
        </w:rPr>
        <w:t xml:space="preserve">
    624 оқу орнына </w:t>
      </w:r>
      <w:r>
        <w:br/>
      </w:r>
      <w:r>
        <w:rPr>
          <w:rFonts w:ascii="Times New Roman"/>
          <w:b w:val="false"/>
          <w:i w:val="false"/>
          <w:color w:val="000000"/>
          <w:sz w:val="28"/>
        </w:rPr>
        <w:t xml:space="preserve">
    арналған орта </w:t>
      </w:r>
      <w:r>
        <w:br/>
      </w: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143 Атырау         Атырау 2004  400,00      400,00 </w:t>
      </w:r>
      <w:r>
        <w:br/>
      </w:r>
      <w:r>
        <w:rPr>
          <w:rFonts w:ascii="Times New Roman"/>
          <w:b w:val="false"/>
          <w:i w:val="false"/>
          <w:color w:val="000000"/>
          <w:sz w:val="28"/>
        </w:rPr>
        <w:t xml:space="preserve">
    облысында      облы. </w:t>
      </w:r>
      <w:r>
        <w:br/>
      </w:r>
      <w:r>
        <w:rPr>
          <w:rFonts w:ascii="Times New Roman"/>
          <w:b w:val="false"/>
          <w:i w:val="false"/>
          <w:color w:val="000000"/>
          <w:sz w:val="28"/>
        </w:rPr>
        <w:t xml:space="preserve">
    тұрғын         сының </w:t>
      </w:r>
      <w:r>
        <w:br/>
      </w:r>
      <w:r>
        <w:rPr>
          <w:rFonts w:ascii="Times New Roman"/>
          <w:b w:val="false"/>
          <w:i w:val="false"/>
          <w:color w:val="000000"/>
          <w:sz w:val="28"/>
        </w:rPr>
        <w:t xml:space="preserve">
    үйлер салу     әкімі </w:t>
      </w:r>
    </w:p>
    <w:p>
      <w:pPr>
        <w:spacing w:after="0"/>
        <w:ind w:left="0"/>
        <w:jc w:val="both"/>
      </w:pPr>
      <w:r>
        <w:rPr>
          <w:rFonts w:ascii="Times New Roman"/>
          <w:b w:val="false"/>
          <w:i w:val="false"/>
          <w:color w:val="000000"/>
          <w:sz w:val="28"/>
        </w:rPr>
        <w:t xml:space="preserve">144 Шығыс          Шығыс  2001- 1086,23 </w:t>
      </w:r>
      <w:r>
        <w:br/>
      </w:r>
      <w:r>
        <w:rPr>
          <w:rFonts w:ascii="Times New Roman"/>
          <w:b w:val="false"/>
          <w:i w:val="false"/>
          <w:color w:val="000000"/>
          <w:sz w:val="28"/>
        </w:rPr>
        <w:t xml:space="preserve">
    Қазақстан      Қазақ. 2004         550,00 </w:t>
      </w:r>
      <w:r>
        <w:br/>
      </w:r>
      <w:r>
        <w:rPr>
          <w:rFonts w:ascii="Times New Roman"/>
          <w:b w:val="false"/>
          <w:i w:val="false"/>
          <w:color w:val="000000"/>
          <w:sz w:val="28"/>
        </w:rPr>
        <w:t xml:space="preserve">
    облысының      стан                     536,23 </w:t>
      </w:r>
      <w:r>
        <w:br/>
      </w:r>
      <w:r>
        <w:rPr>
          <w:rFonts w:ascii="Times New Roman"/>
          <w:b w:val="false"/>
          <w:i w:val="false"/>
          <w:color w:val="000000"/>
          <w:sz w:val="28"/>
        </w:rPr>
        <w:t xml:space="preserve">
    Семей қаласын. облы. </w:t>
      </w:r>
      <w:r>
        <w:br/>
      </w:r>
      <w:r>
        <w:rPr>
          <w:rFonts w:ascii="Times New Roman"/>
          <w:b w:val="false"/>
          <w:i w:val="false"/>
          <w:color w:val="000000"/>
          <w:sz w:val="28"/>
        </w:rPr>
        <w:t xml:space="preserve">
    да сарқынды    сының </w:t>
      </w:r>
      <w:r>
        <w:br/>
      </w:r>
      <w:r>
        <w:rPr>
          <w:rFonts w:ascii="Times New Roman"/>
          <w:b w:val="false"/>
          <w:i w:val="false"/>
          <w:color w:val="000000"/>
          <w:sz w:val="28"/>
        </w:rPr>
        <w:t xml:space="preserve">
    суды биология. әкімі </w:t>
      </w:r>
      <w:r>
        <w:br/>
      </w:r>
      <w:r>
        <w:rPr>
          <w:rFonts w:ascii="Times New Roman"/>
          <w:b w:val="false"/>
          <w:i w:val="false"/>
          <w:color w:val="000000"/>
          <w:sz w:val="28"/>
        </w:rPr>
        <w:t xml:space="preserve">
    лық тазарту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салуды аяқтау </w:t>
      </w:r>
    </w:p>
    <w:p>
      <w:pPr>
        <w:spacing w:after="0"/>
        <w:ind w:left="0"/>
        <w:jc w:val="both"/>
      </w:pPr>
      <w:r>
        <w:rPr>
          <w:rFonts w:ascii="Times New Roman"/>
          <w:b w:val="false"/>
          <w:i w:val="false"/>
          <w:color w:val="000000"/>
          <w:sz w:val="28"/>
        </w:rPr>
        <w:t xml:space="preserve">145 Қызылорда       Қызыл. 2003- 7485,95 </w:t>
      </w:r>
      <w:r>
        <w:br/>
      </w:r>
      <w:r>
        <w:rPr>
          <w:rFonts w:ascii="Times New Roman"/>
          <w:b w:val="false"/>
          <w:i w:val="false"/>
          <w:color w:val="000000"/>
          <w:sz w:val="28"/>
        </w:rPr>
        <w:t xml:space="preserve">
    қаласында жылу  орда   2005         112,00 </w:t>
      </w:r>
      <w:r>
        <w:br/>
      </w:r>
      <w:r>
        <w:rPr>
          <w:rFonts w:ascii="Times New Roman"/>
          <w:b w:val="false"/>
          <w:i w:val="false"/>
          <w:color w:val="000000"/>
          <w:sz w:val="28"/>
        </w:rPr>
        <w:t xml:space="preserve">
    энергия көзде.  стан                     2000,00 </w:t>
      </w:r>
      <w:r>
        <w:br/>
      </w:r>
      <w:r>
        <w:rPr>
          <w:rFonts w:ascii="Times New Roman"/>
          <w:b w:val="false"/>
          <w:i w:val="false"/>
          <w:color w:val="000000"/>
          <w:sz w:val="28"/>
        </w:rPr>
        <w:t xml:space="preserve">
    рін және тұрғын облы.                         3506,75 </w:t>
      </w:r>
      <w:r>
        <w:br/>
      </w:r>
      <w:r>
        <w:rPr>
          <w:rFonts w:ascii="Times New Roman"/>
          <w:b w:val="false"/>
          <w:i w:val="false"/>
          <w:color w:val="000000"/>
          <w:sz w:val="28"/>
        </w:rPr>
        <w:t xml:space="preserve">
    үй секторын     сының </w:t>
      </w:r>
      <w:r>
        <w:br/>
      </w:r>
      <w:r>
        <w:rPr>
          <w:rFonts w:ascii="Times New Roman"/>
          <w:b w:val="false"/>
          <w:i w:val="false"/>
          <w:color w:val="000000"/>
          <w:sz w:val="28"/>
        </w:rPr>
        <w:t xml:space="preserve">
    ілеспе газға    әкімі </w:t>
      </w:r>
      <w:r>
        <w:br/>
      </w:r>
      <w:r>
        <w:rPr>
          <w:rFonts w:ascii="Times New Roman"/>
          <w:b w:val="false"/>
          <w:i w:val="false"/>
          <w:color w:val="000000"/>
          <w:sz w:val="28"/>
        </w:rPr>
        <w:t xml:space="preserve">
    ауыстыру </w:t>
      </w:r>
    </w:p>
    <w:p>
      <w:pPr>
        <w:spacing w:after="0"/>
        <w:ind w:left="0"/>
        <w:jc w:val="both"/>
      </w:pPr>
      <w:r>
        <w:rPr>
          <w:rFonts w:ascii="Times New Roman"/>
          <w:b w:val="false"/>
          <w:i w:val="false"/>
          <w:color w:val="000000"/>
          <w:sz w:val="28"/>
        </w:rPr>
        <w:t xml:space="preserve">146 "Павлодар"     Павло. 2002- 859,66 </w:t>
      </w:r>
      <w:r>
        <w:br/>
      </w:r>
      <w:r>
        <w:rPr>
          <w:rFonts w:ascii="Times New Roman"/>
          <w:b w:val="false"/>
          <w:i w:val="false"/>
          <w:color w:val="000000"/>
          <w:sz w:val="28"/>
        </w:rPr>
        <w:t xml:space="preserve">
    химия зауыты"  дар    2004        537,00 </w:t>
      </w:r>
      <w:r>
        <w:br/>
      </w:r>
      <w:r>
        <w:rPr>
          <w:rFonts w:ascii="Times New Roman"/>
          <w:b w:val="false"/>
          <w:i w:val="false"/>
          <w:color w:val="000000"/>
          <w:sz w:val="28"/>
        </w:rPr>
        <w:t xml:space="preserve">
    ААҚ-та демер.  облы.                    322,66 </w:t>
      </w:r>
      <w:r>
        <w:br/>
      </w:r>
      <w:r>
        <w:rPr>
          <w:rFonts w:ascii="Times New Roman"/>
          <w:b w:val="false"/>
          <w:i w:val="false"/>
          <w:color w:val="000000"/>
          <w:sz w:val="28"/>
        </w:rPr>
        <w:t xml:space="preserve">
    куризациялық   сының </w:t>
      </w:r>
      <w:r>
        <w:br/>
      </w:r>
      <w:r>
        <w:rPr>
          <w:rFonts w:ascii="Times New Roman"/>
          <w:b w:val="false"/>
          <w:i w:val="false"/>
          <w:color w:val="000000"/>
          <w:sz w:val="28"/>
        </w:rPr>
        <w:t xml:space="preserve">
    жұмыстарды     әкімі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147 Астана қаласы. Астана 2004- 6138,46 </w:t>
      </w:r>
      <w:r>
        <w:br/>
      </w:r>
      <w:r>
        <w:rPr>
          <w:rFonts w:ascii="Times New Roman"/>
          <w:b w:val="false"/>
          <w:i w:val="false"/>
          <w:color w:val="000000"/>
          <w:sz w:val="28"/>
        </w:rPr>
        <w:t xml:space="preserve">
    ның жаңа       қала.  2006              821,45 </w:t>
      </w:r>
      <w:r>
        <w:br/>
      </w:r>
      <w:r>
        <w:rPr>
          <w:rFonts w:ascii="Times New Roman"/>
          <w:b w:val="false"/>
          <w:i w:val="false"/>
          <w:color w:val="000000"/>
          <w:sz w:val="28"/>
        </w:rPr>
        <w:t xml:space="preserve">
    әкімшілік      сының                          2090,62 </w:t>
      </w:r>
      <w:r>
        <w:br/>
      </w:r>
      <w:r>
        <w:rPr>
          <w:rFonts w:ascii="Times New Roman"/>
          <w:b w:val="false"/>
          <w:i w:val="false"/>
          <w:color w:val="000000"/>
          <w:sz w:val="28"/>
        </w:rPr>
        <w:t xml:space="preserve">
    орталығында    әкімі                                3226,39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жолдарын салу </w:t>
      </w:r>
    </w:p>
    <w:p>
      <w:pPr>
        <w:spacing w:after="0"/>
        <w:ind w:left="0"/>
        <w:jc w:val="both"/>
      </w:pPr>
      <w:r>
        <w:rPr>
          <w:rFonts w:ascii="Times New Roman"/>
          <w:b w:val="false"/>
          <w:i w:val="false"/>
          <w:color w:val="000000"/>
          <w:sz w:val="28"/>
        </w:rPr>
        <w:t xml:space="preserve">148 Астана қаласы. Астана 2002- 2550,00 </w:t>
      </w:r>
      <w:r>
        <w:br/>
      </w:r>
      <w:r>
        <w:rPr>
          <w:rFonts w:ascii="Times New Roman"/>
          <w:b w:val="false"/>
          <w:i w:val="false"/>
          <w:color w:val="000000"/>
          <w:sz w:val="28"/>
        </w:rPr>
        <w:t xml:space="preserve">
    ның бірінші    қала.  2007              70,00 </w:t>
      </w:r>
      <w:r>
        <w:br/>
      </w:r>
      <w:r>
        <w:rPr>
          <w:rFonts w:ascii="Times New Roman"/>
          <w:b w:val="false"/>
          <w:i w:val="false"/>
          <w:color w:val="000000"/>
          <w:sz w:val="28"/>
        </w:rPr>
        <w:t xml:space="preserve">
    кезекті объек. сының                          630,00 </w:t>
      </w:r>
      <w:r>
        <w:br/>
      </w:r>
      <w:r>
        <w:rPr>
          <w:rFonts w:ascii="Times New Roman"/>
          <w:b w:val="false"/>
          <w:i w:val="false"/>
          <w:color w:val="000000"/>
          <w:sz w:val="28"/>
        </w:rPr>
        <w:t xml:space="preserve">
    тілеріне       әкімі                                600,00 </w:t>
      </w:r>
      <w:r>
        <w:br/>
      </w:r>
      <w:r>
        <w:rPr>
          <w:rFonts w:ascii="Times New Roman"/>
          <w:b w:val="false"/>
          <w:i w:val="false"/>
          <w:color w:val="000000"/>
          <w:sz w:val="28"/>
        </w:rPr>
        <w:t xml:space="preserve">
    инженерлік                                               500,00 </w:t>
      </w:r>
      <w:r>
        <w:br/>
      </w:r>
      <w:r>
        <w:rPr>
          <w:rFonts w:ascii="Times New Roman"/>
          <w:b w:val="false"/>
          <w:i w:val="false"/>
          <w:color w:val="000000"/>
          <w:sz w:val="28"/>
        </w:rPr>
        <w:t xml:space="preserve">
    желілер мен </w:t>
      </w:r>
      <w:r>
        <w:br/>
      </w:r>
      <w:r>
        <w:rPr>
          <w:rFonts w:ascii="Times New Roman"/>
          <w:b w:val="false"/>
          <w:i w:val="false"/>
          <w:color w:val="000000"/>
          <w:sz w:val="28"/>
        </w:rPr>
        <w:t xml:space="preserve">
    абаттандыу </w:t>
      </w:r>
    </w:p>
    <w:p>
      <w:pPr>
        <w:spacing w:after="0"/>
        <w:ind w:left="0"/>
        <w:jc w:val="both"/>
      </w:pPr>
      <w:r>
        <w:rPr>
          <w:rFonts w:ascii="Times New Roman"/>
          <w:b w:val="false"/>
          <w:i w:val="false"/>
          <w:color w:val="000000"/>
          <w:sz w:val="28"/>
        </w:rPr>
        <w:t xml:space="preserve">149 Астана қала.   Астана 2004- 4542,70 </w:t>
      </w:r>
      <w:r>
        <w:br/>
      </w:r>
      <w:r>
        <w:rPr>
          <w:rFonts w:ascii="Times New Roman"/>
          <w:b w:val="false"/>
          <w:i w:val="false"/>
          <w:color w:val="000000"/>
          <w:sz w:val="28"/>
        </w:rPr>
        <w:t xml:space="preserve">
    сында М-2      қала.  2006              36,00 </w:t>
      </w:r>
      <w:r>
        <w:br/>
      </w:r>
      <w:r>
        <w:rPr>
          <w:rFonts w:ascii="Times New Roman"/>
          <w:b w:val="false"/>
          <w:i w:val="false"/>
          <w:color w:val="000000"/>
          <w:sz w:val="28"/>
        </w:rPr>
        <w:t xml:space="preserve">
    жаңа көпірін   сының                          3000,00 </w:t>
      </w:r>
      <w:r>
        <w:br/>
      </w:r>
      <w:r>
        <w:rPr>
          <w:rFonts w:ascii="Times New Roman"/>
          <w:b w:val="false"/>
          <w:i w:val="false"/>
          <w:color w:val="000000"/>
          <w:sz w:val="28"/>
        </w:rPr>
        <w:t xml:space="preserve">
    салу           әкімі                                1506,70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Бағдарламадан тыс барлығы:     33915,00 </w:t>
      </w:r>
      <w:r>
        <w:br/>
      </w:r>
      <w:r>
        <w:rPr>
          <w:rFonts w:ascii="Times New Roman"/>
          <w:b w:val="false"/>
          <w:i w:val="false"/>
          <w:color w:val="000000"/>
          <w:sz w:val="28"/>
        </w:rPr>
        <w:t xml:space="preserve">
                                      3001,40 </w:t>
      </w:r>
      <w:r>
        <w:br/>
      </w:r>
      <w:r>
        <w:rPr>
          <w:rFonts w:ascii="Times New Roman"/>
          <w:b w:val="false"/>
          <w:i w:val="false"/>
          <w:color w:val="000000"/>
          <w:sz w:val="28"/>
        </w:rPr>
        <w:t xml:space="preserve">
                                            7466,34 </w:t>
      </w:r>
      <w:r>
        <w:br/>
      </w:r>
      <w:r>
        <w:rPr>
          <w:rFonts w:ascii="Times New Roman"/>
          <w:b w:val="false"/>
          <w:i w:val="false"/>
          <w:color w:val="000000"/>
          <w:sz w:val="28"/>
        </w:rPr>
        <w:t xml:space="preserve">
                                                  13806,97 </w:t>
      </w:r>
      <w:r>
        <w:br/>
      </w:r>
      <w:r>
        <w:rPr>
          <w:rFonts w:ascii="Times New Roman"/>
          <w:b w:val="false"/>
          <w:i w:val="false"/>
          <w:color w:val="000000"/>
          <w:sz w:val="28"/>
        </w:rPr>
        <w:t xml:space="preserve">
                                                        6523,09 </w:t>
      </w:r>
      <w:r>
        <w:br/>
      </w:r>
      <w:r>
        <w:rPr>
          <w:rFonts w:ascii="Times New Roman"/>
          <w:b w:val="false"/>
          <w:i w:val="false"/>
          <w:color w:val="000000"/>
          <w:sz w:val="28"/>
        </w:rPr>
        <w:t xml:space="preserve">
                                                             500,00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Жергiлiктi инвестициялық        299593,63 </w:t>
      </w:r>
      <w:r>
        <w:br/>
      </w:r>
      <w:r>
        <w:rPr>
          <w:rFonts w:ascii="Times New Roman"/>
          <w:b w:val="false"/>
          <w:i w:val="false"/>
          <w:color w:val="000000"/>
          <w:sz w:val="28"/>
        </w:rPr>
        <w:t xml:space="preserve">
жобалар бойынша жиыны:            42245,09 </w:t>
      </w:r>
      <w:r>
        <w:br/>
      </w:r>
      <w:r>
        <w:rPr>
          <w:rFonts w:ascii="Times New Roman"/>
          <w:b w:val="false"/>
          <w:i w:val="false"/>
          <w:color w:val="000000"/>
          <w:sz w:val="28"/>
        </w:rPr>
        <w:t xml:space="preserve">
                                            46359,92 </w:t>
      </w:r>
      <w:r>
        <w:br/>
      </w:r>
      <w:r>
        <w:rPr>
          <w:rFonts w:ascii="Times New Roman"/>
          <w:b w:val="false"/>
          <w:i w:val="false"/>
          <w:color w:val="000000"/>
          <w:sz w:val="28"/>
        </w:rPr>
        <w:t xml:space="preserve">
                                                  68158,08 </w:t>
      </w:r>
      <w:r>
        <w:br/>
      </w:r>
      <w:r>
        <w:rPr>
          <w:rFonts w:ascii="Times New Roman"/>
          <w:b w:val="false"/>
          <w:i w:val="false"/>
          <w:color w:val="000000"/>
          <w:sz w:val="28"/>
        </w:rPr>
        <w:t xml:space="preserve">
                                                        48798,28 </w:t>
      </w:r>
      <w:r>
        <w:br/>
      </w:r>
      <w:r>
        <w:rPr>
          <w:rFonts w:ascii="Times New Roman"/>
          <w:b w:val="false"/>
          <w:i w:val="false"/>
          <w:color w:val="000000"/>
          <w:sz w:val="28"/>
        </w:rPr>
        <w:t xml:space="preserve">
                                                            62570,80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Республикалық және              898583,37 </w:t>
      </w:r>
      <w:r>
        <w:br/>
      </w:r>
      <w:r>
        <w:rPr>
          <w:rFonts w:ascii="Times New Roman"/>
          <w:b w:val="false"/>
          <w:i w:val="false"/>
          <w:color w:val="000000"/>
          <w:sz w:val="28"/>
        </w:rPr>
        <w:t xml:space="preserve">
жергiлікті инвестициялық              192743,84 </w:t>
      </w:r>
      <w:r>
        <w:br/>
      </w:r>
      <w:r>
        <w:rPr>
          <w:rFonts w:ascii="Times New Roman"/>
          <w:b w:val="false"/>
          <w:i w:val="false"/>
          <w:color w:val="000000"/>
          <w:sz w:val="28"/>
        </w:rPr>
        <w:t xml:space="preserve">
жобалар бойынша барлығы:                    152991,97 </w:t>
      </w:r>
      <w:r>
        <w:br/>
      </w:r>
      <w:r>
        <w:rPr>
          <w:rFonts w:ascii="Times New Roman"/>
          <w:b w:val="false"/>
          <w:i w:val="false"/>
          <w:color w:val="000000"/>
          <w:sz w:val="28"/>
        </w:rPr>
        <w:t xml:space="preserve">
                                                  182813,42 </w:t>
      </w:r>
      <w:r>
        <w:br/>
      </w:r>
      <w:r>
        <w:rPr>
          <w:rFonts w:ascii="Times New Roman"/>
          <w:b w:val="false"/>
          <w:i w:val="false"/>
          <w:color w:val="000000"/>
          <w:sz w:val="28"/>
        </w:rPr>
        <w:t xml:space="preserve">
                                                        161205,40 </w:t>
      </w:r>
      <w:r>
        <w:br/>
      </w:r>
      <w:r>
        <w:rPr>
          <w:rFonts w:ascii="Times New Roman"/>
          <w:b w:val="false"/>
          <w:i w:val="false"/>
          <w:color w:val="000000"/>
          <w:sz w:val="28"/>
        </w:rPr>
        <w:t xml:space="preserve">
                                                          154078,06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926 қаулысымен      </w:t>
      </w:r>
      <w:r>
        <w:br/>
      </w:r>
      <w:r>
        <w:rPr>
          <w:rFonts w:ascii="Times New Roman"/>
          <w:b w:val="false"/>
          <w:i w:val="false"/>
          <w:color w:val="000000"/>
          <w:sz w:val="28"/>
        </w:rPr>
        <w:t xml:space="preserve">
бекітілген        </w:t>
      </w:r>
    </w:p>
    <w:bookmarkStart w:name="z86" w:id="86"/>
    <w:p>
      <w:pPr>
        <w:spacing w:after="0"/>
        <w:ind w:left="0"/>
        <w:jc w:val="left"/>
      </w:pPr>
      <w:r>
        <w:rPr>
          <w:rFonts w:ascii="Times New Roman"/>
          <w:b/>
          <w:i w:val="false"/>
          <w:color w:val="000000"/>
        </w:rPr>
        <w:t xml:space="preserve"> 
  4-бөлім. Қазақстан Республикасының әлеуметтік-экономикалық дамуының 2004-2006 жылдарға арналған мемлекеттік </w:t>
      </w:r>
      <w:r>
        <w:br/>
      </w:r>
      <w:r>
        <w:rPr>
          <w:rFonts w:ascii="Times New Roman"/>
          <w:b/>
          <w:i w:val="false"/>
          <w:color w:val="000000"/>
        </w:rPr>
        <w:t xml:space="preserve">
реттеуіштері  </w:t>
      </w:r>
    </w:p>
    <w:bookmarkEnd w:id="86"/>
    <w:p>
      <w:pPr>
        <w:spacing w:after="0"/>
        <w:ind w:left="0"/>
        <w:jc w:val="both"/>
      </w:pPr>
      <w:r>
        <w:rPr>
          <w:rFonts w:ascii="Times New Roman"/>
          <w:b w:val="false"/>
          <w:i w:val="false"/>
          <w:color w:val="ff0000"/>
          <w:sz w:val="28"/>
        </w:rPr>
        <w:t xml:space="preserve">       Ескерту. 4-бөлім жаңа редакцияда - ҚР Үкіметінің 2004.05.07. N 518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Астана-2004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Атауы              |2004 жыл |         Болжам </w:t>
      </w:r>
      <w:r>
        <w:br/>
      </w:r>
      <w:r>
        <w:rPr>
          <w:rFonts w:ascii="Times New Roman"/>
          <w:b w:val="false"/>
          <w:i w:val="false"/>
          <w:color w:val="000000"/>
          <w:sz w:val="28"/>
        </w:rPr>
        <w:t xml:space="preserve">
 N |                            | бағалау |_________________________ </w:t>
      </w:r>
      <w:r>
        <w:br/>
      </w:r>
      <w:r>
        <w:rPr>
          <w:rFonts w:ascii="Times New Roman"/>
          <w:b w:val="false"/>
          <w:i w:val="false"/>
          <w:color w:val="000000"/>
          <w:sz w:val="28"/>
        </w:rPr>
        <w:t xml:space="preserve">
   |                            |         | 2005 жыл  |  2006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Жалақының ең төменгі           6600       6930         7277 </w:t>
      </w:r>
      <w:r>
        <w:br/>
      </w:r>
      <w:r>
        <w:rPr>
          <w:rFonts w:ascii="Times New Roman"/>
          <w:b w:val="false"/>
          <w:i w:val="false"/>
          <w:color w:val="000000"/>
          <w:sz w:val="28"/>
        </w:rPr>
        <w:t xml:space="preserve">
    мөлшері, теңге </w:t>
      </w:r>
      <w:r>
        <w:br/>
      </w:r>
      <w:r>
        <w:rPr>
          <w:rFonts w:ascii="Times New Roman"/>
          <w:b w:val="false"/>
          <w:i w:val="false"/>
          <w:color w:val="000000"/>
          <w:sz w:val="28"/>
        </w:rPr>
        <w:t xml:space="preserve">
2   Зейнетақының ең төменгі        5800       6200         6479 </w:t>
      </w:r>
      <w:r>
        <w:br/>
      </w:r>
      <w:r>
        <w:rPr>
          <w:rFonts w:ascii="Times New Roman"/>
          <w:b w:val="false"/>
          <w:i w:val="false"/>
          <w:color w:val="000000"/>
          <w:sz w:val="28"/>
        </w:rPr>
        <w:t xml:space="preserve">
    мөлшері, теңге </w:t>
      </w:r>
      <w:r>
        <w:br/>
      </w:r>
      <w:r>
        <w:rPr>
          <w:rFonts w:ascii="Times New Roman"/>
          <w:b w:val="false"/>
          <w:i w:val="false"/>
          <w:color w:val="000000"/>
          <w:sz w:val="28"/>
        </w:rPr>
        <w:t xml:space="preserve">
3   Күн көрістің ең төменгі        5405       5675         5931 </w:t>
      </w:r>
      <w:r>
        <w:br/>
      </w:r>
      <w:r>
        <w:rPr>
          <w:rFonts w:ascii="Times New Roman"/>
          <w:b w:val="false"/>
          <w:i w:val="false"/>
          <w:color w:val="000000"/>
          <w:sz w:val="28"/>
        </w:rPr>
        <w:t xml:space="preserve">
    мөлшері, теңге </w:t>
      </w:r>
      <w:r>
        <w:br/>
      </w:r>
      <w:r>
        <w:rPr>
          <w:rFonts w:ascii="Times New Roman"/>
          <w:b w:val="false"/>
          <w:i w:val="false"/>
          <w:color w:val="000000"/>
          <w:sz w:val="28"/>
        </w:rPr>
        <w:t xml:space="preserve">
4   Ең төменгі есептік көрсеткіш,  919        965          1008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5   Жұмыс күшінің импортына квота  0.21       0.21         0.21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шекаралас облыстарында ауыл </w:t>
      </w:r>
      <w:r>
        <w:br/>
      </w:r>
      <w:r>
        <w:rPr>
          <w:rFonts w:ascii="Times New Roman"/>
          <w:b w:val="false"/>
          <w:i w:val="false"/>
          <w:color w:val="000000"/>
          <w:sz w:val="28"/>
        </w:rPr>
        <w:t xml:space="preserve">
    шаруашылық жұмыстарында еңбек </w:t>
      </w:r>
      <w:r>
        <w:br/>
      </w:r>
      <w:r>
        <w:rPr>
          <w:rFonts w:ascii="Times New Roman"/>
          <w:b w:val="false"/>
          <w:i w:val="false"/>
          <w:color w:val="000000"/>
          <w:sz w:val="28"/>
        </w:rPr>
        <w:t xml:space="preserve">
    қызметін жүзеге асыру үшін </w:t>
      </w:r>
      <w:r>
        <w:br/>
      </w:r>
      <w:r>
        <w:rPr>
          <w:rFonts w:ascii="Times New Roman"/>
          <w:b w:val="false"/>
          <w:i w:val="false"/>
          <w:color w:val="000000"/>
          <w:sz w:val="28"/>
        </w:rPr>
        <w:t xml:space="preserve">
    тартылатын жұмыскер-мигрант. </w:t>
      </w:r>
      <w:r>
        <w:br/>
      </w:r>
      <w:r>
        <w:rPr>
          <w:rFonts w:ascii="Times New Roman"/>
          <w:b w:val="false"/>
          <w:i w:val="false"/>
          <w:color w:val="000000"/>
          <w:sz w:val="28"/>
        </w:rPr>
        <w:t xml:space="preserve">
    тарды есепке алмағанда), </w:t>
      </w:r>
      <w:r>
        <w:br/>
      </w:r>
      <w:r>
        <w:rPr>
          <w:rFonts w:ascii="Times New Roman"/>
          <w:b w:val="false"/>
          <w:i w:val="false"/>
          <w:color w:val="000000"/>
          <w:sz w:val="28"/>
        </w:rPr>
        <w:t xml:space="preserve">
    %-да*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жұмыскер-мигранттарды ескере отырып, шетелдік жұмыс күшін тартуға квота болжамы Қазақстан Республикасының экономикалық белсенді халқының санынан 0,21% ретінде есептеледі </w:t>
      </w:r>
    </w:p>
    <w:p>
      <w:pPr>
        <w:spacing w:after="0"/>
        <w:ind w:left="0"/>
        <w:jc w:val="left"/>
      </w:pPr>
      <w:r>
        <w:rPr>
          <w:rFonts w:ascii="Times New Roman"/>
          <w:b/>
          <w:i w:val="false"/>
          <w:color w:val="000000"/>
        </w:rPr>
        <w:t xml:space="preserve"> 2004-2006 жылдарға арналған шикізат </w:t>
      </w:r>
      <w:r>
        <w:br/>
      </w:r>
      <w:r>
        <w:rPr>
          <w:rFonts w:ascii="Times New Roman"/>
          <w:b/>
          <w:i w:val="false"/>
          <w:color w:val="000000"/>
        </w:rPr>
        <w:t xml:space="preserve">
тауарларына есептік тұрақты әлемдік бағалар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Тауар атауы     |2002 жылғы|  Өлшеу   |2003 жылғы|2004-2006 </w:t>
      </w:r>
      <w:r>
        <w:br/>
      </w:r>
      <w:r>
        <w:rPr>
          <w:rFonts w:ascii="Times New Roman"/>
          <w:b w:val="false"/>
          <w:i w:val="false"/>
          <w:color w:val="000000"/>
          <w:sz w:val="28"/>
        </w:rPr>
        <w:t xml:space="preserve">
 N |                    | экспорт  | бірлігі  |  орташа  |жылдарға </w:t>
      </w:r>
      <w:r>
        <w:br/>
      </w:r>
      <w:r>
        <w:rPr>
          <w:rFonts w:ascii="Times New Roman"/>
          <w:b w:val="false"/>
          <w:i w:val="false"/>
          <w:color w:val="000000"/>
          <w:sz w:val="28"/>
        </w:rPr>
        <w:t xml:space="preserve">
   |                    |құрылымын.|          |  әлемдік |арналған </w:t>
      </w:r>
      <w:r>
        <w:br/>
      </w:r>
      <w:r>
        <w:rPr>
          <w:rFonts w:ascii="Times New Roman"/>
          <w:b w:val="false"/>
          <w:i w:val="false"/>
          <w:color w:val="000000"/>
          <w:sz w:val="28"/>
        </w:rPr>
        <w:t xml:space="preserve">
   |                    |дағы үлес |          |    баға  |есептік </w:t>
      </w:r>
      <w:r>
        <w:br/>
      </w:r>
      <w:r>
        <w:rPr>
          <w:rFonts w:ascii="Times New Roman"/>
          <w:b w:val="false"/>
          <w:i w:val="false"/>
          <w:color w:val="000000"/>
          <w:sz w:val="28"/>
        </w:rPr>
        <w:t xml:space="preserve">
   |                    | салмағы  |          |          |тұрақты </w:t>
      </w:r>
      <w:r>
        <w:br/>
      </w:r>
      <w:r>
        <w:rPr>
          <w:rFonts w:ascii="Times New Roman"/>
          <w:b w:val="false"/>
          <w:i w:val="false"/>
          <w:color w:val="000000"/>
          <w:sz w:val="28"/>
        </w:rPr>
        <w:t xml:space="preserve">
   |                    |          |          |          |әлемдік </w:t>
      </w:r>
      <w:r>
        <w:br/>
      </w:r>
      <w:r>
        <w:rPr>
          <w:rFonts w:ascii="Times New Roman"/>
          <w:b w:val="false"/>
          <w:i w:val="false"/>
          <w:color w:val="000000"/>
          <w:sz w:val="28"/>
        </w:rPr>
        <w:t xml:space="preserve">
   |                    |          |          |          |бағалар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Шикі мұнай               54,4    АҚШ долл./   25-28     19 </w:t>
      </w:r>
      <w:r>
        <w:br/>
      </w:r>
      <w:r>
        <w:rPr>
          <w:rFonts w:ascii="Times New Roman"/>
          <w:b w:val="false"/>
          <w:i w:val="false"/>
          <w:color w:val="000000"/>
          <w:sz w:val="28"/>
        </w:rPr>
        <w:t xml:space="preserve">
   (BRENT қоспасы)                   баррель </w:t>
      </w:r>
      <w:r>
        <w:br/>
      </w:r>
      <w:r>
        <w:rPr>
          <w:rFonts w:ascii="Times New Roman"/>
          <w:b w:val="false"/>
          <w:i w:val="false"/>
          <w:color w:val="000000"/>
          <w:sz w:val="28"/>
        </w:rPr>
        <w:t xml:space="preserve">
2  Тазартылған мыс          4,8     АҚШ долл./ 2100-2300   2100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3  Өңделмеген мырыш         1,1     АҚШ долл./ 850-1000    850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4  Тазартылған қорғасын     0,4     АҚШ долл./  420-500    420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2004-2006 жылдарға арналған табиғи монополист </w:t>
      </w:r>
      <w:r>
        <w:br/>
      </w:r>
      <w:r>
        <w:rPr>
          <w:rFonts w:ascii="Times New Roman"/>
          <w:b/>
          <w:i w:val="false"/>
          <w:color w:val="000000"/>
        </w:rPr>
        <w:t xml:space="preserve">
кәсіпорындардың өнім мен қызмет көрсетуге бағалар </w:t>
      </w:r>
      <w:r>
        <w:br/>
      </w:r>
      <w:r>
        <w:rPr>
          <w:rFonts w:ascii="Times New Roman"/>
          <w:b/>
          <w:i w:val="false"/>
          <w:color w:val="000000"/>
        </w:rPr>
        <w:t xml:space="preserve">
мен тарифтердің шекті өсу болжамы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                         |2003ж.|Орта.|2004ж.|Орта.|2005ж.|Орташа </w:t>
      </w:r>
      <w:r>
        <w:br/>
      </w:r>
      <w:r>
        <w:rPr>
          <w:rFonts w:ascii="Times New Roman"/>
          <w:b w:val="false"/>
          <w:i w:val="false"/>
          <w:color w:val="000000"/>
          <w:sz w:val="28"/>
        </w:rPr>
        <w:t xml:space="preserve">
с |      Мемлекеттік        | жел. | ша  | жел. | ша  |жел.  |жыл. </w:t>
      </w:r>
      <w:r>
        <w:br/>
      </w:r>
      <w:r>
        <w:rPr>
          <w:rFonts w:ascii="Times New Roman"/>
          <w:b w:val="false"/>
          <w:i w:val="false"/>
          <w:color w:val="000000"/>
          <w:sz w:val="28"/>
        </w:rPr>
        <w:t xml:space="preserve">
N |      реттеуіштер        |тоқса.| жыл.|тоқса.|жыл. |тоқса.|дық, </w:t>
      </w:r>
      <w:r>
        <w:br/>
      </w:r>
      <w:r>
        <w:rPr>
          <w:rFonts w:ascii="Times New Roman"/>
          <w:b w:val="false"/>
          <w:i w:val="false"/>
          <w:color w:val="000000"/>
          <w:sz w:val="28"/>
        </w:rPr>
        <w:t xml:space="preserve">
  |                         | нына | дық,| нына |дық, |нына  |2006/ </w:t>
      </w:r>
      <w:r>
        <w:br/>
      </w:r>
      <w:r>
        <w:rPr>
          <w:rFonts w:ascii="Times New Roman"/>
          <w:b w:val="false"/>
          <w:i w:val="false"/>
          <w:color w:val="000000"/>
          <w:sz w:val="28"/>
        </w:rPr>
        <w:t xml:space="preserve">
  |                         |2004ж.|2004/|2005ж.|2005/|2006ж.|2005, </w:t>
      </w:r>
      <w:r>
        <w:br/>
      </w:r>
      <w:r>
        <w:rPr>
          <w:rFonts w:ascii="Times New Roman"/>
          <w:b w:val="false"/>
          <w:i w:val="false"/>
          <w:color w:val="000000"/>
          <w:sz w:val="28"/>
        </w:rPr>
        <w:t xml:space="preserve">
  |                         | жел. |2003,| жел. |2004,|жел.  | %, </w:t>
      </w:r>
      <w:r>
        <w:br/>
      </w:r>
      <w:r>
        <w:rPr>
          <w:rFonts w:ascii="Times New Roman"/>
          <w:b w:val="false"/>
          <w:i w:val="false"/>
          <w:color w:val="000000"/>
          <w:sz w:val="28"/>
        </w:rPr>
        <w:t xml:space="preserve">
  |                         |тоқса.|  %, |тоқса.|  %, |тоқса.|болжам </w:t>
      </w:r>
      <w:r>
        <w:br/>
      </w:r>
      <w:r>
        <w:rPr>
          <w:rFonts w:ascii="Times New Roman"/>
          <w:b w:val="false"/>
          <w:i w:val="false"/>
          <w:color w:val="000000"/>
          <w:sz w:val="28"/>
        </w:rPr>
        <w:t xml:space="preserve">
  |                         |ны, %,| баға|ны, %,| бол.|ны, %,| </w:t>
      </w:r>
      <w:r>
        <w:br/>
      </w:r>
      <w:r>
        <w:rPr>
          <w:rFonts w:ascii="Times New Roman"/>
          <w:b w:val="false"/>
          <w:i w:val="false"/>
          <w:color w:val="000000"/>
          <w:sz w:val="28"/>
        </w:rPr>
        <w:t xml:space="preserve">
  |                         | баға |     |болжам| жам |болжам|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Өңірлік деңгейдегі электр 139,9* 111,9  115,2* 139,2 108,7  110,2 </w:t>
      </w:r>
      <w:r>
        <w:br/>
      </w:r>
      <w:r>
        <w:rPr>
          <w:rFonts w:ascii="Times New Roman"/>
          <w:b w:val="false"/>
          <w:i w:val="false"/>
          <w:color w:val="000000"/>
          <w:sz w:val="28"/>
        </w:rPr>
        <w:t xml:space="preserve">
   желілері бойынша электр </w:t>
      </w:r>
      <w:r>
        <w:br/>
      </w:r>
      <w:r>
        <w:rPr>
          <w:rFonts w:ascii="Times New Roman"/>
          <w:b w:val="false"/>
          <w:i w:val="false"/>
          <w:color w:val="000000"/>
          <w:sz w:val="28"/>
        </w:rPr>
        <w:t xml:space="preserve">
   энергиясын жiберу </w:t>
      </w:r>
      <w:r>
        <w:br/>
      </w:r>
      <w:r>
        <w:rPr>
          <w:rFonts w:ascii="Times New Roman"/>
          <w:b w:val="false"/>
          <w:i w:val="false"/>
          <w:color w:val="000000"/>
          <w:sz w:val="28"/>
        </w:rPr>
        <w:t xml:space="preserve">
2  Өңiраралық деңгейдегi     97,0   98,6   108,0  106,0 103,4  104,5 </w:t>
      </w:r>
      <w:r>
        <w:br/>
      </w:r>
      <w:r>
        <w:rPr>
          <w:rFonts w:ascii="Times New Roman"/>
          <w:b w:val="false"/>
          <w:i w:val="false"/>
          <w:color w:val="000000"/>
          <w:sz w:val="28"/>
        </w:rPr>
        <w:t xml:space="preserve">
   электр желiлерi бойынша </w:t>
      </w:r>
      <w:r>
        <w:br/>
      </w:r>
      <w:r>
        <w:rPr>
          <w:rFonts w:ascii="Times New Roman"/>
          <w:b w:val="false"/>
          <w:i w:val="false"/>
          <w:color w:val="000000"/>
          <w:sz w:val="28"/>
        </w:rPr>
        <w:t xml:space="preserve">
   электр энергиясын жiберу </w:t>
      </w:r>
      <w:r>
        <w:br/>
      </w:r>
      <w:r>
        <w:rPr>
          <w:rFonts w:ascii="Times New Roman"/>
          <w:b w:val="false"/>
          <w:i w:val="false"/>
          <w:color w:val="000000"/>
          <w:sz w:val="28"/>
        </w:rPr>
        <w:t xml:space="preserve">
3  Электр энергиясын желiге  99,0   99,0   106,7  105,0 105,1  105,5 </w:t>
      </w:r>
      <w:r>
        <w:br/>
      </w:r>
      <w:r>
        <w:rPr>
          <w:rFonts w:ascii="Times New Roman"/>
          <w:b w:val="false"/>
          <w:i w:val="false"/>
          <w:color w:val="000000"/>
          <w:sz w:val="28"/>
        </w:rPr>
        <w:t xml:space="preserve">
   босатуды техникалық </w:t>
      </w:r>
      <w:r>
        <w:br/>
      </w:r>
      <w:r>
        <w:rPr>
          <w:rFonts w:ascii="Times New Roman"/>
          <w:b w:val="false"/>
          <w:i w:val="false"/>
          <w:color w:val="000000"/>
          <w:sz w:val="28"/>
        </w:rPr>
        <w:t xml:space="preserve">
   диспетчерлендiру және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4  Газды және (немесе) </w:t>
      </w:r>
      <w:r>
        <w:br/>
      </w:r>
      <w:r>
        <w:rPr>
          <w:rFonts w:ascii="Times New Roman"/>
          <w:b w:val="false"/>
          <w:i w:val="false"/>
          <w:color w:val="000000"/>
          <w:sz w:val="28"/>
        </w:rPr>
        <w:t xml:space="preserve">
   газды конденсатты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бас тұрба құбырлары     100,0  100,0  100,0  100,0  100,0  100,0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бөлу тұрба құбырлары    117,9* 131,9  105,2  108,0  104,6  104,7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5  Бас тұрба құбырлары      99,9   99,9   100,0  100,0  100,0  100,0 </w:t>
      </w:r>
      <w:r>
        <w:br/>
      </w:r>
      <w:r>
        <w:rPr>
          <w:rFonts w:ascii="Times New Roman"/>
          <w:b w:val="false"/>
          <w:i w:val="false"/>
          <w:color w:val="000000"/>
          <w:sz w:val="28"/>
        </w:rPr>
        <w:t xml:space="preserve">
   бойынша мұнайды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6  Жылу энергиясын          104,2  105,7  107,1  108,7  104,2  104,7 </w:t>
      </w:r>
      <w:r>
        <w:br/>
      </w:r>
      <w:r>
        <w:rPr>
          <w:rFonts w:ascii="Times New Roman"/>
          <w:b w:val="false"/>
          <w:i w:val="false"/>
          <w:color w:val="000000"/>
          <w:sz w:val="28"/>
        </w:rPr>
        <w:t xml:space="preserve">
   өндiру, жiберу және </w:t>
      </w:r>
      <w:r>
        <w:br/>
      </w:r>
      <w:r>
        <w:rPr>
          <w:rFonts w:ascii="Times New Roman"/>
          <w:b w:val="false"/>
          <w:i w:val="false"/>
          <w:color w:val="000000"/>
          <w:sz w:val="28"/>
        </w:rPr>
        <w:t xml:space="preserve">
   (немесе) бөлу </w:t>
      </w:r>
      <w:r>
        <w:br/>
      </w:r>
      <w:r>
        <w:rPr>
          <w:rFonts w:ascii="Times New Roman"/>
          <w:b w:val="false"/>
          <w:i w:val="false"/>
          <w:color w:val="000000"/>
          <w:sz w:val="28"/>
        </w:rPr>
        <w:t xml:space="preserve">
7  Су шаруашылығы </w:t>
      </w:r>
      <w:r>
        <w:br/>
      </w:r>
      <w:r>
        <w:rPr>
          <w:rFonts w:ascii="Times New Roman"/>
          <w:b w:val="false"/>
          <w:i w:val="false"/>
          <w:color w:val="000000"/>
          <w:sz w:val="28"/>
        </w:rPr>
        <w:t xml:space="preserve">
   жүйесiнiң қызметi </w:t>
      </w:r>
      <w:r>
        <w:br/>
      </w:r>
      <w:r>
        <w:rPr>
          <w:rFonts w:ascii="Times New Roman"/>
          <w:b w:val="false"/>
          <w:i w:val="false"/>
          <w:color w:val="000000"/>
          <w:sz w:val="28"/>
        </w:rPr>
        <w:t xml:space="preserve">
   (субсидиялауды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Суды бас тұрба           98,2    98,6  100,0  99,5  100,0  100,0 </w:t>
      </w:r>
      <w:r>
        <w:br/>
      </w:r>
      <w:r>
        <w:rPr>
          <w:rFonts w:ascii="Times New Roman"/>
          <w:b w:val="false"/>
          <w:i w:val="false"/>
          <w:color w:val="000000"/>
          <w:sz w:val="28"/>
        </w:rPr>
        <w:t xml:space="preserve">
   құбырлары және </w:t>
      </w:r>
      <w:r>
        <w:br/>
      </w:r>
      <w:r>
        <w:rPr>
          <w:rFonts w:ascii="Times New Roman"/>
          <w:b w:val="false"/>
          <w:i w:val="false"/>
          <w:color w:val="000000"/>
          <w:sz w:val="28"/>
        </w:rPr>
        <w:t xml:space="preserve">
   (немесе) арналар </w:t>
      </w:r>
      <w:r>
        <w:br/>
      </w:r>
      <w:r>
        <w:rPr>
          <w:rFonts w:ascii="Times New Roman"/>
          <w:b w:val="false"/>
          <w:i w:val="false"/>
          <w:color w:val="000000"/>
          <w:sz w:val="28"/>
        </w:rPr>
        <w:t xml:space="preserve">
   арқылы жiберу </w:t>
      </w:r>
      <w:r>
        <w:br/>
      </w:r>
      <w:r>
        <w:rPr>
          <w:rFonts w:ascii="Times New Roman"/>
          <w:b w:val="false"/>
          <w:i w:val="false"/>
          <w:color w:val="000000"/>
          <w:sz w:val="28"/>
        </w:rPr>
        <w:t xml:space="preserve">
   Суды бөлу тұрба құбыр. </w:t>
      </w:r>
      <w:r>
        <w:br/>
      </w:r>
      <w:r>
        <w:rPr>
          <w:rFonts w:ascii="Times New Roman"/>
          <w:b w:val="false"/>
          <w:i w:val="false"/>
          <w:color w:val="000000"/>
          <w:sz w:val="28"/>
        </w:rPr>
        <w:t xml:space="preserve">
   лары арқылы жiберу       109,3  108,7  109,0  114,2  109,3  109,2 </w:t>
      </w:r>
      <w:r>
        <w:br/>
      </w:r>
      <w:r>
        <w:rPr>
          <w:rFonts w:ascii="Times New Roman"/>
          <w:b w:val="false"/>
          <w:i w:val="false"/>
          <w:color w:val="000000"/>
          <w:sz w:val="28"/>
        </w:rPr>
        <w:t xml:space="preserve">
8  Сарқынды суларды бұру    107,9  107,2  108,4  106,0  109,4  106,3 </w:t>
      </w:r>
      <w:r>
        <w:br/>
      </w:r>
      <w:r>
        <w:rPr>
          <w:rFonts w:ascii="Times New Roman"/>
          <w:b w:val="false"/>
          <w:i w:val="false"/>
          <w:color w:val="000000"/>
          <w:sz w:val="28"/>
        </w:rPr>
        <w:t xml:space="preserve">
9  Бас темiржол желiсiнiң   100,0         100,0  100,0  100,0  100,0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10 Порт қызметi             97,5   98,1   100,0  99,3   100,0  100,0 </w:t>
      </w:r>
      <w:r>
        <w:br/>
      </w:r>
      <w:r>
        <w:rPr>
          <w:rFonts w:ascii="Times New Roman"/>
          <w:b w:val="false"/>
          <w:i w:val="false"/>
          <w:color w:val="000000"/>
          <w:sz w:val="28"/>
        </w:rPr>
        <w:t xml:space="preserve">
11 Әуежай қызметi: </w:t>
      </w:r>
      <w:r>
        <w:br/>
      </w:r>
      <w:r>
        <w:rPr>
          <w:rFonts w:ascii="Times New Roman"/>
          <w:b w:val="false"/>
          <w:i w:val="false"/>
          <w:color w:val="000000"/>
          <w:sz w:val="28"/>
        </w:rPr>
        <w:t xml:space="preserve">
    әуе кемесiнiң ұшуын     101,4  100,4  100,0  101,0  100,4  100,3 </w:t>
      </w:r>
      <w:r>
        <w:br/>
      </w:r>
      <w:r>
        <w:rPr>
          <w:rFonts w:ascii="Times New Roman"/>
          <w:b w:val="false"/>
          <w:i w:val="false"/>
          <w:color w:val="000000"/>
          <w:sz w:val="28"/>
        </w:rPr>
        <w:t xml:space="preserve">
   және қонуын (қабылдауын </w:t>
      </w:r>
      <w:r>
        <w:br/>
      </w:r>
      <w:r>
        <w:rPr>
          <w:rFonts w:ascii="Times New Roman"/>
          <w:b w:val="false"/>
          <w:i w:val="false"/>
          <w:color w:val="000000"/>
          <w:sz w:val="28"/>
        </w:rPr>
        <w:t xml:space="preserve">
   және шығаруын) қамтама. </w:t>
      </w:r>
      <w:r>
        <w:br/>
      </w:r>
      <w:r>
        <w:rPr>
          <w:rFonts w:ascii="Times New Roman"/>
          <w:b w:val="false"/>
          <w:i w:val="false"/>
          <w:color w:val="000000"/>
          <w:sz w:val="28"/>
        </w:rPr>
        <w:t xml:space="preserve">
   сыз ету бойынша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авиациялық қауiпсiз.     102,5  87,9   103,1  102,1  101,3  120,5 </w:t>
      </w:r>
      <w:r>
        <w:br/>
      </w:r>
      <w:r>
        <w:rPr>
          <w:rFonts w:ascii="Times New Roman"/>
          <w:b w:val="false"/>
          <w:i w:val="false"/>
          <w:color w:val="000000"/>
          <w:sz w:val="28"/>
        </w:rPr>
        <w:t xml:space="preserve">
   дiктi қамтамасыз ету </w:t>
      </w:r>
      <w:r>
        <w:br/>
      </w:r>
      <w:r>
        <w:rPr>
          <w:rFonts w:ascii="Times New Roman"/>
          <w:b w:val="false"/>
          <w:i w:val="false"/>
          <w:color w:val="000000"/>
          <w:sz w:val="28"/>
        </w:rPr>
        <w:t xml:space="preserve">
   бойынша қызметтер </w:t>
      </w:r>
      <w:r>
        <w:br/>
      </w:r>
      <w:r>
        <w:rPr>
          <w:rFonts w:ascii="Times New Roman"/>
          <w:b w:val="false"/>
          <w:i w:val="false"/>
          <w:color w:val="000000"/>
          <w:sz w:val="28"/>
        </w:rPr>
        <w:t xml:space="preserve">
12 Негiзгi телефон </w:t>
      </w:r>
      <w:r>
        <w:br/>
      </w:r>
      <w:r>
        <w:rPr>
          <w:rFonts w:ascii="Times New Roman"/>
          <w:b w:val="false"/>
          <w:i w:val="false"/>
          <w:color w:val="000000"/>
          <w:sz w:val="28"/>
        </w:rPr>
        <w:t xml:space="preserve">
   аппаратына абоненттiк </w:t>
      </w:r>
      <w:r>
        <w:br/>
      </w:r>
      <w:r>
        <w:rPr>
          <w:rFonts w:ascii="Times New Roman"/>
          <w:b w:val="false"/>
          <w:i w:val="false"/>
          <w:color w:val="000000"/>
          <w:sz w:val="28"/>
        </w:rPr>
        <w:t xml:space="preserve">
   төлем: </w:t>
      </w:r>
      <w:r>
        <w:br/>
      </w:r>
      <w:r>
        <w:rPr>
          <w:rFonts w:ascii="Times New Roman"/>
          <w:b w:val="false"/>
          <w:i w:val="false"/>
          <w:color w:val="000000"/>
          <w:sz w:val="28"/>
        </w:rPr>
        <w:t xml:space="preserve">
   Шаруашылық жүргiзушi     101,4  101,1  100    100,3  95,3   98,8 </w:t>
      </w:r>
      <w:r>
        <w:br/>
      </w:r>
      <w:r>
        <w:rPr>
          <w:rFonts w:ascii="Times New Roman"/>
          <w:b w:val="false"/>
          <w:i w:val="false"/>
          <w:color w:val="000000"/>
          <w:sz w:val="28"/>
        </w:rPr>
        <w:t xml:space="preserve">
   субъектiлер үшiн </w:t>
      </w:r>
      <w:r>
        <w:br/>
      </w:r>
      <w:r>
        <w:rPr>
          <w:rFonts w:ascii="Times New Roman"/>
          <w:b w:val="false"/>
          <w:i w:val="false"/>
          <w:color w:val="000000"/>
          <w:sz w:val="28"/>
        </w:rPr>
        <w:t xml:space="preserve">
    </w:t>
      </w:r>
      <w:r>
        <w:rPr>
          <w:rFonts w:ascii="Times New Roman"/>
          <w:b w:val="false"/>
          <w:i/>
          <w:color w:val="000000"/>
          <w:sz w:val="28"/>
        </w:rPr>
        <w:t xml:space="preserve">Қалалық тұрғындар үшiн   </w:t>
      </w:r>
      <w:r>
        <w:rPr>
          <w:rFonts w:ascii="Times New Roman"/>
          <w:b w:val="false"/>
          <w:i w:val="false"/>
          <w:color w:val="000000"/>
          <w:sz w:val="28"/>
        </w:rPr>
        <w:t xml:space="preserve"> 107,8  102,1  115,6  109,8  112,8  114,8 </w:t>
      </w:r>
      <w:r>
        <w:br/>
      </w:r>
      <w:r>
        <w:rPr>
          <w:rFonts w:ascii="Times New Roman"/>
          <w:b w:val="false"/>
          <w:i w:val="false"/>
          <w:color w:val="000000"/>
          <w:sz w:val="28"/>
        </w:rPr>
        <w:t xml:space="preserve">
    </w:t>
      </w:r>
      <w:r>
        <w:rPr>
          <w:rFonts w:ascii="Times New Roman"/>
          <w:b w:val="false"/>
          <w:i/>
          <w:color w:val="000000"/>
          <w:sz w:val="28"/>
        </w:rPr>
        <w:t xml:space="preserve">Ауылдық тұрғындар үшiн </w:t>
      </w:r>
      <w:r>
        <w:rPr>
          <w:rFonts w:ascii="Times New Roman"/>
          <w:b w:val="false"/>
          <w:i w:val="false"/>
          <w:color w:val="000000"/>
          <w:sz w:val="28"/>
        </w:rPr>
        <w:t xml:space="preserve">   100,0  100,0  100,0  100,0  100,0  100,0 </w:t>
      </w:r>
      <w:r>
        <w:br/>
      </w:r>
      <w:r>
        <w:rPr>
          <w:rFonts w:ascii="Times New Roman"/>
          <w:b w:val="false"/>
          <w:i w:val="false"/>
          <w:color w:val="000000"/>
          <w:sz w:val="28"/>
        </w:rPr>
        <w:t xml:space="preserve">
13 Жалпы қол жетiмдi почта </w:t>
      </w:r>
      <w:r>
        <w:br/>
      </w:r>
      <w:r>
        <w:rPr>
          <w:rFonts w:ascii="Times New Roman"/>
          <w:b w:val="false"/>
          <w:i w:val="false"/>
          <w:color w:val="000000"/>
          <w:sz w:val="28"/>
        </w:rPr>
        <w:t xml:space="preserve">
   байланысының қызметi: </w:t>
      </w:r>
      <w:r>
        <w:br/>
      </w:r>
      <w:r>
        <w:rPr>
          <w:rFonts w:ascii="Times New Roman"/>
          <w:b w:val="false"/>
          <w:i w:val="false"/>
          <w:color w:val="000000"/>
          <w:sz w:val="28"/>
        </w:rPr>
        <w:t xml:space="preserve">
   - жай хатты жiберу       102,0  106,5  105,5  102,9  106,5  105,8 </w:t>
      </w:r>
      <w:r>
        <w:br/>
      </w:r>
      <w:r>
        <w:rPr>
          <w:rFonts w:ascii="Times New Roman"/>
          <w:b w:val="false"/>
          <w:i w:val="false"/>
          <w:color w:val="000000"/>
          <w:sz w:val="28"/>
        </w:rPr>
        <w:t xml:space="preserve">
   - жай карточканы жiберу  102,0  106,5  105,5  102,9  106,5  105,8 </w:t>
      </w:r>
      <w:r>
        <w:br/>
      </w:r>
      <w:r>
        <w:rPr>
          <w:rFonts w:ascii="Times New Roman"/>
          <w:b w:val="false"/>
          <w:i w:val="false"/>
          <w:color w:val="000000"/>
          <w:sz w:val="28"/>
        </w:rPr>
        <w:t xml:space="preserve">
   - жай бандерольдi жiберу 102,0  106,5  105,5  102,9  106,5  105,8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тарифтердi есептеу әдiснамасының өзгеруiне байланысты, бұл ретте соңғы тұтынушылар үшін (электр энергиясы мен газбен жабдықтау) тарифi бағалау бойынша тиiсiнше 5,6% және 3% ұлғаяды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926 қаулысымен      </w:t>
      </w:r>
      <w:r>
        <w:br/>
      </w:r>
      <w:r>
        <w:rPr>
          <w:rFonts w:ascii="Times New Roman"/>
          <w:b w:val="false"/>
          <w:i w:val="false"/>
          <w:color w:val="000000"/>
          <w:sz w:val="28"/>
        </w:rPr>
        <w:t xml:space="preserve">
бекітілген        </w:t>
      </w:r>
    </w:p>
    <w:bookmarkStart w:name="z87" w:id="87"/>
    <w:p>
      <w:pPr>
        <w:spacing w:after="0"/>
        <w:ind w:left="0"/>
        <w:jc w:val="left"/>
      </w:pPr>
      <w:r>
        <w:rPr>
          <w:rFonts w:ascii="Times New Roman"/>
          <w:b/>
          <w:i w:val="false"/>
          <w:color w:val="000000"/>
        </w:rPr>
        <w:t xml:space="preserve"> 
  5-бөлім. Қазақстан Республикасының 2004-2006 жылдарға </w:t>
      </w:r>
      <w:r>
        <w:br/>
      </w:r>
      <w:r>
        <w:rPr>
          <w:rFonts w:ascii="Times New Roman"/>
          <w:b/>
          <w:i w:val="false"/>
          <w:color w:val="000000"/>
        </w:rPr>
        <w:t xml:space="preserve">
арналған әлеуметтік-экономикалық дамуының негізгі </w:t>
      </w:r>
      <w:r>
        <w:br/>
      </w:r>
      <w:r>
        <w:rPr>
          <w:rFonts w:ascii="Times New Roman"/>
          <w:b/>
          <w:i w:val="false"/>
          <w:color w:val="000000"/>
        </w:rPr>
        <w:t xml:space="preserve">
көрсеткіштері </w:t>
      </w:r>
    </w:p>
    <w:bookmarkEnd w:id="87"/>
    <w:p>
      <w:pPr>
        <w:spacing w:after="0"/>
        <w:ind w:left="0"/>
        <w:jc w:val="both"/>
      </w:pPr>
      <w:r>
        <w:rPr>
          <w:rFonts w:ascii="Times New Roman"/>
          <w:b w:val="false"/>
          <w:i w:val="false"/>
          <w:color w:val="ff0000"/>
          <w:sz w:val="28"/>
        </w:rPr>
        <w:t xml:space="preserve">       Ескерту. 5-бөлім жаңа редакцияда - ҚР Үкіметінің 2004.05.07. N 518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Астана-2004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Көрсеткіштер  |2003 ж.|2004 ж.|     Болжам       |2003  |2004 </w:t>
      </w:r>
      <w:r>
        <w:br/>
      </w:r>
      <w:r>
        <w:rPr>
          <w:rFonts w:ascii="Times New Roman"/>
          <w:b w:val="false"/>
          <w:i w:val="false"/>
          <w:color w:val="000000"/>
          <w:sz w:val="28"/>
        </w:rPr>
        <w:t xml:space="preserve">
                  |есеп   | баға  |__________________|ж. %- | ж. %- </w:t>
      </w:r>
      <w:r>
        <w:br/>
      </w:r>
      <w:r>
        <w:rPr>
          <w:rFonts w:ascii="Times New Roman"/>
          <w:b w:val="false"/>
          <w:i w:val="false"/>
          <w:color w:val="000000"/>
          <w:sz w:val="28"/>
        </w:rPr>
        <w:t xml:space="preserve">
                  |       |       |  2005   |  2006  |бен   |бен </w:t>
      </w:r>
      <w:r>
        <w:br/>
      </w:r>
      <w:r>
        <w:rPr>
          <w:rFonts w:ascii="Times New Roman"/>
          <w:b w:val="false"/>
          <w:i w:val="false"/>
          <w:color w:val="000000"/>
          <w:sz w:val="28"/>
        </w:rPr>
        <w:t xml:space="preserve">
                  |       |       |   ж.    |   ж.   |2004ж.|2006ж.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Әлеуметтік </w:t>
      </w:r>
      <w:r>
        <w:br/>
      </w:r>
      <w:r>
        <w:rPr>
          <w:rFonts w:ascii="Times New Roman"/>
          <w:b w:val="false"/>
          <w:i w:val="false"/>
          <w:color w:val="000000"/>
          <w:sz w:val="28"/>
        </w:rPr>
        <w:t>
</w:t>
      </w:r>
      <w:r>
        <w:rPr>
          <w:rFonts w:ascii="Times New Roman"/>
          <w:b/>
          <w:i w:val="false"/>
          <w:color w:val="000000"/>
          <w:sz w:val="28"/>
        </w:rPr>
        <w:t xml:space="preserve">демографиялық </w:t>
      </w:r>
      <w:r>
        <w:br/>
      </w:r>
      <w:r>
        <w:rPr>
          <w:rFonts w:ascii="Times New Roman"/>
          <w:b w:val="false"/>
          <w:i w:val="false"/>
          <w:color w:val="000000"/>
          <w:sz w:val="28"/>
        </w:rPr>
        <w:t>
</w:t>
      </w:r>
      <w:r>
        <w:rPr>
          <w:rFonts w:ascii="Times New Roman"/>
          <w:b/>
          <w:i w:val="false"/>
          <w:color w:val="000000"/>
          <w:sz w:val="28"/>
        </w:rPr>
        <w:t xml:space="preserve">көрсеткіштер </w:t>
      </w:r>
    </w:p>
    <w:p>
      <w:pPr>
        <w:spacing w:after="0"/>
        <w:ind w:left="0"/>
        <w:jc w:val="both"/>
      </w:pPr>
      <w:r>
        <w:rPr>
          <w:rFonts w:ascii="Times New Roman"/>
          <w:b w:val="false"/>
          <w:i w:val="false"/>
          <w:color w:val="000000"/>
          <w:sz w:val="28"/>
        </w:rPr>
        <w:t xml:space="preserve">Халықтың жалпы </w:t>
      </w:r>
      <w:r>
        <w:br/>
      </w:r>
      <w:r>
        <w:rPr>
          <w:rFonts w:ascii="Times New Roman"/>
          <w:b w:val="false"/>
          <w:i w:val="false"/>
          <w:color w:val="000000"/>
          <w:sz w:val="28"/>
        </w:rPr>
        <w:t xml:space="preserve">
саны, мың адам     14953,9 15197,9  15479,9  15875,9  101,6  104,5 </w:t>
      </w:r>
      <w:r>
        <w:br/>
      </w:r>
      <w:r>
        <w:rPr>
          <w:rFonts w:ascii="Times New Roman"/>
          <w:b w:val="false"/>
          <w:i w:val="false"/>
          <w:color w:val="000000"/>
          <w:sz w:val="28"/>
        </w:rPr>
        <w:t xml:space="preserve">
Экономикадағы </w:t>
      </w:r>
      <w:r>
        <w:br/>
      </w:r>
      <w:r>
        <w:rPr>
          <w:rFonts w:ascii="Times New Roman"/>
          <w:b w:val="false"/>
          <w:i w:val="false"/>
          <w:color w:val="000000"/>
          <w:sz w:val="28"/>
        </w:rPr>
        <w:t xml:space="preserve">
жұмыспен </w:t>
      </w:r>
      <w:r>
        <w:br/>
      </w:r>
      <w:r>
        <w:rPr>
          <w:rFonts w:ascii="Times New Roman"/>
          <w:b w:val="false"/>
          <w:i w:val="false"/>
          <w:color w:val="000000"/>
          <w:sz w:val="28"/>
        </w:rPr>
        <w:t xml:space="preserve">
қамтылғандардың </w:t>
      </w:r>
      <w:r>
        <w:br/>
      </w:r>
      <w:r>
        <w:rPr>
          <w:rFonts w:ascii="Times New Roman"/>
          <w:b w:val="false"/>
          <w:i w:val="false"/>
          <w:color w:val="000000"/>
          <w:sz w:val="28"/>
        </w:rPr>
        <w:t xml:space="preserve">
саны, мың адам     6975,2  7126,6   7267,2   7400,9   102,2  103,8 </w:t>
      </w:r>
      <w:r>
        <w:br/>
      </w:r>
      <w:r>
        <w:rPr>
          <w:rFonts w:ascii="Times New Roman"/>
          <w:b w:val="false"/>
          <w:i w:val="false"/>
          <w:color w:val="000000"/>
          <w:sz w:val="28"/>
        </w:rPr>
        <w:t xml:space="preserve">
Зейнеткерлердің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мың адам     1672,8  1634,6   1591,3   1549,1   97,7   94,8 </w:t>
      </w:r>
      <w:r>
        <w:br/>
      </w:r>
      <w:r>
        <w:rPr>
          <w:rFonts w:ascii="Times New Roman"/>
          <w:b w:val="false"/>
          <w:i w:val="false"/>
          <w:color w:val="000000"/>
          <w:sz w:val="28"/>
        </w:rPr>
        <w:t xml:space="preserve">
Зейнетақының </w:t>
      </w:r>
      <w:r>
        <w:br/>
      </w:r>
      <w:r>
        <w:rPr>
          <w:rFonts w:ascii="Times New Roman"/>
          <w:b w:val="false"/>
          <w:i w:val="false"/>
          <w:color w:val="000000"/>
          <w:sz w:val="28"/>
        </w:rPr>
        <w:t xml:space="preserve">
орташа айлық </w:t>
      </w:r>
      <w:r>
        <w:br/>
      </w:r>
      <w:r>
        <w:rPr>
          <w:rFonts w:ascii="Times New Roman"/>
          <w:b w:val="false"/>
          <w:i w:val="false"/>
          <w:color w:val="000000"/>
          <w:sz w:val="28"/>
        </w:rPr>
        <w:t xml:space="preserve">
мөлшері, теңге     7277,0  8696,0   9252,0   9668,3   119,5  111,2 </w:t>
      </w:r>
      <w:r>
        <w:br/>
      </w:r>
      <w:r>
        <w:rPr>
          <w:rFonts w:ascii="Times New Roman"/>
          <w:b w:val="false"/>
          <w:i w:val="false"/>
          <w:color w:val="000000"/>
          <w:sz w:val="28"/>
        </w:rPr>
        <w:t xml:space="preserve">
Бұрынғы жылға </w:t>
      </w:r>
      <w:r>
        <w:br/>
      </w:r>
      <w:r>
        <w:rPr>
          <w:rFonts w:ascii="Times New Roman"/>
          <w:b w:val="false"/>
          <w:i w:val="false"/>
          <w:color w:val="000000"/>
          <w:sz w:val="28"/>
        </w:rPr>
        <w:t xml:space="preserve">
%-бен (шағын </w:t>
      </w:r>
      <w:r>
        <w:br/>
      </w:r>
      <w:r>
        <w:rPr>
          <w:rFonts w:ascii="Times New Roman"/>
          <w:b w:val="false"/>
          <w:i w:val="false"/>
          <w:color w:val="000000"/>
          <w:sz w:val="28"/>
        </w:rPr>
        <w:t xml:space="preserve">
кәсіпорындарды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нақты жалақы        106,7   107,1   104,3    104,1 </w:t>
      </w:r>
    </w:p>
    <w:p>
      <w:pPr>
        <w:spacing w:after="0"/>
        <w:ind w:left="0"/>
        <w:jc w:val="both"/>
      </w:pPr>
      <w:r>
        <w:rPr>
          <w:rFonts w:ascii="Times New Roman"/>
          <w:b/>
          <w:i w:val="false"/>
          <w:color w:val="000000"/>
          <w:sz w:val="28"/>
        </w:rPr>
        <w:t xml:space="preserve">Маңызды </w:t>
      </w:r>
      <w:r>
        <w:br/>
      </w:r>
      <w:r>
        <w:rPr>
          <w:rFonts w:ascii="Times New Roman"/>
          <w:b w:val="false"/>
          <w:i w:val="false"/>
          <w:color w:val="000000"/>
          <w:sz w:val="28"/>
        </w:rPr>
        <w:t>
</w:t>
      </w:r>
      <w:r>
        <w:rPr>
          <w:rFonts w:ascii="Times New Roman"/>
          <w:b/>
          <w:i w:val="false"/>
          <w:color w:val="000000"/>
          <w:sz w:val="28"/>
        </w:rPr>
        <w:t xml:space="preserve">макроэкономикалық </w:t>
      </w:r>
      <w:r>
        <w:br/>
      </w:r>
      <w:r>
        <w:rPr>
          <w:rFonts w:ascii="Times New Roman"/>
          <w:b w:val="false"/>
          <w:i w:val="false"/>
          <w:color w:val="000000"/>
          <w:sz w:val="28"/>
        </w:rPr>
        <w:t>
</w:t>
      </w:r>
      <w:r>
        <w:rPr>
          <w:rFonts w:ascii="Times New Roman"/>
          <w:b/>
          <w:i w:val="false"/>
          <w:color w:val="000000"/>
          <w:sz w:val="28"/>
        </w:rPr>
        <w:t xml:space="preserve">көрсеткiштер </w:t>
      </w:r>
    </w:p>
    <w:p>
      <w:pPr>
        <w:spacing w:after="0"/>
        <w:ind w:left="0"/>
        <w:jc w:val="both"/>
      </w:pPr>
      <w:r>
        <w:rPr>
          <w:rFonts w:ascii="Times New Roman"/>
          <w:b w:val="false"/>
          <w:i w:val="false"/>
          <w:color w:val="000000"/>
          <w:sz w:val="28"/>
        </w:rPr>
        <w:t xml:space="preserve">Жалпы iшкi өнiм, </w:t>
      </w:r>
      <w:r>
        <w:br/>
      </w:r>
      <w:r>
        <w:rPr>
          <w:rFonts w:ascii="Times New Roman"/>
          <w:b w:val="false"/>
          <w:i w:val="false"/>
          <w:color w:val="000000"/>
          <w:sz w:val="28"/>
        </w:rPr>
        <w:t xml:space="preserve">
млрд. теңге        4449,8   5083    5700     6494     112    128 </w:t>
      </w:r>
      <w:r>
        <w:br/>
      </w:r>
      <w:r>
        <w:rPr>
          <w:rFonts w:ascii="Times New Roman"/>
          <w:b w:val="false"/>
          <w:i w:val="false"/>
          <w:color w:val="000000"/>
          <w:sz w:val="28"/>
        </w:rPr>
        <w:t xml:space="preserve">
 бұрынғы жылға %    109,2   108,1   106,9    108,2           115,7 </w:t>
      </w:r>
      <w:r>
        <w:br/>
      </w:r>
      <w:r>
        <w:rPr>
          <w:rFonts w:ascii="Times New Roman"/>
          <w:b w:val="false"/>
          <w:i w:val="false"/>
          <w:color w:val="000000"/>
          <w:sz w:val="28"/>
        </w:rPr>
        <w:t xml:space="preserve">
Жан басына </w:t>
      </w:r>
      <w:r>
        <w:br/>
      </w:r>
      <w:r>
        <w:rPr>
          <w:rFonts w:ascii="Times New Roman"/>
          <w:b w:val="false"/>
          <w:i w:val="false"/>
          <w:color w:val="000000"/>
          <w:sz w:val="28"/>
        </w:rPr>
        <w:t xml:space="preserve">
шаққанда ЖIӨ, </w:t>
      </w:r>
      <w:r>
        <w:br/>
      </w:r>
      <w:r>
        <w:rPr>
          <w:rFonts w:ascii="Times New Roman"/>
          <w:b w:val="false"/>
          <w:i w:val="false"/>
          <w:color w:val="000000"/>
          <w:sz w:val="28"/>
        </w:rPr>
        <w:t xml:space="preserve">
АҚШ долл.          1997,2  2450,0   2840,9  3243,8    116    132 </w:t>
      </w:r>
    </w:p>
    <w:p>
      <w:pPr>
        <w:spacing w:after="0"/>
        <w:ind w:left="0"/>
        <w:jc w:val="both"/>
      </w:pPr>
      <w:r>
        <w:rPr>
          <w:rFonts w:ascii="Times New Roman"/>
          <w:b/>
          <w:i w:val="false"/>
          <w:color w:val="000000"/>
          <w:sz w:val="28"/>
        </w:rPr>
        <w:t xml:space="preserve">ЖIӨ салалық </w:t>
      </w:r>
      <w:r>
        <w:br/>
      </w:r>
      <w:r>
        <w:rPr>
          <w:rFonts w:ascii="Times New Roman"/>
          <w:b w:val="false"/>
          <w:i w:val="false"/>
          <w:color w:val="000000"/>
          <w:sz w:val="28"/>
        </w:rPr>
        <w:t>
</w:t>
      </w:r>
      <w:r>
        <w:rPr>
          <w:rFonts w:ascii="Times New Roman"/>
          <w:b/>
          <w:i w:val="false"/>
          <w:color w:val="000000"/>
          <w:sz w:val="28"/>
        </w:rPr>
        <w:t xml:space="preserve">құрылымы, % </w:t>
      </w:r>
      <w:r>
        <w:rPr>
          <w:rFonts w:ascii="Times New Roman"/>
          <w:b w:val="false"/>
          <w:i w:val="false"/>
          <w:color w:val="000000"/>
          <w:sz w:val="28"/>
        </w:rPr>
        <w:t xml:space="preserve">        100    100      100     100 </w:t>
      </w:r>
    </w:p>
    <w:p>
      <w:pPr>
        <w:spacing w:after="0"/>
        <w:ind w:left="0"/>
        <w:jc w:val="both"/>
      </w:pPr>
      <w:r>
        <w:rPr>
          <w:rFonts w:ascii="Times New Roman"/>
          <w:b w:val="false"/>
          <w:i w:val="false"/>
          <w:color w:val="000000"/>
          <w:sz w:val="28"/>
        </w:rPr>
        <w:t xml:space="preserve"> Тауарлар өндірісі  43     40,3     39,2    38,9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өнеркәсiп         29,5   27,8     26,9    26,1 </w:t>
      </w:r>
      <w:r>
        <w:br/>
      </w:r>
      <w:r>
        <w:rPr>
          <w:rFonts w:ascii="Times New Roman"/>
          <w:b w:val="false"/>
          <w:i w:val="false"/>
          <w:color w:val="000000"/>
          <w:sz w:val="28"/>
        </w:rPr>
        <w:t xml:space="preserve">
  ауыл шаруашылығы  7,3     7,0     6,8      6,4 </w:t>
      </w:r>
      <w:r>
        <w:br/>
      </w:r>
      <w:r>
        <w:rPr>
          <w:rFonts w:ascii="Times New Roman"/>
          <w:b w:val="false"/>
          <w:i w:val="false"/>
          <w:color w:val="000000"/>
          <w:sz w:val="28"/>
        </w:rPr>
        <w:t xml:space="preserve">
  құрылыс           6,2     5,5     5,9      6,4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өндiрiсi           51,5    54,2    55,0    55,5 </w:t>
      </w:r>
      <w:r>
        <w:br/>
      </w:r>
      <w:r>
        <w:rPr>
          <w:rFonts w:ascii="Times New Roman"/>
          <w:b w:val="false"/>
          <w:i w:val="false"/>
          <w:color w:val="000000"/>
          <w:sz w:val="28"/>
        </w:rPr>
        <w:t xml:space="preserve">
 Таза салықтар      6,9     6,9       7      7,2 </w:t>
      </w:r>
    </w:p>
    <w:p>
      <w:pPr>
        <w:spacing w:after="0"/>
        <w:ind w:left="0"/>
        <w:jc w:val="both"/>
      </w:pPr>
      <w:r>
        <w:rPr>
          <w:rFonts w:ascii="Times New Roman"/>
          <w:b/>
          <w:i w:val="false"/>
          <w:color w:val="000000"/>
          <w:sz w:val="28"/>
        </w:rPr>
        <w:t xml:space="preserve">Кiрiстердi құру </w:t>
      </w:r>
      <w:r>
        <w:br/>
      </w:r>
      <w:r>
        <w:rPr>
          <w:rFonts w:ascii="Times New Roman"/>
          <w:b w:val="false"/>
          <w:i w:val="false"/>
          <w:color w:val="000000"/>
          <w:sz w:val="28"/>
        </w:rPr>
        <w:t>
</w:t>
      </w:r>
      <w:r>
        <w:rPr>
          <w:rFonts w:ascii="Times New Roman"/>
          <w:b/>
          <w:i w:val="false"/>
          <w:color w:val="000000"/>
          <w:sz w:val="28"/>
        </w:rPr>
        <w:t xml:space="preserve">әдiсiмен ЖIӨ, %  </w:t>
      </w:r>
      <w:r>
        <w:rPr>
          <w:rFonts w:ascii="Times New Roman"/>
          <w:b w:val="false"/>
          <w:i w:val="false"/>
          <w:color w:val="000000"/>
          <w:sz w:val="28"/>
        </w:rPr>
        <w:t xml:space="preserve">   100    100      100     100 </w:t>
      </w:r>
    </w:p>
    <w:p>
      <w:pPr>
        <w:spacing w:after="0"/>
        <w:ind w:left="0"/>
        <w:jc w:val="both"/>
      </w:pPr>
      <w:r>
        <w:rPr>
          <w:rFonts w:ascii="Times New Roman"/>
          <w:b w:val="false"/>
          <w:i w:val="false"/>
          <w:color w:val="000000"/>
          <w:sz w:val="28"/>
        </w:rPr>
        <w:t xml:space="preserve"> Қызметкерлердiң </w:t>
      </w:r>
      <w:r>
        <w:br/>
      </w:r>
      <w:r>
        <w:rPr>
          <w:rFonts w:ascii="Times New Roman"/>
          <w:b w:val="false"/>
          <w:i w:val="false"/>
          <w:color w:val="000000"/>
          <w:sz w:val="28"/>
        </w:rPr>
        <w:t xml:space="preserve">
 еңбекақысын төлеу  33,9    34      34,2    34,5 </w:t>
      </w:r>
      <w:r>
        <w:br/>
      </w:r>
      <w:r>
        <w:rPr>
          <w:rFonts w:ascii="Times New Roman"/>
          <w:b w:val="false"/>
          <w:i w:val="false"/>
          <w:color w:val="000000"/>
          <w:sz w:val="28"/>
        </w:rPr>
        <w:t xml:space="preserve">
  Өндiрiс пен </w:t>
      </w:r>
      <w:r>
        <w:br/>
      </w:r>
      <w:r>
        <w:rPr>
          <w:rFonts w:ascii="Times New Roman"/>
          <w:b w:val="false"/>
          <w:i w:val="false"/>
          <w:color w:val="000000"/>
          <w:sz w:val="28"/>
        </w:rPr>
        <w:t xml:space="preserve">
  импортқа таза </w:t>
      </w:r>
      <w:r>
        <w:br/>
      </w:r>
      <w:r>
        <w:rPr>
          <w:rFonts w:ascii="Times New Roman"/>
          <w:b w:val="false"/>
          <w:i w:val="false"/>
          <w:color w:val="000000"/>
          <w:sz w:val="28"/>
        </w:rPr>
        <w:t xml:space="preserve">
  салықтар           8,9     9      9,2      9 </w:t>
      </w:r>
      <w:r>
        <w:br/>
      </w:r>
      <w:r>
        <w:rPr>
          <w:rFonts w:ascii="Times New Roman"/>
          <w:b w:val="false"/>
          <w:i w:val="false"/>
          <w:color w:val="000000"/>
          <w:sz w:val="28"/>
        </w:rPr>
        <w:t xml:space="preserve">
  өнiм мен импортқа </w:t>
      </w:r>
      <w:r>
        <w:br/>
      </w:r>
      <w:r>
        <w:rPr>
          <w:rFonts w:ascii="Times New Roman"/>
          <w:b w:val="false"/>
          <w:i w:val="false"/>
          <w:color w:val="000000"/>
          <w:sz w:val="28"/>
        </w:rPr>
        <w:t xml:space="preserve">
  салықтар           6,9    7,1      7,3      7 </w:t>
      </w:r>
      <w:r>
        <w:br/>
      </w:r>
      <w:r>
        <w:rPr>
          <w:rFonts w:ascii="Times New Roman"/>
          <w:b w:val="false"/>
          <w:i w:val="false"/>
          <w:color w:val="000000"/>
          <w:sz w:val="28"/>
        </w:rPr>
        <w:t xml:space="preserve">
  өндiрiске басқа </w:t>
      </w:r>
      <w:r>
        <w:br/>
      </w:r>
      <w:r>
        <w:rPr>
          <w:rFonts w:ascii="Times New Roman"/>
          <w:b w:val="false"/>
          <w:i w:val="false"/>
          <w:color w:val="000000"/>
          <w:sz w:val="28"/>
        </w:rPr>
        <w:t xml:space="preserve">
  да салықтар         2       2      1,9     2 </w:t>
      </w:r>
      <w:r>
        <w:br/>
      </w:r>
      <w:r>
        <w:rPr>
          <w:rFonts w:ascii="Times New Roman"/>
          <w:b w:val="false"/>
          <w:i w:val="false"/>
          <w:color w:val="000000"/>
          <w:sz w:val="28"/>
        </w:rPr>
        <w:t xml:space="preserve">
Жиынтық пайда </w:t>
      </w:r>
      <w:r>
        <w:br/>
      </w:r>
      <w:r>
        <w:rPr>
          <w:rFonts w:ascii="Times New Roman"/>
          <w:b w:val="false"/>
          <w:i w:val="false"/>
          <w:color w:val="000000"/>
          <w:sz w:val="28"/>
        </w:rPr>
        <w:t xml:space="preserve">
және жиынтық, </w:t>
      </w:r>
      <w:r>
        <w:br/>
      </w:r>
      <w:r>
        <w:rPr>
          <w:rFonts w:ascii="Times New Roman"/>
          <w:b w:val="false"/>
          <w:i w:val="false"/>
          <w:color w:val="000000"/>
          <w:sz w:val="28"/>
        </w:rPr>
        <w:t xml:space="preserve">
аралас кiрiстер      57,2    57     56,6    56,6 </w:t>
      </w:r>
      <w:r>
        <w:br/>
      </w:r>
      <w:r>
        <w:rPr>
          <w:rFonts w:ascii="Times New Roman"/>
          <w:b w:val="false"/>
          <w:i w:val="false"/>
          <w:color w:val="000000"/>
          <w:sz w:val="28"/>
        </w:rPr>
        <w:t xml:space="preserve">
 Негiзгi </w:t>
      </w:r>
      <w:r>
        <w:br/>
      </w:r>
      <w:r>
        <w:rPr>
          <w:rFonts w:ascii="Times New Roman"/>
          <w:b w:val="false"/>
          <w:i w:val="false"/>
          <w:color w:val="000000"/>
          <w:sz w:val="28"/>
        </w:rPr>
        <w:t xml:space="preserve">
 капиталды тұтыну    15,8    15,9   16      16 </w:t>
      </w:r>
      <w:r>
        <w:br/>
      </w:r>
      <w:r>
        <w:rPr>
          <w:rFonts w:ascii="Times New Roman"/>
          <w:b w:val="false"/>
          <w:i w:val="false"/>
          <w:color w:val="000000"/>
          <w:sz w:val="28"/>
        </w:rPr>
        <w:t xml:space="preserve">
 Таза табыс және </w:t>
      </w:r>
      <w:r>
        <w:br/>
      </w:r>
      <w:r>
        <w:rPr>
          <w:rFonts w:ascii="Times New Roman"/>
          <w:b w:val="false"/>
          <w:i w:val="false"/>
          <w:color w:val="000000"/>
          <w:sz w:val="28"/>
        </w:rPr>
        <w:t xml:space="preserve">
 таза, аралас </w:t>
      </w:r>
      <w:r>
        <w:br/>
      </w:r>
      <w:r>
        <w:rPr>
          <w:rFonts w:ascii="Times New Roman"/>
          <w:b w:val="false"/>
          <w:i w:val="false"/>
          <w:color w:val="000000"/>
          <w:sz w:val="28"/>
        </w:rPr>
        <w:t xml:space="preserve">
 кiрiстер            41,4    41,1   40,6    40,5 </w:t>
      </w:r>
    </w:p>
    <w:p>
      <w:pPr>
        <w:spacing w:after="0"/>
        <w:ind w:left="0"/>
        <w:jc w:val="both"/>
      </w:pPr>
      <w:r>
        <w:rPr>
          <w:rFonts w:ascii="Times New Roman"/>
          <w:b/>
          <w:i w:val="false"/>
          <w:color w:val="000000"/>
          <w:sz w:val="28"/>
        </w:rPr>
        <w:t xml:space="preserve">Соңғы тұтыну </w:t>
      </w:r>
      <w:r>
        <w:br/>
      </w:r>
      <w:r>
        <w:rPr>
          <w:rFonts w:ascii="Times New Roman"/>
          <w:b w:val="false"/>
          <w:i w:val="false"/>
          <w:color w:val="000000"/>
          <w:sz w:val="28"/>
        </w:rPr>
        <w:t>
</w:t>
      </w:r>
      <w:r>
        <w:rPr>
          <w:rFonts w:ascii="Times New Roman"/>
          <w:b/>
          <w:i w:val="false"/>
          <w:color w:val="000000"/>
          <w:sz w:val="28"/>
        </w:rPr>
        <w:t xml:space="preserve">әдiсiмен ЖIӨ, % </w:t>
      </w:r>
      <w:r>
        <w:rPr>
          <w:rFonts w:ascii="Times New Roman"/>
          <w:b w:val="false"/>
          <w:i w:val="false"/>
          <w:color w:val="000000"/>
          <w:sz w:val="28"/>
        </w:rPr>
        <w:t xml:space="preserve">     100     100    100     100 </w:t>
      </w:r>
    </w:p>
    <w:p>
      <w:pPr>
        <w:spacing w:after="0"/>
        <w:ind w:left="0"/>
        <w:jc w:val="both"/>
      </w:pPr>
      <w:r>
        <w:rPr>
          <w:rFonts w:ascii="Times New Roman"/>
          <w:b w:val="false"/>
          <w:i w:val="false"/>
          <w:color w:val="000000"/>
          <w:sz w:val="28"/>
        </w:rPr>
        <w:t xml:space="preserve">  соңғы тұтынуға </w:t>
      </w:r>
      <w:r>
        <w:br/>
      </w:r>
      <w:r>
        <w:rPr>
          <w:rFonts w:ascii="Times New Roman"/>
          <w:b w:val="false"/>
          <w:i w:val="false"/>
          <w:color w:val="000000"/>
          <w:sz w:val="28"/>
        </w:rPr>
        <w:t xml:space="preserve">
  шығыстар:          68,1    71,7    72     73,1 </w:t>
      </w:r>
      <w:r>
        <w:br/>
      </w:r>
      <w:r>
        <w:rPr>
          <w:rFonts w:ascii="Times New Roman"/>
          <w:b w:val="false"/>
          <w:i w:val="false"/>
          <w:color w:val="000000"/>
          <w:sz w:val="28"/>
        </w:rPr>
        <w:t xml:space="preserve">
  үй шаруашылығының  55,2     59     59,6   58,9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органдарының        11,5    11,7   11,3    13 </w:t>
      </w:r>
      <w:r>
        <w:br/>
      </w:r>
      <w:r>
        <w:rPr>
          <w:rFonts w:ascii="Times New Roman"/>
          <w:b w:val="false"/>
          <w:i w:val="false"/>
          <w:color w:val="000000"/>
          <w:sz w:val="28"/>
        </w:rPr>
        <w:t xml:space="preserve">
 үй шаруашылығына </w:t>
      </w:r>
      <w:r>
        <w:br/>
      </w:r>
      <w:r>
        <w:rPr>
          <w:rFonts w:ascii="Times New Roman"/>
          <w:b w:val="false"/>
          <w:i w:val="false"/>
          <w:color w:val="000000"/>
          <w:sz w:val="28"/>
        </w:rPr>
        <w:t xml:space="preserve">
 қызмет көрсететiн </w:t>
      </w:r>
      <w:r>
        <w:br/>
      </w:r>
      <w:r>
        <w:rPr>
          <w:rFonts w:ascii="Times New Roman"/>
          <w:b w:val="false"/>
          <w:i w:val="false"/>
          <w:color w:val="000000"/>
          <w:sz w:val="28"/>
        </w:rPr>
        <w:t xml:space="preserve">
 коммерциялық </w:t>
      </w:r>
      <w:r>
        <w:br/>
      </w:r>
      <w:r>
        <w:rPr>
          <w:rFonts w:ascii="Times New Roman"/>
          <w:b w:val="false"/>
          <w:i w:val="false"/>
          <w:color w:val="000000"/>
          <w:sz w:val="28"/>
        </w:rPr>
        <w:t xml:space="preserve">
 емес ұйымдарға </w:t>
      </w:r>
      <w:r>
        <w:br/>
      </w:r>
      <w:r>
        <w:rPr>
          <w:rFonts w:ascii="Times New Roman"/>
          <w:b w:val="false"/>
          <w:i w:val="false"/>
          <w:color w:val="000000"/>
          <w:sz w:val="28"/>
        </w:rPr>
        <w:t xml:space="preserve">
 шығыстар             1,4     1,4    1,1     1,2 </w:t>
      </w:r>
      <w:r>
        <w:br/>
      </w:r>
      <w:r>
        <w:rPr>
          <w:rFonts w:ascii="Times New Roman"/>
          <w:b w:val="false"/>
          <w:i w:val="false"/>
          <w:color w:val="000000"/>
          <w:sz w:val="28"/>
        </w:rPr>
        <w:t xml:space="preserve">
Жиынтық жинақтау      26,2    26,1   25,3    25,9 </w:t>
      </w:r>
      <w:r>
        <w:br/>
      </w:r>
      <w:r>
        <w:rPr>
          <w:rFonts w:ascii="Times New Roman"/>
          <w:b w:val="false"/>
          <w:i w:val="false"/>
          <w:color w:val="000000"/>
          <w:sz w:val="28"/>
        </w:rPr>
        <w:t xml:space="preserve">
  негiзгi капиталды </w:t>
      </w:r>
      <w:r>
        <w:br/>
      </w:r>
      <w:r>
        <w:rPr>
          <w:rFonts w:ascii="Times New Roman"/>
          <w:b w:val="false"/>
          <w:i w:val="false"/>
          <w:color w:val="000000"/>
          <w:sz w:val="28"/>
        </w:rPr>
        <w:t xml:space="preserve">
  жинақтау            23,9     23    22,3    23,5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айналым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қорларын өзгерту      2,7     3,1    3       2,4 </w:t>
      </w:r>
      <w:r>
        <w:br/>
      </w:r>
      <w:r>
        <w:rPr>
          <w:rFonts w:ascii="Times New Roman"/>
          <w:b w:val="false"/>
          <w:i w:val="false"/>
          <w:color w:val="000000"/>
          <w:sz w:val="28"/>
        </w:rPr>
        <w:t xml:space="preserve">
 Тауарлар мен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көрсетулердiң </w:t>
      </w:r>
      <w:r>
        <w:br/>
      </w:r>
      <w:r>
        <w:rPr>
          <w:rFonts w:ascii="Times New Roman"/>
          <w:b w:val="false"/>
          <w:i w:val="false"/>
          <w:color w:val="000000"/>
          <w:sz w:val="28"/>
        </w:rPr>
        <w:t xml:space="preserve">
 таза экспорты        6,2     5,9    3,7     2,3 </w:t>
      </w:r>
      <w:r>
        <w:br/>
      </w:r>
      <w:r>
        <w:rPr>
          <w:rFonts w:ascii="Times New Roman"/>
          <w:b w:val="false"/>
          <w:i w:val="false"/>
          <w:color w:val="000000"/>
          <w:sz w:val="28"/>
        </w:rPr>
        <w:t xml:space="preserve">
 Ақша базасы, </w:t>
      </w:r>
      <w:r>
        <w:br/>
      </w:r>
      <w:r>
        <w:rPr>
          <w:rFonts w:ascii="Times New Roman"/>
          <w:b w:val="false"/>
          <w:i w:val="false"/>
          <w:color w:val="000000"/>
          <w:sz w:val="28"/>
        </w:rPr>
        <w:t xml:space="preserve">
 млрд. теңге          317    406,9  486,2    559,5    119   138 </w:t>
      </w:r>
      <w:r>
        <w:br/>
      </w:r>
      <w:r>
        <w:rPr>
          <w:rFonts w:ascii="Times New Roman"/>
          <w:b w:val="false"/>
          <w:i w:val="false"/>
          <w:color w:val="000000"/>
          <w:sz w:val="28"/>
        </w:rPr>
        <w:t xml:space="preserve">
 Ақша массасы, </w:t>
      </w:r>
      <w:r>
        <w:br/>
      </w:r>
      <w:r>
        <w:rPr>
          <w:rFonts w:ascii="Times New Roman"/>
          <w:b w:val="false"/>
          <w:i w:val="false"/>
          <w:color w:val="000000"/>
          <w:sz w:val="28"/>
        </w:rPr>
        <w:t xml:space="preserve">
 млрд. теңге          969,9  1198,4  1439,2  1692,5   120   141 </w:t>
      </w:r>
      <w:r>
        <w:br/>
      </w:r>
      <w:r>
        <w:rPr>
          <w:rFonts w:ascii="Times New Roman"/>
          <w:b w:val="false"/>
          <w:i w:val="false"/>
          <w:color w:val="000000"/>
          <w:sz w:val="28"/>
        </w:rPr>
        <w:t xml:space="preserve">
 Экономиканың моне. </w:t>
      </w:r>
      <w:r>
        <w:br/>
      </w:r>
      <w:r>
        <w:rPr>
          <w:rFonts w:ascii="Times New Roman"/>
          <w:b w:val="false"/>
          <w:i w:val="false"/>
          <w:color w:val="000000"/>
          <w:sz w:val="28"/>
        </w:rPr>
        <w:t xml:space="preserve">
 талау деңгейi, %     21,8    23,6   25,2    26,1 </w:t>
      </w:r>
      <w:r>
        <w:br/>
      </w:r>
      <w:r>
        <w:rPr>
          <w:rFonts w:ascii="Times New Roman"/>
          <w:b w:val="false"/>
          <w:i w:val="false"/>
          <w:color w:val="000000"/>
          <w:sz w:val="28"/>
        </w:rPr>
        <w:t xml:space="preserve">
Жылдың соңына Ұлттық </w:t>
      </w:r>
      <w:r>
        <w:br/>
      </w:r>
      <w:r>
        <w:rPr>
          <w:rFonts w:ascii="Times New Roman"/>
          <w:b w:val="false"/>
          <w:i w:val="false"/>
          <w:color w:val="000000"/>
          <w:sz w:val="28"/>
        </w:rPr>
        <w:t xml:space="preserve">
Банктiң ресми қайта </w:t>
      </w:r>
      <w:r>
        <w:br/>
      </w:r>
      <w:r>
        <w:rPr>
          <w:rFonts w:ascii="Times New Roman"/>
          <w:b w:val="false"/>
          <w:i w:val="false"/>
          <w:color w:val="000000"/>
          <w:sz w:val="28"/>
        </w:rPr>
        <w:t xml:space="preserve">
қаржыландырудың </w:t>
      </w:r>
      <w:r>
        <w:br/>
      </w:r>
      <w:r>
        <w:rPr>
          <w:rFonts w:ascii="Times New Roman"/>
          <w:b w:val="false"/>
          <w:i w:val="false"/>
          <w:color w:val="000000"/>
          <w:sz w:val="28"/>
        </w:rPr>
        <w:t xml:space="preserve">
ставкасы              7,5     7      6,5      6 </w:t>
      </w:r>
      <w:r>
        <w:br/>
      </w:r>
      <w:r>
        <w:rPr>
          <w:rFonts w:ascii="Times New Roman"/>
          <w:b w:val="false"/>
          <w:i w:val="false"/>
          <w:color w:val="000000"/>
          <w:sz w:val="28"/>
        </w:rPr>
        <w:t xml:space="preserve">
Ұлттық Банктiң </w:t>
      </w:r>
      <w:r>
        <w:br/>
      </w:r>
      <w:r>
        <w:rPr>
          <w:rFonts w:ascii="Times New Roman"/>
          <w:b w:val="false"/>
          <w:i w:val="false"/>
          <w:color w:val="000000"/>
          <w:sz w:val="28"/>
        </w:rPr>
        <w:t xml:space="preserve">
алтын-валюта </w:t>
      </w:r>
      <w:r>
        <w:br/>
      </w:r>
      <w:r>
        <w:rPr>
          <w:rFonts w:ascii="Times New Roman"/>
          <w:b w:val="false"/>
          <w:i w:val="false"/>
          <w:color w:val="000000"/>
          <w:sz w:val="28"/>
        </w:rPr>
        <w:t xml:space="preserve">
қорлары, млн. </w:t>
      </w:r>
      <w:r>
        <w:br/>
      </w:r>
      <w:r>
        <w:rPr>
          <w:rFonts w:ascii="Times New Roman"/>
          <w:b w:val="false"/>
          <w:i w:val="false"/>
          <w:color w:val="000000"/>
          <w:sz w:val="28"/>
        </w:rPr>
        <w:t xml:space="preserve">
АҚШ долл.            4962    6216   6871     7290     111   117 </w:t>
      </w:r>
      <w:r>
        <w:br/>
      </w:r>
      <w:r>
        <w:rPr>
          <w:rFonts w:ascii="Times New Roman"/>
          <w:b w:val="false"/>
          <w:i w:val="false"/>
          <w:color w:val="000000"/>
          <w:sz w:val="28"/>
        </w:rPr>
        <w:t xml:space="preserve">
 Тұтыну бағаларының </w:t>
      </w:r>
      <w:r>
        <w:br/>
      </w:r>
      <w:r>
        <w:rPr>
          <w:rFonts w:ascii="Times New Roman"/>
          <w:b w:val="false"/>
          <w:i w:val="false"/>
          <w:color w:val="000000"/>
          <w:sz w:val="28"/>
        </w:rPr>
        <w:t xml:space="preserve">
 индексi, % </w:t>
      </w:r>
      <w:r>
        <w:br/>
      </w:r>
      <w:r>
        <w:rPr>
          <w:rFonts w:ascii="Times New Roman"/>
          <w:b w:val="false"/>
          <w:i w:val="false"/>
          <w:color w:val="000000"/>
          <w:sz w:val="28"/>
        </w:rPr>
        <w:t xml:space="preserve">
  жылына орташа       6,4     5-7   4-6      4-6 </w:t>
      </w:r>
      <w:r>
        <w:br/>
      </w:r>
      <w:r>
        <w:rPr>
          <w:rFonts w:ascii="Times New Roman"/>
          <w:b w:val="false"/>
          <w:i w:val="false"/>
          <w:color w:val="000000"/>
          <w:sz w:val="28"/>
        </w:rPr>
        <w:t xml:space="preserve">
  есеппен </w:t>
      </w:r>
      <w:r>
        <w:br/>
      </w:r>
      <w:r>
        <w:rPr>
          <w:rFonts w:ascii="Times New Roman"/>
          <w:b w:val="false"/>
          <w:i w:val="false"/>
          <w:color w:val="000000"/>
          <w:sz w:val="28"/>
        </w:rPr>
        <w:t xml:space="preserve">
Бұрынғы жылға %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инвестициялар        110,6    110    112     115          128,8 </w:t>
      </w:r>
      <w:r>
        <w:br/>
      </w:r>
      <w:r>
        <w:rPr>
          <w:rFonts w:ascii="Times New Roman"/>
          <w:b w:val="false"/>
          <w:i w:val="false"/>
          <w:color w:val="000000"/>
          <w:sz w:val="28"/>
        </w:rPr>
        <w:t xml:space="preserve">
 Тауарлар экспорты </w:t>
      </w:r>
      <w:r>
        <w:br/>
      </w:r>
      <w:r>
        <w:rPr>
          <w:rFonts w:ascii="Times New Roman"/>
          <w:b w:val="false"/>
          <w:i w:val="false"/>
          <w:color w:val="000000"/>
          <w:sz w:val="28"/>
        </w:rPr>
        <w:t xml:space="preserve">
(ФОБ),млн. АҚШ долл. 13201,4  13655  13702  14714,8   100  107,8 </w:t>
      </w:r>
      <w:r>
        <w:br/>
      </w:r>
      <w:r>
        <w:rPr>
          <w:rFonts w:ascii="Times New Roman"/>
          <w:b w:val="false"/>
          <w:i w:val="false"/>
          <w:color w:val="000000"/>
          <w:sz w:val="28"/>
        </w:rPr>
        <w:t xml:space="preserve">
 Тауарлар импорты </w:t>
      </w:r>
      <w:r>
        <w:br/>
      </w:r>
      <w:r>
        <w:rPr>
          <w:rFonts w:ascii="Times New Roman"/>
          <w:b w:val="false"/>
          <w:i w:val="false"/>
          <w:color w:val="000000"/>
          <w:sz w:val="28"/>
        </w:rPr>
        <w:t xml:space="preserve">
(ФОБ),млн. АҚШ долл. 9030,7  10401,0 11457,4 12956,4  110  124,6 </w:t>
      </w:r>
      <w:r>
        <w:br/>
      </w:r>
      <w:r>
        <w:rPr>
          <w:rFonts w:ascii="Times New Roman"/>
          <w:b w:val="false"/>
          <w:i w:val="false"/>
          <w:color w:val="000000"/>
          <w:sz w:val="28"/>
        </w:rPr>
        <w:t xml:space="preserve">
 Сауда балансы, </w:t>
      </w:r>
      <w:r>
        <w:br/>
      </w:r>
      <w:r>
        <w:rPr>
          <w:rFonts w:ascii="Times New Roman"/>
          <w:b w:val="false"/>
          <w:i w:val="false"/>
          <w:color w:val="000000"/>
          <w:sz w:val="28"/>
        </w:rPr>
        <w:t xml:space="preserve">
 млн. АҚШ долл.      4170,7  3254,0  2244,6  1758,4   69   54,0 </w:t>
      </w:r>
      <w:r>
        <w:br/>
      </w:r>
      <w:r>
        <w:rPr>
          <w:rFonts w:ascii="Times New Roman"/>
          <w:b w:val="false"/>
          <w:i w:val="false"/>
          <w:color w:val="000000"/>
          <w:sz w:val="28"/>
        </w:rPr>
        <w:t xml:space="preserve">
Өндірістік өнімінің </w:t>
      </w:r>
      <w:r>
        <w:br/>
      </w:r>
      <w:r>
        <w:rPr>
          <w:rFonts w:ascii="Times New Roman"/>
          <w:b w:val="false"/>
          <w:i w:val="false"/>
          <w:color w:val="000000"/>
          <w:sz w:val="28"/>
        </w:rPr>
        <w:t xml:space="preserve">
(жұмыстардың,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лердің) көлемі, </w:t>
      </w:r>
      <w:r>
        <w:br/>
      </w:r>
      <w:r>
        <w:rPr>
          <w:rFonts w:ascii="Times New Roman"/>
          <w:b w:val="false"/>
          <w:i w:val="false"/>
          <w:color w:val="000000"/>
          <w:sz w:val="28"/>
        </w:rPr>
        <w:t xml:space="preserve">
млрд. теңге          2794,4  2958,3  3186,0  3602,5   108  121,8 </w:t>
      </w:r>
      <w:r>
        <w:br/>
      </w:r>
      <w:r>
        <w:rPr>
          <w:rFonts w:ascii="Times New Roman"/>
          <w:b w:val="false"/>
          <w:i w:val="false"/>
          <w:color w:val="000000"/>
          <w:sz w:val="28"/>
        </w:rPr>
        <w:t xml:space="preserve">
 бұрынғы жылға %      108,8   107,8   105,5   108,5        114,5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ның жиынтық өнімі, </w:t>
      </w:r>
      <w:r>
        <w:br/>
      </w:r>
      <w:r>
        <w:rPr>
          <w:rFonts w:ascii="Times New Roman"/>
          <w:b w:val="false"/>
          <w:i w:val="false"/>
          <w:color w:val="000000"/>
          <w:sz w:val="28"/>
        </w:rPr>
        <w:t xml:space="preserve">
млрд. теңге          606,7   648,6    701,9  757,2    108  116,7 </w:t>
      </w:r>
      <w:r>
        <w:br/>
      </w:r>
      <w:r>
        <w:rPr>
          <w:rFonts w:ascii="Times New Roman"/>
          <w:b w:val="false"/>
          <w:i w:val="false"/>
          <w:color w:val="000000"/>
          <w:sz w:val="28"/>
        </w:rPr>
        <w:t xml:space="preserve">
 бұрынғы жылға %     101,4   102,8    103,3  103,4         106,8 </w:t>
      </w:r>
      <w:r>
        <w:br/>
      </w:r>
      <w:r>
        <w:rPr>
          <w:rFonts w:ascii="Times New Roman"/>
          <w:b w:val="false"/>
          <w:i w:val="false"/>
          <w:color w:val="000000"/>
          <w:sz w:val="28"/>
        </w:rPr>
        <w:t xml:space="preserve">
Құрылыс, млрд. </w:t>
      </w:r>
      <w:r>
        <w:br/>
      </w:r>
      <w:r>
        <w:rPr>
          <w:rFonts w:ascii="Times New Roman"/>
          <w:b w:val="false"/>
          <w:i w:val="false"/>
          <w:color w:val="000000"/>
          <w:sz w:val="28"/>
        </w:rPr>
        <w:t xml:space="preserve">
теңге                446,9   570,0    689,7  849,7    121  149,1 </w:t>
      </w:r>
      <w:r>
        <w:br/>
      </w:r>
      <w:r>
        <w:rPr>
          <w:rFonts w:ascii="Times New Roman"/>
          <w:b w:val="false"/>
          <w:i w:val="false"/>
          <w:color w:val="000000"/>
          <w:sz w:val="28"/>
        </w:rPr>
        <w:t xml:space="preserve">
 бұрынғы жылға %     109,3   116,4    110,0  112,0         123,2 </w:t>
      </w:r>
      <w:r>
        <w:br/>
      </w:r>
      <w:r>
        <w:rPr>
          <w:rFonts w:ascii="Times New Roman"/>
          <w:b w:val="false"/>
          <w:i w:val="false"/>
          <w:color w:val="000000"/>
          <w:sz w:val="28"/>
        </w:rPr>
        <w:t xml:space="preserve">
Көлік, млрд.теңге    880,0   969,4   1063,0  1181,8   110  121,9 </w:t>
      </w:r>
      <w:r>
        <w:br/>
      </w:r>
      <w:r>
        <w:rPr>
          <w:rFonts w:ascii="Times New Roman"/>
          <w:b w:val="false"/>
          <w:i w:val="false"/>
          <w:color w:val="000000"/>
          <w:sz w:val="28"/>
        </w:rPr>
        <w:t xml:space="preserve">
 бұрынғы жылға %     107,8   108,0   107,5   109,0         117,2 </w:t>
      </w:r>
      <w:r>
        <w:br/>
      </w:r>
      <w:r>
        <w:rPr>
          <w:rFonts w:ascii="Times New Roman"/>
          <w:b w:val="false"/>
          <w:i w:val="false"/>
          <w:color w:val="000000"/>
          <w:sz w:val="28"/>
        </w:rPr>
        <w:t xml:space="preserve">
Байланыс, млрд. </w:t>
      </w:r>
      <w:r>
        <w:br/>
      </w:r>
      <w:r>
        <w:rPr>
          <w:rFonts w:ascii="Times New Roman"/>
          <w:b w:val="false"/>
          <w:i w:val="false"/>
          <w:color w:val="000000"/>
          <w:sz w:val="28"/>
        </w:rPr>
        <w:t xml:space="preserve">
теңге                144,0   184,5   222,7   269,0    121  145,8 </w:t>
      </w:r>
      <w:r>
        <w:br/>
      </w:r>
      <w:r>
        <w:rPr>
          <w:rFonts w:ascii="Times New Roman"/>
          <w:b w:val="false"/>
          <w:i w:val="false"/>
          <w:color w:val="000000"/>
          <w:sz w:val="28"/>
        </w:rPr>
        <w:t xml:space="preserve">
 бұрынғы жылға %     125,0   127,5   115,0   115,0         132,3 </w:t>
      </w:r>
      <w:r>
        <w:br/>
      </w:r>
      <w:r>
        <w:rPr>
          <w:rFonts w:ascii="Times New Roman"/>
          <w:b w:val="false"/>
          <w:i w:val="false"/>
          <w:color w:val="000000"/>
          <w:sz w:val="28"/>
        </w:rPr>
        <w:t xml:space="preserve">
Сауда, млрд. теңге   1191,8  1417,8  1622,7  1901,2   114  134,1 </w:t>
      </w:r>
      <w:r>
        <w:br/>
      </w:r>
      <w:r>
        <w:rPr>
          <w:rFonts w:ascii="Times New Roman"/>
          <w:b w:val="false"/>
          <w:i w:val="false"/>
          <w:color w:val="000000"/>
          <w:sz w:val="28"/>
        </w:rPr>
        <w:t xml:space="preserve">
 бұрынғы жылға %     109,4   109,0   109,0   109,5         119,4 </w:t>
      </w:r>
    </w:p>
    <w:p>
      <w:pPr>
        <w:spacing w:after="0"/>
        <w:ind w:left="0"/>
        <w:jc w:val="both"/>
      </w:pPr>
      <w:r>
        <w:rPr>
          <w:rFonts w:ascii="Times New Roman"/>
          <w:b/>
          <w:i w:val="false"/>
          <w:color w:val="000000"/>
          <w:sz w:val="28"/>
        </w:rPr>
        <w:t xml:space="preserve">Қаржы секторы </w:t>
      </w:r>
    </w:p>
    <w:p>
      <w:pPr>
        <w:spacing w:after="0"/>
        <w:ind w:left="0"/>
        <w:jc w:val="both"/>
      </w:pPr>
      <w:r>
        <w:rPr>
          <w:rFonts w:ascii="Times New Roman"/>
          <w:b w:val="false"/>
          <w:i w:val="false"/>
          <w:color w:val="000000"/>
          <w:sz w:val="28"/>
        </w:rPr>
        <w:t xml:space="preserve">Банк жүйесіндегі </w:t>
      </w:r>
      <w:r>
        <w:br/>
      </w:r>
      <w:r>
        <w:rPr>
          <w:rFonts w:ascii="Times New Roman"/>
          <w:b w:val="false"/>
          <w:i w:val="false"/>
          <w:color w:val="000000"/>
          <w:sz w:val="28"/>
        </w:rPr>
        <w:t xml:space="preserve">
резиденттердің </w:t>
      </w:r>
      <w:r>
        <w:br/>
      </w:r>
      <w:r>
        <w:rPr>
          <w:rFonts w:ascii="Times New Roman"/>
          <w:b w:val="false"/>
          <w:i w:val="false"/>
          <w:color w:val="000000"/>
          <w:sz w:val="28"/>
        </w:rPr>
        <w:t xml:space="preserve">
депозиті, млрд. </w:t>
      </w:r>
      <w:r>
        <w:br/>
      </w:r>
      <w:r>
        <w:rPr>
          <w:rFonts w:ascii="Times New Roman"/>
          <w:b w:val="false"/>
          <w:i w:val="false"/>
          <w:color w:val="000000"/>
          <w:sz w:val="28"/>
        </w:rPr>
        <w:t xml:space="preserve">
теңге                731     881     1059    1252    120,2  142,1 </w:t>
      </w:r>
      <w:r>
        <w:br/>
      </w:r>
      <w:r>
        <w:rPr>
          <w:rFonts w:ascii="Times New Roman"/>
          <w:b w:val="false"/>
          <w:i w:val="false"/>
          <w:color w:val="000000"/>
          <w:sz w:val="28"/>
        </w:rPr>
        <w:t xml:space="preserve">
Экономикаға </w:t>
      </w:r>
      <w:r>
        <w:br/>
      </w:r>
      <w:r>
        <w:rPr>
          <w:rFonts w:ascii="Times New Roman"/>
          <w:b w:val="false"/>
          <w:i w:val="false"/>
          <w:color w:val="000000"/>
          <w:sz w:val="28"/>
        </w:rPr>
        <w:t xml:space="preserve">
банктердің </w:t>
      </w:r>
      <w:r>
        <w:br/>
      </w:r>
      <w:r>
        <w:rPr>
          <w:rFonts w:ascii="Times New Roman"/>
          <w:b w:val="false"/>
          <w:i w:val="false"/>
          <w:color w:val="000000"/>
          <w:sz w:val="28"/>
        </w:rPr>
        <w:t xml:space="preserve">
кредиттері, </w:t>
      </w:r>
      <w:r>
        <w:br/>
      </w:r>
      <w:r>
        <w:rPr>
          <w:rFonts w:ascii="Times New Roman"/>
          <w:b w:val="false"/>
          <w:i w:val="false"/>
          <w:color w:val="000000"/>
          <w:sz w:val="28"/>
        </w:rPr>
        <w:t xml:space="preserve">
млрд. теңге          978,1  1224,6  1503,8  1815,4   122,8  18,2 </w:t>
      </w:r>
      <w:r>
        <w:br/>
      </w:r>
      <w:r>
        <w:rPr>
          <w:rFonts w:ascii="Times New Roman"/>
          <w:b w:val="false"/>
          <w:i w:val="false"/>
          <w:color w:val="000000"/>
          <w:sz w:val="28"/>
        </w:rPr>
        <w:t xml:space="preserve">
Жеке тұлғалардың </w:t>
      </w:r>
      <w:r>
        <w:br/>
      </w:r>
      <w:r>
        <w:rPr>
          <w:rFonts w:ascii="Times New Roman"/>
          <w:b w:val="false"/>
          <w:i w:val="false"/>
          <w:color w:val="000000"/>
          <w:sz w:val="28"/>
        </w:rPr>
        <w:t xml:space="preserve">
мерзімдік теңгелік </w:t>
      </w:r>
      <w:r>
        <w:br/>
      </w:r>
      <w:r>
        <w:rPr>
          <w:rFonts w:ascii="Times New Roman"/>
          <w:b w:val="false"/>
          <w:i w:val="false"/>
          <w:color w:val="000000"/>
          <w:sz w:val="28"/>
        </w:rPr>
        <w:t xml:space="preserve">
депозиті бойынша </w:t>
      </w:r>
      <w:r>
        <w:br/>
      </w:r>
      <w:r>
        <w:rPr>
          <w:rFonts w:ascii="Times New Roman"/>
          <w:b w:val="false"/>
          <w:i w:val="false"/>
          <w:color w:val="000000"/>
          <w:sz w:val="28"/>
        </w:rPr>
        <w:t xml:space="preserve">
сыйақының орташа </w:t>
      </w:r>
      <w:r>
        <w:br/>
      </w:r>
      <w:r>
        <w:rPr>
          <w:rFonts w:ascii="Times New Roman"/>
          <w:b w:val="false"/>
          <w:i w:val="false"/>
          <w:color w:val="000000"/>
          <w:sz w:val="28"/>
        </w:rPr>
        <w:t xml:space="preserve">
мөлшері, %           10,9  9,0-10,5   8,0-10  7,5-9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берілген теңге </w:t>
      </w:r>
      <w:r>
        <w:br/>
      </w:r>
      <w:r>
        <w:rPr>
          <w:rFonts w:ascii="Times New Roman"/>
          <w:b w:val="false"/>
          <w:i w:val="false"/>
          <w:color w:val="000000"/>
          <w:sz w:val="28"/>
        </w:rPr>
        <w:t xml:space="preserve">
түріндегі </w:t>
      </w:r>
      <w:r>
        <w:br/>
      </w:r>
      <w:r>
        <w:rPr>
          <w:rFonts w:ascii="Times New Roman"/>
          <w:b w:val="false"/>
          <w:i w:val="false"/>
          <w:color w:val="000000"/>
          <w:sz w:val="28"/>
        </w:rPr>
        <w:t xml:space="preserve">
кредиттер бойынша </w:t>
      </w:r>
      <w:r>
        <w:br/>
      </w:r>
      <w:r>
        <w:rPr>
          <w:rFonts w:ascii="Times New Roman"/>
          <w:b w:val="false"/>
          <w:i w:val="false"/>
          <w:color w:val="000000"/>
          <w:sz w:val="28"/>
        </w:rPr>
        <w:t xml:space="preserve">
сыйақының орташа </w:t>
      </w:r>
      <w:r>
        <w:br/>
      </w:r>
      <w:r>
        <w:rPr>
          <w:rFonts w:ascii="Times New Roman"/>
          <w:b w:val="false"/>
          <w:i w:val="false"/>
          <w:color w:val="000000"/>
          <w:sz w:val="28"/>
        </w:rPr>
        <w:t xml:space="preserve">
мөлшері, %            14,9  13-15   12-14  11,5-13,5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926 қаулысымен      </w:t>
      </w:r>
      <w:r>
        <w:br/>
      </w:r>
      <w:r>
        <w:rPr>
          <w:rFonts w:ascii="Times New Roman"/>
          <w:b w:val="false"/>
          <w:i w:val="false"/>
          <w:color w:val="000000"/>
          <w:sz w:val="28"/>
        </w:rPr>
        <w:t xml:space="preserve">
бекітілген        </w:t>
      </w:r>
    </w:p>
    <w:bookmarkStart w:name="z88" w:id="88"/>
    <w:p>
      <w:pPr>
        <w:spacing w:after="0"/>
        <w:ind w:left="0"/>
        <w:jc w:val="left"/>
      </w:pPr>
      <w:r>
        <w:rPr>
          <w:rFonts w:ascii="Times New Roman"/>
          <w:b/>
          <w:i w:val="false"/>
          <w:color w:val="000000"/>
        </w:rPr>
        <w:t xml:space="preserve"> 
  6-бөлім. 2004-2006 жылдарға арналған Қазақстан </w:t>
      </w:r>
      <w:r>
        <w:br/>
      </w:r>
      <w:r>
        <w:rPr>
          <w:rFonts w:ascii="Times New Roman"/>
          <w:b/>
          <w:i w:val="false"/>
          <w:color w:val="000000"/>
        </w:rPr>
        <w:t xml:space="preserve">
Республикасының ұлттық компанияларын дамытудың негізгі </w:t>
      </w:r>
      <w:r>
        <w:br/>
      </w:r>
      <w:r>
        <w:rPr>
          <w:rFonts w:ascii="Times New Roman"/>
          <w:b/>
          <w:i w:val="false"/>
          <w:color w:val="000000"/>
        </w:rPr>
        <w:t xml:space="preserve">
көрсеткіштерінің негізгі бағыттары мен болжамы </w:t>
      </w:r>
    </w:p>
    <w:bookmarkEnd w:id="88"/>
    <w:p>
      <w:pPr>
        <w:spacing w:after="0"/>
        <w:ind w:left="0"/>
        <w:jc w:val="both"/>
      </w:pPr>
      <w:r>
        <w:rPr>
          <w:rFonts w:ascii="Times New Roman"/>
          <w:b w:val="false"/>
          <w:i w:val="false"/>
          <w:color w:val="000000"/>
          <w:sz w:val="28"/>
        </w:rPr>
        <w:t xml:space="preserve">Астана-2003 </w:t>
      </w:r>
    </w:p>
    <w:p>
      <w:pPr>
        <w:spacing w:after="0"/>
        <w:ind w:left="0"/>
        <w:jc w:val="left"/>
      </w:pPr>
      <w:r>
        <w:rPr>
          <w:rFonts w:ascii="Times New Roman"/>
          <w:b/>
          <w:i w:val="false"/>
          <w:color w:val="000000"/>
        </w:rPr>
        <w:t xml:space="preserve"> Кіріспе </w:t>
      </w:r>
    </w:p>
    <w:p>
      <w:pPr>
        <w:spacing w:after="0"/>
        <w:ind w:left="0"/>
        <w:jc w:val="both"/>
      </w:pPr>
      <w:r>
        <w:rPr>
          <w:rFonts w:ascii="Times New Roman"/>
          <w:b w:val="false"/>
          <w:i w:val="false"/>
          <w:color w:val="000000"/>
          <w:sz w:val="28"/>
        </w:rPr>
        <w:t>      Қазақстан Республикасы Үкiметiнiң 2001 жылғы 28 ақпандағы N 290  </w:t>
      </w:r>
      <w:r>
        <w:rPr>
          <w:rFonts w:ascii="Times New Roman"/>
          <w:b w:val="false"/>
          <w:i w:val="false"/>
          <w:color w:val="000000"/>
          <w:sz w:val="28"/>
        </w:rPr>
        <w:t xml:space="preserve">қаулысымен </w:t>
      </w:r>
      <w:r>
        <w:rPr>
          <w:rFonts w:ascii="Times New Roman"/>
          <w:b w:val="false"/>
          <w:i w:val="false"/>
          <w:color w:val="000000"/>
          <w:sz w:val="28"/>
        </w:rPr>
        <w:t xml:space="preserve"> акциялардың бақылау пакетi мемлекетке тиесiлi акционерлiк қоғамдардың бөлiгi жатқызылған ұлттық компаниялардың және кейбiр республикалық мемлекеттiк кәсiпорындардың тiзбесi бекiтiлген. </w:t>
      </w:r>
      <w:r>
        <w:br/>
      </w:r>
      <w:r>
        <w:rPr>
          <w:rFonts w:ascii="Times New Roman"/>
          <w:b w:val="false"/>
          <w:i w:val="false"/>
          <w:color w:val="000000"/>
          <w:sz w:val="28"/>
        </w:rPr>
        <w:t xml:space="preserve">
      2002 жылы Ұлттық компаниялардың Тiзбесi мынадай көрiнiсте  болды: </w:t>
      </w:r>
      <w:r>
        <w:br/>
      </w:r>
      <w:r>
        <w:rPr>
          <w:rFonts w:ascii="Times New Roman"/>
          <w:b w:val="false"/>
          <w:i w:val="false"/>
          <w:color w:val="000000"/>
          <w:sz w:val="28"/>
        </w:rPr>
        <w:t xml:space="preserve">
      "ҚазМұнайГаз" Ұлттық компаниясы" ЖАҚ </w:t>
      </w:r>
      <w:r>
        <w:br/>
      </w:r>
      <w:r>
        <w:rPr>
          <w:rFonts w:ascii="Times New Roman"/>
          <w:b w:val="false"/>
          <w:i w:val="false"/>
          <w:color w:val="000000"/>
          <w:sz w:val="28"/>
        </w:rPr>
        <w:t xml:space="preserve">
      "Қазатомөнеркәсiбi" Ұлттық атом компаниясы" ЖАҚ </w:t>
      </w:r>
      <w:r>
        <w:br/>
      </w:r>
      <w:r>
        <w:rPr>
          <w:rFonts w:ascii="Times New Roman"/>
          <w:b w:val="false"/>
          <w:i w:val="false"/>
          <w:color w:val="000000"/>
          <w:sz w:val="28"/>
        </w:rPr>
        <w:t xml:space="preserve">
      "Азық-түлiк келiсiм-шарт корпорациясы" ЖАҚ </w:t>
      </w:r>
      <w:r>
        <w:br/>
      </w:r>
      <w:r>
        <w:rPr>
          <w:rFonts w:ascii="Times New Roman"/>
          <w:b w:val="false"/>
          <w:i w:val="false"/>
          <w:color w:val="000000"/>
          <w:sz w:val="28"/>
        </w:rPr>
        <w:t xml:space="preserve">
      "Ұлттық ақпараттық технологиялар" ЖАҚ </w:t>
      </w:r>
      <w:r>
        <w:br/>
      </w:r>
      <w:r>
        <w:rPr>
          <w:rFonts w:ascii="Times New Roman"/>
          <w:b w:val="false"/>
          <w:i w:val="false"/>
          <w:color w:val="000000"/>
          <w:sz w:val="28"/>
        </w:rPr>
        <w:t xml:space="preserve">
      "Эйр Қазақстан" ЖАҚ </w:t>
      </w:r>
      <w:r>
        <w:br/>
      </w:r>
      <w:r>
        <w:rPr>
          <w:rFonts w:ascii="Times New Roman"/>
          <w:b w:val="false"/>
          <w:i w:val="false"/>
          <w:color w:val="000000"/>
          <w:sz w:val="28"/>
        </w:rPr>
        <w:t xml:space="preserve">
      "Мемлекеттiк жинақтаушы зейнетақы қоры" ЖАҚ </w:t>
      </w:r>
      <w:r>
        <w:br/>
      </w:r>
      <w:r>
        <w:rPr>
          <w:rFonts w:ascii="Times New Roman"/>
          <w:b w:val="false"/>
          <w:i w:val="false"/>
          <w:color w:val="000000"/>
          <w:sz w:val="28"/>
        </w:rPr>
        <w:t xml:space="preserve">
      "KEGOC" AAҚ </w:t>
      </w:r>
      <w:r>
        <w:br/>
      </w:r>
      <w:r>
        <w:rPr>
          <w:rFonts w:ascii="Times New Roman"/>
          <w:b w:val="false"/>
          <w:i w:val="false"/>
          <w:color w:val="000000"/>
          <w:sz w:val="28"/>
        </w:rPr>
        <w:t xml:space="preserve">
      "Қазпошта" AAҚ </w:t>
      </w:r>
      <w:r>
        <w:br/>
      </w:r>
      <w:r>
        <w:rPr>
          <w:rFonts w:ascii="Times New Roman"/>
          <w:b w:val="false"/>
          <w:i w:val="false"/>
          <w:color w:val="000000"/>
          <w:sz w:val="28"/>
        </w:rPr>
        <w:t xml:space="preserve">
      "Қазақтелеком" ЖАҚ </w:t>
      </w:r>
      <w:r>
        <w:br/>
      </w:r>
      <w:r>
        <w:rPr>
          <w:rFonts w:ascii="Times New Roman"/>
          <w:b w:val="false"/>
          <w:i w:val="false"/>
          <w:color w:val="000000"/>
          <w:sz w:val="28"/>
        </w:rPr>
        <w:t xml:space="preserve">
      "Қазақстан темiр жолы" Ұлттық компаниясы" ЖАҚ </w:t>
      </w:r>
      <w:r>
        <w:br/>
      </w:r>
      <w:r>
        <w:rPr>
          <w:rFonts w:ascii="Times New Roman"/>
          <w:b w:val="false"/>
          <w:i w:val="false"/>
          <w:color w:val="000000"/>
          <w:sz w:val="28"/>
        </w:rPr>
        <w:t xml:space="preserve">
      "Қазаэронавигация" PMК </w:t>
      </w:r>
      <w:r>
        <w:br/>
      </w:r>
      <w:r>
        <w:rPr>
          <w:rFonts w:ascii="Times New Roman"/>
          <w:b w:val="false"/>
          <w:i w:val="false"/>
          <w:color w:val="000000"/>
          <w:sz w:val="28"/>
        </w:rPr>
        <w:t xml:space="preserve">
      "Ақтау теңiз сауда порты" РМК </w:t>
      </w:r>
      <w:r>
        <w:br/>
      </w:r>
      <w:r>
        <w:rPr>
          <w:rFonts w:ascii="Times New Roman"/>
          <w:b w:val="false"/>
          <w:i w:val="false"/>
          <w:color w:val="000000"/>
          <w:sz w:val="28"/>
        </w:rPr>
        <w:t xml:space="preserve">
      "Халықаралық Астана әуежайы" ЖАҚ </w:t>
      </w:r>
      <w:r>
        <w:br/>
      </w:r>
      <w:r>
        <w:rPr>
          <w:rFonts w:ascii="Times New Roman"/>
          <w:b w:val="false"/>
          <w:i w:val="false"/>
          <w:color w:val="000000"/>
          <w:sz w:val="28"/>
        </w:rPr>
        <w:t xml:space="preserve">
      Бүгiнгi күнi iс жүзiнде ұлттық компанияларға 15 ұйым жатады. Қазақстан Республикасының бұл Ұлттық компанияларын мынадай мемлекеттiк органдармен қадағалайды: </w:t>
      </w:r>
      <w:r>
        <w:br/>
      </w:r>
      <w:r>
        <w:rPr>
          <w:rFonts w:ascii="Times New Roman"/>
          <w:b w:val="false"/>
          <w:i w:val="false"/>
          <w:color w:val="000000"/>
          <w:sz w:val="28"/>
        </w:rPr>
        <w:t xml:space="preserve">
      Энергетика және минералдық ресурстар министрлiгi </w:t>
      </w:r>
      <w:r>
        <w:br/>
      </w:r>
      <w:r>
        <w:rPr>
          <w:rFonts w:ascii="Times New Roman"/>
          <w:b w:val="false"/>
          <w:i w:val="false"/>
          <w:color w:val="000000"/>
          <w:sz w:val="28"/>
        </w:rPr>
        <w:t xml:space="preserve">
      1. "ҚазМұнайГаз" Ұлттық мұнайгаз компаниясы" ЖАҚ </w:t>
      </w:r>
      <w:r>
        <w:br/>
      </w:r>
      <w:r>
        <w:rPr>
          <w:rFonts w:ascii="Times New Roman"/>
          <w:b w:val="false"/>
          <w:i w:val="false"/>
          <w:color w:val="000000"/>
          <w:sz w:val="28"/>
        </w:rPr>
        <w:t xml:space="preserve">
      2. "Қазатомөнеркәсiбi" Ұлттық атом компаниясы" ЖАҚ* </w:t>
      </w:r>
      <w:r>
        <w:br/>
      </w:r>
      <w:r>
        <w:rPr>
          <w:rFonts w:ascii="Times New Roman"/>
          <w:b w:val="false"/>
          <w:i w:val="false"/>
          <w:color w:val="000000"/>
          <w:sz w:val="28"/>
        </w:rPr>
        <w:t xml:space="preserve">
      3. "Электр желiлерiн басқару жөнiндегi қазақстандық компания" ААҚ* </w:t>
      </w:r>
      <w:r>
        <w:br/>
      </w:r>
      <w:r>
        <w:rPr>
          <w:rFonts w:ascii="Times New Roman"/>
          <w:b w:val="false"/>
          <w:i w:val="false"/>
          <w:color w:val="000000"/>
          <w:sz w:val="28"/>
        </w:rPr>
        <w:t xml:space="preserve">
      Көлiк және коммуникациялар министрлiгi </w:t>
      </w:r>
      <w:r>
        <w:br/>
      </w:r>
      <w:r>
        <w:rPr>
          <w:rFonts w:ascii="Times New Roman"/>
          <w:b w:val="false"/>
          <w:i w:val="false"/>
          <w:color w:val="000000"/>
          <w:sz w:val="28"/>
        </w:rPr>
        <w:t xml:space="preserve">
      1. "Эйр Қазақстан" ЖАҚ </w:t>
      </w:r>
      <w:r>
        <w:br/>
      </w:r>
      <w:r>
        <w:rPr>
          <w:rFonts w:ascii="Times New Roman"/>
          <w:b w:val="false"/>
          <w:i w:val="false"/>
          <w:color w:val="000000"/>
          <w:sz w:val="28"/>
        </w:rPr>
        <w:t xml:space="preserve">
      2. "Қазақстан темiр жолы" ЖАҚ* </w:t>
      </w:r>
      <w:r>
        <w:br/>
      </w:r>
      <w:r>
        <w:rPr>
          <w:rFonts w:ascii="Times New Roman"/>
          <w:b w:val="false"/>
          <w:i w:val="false"/>
          <w:color w:val="000000"/>
          <w:sz w:val="28"/>
        </w:rPr>
        <w:t xml:space="preserve">
      3. "Қазаэронавигация" РМК </w:t>
      </w:r>
      <w:r>
        <w:br/>
      </w:r>
      <w:r>
        <w:rPr>
          <w:rFonts w:ascii="Times New Roman"/>
          <w:b w:val="false"/>
          <w:i w:val="false"/>
          <w:color w:val="000000"/>
          <w:sz w:val="28"/>
        </w:rPr>
        <w:t xml:space="preserve">
      4. "Ақтау теңiз сауда порты" РМК </w:t>
      </w:r>
      <w:r>
        <w:br/>
      </w:r>
      <w:r>
        <w:rPr>
          <w:rFonts w:ascii="Times New Roman"/>
          <w:b w:val="false"/>
          <w:i w:val="false"/>
          <w:color w:val="000000"/>
          <w:sz w:val="28"/>
        </w:rPr>
        <w:t xml:space="preserve">
      5 "Халықаралық Астана әуежайы" ЖАҚ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"Азық-түлiк келiсiм-шарт корпорациясы" ЖАҚ </w:t>
      </w:r>
      <w:r>
        <w:br/>
      </w: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"Мемлекеттiк жинақтаушы зейнетақы қоры" ЖАҚ </w:t>
      </w:r>
      <w:r>
        <w:br/>
      </w:r>
      <w:r>
        <w:rPr>
          <w:rFonts w:ascii="Times New Roman"/>
          <w:b w:val="false"/>
          <w:i w:val="false"/>
          <w:color w:val="000000"/>
          <w:sz w:val="28"/>
        </w:rPr>
        <w:t xml:space="preserve">
      Мәдениет, ақпарат және қоғамдық келiсiм министрлiгi </w:t>
      </w:r>
      <w:r>
        <w:br/>
      </w:r>
      <w:r>
        <w:rPr>
          <w:rFonts w:ascii="Times New Roman"/>
          <w:b w:val="false"/>
          <w:i w:val="false"/>
          <w:color w:val="000000"/>
          <w:sz w:val="28"/>
        </w:rPr>
        <w:t xml:space="preserve">
      "Қазақ ақпараттық агенттiгi" ҰК" ААҚ </w:t>
      </w:r>
      <w:r>
        <w:br/>
      </w:r>
      <w:r>
        <w:rPr>
          <w:rFonts w:ascii="Times New Roman"/>
          <w:b w:val="false"/>
          <w:i w:val="false"/>
          <w:color w:val="000000"/>
          <w:sz w:val="28"/>
        </w:rPr>
        <w:t xml:space="preserve">
      Индустрия және сауда министрлiгi </w:t>
      </w:r>
      <w:r>
        <w:br/>
      </w:r>
      <w:r>
        <w:rPr>
          <w:rFonts w:ascii="Times New Roman"/>
          <w:b w:val="false"/>
          <w:i w:val="false"/>
          <w:color w:val="000000"/>
          <w:sz w:val="28"/>
        </w:rPr>
        <w:t xml:space="preserve">
      "Қазақстан инжиниринг" ҰК" AAҚ </w:t>
      </w:r>
      <w:r>
        <w:br/>
      </w:r>
      <w:r>
        <w:rPr>
          <w:rFonts w:ascii="Times New Roman"/>
          <w:b w:val="false"/>
          <w:i w:val="false"/>
          <w:color w:val="000000"/>
          <w:sz w:val="28"/>
        </w:rPr>
        <w:t xml:space="preserve">
      Қазақстан Республикасының ақпараттандыру және байланыс Агенттiгi </w:t>
      </w:r>
      <w:r>
        <w:br/>
      </w:r>
      <w:r>
        <w:rPr>
          <w:rFonts w:ascii="Times New Roman"/>
          <w:b w:val="false"/>
          <w:i w:val="false"/>
          <w:color w:val="000000"/>
          <w:sz w:val="28"/>
        </w:rPr>
        <w:t xml:space="preserve">
      1. "Қазақтелеком" ЖАҚ </w:t>
      </w:r>
      <w:r>
        <w:br/>
      </w:r>
      <w:r>
        <w:rPr>
          <w:rFonts w:ascii="Times New Roman"/>
          <w:b w:val="false"/>
          <w:i w:val="false"/>
          <w:color w:val="000000"/>
          <w:sz w:val="28"/>
        </w:rPr>
        <w:t xml:space="preserve">
      2. "Қазпошта" ААҚ </w:t>
      </w:r>
      <w:r>
        <w:br/>
      </w:r>
      <w:r>
        <w:rPr>
          <w:rFonts w:ascii="Times New Roman"/>
          <w:b w:val="false"/>
          <w:i w:val="false"/>
          <w:color w:val="000000"/>
          <w:sz w:val="28"/>
        </w:rPr>
        <w:t xml:space="preserve">
      3. "Ұлттық ақпараттық технологиялар" ЖАҚ </w:t>
      </w:r>
      <w:r>
        <w:br/>
      </w:r>
      <w:r>
        <w:rPr>
          <w:rFonts w:ascii="Times New Roman"/>
          <w:b w:val="false"/>
          <w:i w:val="false"/>
          <w:color w:val="000000"/>
          <w:sz w:val="28"/>
        </w:rPr>
        <w:t xml:space="preserve">
      Ұлттық компаниялар мемлекеттiң ұлттық, экономикалық және энергетикалық қауiпсiздiгiнде үлкен рөл атқаратын ел экономикасының стратегиялық маңызды және әлеуметтiк мәндi салаларында мемлекеттiң қатысуы мақсатында, сондай-ақ объективтi нарықтық қатынастарды қалыптастыратын және республиканың экономикасын тұрақтандыратын бәсекелi орта құру үшiн құрылған болатын. </w:t>
      </w:r>
      <w:r>
        <w:br/>
      </w:r>
      <w:r>
        <w:rPr>
          <w:rFonts w:ascii="Times New Roman"/>
          <w:b w:val="false"/>
          <w:i w:val="false"/>
          <w:color w:val="000000"/>
          <w:sz w:val="28"/>
        </w:rPr>
        <w:t>
      2001-2003 жылдары ұлттық компаниялардың қызметi саласында құрылымдық институционалдық қайта құрулар жүрдi. Қазақстан Республикасы Үкiметiнiң 2001 жылғы 2 мамырдағы N 591  </w:t>
      </w:r>
      <w:r>
        <w:rPr>
          <w:rFonts w:ascii="Times New Roman"/>
          <w:b w:val="false"/>
          <w:i w:val="false"/>
          <w:color w:val="000000"/>
          <w:sz w:val="28"/>
        </w:rPr>
        <w:t xml:space="preserve">қаулысымен </w:t>
      </w:r>
      <w:r>
        <w:rPr>
          <w:rFonts w:ascii="Times New Roman"/>
          <w:b w:val="false"/>
          <w:i w:val="false"/>
          <w:color w:val="000000"/>
          <w:sz w:val="28"/>
        </w:rPr>
        <w:t xml:space="preserve"> көмiрсутегi шикiзатын тасымалдау жөнiндегi "Мұнай және газ тасымалы" ұлттық компаниясы" ЖАҚ құрылған болатын. Осы компанияның құрамына мынадай компаниялар акцияларының мемлекеттiк пакеттерi берiлген болатын: "ҚазТрансОйл" ҚТҰК" (100 %), "Ақтөбемұнайбайланыс" AAҚ (90 %), "Байланыс" ААҚ (3,5 %), "Мұнай-Импекс" ЖАҚ (99 %), "ҚазТрансГаз" ЖАҚ (100 %), "ҚазТрансБайланыс" ААҚ (90 %), "Атырау халықаралық әуежайы (100 %), "Eуpo-Азия-Эйр" Тiк ұшақ компаниясы" ААҚ (100 %), "Қазтеңiзкөлiкфлоты" ҰТБК" ЖАҚ" (50 %). Компанияның негiзгi қызметi көмiрсутегi шикiзатын тасымалдауды оңтайландыру, мұнайгаз құбырларын тиiмдi пайдалану есебiнен жоғары тиiмдi мұнайгазтасымалдау жүйесiн құру және сыртқы және iшкi рыноктарда көмiрсутегi шикiзатының белсендi маркетингiн жүзеге асыру болды. Одан әрi Қазақстан үшiн стратегиялық маңызды мұнайгаз саласында мемлекеттiң қатысуын күшейту мақсатымен "Қазақойл" ҰМК" ЖАҚ мен "Мұнай мен газ тасымалы" ҰК" ЖАҚ-ты бiрiктiру жолымен мемлекеттiң 100 % үлесiмен "ҚазМұнайГаз" ҰК" ЖАҚ құрылған болатын. </w:t>
      </w:r>
      <w:r>
        <w:br/>
      </w:r>
      <w:r>
        <w:rPr>
          <w:rFonts w:ascii="Times New Roman"/>
          <w:b w:val="false"/>
          <w:i w:val="false"/>
          <w:color w:val="000000"/>
          <w:sz w:val="28"/>
        </w:rPr>
        <w:t xml:space="preserve">
      2003 жылы "Қазақпарат" ЖАҚ-ы және "Қазақстан инжиниринг" ЖАҚ-ы құрылған болатын. </w:t>
      </w:r>
      <w:r>
        <w:br/>
      </w:r>
      <w:r>
        <w:rPr>
          <w:rFonts w:ascii="Times New Roman"/>
          <w:b w:val="false"/>
          <w:i w:val="false"/>
          <w:color w:val="000000"/>
          <w:sz w:val="28"/>
        </w:rPr>
        <w:t xml:space="preserve">
      2002 жылы "Қазақстан темiр жолы" PMК көлiк-телекоммуникациялық кешенiн күшейту мақсатында жабық акционерлiк қоғамына қайта ұйымдастырылған болатын, ал "Қазаэронавигация" PMК, "Ақтау теңiз сауда порты" РМК, "Астана халықаралық аэропорты" РМК, "Ұлттық ақпараттық технологиялар" ЖАҚ компаниялары ұлттық компанияларға жатқызылған болатын. Зейнетақы қорланымдарының рыногында мемлекеттiң қатысуы мен мүдделердiң балансын қолдау үшiн "Мемлекеттiк жинақтаушы зейнетақы қоры" ЖАҚ-тың қызметiне ерекше назар аударылып отыр. </w:t>
      </w:r>
      <w:r>
        <w:br/>
      </w:r>
      <w:r>
        <w:rPr>
          <w:rFonts w:ascii="Times New Roman"/>
          <w:b w:val="false"/>
          <w:i w:val="false"/>
          <w:color w:val="000000"/>
          <w:sz w:val="28"/>
        </w:rPr>
        <w:t xml:space="preserve">
      Ұлттық компаниялардың әрқайсысы iс жүзiнде өз саласында жүйе құраушы болып табылады және оның өмiршеңдiгiнен осы компаниядағы жұмыспен қамтылғандардың жұмысқа орналастырылуы ғана eмec, сонымен бiрге мемлекеттiң стратегиялық мүдделерiн ескере отырып, салалардың жұмыс iстеуiне де байланысты.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 монополист кәсiпорындар </w:t>
      </w:r>
    </w:p>
    <w:p>
      <w:pPr>
        <w:spacing w:after="0"/>
        <w:ind w:left="0"/>
        <w:jc w:val="left"/>
      </w:pPr>
      <w:r>
        <w:rPr>
          <w:rFonts w:ascii="Times New Roman"/>
          <w:b/>
          <w:i w:val="false"/>
          <w:color w:val="000000"/>
        </w:rPr>
        <w:t xml:space="preserve"> 2001-2003 жылдарға талдау </w:t>
      </w:r>
      <w:r>
        <w:br/>
      </w:r>
      <w:r>
        <w:rPr>
          <w:rFonts w:ascii="Times New Roman"/>
          <w:b/>
          <w:i w:val="false"/>
          <w:color w:val="000000"/>
        </w:rPr>
        <w:t xml:space="preserve">
"ҚазМұнайГаз" ҰК" ЖАҚ </w:t>
      </w:r>
    </w:p>
    <w:p>
      <w:pPr>
        <w:spacing w:after="0"/>
        <w:ind w:left="0"/>
        <w:jc w:val="both"/>
      </w:pPr>
      <w:r>
        <w:rPr>
          <w:rFonts w:ascii="Times New Roman"/>
          <w:b w:val="false"/>
          <w:i w:val="false"/>
          <w:color w:val="000000"/>
          <w:sz w:val="28"/>
        </w:rPr>
        <w:t>      "ҚазМұнайГаз" Ұлттық компаниясы" жабық акционерлiк қоғамы "Ел экономикасының мұнай-газ секторындағы мемлекеттiң мүдделерiн одан әрi қамтамасыз ету жөнiндегi шаралар туралы" Қазақстан Республикасы Президентiнiң 2002 жылғы 20 ақпандағы N 811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мемлекеттiң 100% үлесiмен құрылған болатын. </w:t>
      </w:r>
      <w:r>
        <w:br/>
      </w:r>
      <w:r>
        <w:rPr>
          <w:rFonts w:ascii="Times New Roman"/>
          <w:b w:val="false"/>
          <w:i w:val="false"/>
          <w:color w:val="000000"/>
          <w:sz w:val="28"/>
        </w:rPr>
        <w:t xml:space="preserve">
      Компанияның жарғылық капиталы "Мұнай мен Газ Тасымалы" ҰК" ЖАҚ-ын және "Қазақойл" ҰМК" ЖАҚ-ы акцияларының мемлекеттiк пакеттерi негiзiнде қалыптастырылған. </w:t>
      </w:r>
      <w:r>
        <w:br/>
      </w:r>
      <w:r>
        <w:rPr>
          <w:rFonts w:ascii="Times New Roman"/>
          <w:b w:val="false"/>
          <w:i w:val="false"/>
          <w:color w:val="000000"/>
          <w:sz w:val="28"/>
        </w:rPr>
        <w:t xml:space="preserve">
      2002 жылы "ҚазМұнайГаз" ҰК" ЖАҚ-тың еншiлес компаниялары жоспарланған көлемнен 105,9 % құрайтын және 2001 жылдың деңгейiнен 13,1 % асатын 7430 мың тонна мұнай өндiрдi. Жоспарға қосымша 412 мың тонна мұнай алынды. </w:t>
      </w:r>
      <w:r>
        <w:br/>
      </w:r>
      <w:r>
        <w:rPr>
          <w:rFonts w:ascii="Times New Roman"/>
          <w:b w:val="false"/>
          <w:i w:val="false"/>
          <w:color w:val="000000"/>
          <w:sz w:val="28"/>
        </w:rPr>
        <w:t xml:space="preserve">
      2003 жылы компания 2002 жылдың деңгейiнен 291 мың тонна асатын 7,7 млн. тонна көлемiнде мұнай өндiрудi көздейдi. </w:t>
      </w:r>
      <w:r>
        <w:br/>
      </w:r>
      <w:r>
        <w:rPr>
          <w:rFonts w:ascii="Times New Roman"/>
          <w:b w:val="false"/>
          <w:i w:val="false"/>
          <w:color w:val="000000"/>
          <w:sz w:val="28"/>
        </w:rPr>
        <w:t xml:space="preserve">
      2002 жылы мұнайды жеткiзу 7467,8 мың тоннаны құрады, 2001 жылға қарай өсу 14,2% құрайды. Бағыттар бойынша мұнайды жеткiзу мынадай түрде бөліндi: экспорт - 5404,8 мың тонна, оның iшiнде: ТМД елдерiне - 1431 мың тонна, алыс шетелдерге - 3974 мың тонна, сондай-ақ iшкi рынокқа - 2063 мың тонна. </w:t>
      </w:r>
      <w:r>
        <w:br/>
      </w:r>
      <w:r>
        <w:rPr>
          <w:rFonts w:ascii="Times New Roman"/>
          <w:b w:val="false"/>
          <w:i w:val="false"/>
          <w:color w:val="000000"/>
          <w:sz w:val="28"/>
        </w:rPr>
        <w:t xml:space="preserve">
      2002 жылы мұнай өндiретiн еншiлес ұйымдардың мұнайды өткiзудiң орташа бағасы 19446 теңге/т. құрады ол 2001 жылғы деңгейден 15 %-ке жоғары. </w:t>
      </w:r>
      <w:r>
        <w:br/>
      </w:r>
      <w:r>
        <w:rPr>
          <w:rFonts w:ascii="Times New Roman"/>
          <w:b w:val="false"/>
          <w:i w:val="false"/>
          <w:color w:val="000000"/>
          <w:sz w:val="28"/>
        </w:rPr>
        <w:t xml:space="preserve">
      2003 жылы мұнай өндiретiн еншiлес ұйымдардың мұнайды өткiзудiң орташа бағасы 16472 теңге/т. деңгейiнде күтiлуде. </w:t>
      </w:r>
      <w:r>
        <w:br/>
      </w:r>
      <w:r>
        <w:rPr>
          <w:rFonts w:ascii="Times New Roman"/>
          <w:b w:val="false"/>
          <w:i w:val="false"/>
          <w:color w:val="000000"/>
          <w:sz w:val="28"/>
        </w:rPr>
        <w:t xml:space="preserve">
      2002 жылы "Атырау МӨЗ" ААҚ-та мұнайды қайта өңдеу көлемi 2,2 млн. тонна мұнайды құрады, ол жоспардан 98,7% құрайды және 2001 жылдың деңгейiнен 4,1 %-ке жоғары. </w:t>
      </w:r>
      <w:r>
        <w:br/>
      </w:r>
      <w:r>
        <w:rPr>
          <w:rFonts w:ascii="Times New Roman"/>
          <w:b w:val="false"/>
          <w:i w:val="false"/>
          <w:color w:val="000000"/>
          <w:sz w:val="28"/>
        </w:rPr>
        <w:t xml:space="preserve">
      2002 жылы жоспарға қатысты қайта өңдеу көлемiнiң төмендеуiнiң негiзгi себебi кейбiр бiрлескен кәсiпорындардың ҚР Энергетика және минералдық ресурстар министрлiгi бекiткен, АМӨЗ-ға мұнай жеткiзiлiмiнiң кестесiн орындамауы болып табылады. </w:t>
      </w:r>
      <w:r>
        <w:br/>
      </w:r>
      <w:r>
        <w:rPr>
          <w:rFonts w:ascii="Times New Roman"/>
          <w:b w:val="false"/>
          <w:i w:val="false"/>
          <w:color w:val="000000"/>
          <w:sz w:val="28"/>
        </w:rPr>
        <w:t xml:space="preserve">
      2003 жылы "Атырау МӨЗ" ААҚ-нда қайта өңдеу көлемi 2,3 млн. тонна мөлшерiнде, соның iшiнде компанияның мұнай ресурстарынан - 1,7 млн. тонна мөлшерiнде көзделiп отыр. Компания зауыттан бар қуатын жаңғырту мен жаңартуға бағытталған АМӨЗ қайта құру жобасы бойынша жұмыстарды жалғастырады. </w:t>
      </w:r>
      <w:r>
        <w:br/>
      </w:r>
      <w:r>
        <w:rPr>
          <w:rFonts w:ascii="Times New Roman"/>
          <w:b w:val="false"/>
          <w:i w:val="false"/>
          <w:color w:val="000000"/>
          <w:sz w:val="28"/>
        </w:rPr>
        <w:t xml:space="preserve">
      "ҚазТрансОйл" ЖАҚ жүйесi бойынша 2002 жылы мұнай тасымалдаудың жалпы көлемi 30317 мың тоннаны құрады ол жоспарланған көлемнен 10 % артық және 2001 жылмен салыстырғанда 5,3 %-ке төмен. Мұнай көлемiнiң төмендеуi КTК труба құбырын пайдалануға енгiзу және "Қазтрансойл" ЖАҚ жүйесiнен тенгиз мұнайының айтарлықтай көлемiн алуға байланысты болды. </w:t>
      </w:r>
      <w:r>
        <w:br/>
      </w:r>
      <w:r>
        <w:rPr>
          <w:rFonts w:ascii="Times New Roman"/>
          <w:b w:val="false"/>
          <w:i w:val="false"/>
          <w:color w:val="000000"/>
          <w:sz w:val="28"/>
        </w:rPr>
        <w:t xml:space="preserve">
      "Интергаз Орталық Азия" ЖАҚ бас газ құбыры бойынша газ тасымалдаудың жалпы көлемi 2002 жылы, жоспарлы 108928 млн. м </w:t>
      </w:r>
      <w:r>
        <w:rPr>
          <w:rFonts w:ascii="Times New Roman"/>
          <w:b w:val="false"/>
          <w:i w:val="false"/>
          <w:color w:val="000000"/>
          <w:vertAlign w:val="superscript"/>
        </w:rPr>
        <w:t xml:space="preserve">3 </w:t>
      </w:r>
      <w:r>
        <w:rPr>
          <w:rFonts w:ascii="Times New Roman"/>
          <w:b w:val="false"/>
          <w:i w:val="false"/>
          <w:color w:val="000000"/>
          <w:sz w:val="28"/>
        </w:rPr>
        <w:t xml:space="preserve">-ға 109501,7 млн. м </w:t>
      </w:r>
      <w:r>
        <w:rPr>
          <w:rFonts w:ascii="Times New Roman"/>
          <w:b w:val="false"/>
          <w:i w:val="false"/>
          <w:color w:val="000000"/>
          <w:vertAlign w:val="superscript"/>
        </w:rPr>
        <w:t xml:space="preserve">3 </w:t>
      </w:r>
      <w:r>
        <w:rPr>
          <w:rFonts w:ascii="Times New Roman"/>
          <w:b w:val="false"/>
          <w:i w:val="false"/>
          <w:color w:val="000000"/>
          <w:sz w:val="28"/>
        </w:rPr>
        <w:t xml:space="preserve"> құрады, ол 2001 жылғы деңгейден 2,2%-ке төмен. </w:t>
      </w:r>
      <w:r>
        <w:br/>
      </w:r>
      <w:r>
        <w:rPr>
          <w:rFonts w:ascii="Times New Roman"/>
          <w:b w:val="false"/>
          <w:i w:val="false"/>
          <w:color w:val="000000"/>
          <w:sz w:val="28"/>
        </w:rPr>
        <w:t xml:space="preserve">
      Осылайша 2002 жылы iшкi тасымал 4134 млн. м </w:t>
      </w:r>
      <w:r>
        <w:rPr>
          <w:rFonts w:ascii="Times New Roman"/>
          <w:b w:val="false"/>
          <w:i w:val="false"/>
          <w:color w:val="000000"/>
          <w:vertAlign w:val="superscript"/>
        </w:rPr>
        <w:t xml:space="preserve">3 </w:t>
      </w:r>
      <w:r>
        <w:rPr>
          <w:rFonts w:ascii="Times New Roman"/>
          <w:b w:val="false"/>
          <w:i w:val="false"/>
          <w:color w:val="000000"/>
          <w:sz w:val="28"/>
        </w:rPr>
        <w:t xml:space="preserve">, халықаралық транзит - 99422 млн. м </w:t>
      </w:r>
      <w:r>
        <w:rPr>
          <w:rFonts w:ascii="Times New Roman"/>
          <w:b w:val="false"/>
          <w:i w:val="false"/>
          <w:color w:val="000000"/>
          <w:vertAlign w:val="superscript"/>
        </w:rPr>
        <w:t xml:space="preserve">3 </w:t>
      </w:r>
      <w:r>
        <w:rPr>
          <w:rFonts w:ascii="Times New Roman"/>
          <w:b w:val="false"/>
          <w:i w:val="false"/>
          <w:color w:val="000000"/>
          <w:sz w:val="28"/>
        </w:rPr>
        <w:t xml:space="preserve">-тi, газды экспортқа тасу - 5946 млн. м </w:t>
      </w:r>
      <w:r>
        <w:rPr>
          <w:rFonts w:ascii="Times New Roman"/>
          <w:b w:val="false"/>
          <w:i w:val="false"/>
          <w:color w:val="000000"/>
          <w:vertAlign w:val="superscript"/>
        </w:rPr>
        <w:t xml:space="preserve">3 </w:t>
      </w:r>
      <w:r>
        <w:rPr>
          <w:rFonts w:ascii="Times New Roman"/>
          <w:b w:val="false"/>
          <w:i w:val="false"/>
          <w:color w:val="000000"/>
          <w:sz w:val="28"/>
        </w:rPr>
        <w:t xml:space="preserve">-тi құрады. </w:t>
      </w:r>
      <w:r>
        <w:br/>
      </w:r>
      <w:r>
        <w:rPr>
          <w:rFonts w:ascii="Times New Roman"/>
          <w:b w:val="false"/>
          <w:i w:val="false"/>
          <w:color w:val="000000"/>
          <w:sz w:val="28"/>
        </w:rPr>
        <w:t xml:space="preserve">
      Көлiктiк қызметтер көлемiнiң төмендеуi негiзiнен ресей газын тасымалдау көлемiнiң төмендеуiнен болды. Бiр уақытта есептi кезеңнiң CAЦ бас труба құбыры бойынша түркiмен газын тасымалдау көлемiнiң ұлғаюы байқалады. </w:t>
      </w:r>
      <w:r>
        <w:br/>
      </w:r>
      <w:r>
        <w:rPr>
          <w:rFonts w:ascii="Times New Roman"/>
          <w:b w:val="false"/>
          <w:i w:val="false"/>
          <w:color w:val="000000"/>
          <w:sz w:val="28"/>
        </w:rPr>
        <w:t xml:space="preserve">
      2002 жылға арналған негiзгi капиталға түскен инвестицияның барлығы 72,0 млрд. теңгенi, оның iшiнде өндiрiске - 56,5 млрд. теңгенi немесе күрделi қаржы салымының жалпы көлемiнен - 78,5 % құрады. 2002 жылы күрделi қаржы салымының сомасы 2001 жылғы ұқсас көрсеткiштен 12,3 млрд. теңгеге жоғары болды. </w:t>
      </w:r>
      <w:r>
        <w:br/>
      </w:r>
      <w:r>
        <w:rPr>
          <w:rFonts w:ascii="Times New Roman"/>
          <w:b w:val="false"/>
          <w:i w:val="false"/>
          <w:color w:val="000000"/>
          <w:sz w:val="28"/>
        </w:rPr>
        <w:t xml:space="preserve">
      2003 жылы негiзгi капиталға инвестиция салынымы 109,87 млрд. теңге, соның iшiнде меншiк қаражаты есебiнен - 55,88 млрд. теңге, заемдық қаражат есебiнен - 53,99 млрд. теңге сомасында жоспарланып отыр. </w:t>
      </w:r>
      <w:r>
        <w:br/>
      </w:r>
      <w:r>
        <w:rPr>
          <w:rFonts w:ascii="Times New Roman"/>
          <w:b w:val="false"/>
          <w:i w:val="false"/>
          <w:color w:val="000000"/>
          <w:sz w:val="28"/>
        </w:rPr>
        <w:t xml:space="preserve">
      2002 жылы өнiмдi өткiзуден түскен табыс 2001 жылмен салыстырғанда 32,2%-ке өсiп, 374,4 млрд. теңгенi құрады. </w:t>
      </w:r>
      <w:r>
        <w:br/>
      </w:r>
      <w:r>
        <w:rPr>
          <w:rFonts w:ascii="Times New Roman"/>
          <w:b w:val="false"/>
          <w:i w:val="false"/>
          <w:color w:val="000000"/>
          <w:sz w:val="28"/>
        </w:rPr>
        <w:t xml:space="preserve">
      1 тонна мұнайды өндiрудiң өндiрiстiк құны 2001 жылмен салыстырғанда 8,8%-ке азайды. </w:t>
      </w:r>
      <w:r>
        <w:br/>
      </w:r>
      <w:r>
        <w:rPr>
          <w:rFonts w:ascii="Times New Roman"/>
          <w:b w:val="false"/>
          <w:i w:val="false"/>
          <w:color w:val="000000"/>
          <w:sz w:val="28"/>
        </w:rPr>
        <w:t xml:space="preserve">
      2002 жылы өндiрiске арналған шығындар жоспарланғаннан 2,8%-ке аз, бiрақ 2001 жылдың деңгейiнен 21,5%-ке болды. Бұл мұнай өндiру көлемiнiң өсуiмен және көлiк және сервис саласындағы бiр қатар ұйымдар белсендi қызметiнiң басталуымен байланысты болды. </w:t>
      </w:r>
      <w:r>
        <w:br/>
      </w:r>
      <w:r>
        <w:rPr>
          <w:rFonts w:ascii="Times New Roman"/>
          <w:b w:val="false"/>
          <w:i w:val="false"/>
          <w:color w:val="000000"/>
          <w:sz w:val="28"/>
        </w:rPr>
        <w:t xml:space="preserve">
      2003 жылы өнiмдi өткiзуден түскен табыс 348,8 млрд. теңге сомасында жоспарлануда. </w:t>
      </w:r>
      <w:r>
        <w:br/>
      </w:r>
      <w:r>
        <w:rPr>
          <w:rFonts w:ascii="Times New Roman"/>
          <w:b w:val="false"/>
          <w:i w:val="false"/>
          <w:color w:val="000000"/>
          <w:sz w:val="28"/>
        </w:rPr>
        <w:t xml:space="preserve">
      Өндiрiске арналған шығындар - 295,1 млрд. теңге сомасында. </w:t>
      </w:r>
      <w:r>
        <w:br/>
      </w:r>
      <w:r>
        <w:rPr>
          <w:rFonts w:ascii="Times New Roman"/>
          <w:b w:val="false"/>
          <w:i w:val="false"/>
          <w:color w:val="000000"/>
          <w:sz w:val="28"/>
        </w:rPr>
        <w:t xml:space="preserve">
      2002 жылы таза табыс 56,8 млрд. теңге сомада алынды, жоспардағы 44,4 млн. теңге немесе 127 %-тен алынды. </w:t>
      </w:r>
    </w:p>
    <w:p>
      <w:pPr>
        <w:spacing w:after="0"/>
        <w:ind w:left="0"/>
        <w:jc w:val="left"/>
      </w:pPr>
      <w:r>
        <w:rPr>
          <w:rFonts w:ascii="Times New Roman"/>
          <w:b/>
          <w:i w:val="false"/>
          <w:color w:val="000000"/>
        </w:rPr>
        <w:t xml:space="preserve"> "Қазатомөнеркәсiбi" ҰАК" ЖАҚ </w:t>
      </w:r>
    </w:p>
    <w:p>
      <w:pPr>
        <w:spacing w:after="0"/>
        <w:ind w:left="0"/>
        <w:jc w:val="both"/>
      </w:pPr>
      <w:r>
        <w:rPr>
          <w:rFonts w:ascii="Times New Roman"/>
          <w:b w:val="false"/>
          <w:i w:val="false"/>
          <w:color w:val="000000"/>
          <w:sz w:val="28"/>
        </w:rPr>
        <w:t xml:space="preserve">      "Қазатомөнеркәсiбi" ұлттық атом компаниясы" мемлекет акцияларының 100% үлесi бар жабық акционерлiк қоғам түрiнде 1997 жылы құрылды. Компания уран және оның қосылыстарын, атом энергетикалық станцияларға арналған ядролық отынды, арнайы жабдықтар мен технологияларды, екi қайта қолданылатын материалдарды экспорттау мен импорттау жөнiндегi бас операторы болып табылады. </w:t>
      </w:r>
      <w:r>
        <w:br/>
      </w:r>
      <w:r>
        <w:rPr>
          <w:rFonts w:ascii="Times New Roman"/>
          <w:b w:val="false"/>
          <w:i w:val="false"/>
          <w:color w:val="000000"/>
          <w:sz w:val="28"/>
        </w:rPr>
        <w:t xml:space="preserve">
      2001 жылы уран өндiру 2000 жылдың көрсеткiшiнен 15 %-ке жоғары болып 2022 тоннаны құрады. 2002 жылы өндiру көлемi 2001 жылдың көрсеткiшiнен 35%-ке артып, 2726 тоннаны құрады. 2003 жылы 2815 тонна табиғи уран өндiру жоспарлануда. </w:t>
      </w:r>
      <w:r>
        <w:br/>
      </w:r>
      <w:r>
        <w:rPr>
          <w:rFonts w:ascii="Times New Roman"/>
          <w:b w:val="false"/>
          <w:i w:val="false"/>
          <w:color w:val="000000"/>
          <w:sz w:val="28"/>
        </w:rPr>
        <w:t xml:space="preserve">
      2001 жылы закиси-окиси өндiрiсi 2000 жылмен салыстырғанда 47%-ке артып, 2196 тоннаны, 2002 жылы - 2648,7 тоннаны құрады. 2003 жылы өндiрiстiң жоспарланған көлемi 2773 тоннаны құрайды. </w:t>
      </w:r>
      <w:r>
        <w:br/>
      </w:r>
      <w:r>
        <w:rPr>
          <w:rFonts w:ascii="Times New Roman"/>
          <w:b w:val="false"/>
          <w:i w:val="false"/>
          <w:color w:val="000000"/>
          <w:sz w:val="28"/>
        </w:rPr>
        <w:t xml:space="preserve">
      Табиғи уранды өндiру көлемiнiң тұрақты өсiмiне мынадай шараларды iске асыру есебiнен қол жеттi: </w:t>
      </w:r>
      <w:r>
        <w:br/>
      </w:r>
      <w:r>
        <w:rPr>
          <w:rFonts w:ascii="Times New Roman"/>
          <w:b w:val="false"/>
          <w:i w:val="false"/>
          <w:color w:val="000000"/>
          <w:sz w:val="28"/>
        </w:rPr>
        <w:t xml:space="preserve">
      бiр уақытта барлық өндiрiстiк процестердi ретке келтiрумен қатар қолданыстағы кенiштердi кеңейту, бұл өндiрудi экстенсивтi ұлғайту; </w:t>
      </w:r>
      <w:r>
        <w:br/>
      </w:r>
      <w:r>
        <w:rPr>
          <w:rFonts w:ascii="Times New Roman"/>
          <w:b w:val="false"/>
          <w:i w:val="false"/>
          <w:color w:val="000000"/>
          <w:sz w:val="28"/>
        </w:rPr>
        <w:t xml:space="preserve">
      қарқынды дамыту - 2002 жылы қосымша 417 тонна берген "Оңтүстiк Мойынқұм" және "Оңтүстiк Қарамұрын" жаңа рудниктерiн салу; </w:t>
      </w:r>
      <w:r>
        <w:br/>
      </w:r>
      <w:r>
        <w:rPr>
          <w:rFonts w:ascii="Times New Roman"/>
          <w:b w:val="false"/>
          <w:i w:val="false"/>
          <w:color w:val="000000"/>
          <w:sz w:val="28"/>
        </w:rPr>
        <w:t xml:space="preserve">
      принципиалдық жаңа геотехнологиялық шешiмдердi енгiзумен қатар жаңа объектiлердi салу - бай десарбаттарды алу және оларды тазарту; осы схема бойынша "Ақдала" кенін құру өнiмнiң жалпы көлемiне 2002 жылы 468 тоннаға өстi. </w:t>
      </w:r>
      <w:r>
        <w:br/>
      </w:r>
      <w:r>
        <w:rPr>
          <w:rFonts w:ascii="Times New Roman"/>
          <w:b w:val="false"/>
          <w:i w:val="false"/>
          <w:color w:val="000000"/>
          <w:sz w:val="28"/>
        </w:rPr>
        <w:t xml:space="preserve">
      2003 жылы 5036 млн. теңгенi игеру жоспарланып отыр, оның iшiнде күрделi тау жұмыстарына инвестиция 1795 млн. теңгенi құрайды, негiзгi қаражаттар мен күрделi құрылысқа - 3241 теңге. </w:t>
      </w:r>
    </w:p>
    <w:p>
      <w:pPr>
        <w:spacing w:after="0"/>
        <w:ind w:left="0"/>
        <w:jc w:val="left"/>
      </w:pPr>
      <w:r>
        <w:rPr>
          <w:rFonts w:ascii="Times New Roman"/>
          <w:b/>
          <w:i w:val="false"/>
          <w:color w:val="000000"/>
        </w:rPr>
        <w:t xml:space="preserve"> "Азық-түлiк келiсiм-шарт корпорациясы" ЖАҚ </w:t>
      </w:r>
    </w:p>
    <w:p>
      <w:pPr>
        <w:spacing w:after="0"/>
        <w:ind w:left="0"/>
        <w:jc w:val="both"/>
      </w:pPr>
      <w:r>
        <w:rPr>
          <w:rFonts w:ascii="Times New Roman"/>
          <w:b w:val="false"/>
          <w:i w:val="false"/>
          <w:color w:val="000000"/>
          <w:sz w:val="28"/>
        </w:rPr>
        <w:t xml:space="preserve">      "Азық-түлiк келiсiм-шарт корпорациясы" жабық акционерлiк қоғамы мемлекеттiк акциялардың 100 % үлесiмен 1997 жылы құрылды және өз құзыретi шегiнде мемлекеттiк бидай ресурстарын басқару бойынша агент өкiлеттiгiн жүзеге асырады. </w:t>
      </w:r>
      <w:r>
        <w:br/>
      </w:r>
      <w:r>
        <w:rPr>
          <w:rFonts w:ascii="Times New Roman"/>
          <w:b w:val="false"/>
          <w:i w:val="false"/>
          <w:color w:val="000000"/>
          <w:sz w:val="28"/>
        </w:rPr>
        <w:t xml:space="preserve">
      Қазақстан Республикасының мемлекеттiк бидай ресурстарына мыналар: </w:t>
      </w:r>
      <w:r>
        <w:br/>
      </w:r>
      <w:r>
        <w:rPr>
          <w:rFonts w:ascii="Times New Roman"/>
          <w:b w:val="false"/>
          <w:i w:val="false"/>
          <w:color w:val="000000"/>
          <w:sz w:val="28"/>
        </w:rPr>
        <w:t xml:space="preserve">
      азық-түлiк бидай мемлекеттiк резервi; </w:t>
      </w:r>
      <w:r>
        <w:br/>
      </w:r>
      <w:r>
        <w:rPr>
          <w:rFonts w:ascii="Times New Roman"/>
          <w:b w:val="false"/>
          <w:i w:val="false"/>
          <w:color w:val="000000"/>
          <w:sz w:val="28"/>
        </w:rPr>
        <w:t xml:space="preserve">
      тұқымды бидай мемлекеттiк резервi; </w:t>
      </w:r>
      <w:r>
        <w:br/>
      </w:r>
      <w:r>
        <w:rPr>
          <w:rFonts w:ascii="Times New Roman"/>
          <w:b w:val="false"/>
          <w:i w:val="false"/>
          <w:color w:val="000000"/>
          <w:sz w:val="28"/>
        </w:rPr>
        <w:t xml:space="preserve">
      Бидайды сату мемлекеттiк ресурстары; </w:t>
      </w:r>
      <w:r>
        <w:br/>
      </w:r>
      <w:r>
        <w:rPr>
          <w:rFonts w:ascii="Times New Roman"/>
          <w:b w:val="false"/>
          <w:i w:val="false"/>
          <w:color w:val="000000"/>
          <w:sz w:val="28"/>
        </w:rPr>
        <w:t xml:space="preserve">
      жем-шөп бидай мемлекеттiк ресурстары жатады. </w:t>
      </w:r>
      <w:r>
        <w:br/>
      </w:r>
      <w:r>
        <w:rPr>
          <w:rFonts w:ascii="Times New Roman"/>
          <w:b w:val="false"/>
          <w:i w:val="false"/>
          <w:color w:val="000000"/>
          <w:sz w:val="28"/>
        </w:rPr>
        <w:t xml:space="preserve">
      Корпорация 2003 жылдың 1 қаңтарына бидайдың мемлекеттiк ресурстары 1132,86 мың тонна көлемiнде жиналған. </w:t>
      </w:r>
      <w:r>
        <w:br/>
      </w:r>
      <w:r>
        <w:rPr>
          <w:rFonts w:ascii="Times New Roman"/>
          <w:b w:val="false"/>
          <w:i w:val="false"/>
          <w:color w:val="000000"/>
          <w:sz w:val="28"/>
        </w:rPr>
        <w:t xml:space="preserve">
      Мемлекеттiк бидай ресурстары республиканың 62 iрi нан қабылдау кәсiпорындарында сақталады, оларды iрiктеуде Ауылшаруашылық министрлiгi мен Корпорация конкурстық негiзде таңдайды. </w:t>
      </w:r>
      <w:r>
        <w:br/>
      </w:r>
      <w:r>
        <w:rPr>
          <w:rFonts w:ascii="Times New Roman"/>
          <w:b w:val="false"/>
          <w:i w:val="false"/>
          <w:color w:val="000000"/>
          <w:sz w:val="28"/>
        </w:rPr>
        <w:t xml:space="preserve">
      2002 жылы бидайды сатып алу мемлекеттiк резервтi жаңалау мақсатында өткiзiлдi. Бұл мақсатта республикалық бюджеттен 5313,6 млн. теңге көлемiнде қаражат бөлiндi. Бидайды сатып алу 2001 жылдағы сияқты екi кезеңмен жүзеге асырылды: келiсiм шарт негiзiнде көктем-жазғы маусымда қаржыландыру есебiмен жеткiзу және күзде тура сатып алу есебiмен. </w:t>
      </w:r>
      <w:r>
        <w:br/>
      </w:r>
      <w:r>
        <w:rPr>
          <w:rFonts w:ascii="Times New Roman"/>
          <w:b w:val="false"/>
          <w:i w:val="false"/>
          <w:color w:val="000000"/>
          <w:sz w:val="28"/>
        </w:rPr>
        <w:t xml:space="preserve">
      2002 жылы Корпорация барлығы 489,1 мың тонна астық сатып алынды, оның iшiнде: жұмсақ сортты бидай - 401,6 мың тонна, қатты сортты бидай - 22,5 мың тонна және 65 мың тонна арпа. </w:t>
      </w:r>
      <w:r>
        <w:br/>
      </w:r>
      <w:r>
        <w:rPr>
          <w:rFonts w:ascii="Times New Roman"/>
          <w:b w:val="false"/>
          <w:i w:val="false"/>
          <w:color w:val="000000"/>
          <w:sz w:val="28"/>
        </w:rPr>
        <w:t xml:space="preserve">
      Алдағы деректер бойынша 2002 жылғы кiрiс 11743,17 млн. теңге құрамақшы, оның iшiнде: </w:t>
      </w:r>
      <w:r>
        <w:br/>
      </w:r>
      <w:r>
        <w:rPr>
          <w:rFonts w:ascii="Times New Roman"/>
          <w:b w:val="false"/>
          <w:i w:val="false"/>
          <w:color w:val="000000"/>
          <w:sz w:val="28"/>
        </w:rPr>
        <w:t xml:space="preserve">
      мемлекеттiк астық ресурстары бойынша кiрiс - 6223,65 млн. теңге; </w:t>
      </w:r>
      <w:r>
        <w:br/>
      </w:r>
      <w:r>
        <w:rPr>
          <w:rFonts w:ascii="Times New Roman"/>
          <w:b w:val="false"/>
          <w:i w:val="false"/>
          <w:color w:val="000000"/>
          <w:sz w:val="28"/>
        </w:rPr>
        <w:t xml:space="preserve">
      өз қызметi бойынша - 5519,52 млн. теңге. </w:t>
      </w:r>
      <w:r>
        <w:br/>
      </w:r>
      <w:r>
        <w:rPr>
          <w:rFonts w:ascii="Times New Roman"/>
          <w:b w:val="false"/>
          <w:i w:val="false"/>
          <w:color w:val="000000"/>
          <w:sz w:val="28"/>
        </w:rPr>
        <w:t xml:space="preserve">
      2002 жылғы алдын ала деректер бойынша салық салынатын кiрiс 398,60 млн. теңге құрайды. </w:t>
      </w:r>
      <w:r>
        <w:br/>
      </w:r>
      <w:r>
        <w:rPr>
          <w:rFonts w:ascii="Times New Roman"/>
          <w:b w:val="false"/>
          <w:i w:val="false"/>
          <w:color w:val="000000"/>
          <w:sz w:val="28"/>
        </w:rPr>
        <w:t xml:space="preserve">
      2003 жылға жалпы кiрiс - 11805,34 млн. теңге, оның iшiнде: мемлекеттiк ресурстар астығы бойынша кiрiс - 11355,17 млн. теңге; </w:t>
      </w:r>
      <w:r>
        <w:br/>
      </w:r>
      <w:r>
        <w:rPr>
          <w:rFonts w:ascii="Times New Roman"/>
          <w:b w:val="false"/>
          <w:i w:val="false"/>
          <w:color w:val="000000"/>
          <w:sz w:val="28"/>
        </w:rPr>
        <w:t xml:space="preserve">
      өз қызметi бойынша кiрiс - 450,17 млн. теңге. </w:t>
      </w:r>
      <w:r>
        <w:br/>
      </w:r>
      <w:r>
        <w:rPr>
          <w:rFonts w:ascii="Times New Roman"/>
          <w:b w:val="false"/>
          <w:i w:val="false"/>
          <w:color w:val="000000"/>
          <w:sz w:val="28"/>
        </w:rPr>
        <w:t xml:space="preserve">
      2003 жылы салық салынатын кiрiс 344 10 млн. теңге мөлшерiнде жоспарланып отыр. </w:t>
      </w:r>
      <w:r>
        <w:br/>
      </w:r>
      <w:r>
        <w:rPr>
          <w:rFonts w:ascii="Times New Roman"/>
          <w:b w:val="false"/>
          <w:i w:val="false"/>
          <w:color w:val="000000"/>
          <w:sz w:val="28"/>
        </w:rPr>
        <w:t xml:space="preserve">
      2003 жылы бюджетке акциялардың мемлекеттiк пакетiне дивидендтердi 39,91 млн. теңге мөлшерiнде аудару жоспарланып отыр. </w:t>
      </w:r>
    </w:p>
    <w:p>
      <w:pPr>
        <w:spacing w:after="0"/>
        <w:ind w:left="0"/>
        <w:jc w:val="left"/>
      </w:pPr>
      <w:r>
        <w:rPr>
          <w:rFonts w:ascii="Times New Roman"/>
          <w:b/>
          <w:i w:val="false"/>
          <w:color w:val="000000"/>
        </w:rPr>
        <w:t xml:space="preserve"> "Ұлттық ақпараттық технологиялар" ЖАҚ </w:t>
      </w:r>
    </w:p>
    <w:p>
      <w:pPr>
        <w:spacing w:after="0"/>
        <w:ind w:left="0"/>
        <w:jc w:val="both"/>
      </w:pPr>
      <w:r>
        <w:rPr>
          <w:rFonts w:ascii="Times New Roman"/>
          <w:b w:val="false"/>
          <w:i w:val="false"/>
          <w:color w:val="000000"/>
          <w:sz w:val="28"/>
        </w:rPr>
        <w:t xml:space="preserve">      2001 жылы Қоғам iс жүзiнде қайта ұйымдастыру кезеңiнен өтiп жатты. Наурыз айында Қоғамның қайта ұйымдастырылуы аяқталды, оған "Банкаралық қаржы телекоммуникациялар орталығы" ЖАҚ қосылды. </w:t>
      </w:r>
      <w:r>
        <w:br/>
      </w:r>
      <w:r>
        <w:rPr>
          <w:rFonts w:ascii="Times New Roman"/>
          <w:b w:val="false"/>
          <w:i w:val="false"/>
          <w:color w:val="000000"/>
          <w:sz w:val="28"/>
        </w:rPr>
        <w:t xml:space="preserve">
      2001 жылы бiрыңғай электрондық құжат айналымы жүйесiн (бұдан әрi - БЖ ЭҚА) құру жөнiнде iс-шараларды iске асыру шеңберiнде мемлекеттiк органдарды кешендi тексеру жүргiзiлдi, тиiстi техникалық тапсырма әзiрленiп келiсiлдi. 2001 жылдың соңында техникалық тапсырма және "ақпараттық телекоммуникациялық ресурстардың мемлекеттiк тiзiлiмi" ақпараттық жүйенiң 1 кезегi әзiрлендi, ақпараттық технологиялардың ғылыми-техникалық өнiмiн сертификаттау жүйесiн құру жөнiнде жұмыстар жүргiзiлдi. </w:t>
      </w:r>
      <w:r>
        <w:br/>
      </w:r>
      <w:r>
        <w:rPr>
          <w:rFonts w:ascii="Times New Roman"/>
          <w:b w:val="false"/>
          <w:i w:val="false"/>
          <w:color w:val="000000"/>
          <w:sz w:val="28"/>
        </w:rPr>
        <w:t xml:space="preserve">
      2001 жылы қоғамның табыстарының ұлғаюы 2000 жылға қатысты 3,1%-ға және 2002 жылы 2001 жылға қатысты 15 %-ға өстi, мұндай өсу бюджеттiк бағдарламалар бойынша жұмыстар көлемiнiң ұлғаюына, сондай-ақ Қазақстан Республикасы Қаржы министрлiгiн компьютерлiк, желiлiк және перефириялық жабдығын техникалық қызмет көрсету жөнiндегi қызметтердiң жаңа түрлерiн игеруге байланысты болды. </w:t>
      </w:r>
      <w:r>
        <w:br/>
      </w:r>
      <w:r>
        <w:rPr>
          <w:rFonts w:ascii="Times New Roman"/>
          <w:b w:val="false"/>
          <w:i w:val="false"/>
          <w:color w:val="000000"/>
          <w:sz w:val="28"/>
        </w:rPr>
        <w:t xml:space="preserve">
      Сонымен қатар, қоғамның телекоммуникациялық қызметтер көрсету көлемiнiң төмендеу үрдiсi жалғасып отыр. Мәселен, 2001 жылы телекоммуникациялық қызметтер кiрiсi 2000 жылмен салыстырғанда 6,6%-ға төмендедi, ал 2002 жылы 53,4 %-ке азайды. </w:t>
      </w:r>
      <w:r>
        <w:br/>
      </w:r>
      <w:r>
        <w:rPr>
          <w:rFonts w:ascii="Times New Roman"/>
          <w:b w:val="false"/>
          <w:i w:val="false"/>
          <w:color w:val="000000"/>
          <w:sz w:val="28"/>
        </w:rPr>
        <w:t xml:space="preserve">
      Телекоммуникациялық қызметтерден түсетiн кiрiстердiң төмендеуiнiң негiзгi себептерi арналардың төмен өткiзу қабiлетi және "банкнет" қолданыстағы телекоммуникациялық қызмет желiсiнiң қанағаттырмайтын сапасы болып табылады. </w:t>
      </w:r>
      <w:r>
        <w:br/>
      </w:r>
      <w:r>
        <w:rPr>
          <w:rFonts w:ascii="Times New Roman"/>
          <w:b w:val="false"/>
          <w:i w:val="false"/>
          <w:color w:val="000000"/>
          <w:sz w:val="28"/>
        </w:rPr>
        <w:t xml:space="preserve">
      2001 жылы Қоғам 1,5 млн. теңге мөлшерiнде таза табыс алды. 2001 жылға қызметтiң қорытындысы бойынша алынған таза табыс резервтiк капиталды толықтыруға бағытталды. </w:t>
      </w:r>
      <w:r>
        <w:br/>
      </w:r>
      <w:r>
        <w:rPr>
          <w:rFonts w:ascii="Times New Roman"/>
          <w:b w:val="false"/>
          <w:i w:val="false"/>
          <w:color w:val="000000"/>
          <w:sz w:val="28"/>
        </w:rPr>
        <w:t xml:space="preserve">
      2003 жылы Қоғам 685,3 млн. теңге сомаға табыс алуды күтуде, ол 2002 жылғы деңгейден 22,3%-ға жоғары. Қоғамның табыстарының өсуi мемлекеттiк органдардың ақпараттық жүйесiн сүйемелдеу жөнiндегi жұмыстар көлемiнiң ұлғаюымен байланысты. </w:t>
      </w:r>
      <w:r>
        <w:br/>
      </w:r>
      <w:r>
        <w:rPr>
          <w:rFonts w:ascii="Times New Roman"/>
          <w:b w:val="false"/>
          <w:i w:val="false"/>
          <w:color w:val="000000"/>
          <w:sz w:val="28"/>
        </w:rPr>
        <w:t xml:space="preserve">
      2003 жылы қоғамның күтiлiп отырған шығыстарының көлемi 630,2 млн. теңге құрайды, бұл 2002 жылғы деңгейден 27,6 %-ке төмен. </w:t>
      </w:r>
      <w:r>
        <w:br/>
      </w:r>
      <w:r>
        <w:rPr>
          <w:rFonts w:ascii="Times New Roman"/>
          <w:b w:val="false"/>
          <w:i w:val="false"/>
          <w:color w:val="000000"/>
          <w:sz w:val="28"/>
        </w:rPr>
        <w:t xml:space="preserve">
      2003 жылғы қаржы шаруашылық қызметiнiң қорытындысы бойынша, қоғам 38,6 млн. теңге мөлшерiнде таза табыс алуды жоспарлап отыр, оның 10% дивидендтер төлеуге жұмсалады. </w:t>
      </w:r>
    </w:p>
    <w:p>
      <w:pPr>
        <w:spacing w:after="0"/>
        <w:ind w:left="0"/>
        <w:jc w:val="left"/>
      </w:pPr>
      <w:r>
        <w:rPr>
          <w:rFonts w:ascii="Times New Roman"/>
          <w:b/>
          <w:i w:val="false"/>
          <w:color w:val="000000"/>
        </w:rPr>
        <w:t xml:space="preserve"> "Эйр Қазақстан" ЖАҚ </w:t>
      </w:r>
    </w:p>
    <w:p>
      <w:pPr>
        <w:spacing w:after="0"/>
        <w:ind w:left="0"/>
        <w:jc w:val="both"/>
      </w:pPr>
      <w:r>
        <w:rPr>
          <w:rFonts w:ascii="Times New Roman"/>
          <w:b w:val="false"/>
          <w:i w:val="false"/>
          <w:color w:val="000000"/>
          <w:sz w:val="28"/>
        </w:rPr>
        <w:t xml:space="preserve">      2001-2002 жылдары "Эйр Қазақстан" ЖАҚ республикалық және халықаралық рейстермен 1115273 жолаушыны және 12461 тонна жүк тасыды. </w:t>
      </w:r>
      <w:r>
        <w:br/>
      </w:r>
      <w:r>
        <w:rPr>
          <w:rFonts w:ascii="Times New Roman"/>
          <w:b w:val="false"/>
          <w:i w:val="false"/>
          <w:color w:val="000000"/>
          <w:sz w:val="28"/>
        </w:rPr>
        <w:t xml:space="preserve">
      Өндiрiстiк көрсеткiштердiң жақсаруы әуе кемелерiнiң ұшуларының қолданыстағы кестесiн оңтайландыруға, тиiмсiз бағыттарды жоюға және табысты бағыттарда рейстер жиiлiгiн ұлғайтуға бағытталған шараларға байланысты болды. </w:t>
      </w:r>
      <w:r>
        <w:br/>
      </w:r>
      <w:r>
        <w:rPr>
          <w:rFonts w:ascii="Times New Roman"/>
          <w:b w:val="false"/>
          <w:i w:val="false"/>
          <w:color w:val="000000"/>
          <w:sz w:val="28"/>
        </w:rPr>
        <w:t xml:space="preserve">
      "Эйр Қазақстан" ЖАҚ өндiрiстiк көрсеткiштерi "Ертiс-авиа" әуе компаниясы" ААҚ қосылуын ескере отырып, 2002 жылы мынадай болды: </w:t>
      </w:r>
      <w:r>
        <w:br/>
      </w:r>
      <w:r>
        <w:rPr>
          <w:rFonts w:ascii="Times New Roman"/>
          <w:b w:val="false"/>
          <w:i w:val="false"/>
          <w:color w:val="000000"/>
          <w:sz w:val="28"/>
        </w:rPr>
        <w:t xml:space="preserve">
      ұшу - 36726 сағат, 2001 жылмен салыстырғанда өсу 56,5 % құрады; </w:t>
      </w:r>
      <w:r>
        <w:br/>
      </w:r>
      <w:r>
        <w:rPr>
          <w:rFonts w:ascii="Times New Roman"/>
          <w:b w:val="false"/>
          <w:i w:val="false"/>
          <w:color w:val="000000"/>
          <w:sz w:val="28"/>
        </w:rPr>
        <w:t xml:space="preserve">
      ұшақ ұшу саны - 14242 (өсу 67,5 %); </w:t>
      </w:r>
      <w:r>
        <w:br/>
      </w:r>
      <w:r>
        <w:rPr>
          <w:rFonts w:ascii="Times New Roman"/>
          <w:b w:val="false"/>
          <w:i w:val="false"/>
          <w:color w:val="000000"/>
          <w:sz w:val="28"/>
        </w:rPr>
        <w:t xml:space="preserve">
      тасымалдаған жолаушылар саны - 610737 адам, (өсу 21 %); </w:t>
      </w:r>
      <w:r>
        <w:br/>
      </w:r>
      <w:r>
        <w:rPr>
          <w:rFonts w:ascii="Times New Roman"/>
          <w:b w:val="false"/>
          <w:i w:val="false"/>
          <w:color w:val="000000"/>
          <w:sz w:val="28"/>
        </w:rPr>
        <w:t xml:space="preserve">
      тасымалданған жүк - 7848 тонна, (өсу 70,7 %). </w:t>
      </w:r>
      <w:r>
        <w:br/>
      </w:r>
      <w:r>
        <w:rPr>
          <w:rFonts w:ascii="Times New Roman"/>
          <w:b w:val="false"/>
          <w:i w:val="false"/>
          <w:color w:val="000000"/>
          <w:sz w:val="28"/>
        </w:rPr>
        <w:t xml:space="preserve">
      2002 жылы компания мынадай негiзгi бағыттар бойынша жұмыс жүргізді: </w:t>
      </w:r>
      <w:r>
        <w:br/>
      </w:r>
      <w:r>
        <w:rPr>
          <w:rFonts w:ascii="Times New Roman"/>
          <w:b w:val="false"/>
          <w:i w:val="false"/>
          <w:color w:val="000000"/>
          <w:sz w:val="28"/>
        </w:rPr>
        <w:t xml:space="preserve">
      жаңа маршруттарды енгiзу (18 рейс) және қолданыстағы бағыттар бойынша ұшу жиiлiгiнiң ұлғаюы (8 бағыт бойынша); </w:t>
      </w:r>
      <w:r>
        <w:br/>
      </w:r>
      <w:r>
        <w:rPr>
          <w:rFonts w:ascii="Times New Roman"/>
          <w:b w:val="false"/>
          <w:i w:val="false"/>
          <w:color w:val="000000"/>
          <w:sz w:val="28"/>
        </w:rPr>
        <w:t xml:space="preserve">
      өзiнiң чартерлiк жүк және жолаушылар әуе тасымалы бағдарламасын дамыту (рейстердiң 49-дан 185-ке ұлғаюы); </w:t>
      </w:r>
      <w:r>
        <w:br/>
      </w:r>
      <w:r>
        <w:rPr>
          <w:rFonts w:ascii="Times New Roman"/>
          <w:b w:val="false"/>
          <w:i w:val="false"/>
          <w:color w:val="000000"/>
          <w:sz w:val="28"/>
        </w:rPr>
        <w:t xml:space="preserve">
      шығыстар бөлiгiнiң оңтайлануы; </w:t>
      </w:r>
      <w:r>
        <w:br/>
      </w:r>
      <w:r>
        <w:rPr>
          <w:rFonts w:ascii="Times New Roman"/>
          <w:b w:val="false"/>
          <w:i w:val="false"/>
          <w:color w:val="000000"/>
          <w:sz w:val="28"/>
        </w:rPr>
        <w:t xml:space="preserve">
      әлеуметтiк маңызы бар рейстер бағдарламасын орындау. </w:t>
      </w:r>
      <w:r>
        <w:br/>
      </w:r>
      <w:r>
        <w:rPr>
          <w:rFonts w:ascii="Times New Roman"/>
          <w:b w:val="false"/>
          <w:i w:val="false"/>
          <w:color w:val="000000"/>
          <w:sz w:val="28"/>
        </w:rPr>
        <w:t xml:space="preserve">
      "Эйр Қазақстан" ЖАҚ 2001 жылғы қызметiнiң қорытындысы компанияның қаржы экономикалық жағдайының едәуiр жақсарғанын көрсетедi. 2001 жылы 2363,4 млн. теңге мөлшерiнде таза табыс алынды. </w:t>
      </w:r>
      <w:r>
        <w:br/>
      </w:r>
      <w:r>
        <w:rPr>
          <w:rFonts w:ascii="Times New Roman"/>
          <w:b w:val="false"/>
          <w:i w:val="false"/>
          <w:color w:val="000000"/>
          <w:sz w:val="28"/>
        </w:rPr>
        <w:t xml:space="preserve">
      2002 жылы 266,3 млн. теңге мөлшерiнде табыс алды. </w:t>
      </w:r>
      <w:r>
        <w:br/>
      </w:r>
      <w:r>
        <w:rPr>
          <w:rFonts w:ascii="Times New Roman"/>
          <w:b w:val="false"/>
          <w:i w:val="false"/>
          <w:color w:val="000000"/>
          <w:sz w:val="28"/>
        </w:rPr>
        <w:t xml:space="preserve">
      Чартерлiк және жүк әуе тасымалдары бағдарламасын iске асыруда едәуiр табыстарға жеттi. </w:t>
      </w:r>
      <w:r>
        <w:br/>
      </w:r>
      <w:r>
        <w:rPr>
          <w:rFonts w:ascii="Times New Roman"/>
          <w:b w:val="false"/>
          <w:i w:val="false"/>
          <w:color w:val="000000"/>
          <w:sz w:val="28"/>
        </w:rPr>
        <w:t xml:space="preserve">
      2001 жылмен салыстырғанда, қызметтiң осы түрiнен табыс 4 есе өстi. </w:t>
      </w:r>
      <w:r>
        <w:br/>
      </w:r>
      <w:r>
        <w:rPr>
          <w:rFonts w:ascii="Times New Roman"/>
          <w:b w:val="false"/>
          <w:i w:val="false"/>
          <w:color w:val="000000"/>
          <w:sz w:val="28"/>
        </w:rPr>
        <w:t xml:space="preserve">
      2003 жылы болжамдар бойынша таза табыс 316,6 млн. теңге құрайды. Бұл ретте, жалпы табыс 20234,7 млн. теңге мөлшерiнде жоспарлануда, оның iшiнде негiзгi қызметтен табыс - 19 188,4 млн. теңге, негiзгi емес қызметтен табыс - 1046,2 млн. теңге. </w:t>
      </w:r>
      <w:r>
        <w:br/>
      </w:r>
      <w:r>
        <w:rPr>
          <w:rFonts w:ascii="Times New Roman"/>
          <w:b w:val="false"/>
          <w:i w:val="false"/>
          <w:color w:val="000000"/>
          <w:sz w:val="28"/>
        </w:rPr>
        <w:t xml:space="preserve">
      2003 жылы 574517 адамды тасымалдау жоспарланып отыр. </w:t>
      </w:r>
    </w:p>
    <w:p>
      <w:pPr>
        <w:spacing w:after="0"/>
        <w:ind w:left="0"/>
        <w:jc w:val="left"/>
      </w:pPr>
      <w:r>
        <w:rPr>
          <w:rFonts w:ascii="Times New Roman"/>
          <w:b/>
          <w:i w:val="false"/>
          <w:color w:val="000000"/>
        </w:rPr>
        <w:t xml:space="preserve"> "Мемлекеттiк жинақтаушы зейнетақы қоры" ЖАҚ </w:t>
      </w:r>
    </w:p>
    <w:p>
      <w:pPr>
        <w:spacing w:after="0"/>
        <w:ind w:left="0"/>
        <w:jc w:val="both"/>
      </w:pPr>
      <w:r>
        <w:rPr>
          <w:rFonts w:ascii="Times New Roman"/>
          <w:b w:val="false"/>
          <w:i w:val="false"/>
          <w:color w:val="000000"/>
          <w:sz w:val="28"/>
        </w:rPr>
        <w:t xml:space="preserve">      Қор активiнiң жалпы көлемi 2003 жылғы 1 қаңтарға 1 360,8 млн. теңгенi құрады, 2001 жылмен салыстырғанда 31,5%-ғa өстi, Қор табысының жалпы көлемi - 1 230,3 млн. теңге және 21,5 %-ға сәйкес болды. </w:t>
      </w:r>
      <w:r>
        <w:br/>
      </w:r>
      <w:r>
        <w:rPr>
          <w:rFonts w:ascii="Times New Roman"/>
          <w:b w:val="false"/>
          <w:i w:val="false"/>
          <w:color w:val="000000"/>
          <w:sz w:val="28"/>
        </w:rPr>
        <w:t xml:space="preserve">
      Қордың таза табысы 2001 жылмен салыстырғанда 34,4 %-ға өсiп, 2002 жыл үшiн 557,1 млн. теңгенi құрады, сәйкесiнше корпоративтiк табыс салығы 30,5 %-ға көбейiп, 226,9 млн. теңгенi құрады, есептелген дивидендтер 34,4 %-ға өсiп, 278,5 млн. теңгенi құрады. </w:t>
      </w:r>
      <w:r>
        <w:br/>
      </w:r>
      <w:r>
        <w:rPr>
          <w:rFonts w:ascii="Times New Roman"/>
          <w:b w:val="false"/>
          <w:i w:val="false"/>
          <w:color w:val="000000"/>
          <w:sz w:val="28"/>
        </w:rPr>
        <w:t xml:space="preserve">
      2003 жылғы 1 қаңтарға салымшылардың саны 2 299,4 мың адамды құрайды. </w:t>
      </w:r>
      <w:r>
        <w:br/>
      </w:r>
      <w:r>
        <w:rPr>
          <w:rFonts w:ascii="Times New Roman"/>
          <w:b w:val="false"/>
          <w:i w:val="false"/>
          <w:color w:val="000000"/>
          <w:sz w:val="28"/>
        </w:rPr>
        <w:t xml:space="preserve">
      2003 жылы Қордың табыстары 1 163,4 млн.теңге деңгейiнде күтiледi, осылайша негiзгi емес қызмет бойынша (инвестициялық қаражат есебiнен инвестициялық қызмет) алынған табыс көлемiнiң өсуiне қарамастан негiзгi қызметтен алынатын табыстың төмендеуi жоспарланады. </w:t>
      </w:r>
      <w:r>
        <w:br/>
      </w:r>
      <w:r>
        <w:rPr>
          <w:rFonts w:ascii="Times New Roman"/>
          <w:b w:val="false"/>
          <w:i w:val="false"/>
          <w:color w:val="000000"/>
          <w:sz w:val="28"/>
        </w:rPr>
        <w:t xml:space="preserve">
      Қор шығыстарының жалпы сомасы 755,3 млн.теңге мөлшерiнде жоспарланды, 2002 жылғы сәйкес көрсеткiштер 308,9 млн.теңгеге немесе 69,2% өседi. </w:t>
      </w:r>
      <w:r>
        <w:br/>
      </w:r>
      <w:r>
        <w:rPr>
          <w:rFonts w:ascii="Times New Roman"/>
          <w:b w:val="false"/>
          <w:i w:val="false"/>
          <w:color w:val="000000"/>
          <w:sz w:val="28"/>
        </w:rPr>
        <w:t xml:space="preserve">
      Жоспарланған табыстардың жалпы көлемiнiң төмендеуi мен шығыстардың өсуiн ескере отырып, 2003 жылы таза табыс 305,7 млн. теңгенi құрайды, бұл 2002 жыл үшiн 251,4 млн.теңгеге немесе 45,1%-ға тиiстi көрсеткiштен аз. </w:t>
      </w:r>
    </w:p>
    <w:p>
      <w:pPr>
        <w:spacing w:after="0"/>
        <w:ind w:left="0"/>
        <w:jc w:val="left"/>
      </w:pPr>
      <w:r>
        <w:rPr>
          <w:rFonts w:ascii="Times New Roman"/>
          <w:b/>
          <w:i w:val="false"/>
          <w:color w:val="000000"/>
        </w:rPr>
        <w:t xml:space="preserve"> "КEGOС" ААҚ </w:t>
      </w:r>
    </w:p>
    <w:p>
      <w:pPr>
        <w:spacing w:after="0"/>
        <w:ind w:left="0"/>
        <w:jc w:val="both"/>
      </w:pPr>
      <w:r>
        <w:rPr>
          <w:rFonts w:ascii="Times New Roman"/>
          <w:b w:val="false"/>
          <w:i w:val="false"/>
          <w:color w:val="000000"/>
          <w:sz w:val="28"/>
        </w:rPr>
        <w:t xml:space="preserve">      2002 жылы компанияның желілерi бойынша электр энергияны тарату көлемi 2001 жылмен салыстырғанда, 5,3 %-ға төмендедi және 23,8 млрд. квт. caғ. құрады. </w:t>
      </w:r>
      <w:r>
        <w:br/>
      </w:r>
      <w:r>
        <w:rPr>
          <w:rFonts w:ascii="Times New Roman"/>
          <w:b w:val="false"/>
          <w:i w:val="false"/>
          <w:color w:val="000000"/>
          <w:sz w:val="28"/>
        </w:rPr>
        <w:t xml:space="preserve">
      Компанияның желілерi бойынша электр энергияны тарату көлемiнiң төмендеуi республиканың Оңтүстiк аймақтарындағы тұтынушылардың ЖГРС жұмысы кезеңiнде аймақтық электр желiлiк компанияның желiлерi бойынша электрмен қамтамасыз етуге көшуiмен, электр қамтамасыз ету кестелерiнiң өзгеруiне, сондай-ақ компанияның қызметтерiн кейбiр тұтынушыларының өзiнiң ЛЭП құрылысымен байланысты. 2002 жылы негiзгi қызметтен табыс 12599,3 млн. теңге құрады, ол 2002 жылдан 1146,3 млн. теңгеге көп (10%-ға). </w:t>
      </w:r>
      <w:r>
        <w:br/>
      </w:r>
      <w:r>
        <w:rPr>
          <w:rFonts w:ascii="Times New Roman"/>
          <w:b w:val="false"/>
          <w:i w:val="false"/>
          <w:color w:val="000000"/>
          <w:sz w:val="28"/>
        </w:rPr>
        <w:t xml:space="preserve">
      Компанияның негiзгi қызметiнен түсетiн табыстың өсуi жыл бойы өңiраралық деңгей желiлерiнде электроэнергияның технологиялық шығысын өтеу үшiн электрэнергиясын сатып алуға шығындарды қосқанда тарифтердi қолданумен байланысты болды. </w:t>
      </w:r>
      <w:r>
        <w:br/>
      </w:r>
      <w:r>
        <w:rPr>
          <w:rFonts w:ascii="Times New Roman"/>
          <w:b w:val="false"/>
          <w:i w:val="false"/>
          <w:color w:val="000000"/>
          <w:sz w:val="28"/>
        </w:rPr>
        <w:t xml:space="preserve">
      2002 жылы компанияның негiзгi қызметi бойынша шығыстар 12138,4 млн. теңге құрады. 2001 жылмен салыстырғанда 6 %-ға ұлғаюымен, ол жыл бойы өңiраралық деңгей желiлерiнде электроэнергияның технологиялық шығысын өтеу үшiн электрэнергиясын сатып алуға шығындарды қосқанда тарифтердi қолданумен байланысты болды. (2001 жылы электр энергиясын сатып алу 1 шiлдеден бастап жүзеге асырылды). </w:t>
      </w:r>
      <w:r>
        <w:br/>
      </w:r>
      <w:r>
        <w:rPr>
          <w:rFonts w:ascii="Times New Roman"/>
          <w:b w:val="false"/>
          <w:i w:val="false"/>
          <w:color w:val="000000"/>
          <w:sz w:val="28"/>
        </w:rPr>
        <w:t xml:space="preserve">
      2002 жылы қаржылық шаруашылық қызметiнiң қорытындысы бойынша компания 364,9 млн.теңге сомаға таза табыс алды, бұл 2001 жылғы деңгейден 48,4 млн. теңгеге (15,3%-ке жоғары). </w:t>
      </w:r>
      <w:r>
        <w:br/>
      </w:r>
      <w:r>
        <w:rPr>
          <w:rFonts w:ascii="Times New Roman"/>
          <w:b w:val="false"/>
          <w:i w:val="false"/>
          <w:color w:val="000000"/>
          <w:sz w:val="28"/>
        </w:rPr>
        <w:t xml:space="preserve">
      2003 жылы Компания электр энергиясын 25,6 млрд. квт. сағ. көлемiнде тарату жөнiнде қызмет көрсетудi жоспарлауда, бұл 2002 жылдың деңгейiнен 7,6%-ғa жоғары. Осындай өсу Қазақстанның Ресей Федерациясына электр энергияның экспорттық жеткiзуiнiң ұлғаюына байланысты болды. </w:t>
      </w:r>
      <w:r>
        <w:br/>
      </w:r>
      <w:r>
        <w:rPr>
          <w:rFonts w:ascii="Times New Roman"/>
          <w:b w:val="false"/>
          <w:i w:val="false"/>
          <w:color w:val="000000"/>
          <w:sz w:val="28"/>
        </w:rPr>
        <w:t xml:space="preserve">
      2003 жылы негiзгi қызметтен компания 13440,3 млн.теңге мөлшерiндегi табыстарды жоспарлап отыр, бұл 2002 жылдың деңгейiнен 6,7 %-ға жоғары. </w:t>
      </w:r>
      <w:r>
        <w:br/>
      </w:r>
      <w:r>
        <w:rPr>
          <w:rFonts w:ascii="Times New Roman"/>
          <w:b w:val="false"/>
          <w:i w:val="false"/>
          <w:color w:val="000000"/>
          <w:sz w:val="28"/>
        </w:rPr>
        <w:t xml:space="preserve">
      2003 жылғы негiзгi қызметтен түсетiн табыстардың ұлғаюы 2002 жылмен салыстырғанда, компанияның қызметтерге тарифтiң жаңа ставкаларын 01.01.03 ж. бастап бекiтiлуiне байланысты болды. </w:t>
      </w:r>
      <w:r>
        <w:br/>
      </w:r>
      <w:r>
        <w:rPr>
          <w:rFonts w:ascii="Times New Roman"/>
          <w:b w:val="false"/>
          <w:i w:val="false"/>
          <w:color w:val="000000"/>
          <w:sz w:val="28"/>
        </w:rPr>
        <w:t xml:space="preserve">
      2003 жылы Компанияның шығыстары негiзгi қызмет бойынша 13205,0 млн. теңге мөлшерiнде жоспарлануда, ол 2002 жылдың деңгейiнен 8,3 %-ғa жоғары. Шығыстардың ұлғаюы ТМЦ жоспарланып отырған бағаның өсуiне және басқа ұйымдардың қызметiне, жұмыстардың көлемiнiң ұлғаюына, сондай-ақ жоспарланып отырған негiзгi қаражаттың енгiзiлуiне сәйкес амортизациялық аударымдар өсуiмен байланысты. </w:t>
      </w:r>
      <w:r>
        <w:br/>
      </w:r>
      <w:r>
        <w:rPr>
          <w:rFonts w:ascii="Times New Roman"/>
          <w:b w:val="false"/>
          <w:i w:val="false"/>
          <w:color w:val="000000"/>
          <w:sz w:val="28"/>
        </w:rPr>
        <w:t xml:space="preserve">
      Компанияның негiзгi емес қызметi бойынша шығыстары 2003 жылы 580,5 млн. теңге мөлшерiнде жоспарлануда. Негiзгi емес қызмет бойынша шығыстарға Жамбыл ЖЭС жұмыс операторы функцияларын Компанияның орындауына байланысты шығындар енгiзiлдi. </w:t>
      </w:r>
      <w:r>
        <w:br/>
      </w:r>
      <w:r>
        <w:rPr>
          <w:rFonts w:ascii="Times New Roman"/>
          <w:b w:val="false"/>
          <w:i w:val="false"/>
          <w:color w:val="000000"/>
          <w:sz w:val="28"/>
        </w:rPr>
        <w:t xml:space="preserve">
      2003 жылы компания кәдiмгi қызметiнен 321,9 млн. теңге таза табыс алуды жоспарлап отыр (оның iшiнде негiзгi қызметi бойынша 235,3 млн. теңге және негiзгi емес - 86,6 млн. теңге), оны дивидендтердi төлеуге, компанияны дамытуға және ХЖДБ және ЕЖДБ алдындағы мiндеттемелердi өтеу үшін резервтер құруға бағыттау жоспарланып отыр. </w:t>
      </w:r>
      <w:r>
        <w:br/>
      </w:r>
      <w:r>
        <w:rPr>
          <w:rFonts w:ascii="Times New Roman"/>
          <w:b w:val="false"/>
          <w:i w:val="false"/>
          <w:color w:val="000000"/>
          <w:sz w:val="28"/>
        </w:rPr>
        <w:t xml:space="preserve">
      Қазақстанның энергожүйесiнiң жұмыс iстеуiнiң сенiмдiлiгiн және тиiмдiлiгiн арттыру мақсатында компания ХЖДБ және ЕЖДБ заем қаражатын тарта отырып "Қазақстан Республикасының Ұлттық электр желiсiн жаңғырту" жобасын iске асырып отыр. </w:t>
      </w:r>
      <w:r>
        <w:br/>
      </w:r>
      <w:r>
        <w:rPr>
          <w:rFonts w:ascii="Times New Roman"/>
          <w:b w:val="false"/>
          <w:i w:val="false"/>
          <w:color w:val="000000"/>
          <w:sz w:val="28"/>
        </w:rPr>
        <w:t xml:space="preserve">
      Жобаның жалпы құны - 258,4 млн. АҚШ доллары. Жоба бойынша күрделi жұмсалымдардың жалпы көлемiнен 3021,6 млн.теңге кредит қаражаты және 1421,4 млн.теңге өз қаражаты игерiлдi. 2003 жылы "Қазақстан Республикасының Ұлттық электр желiсiн жаңғырту" жобасын iске асыруға сыртқы заемдар қаражатынан 7392,1 млн. теңге, өз қаражатынан 4594,4 млн.теңге жұмсауды жоспарлап отыр. ХЖДБ және ЕЖДБ кредиттерi бойынша мiндеттемелердi орындауды қамтамасыз ету мақсатында компания 2003 жылы проценттер төлемiн - 113,3 млн. теңге, мiндеттемелер бойынша комиссияға - 68,37 млн.теңге, сыртқы заемдар бойынша мемлекеттiк кепiлдiктi қамтамасыз ету үшiн резервтiк шотты толықтыруға - 111,05 млн.теңге. 2003 жылы компания "Солтүстiк Қазақстанның Оңтүстiгi" 500 кв. транзитiнiң екiншi желiсiн салу жобасын iске асыруды жоспарлап отыр. Осы мақсаттарға 2003 жылы 26 млн. АҚШ долларын жұмсау жоспарланып отыр. </w:t>
      </w:r>
    </w:p>
    <w:p>
      <w:pPr>
        <w:spacing w:after="0"/>
        <w:ind w:left="0"/>
        <w:jc w:val="left"/>
      </w:pPr>
      <w:r>
        <w:rPr>
          <w:rFonts w:ascii="Times New Roman"/>
          <w:b/>
          <w:i w:val="false"/>
          <w:color w:val="000000"/>
        </w:rPr>
        <w:t xml:space="preserve"> "Қазпочта" ААҚ </w:t>
      </w:r>
    </w:p>
    <w:p>
      <w:pPr>
        <w:spacing w:after="0"/>
        <w:ind w:left="0"/>
        <w:jc w:val="both"/>
      </w:pPr>
      <w:r>
        <w:rPr>
          <w:rFonts w:ascii="Times New Roman"/>
          <w:b w:val="false"/>
          <w:i w:val="false"/>
          <w:color w:val="000000"/>
          <w:sz w:val="28"/>
        </w:rPr>
        <w:t xml:space="preserve">      Қазақстан почтасы қаржы ахуалының орнықтылығы мен тұрақты өсу сатысына сенiммен көшедi: почта байланысының сапасы бiртiндеп жақсартуда, почта-қаржылық қызмет көрсетулер аймағы кеңеюде, қазiргi заманғы коммерциялық қызмет көрсетулер дамуда. </w:t>
      </w:r>
      <w:r>
        <w:br/>
      </w:r>
      <w:r>
        <w:rPr>
          <w:rFonts w:ascii="Times New Roman"/>
          <w:b w:val="false"/>
          <w:i w:val="false"/>
          <w:color w:val="000000"/>
          <w:sz w:val="28"/>
        </w:rPr>
        <w:t xml:space="preserve">
      2001-2002 жылдар кезеңiнде ақылы шығыс почта алмасу өсiмiнiң позитивтi тенденциясы байқалды. 2002 жылы почта жөнелтiмдерiнiң жалпы саны 109,8 млн. бiрлiктi құрады және 2001 жылға қатысты 12 % өстi. 2003 жылы ақылы шығыс почта алмасу көлемiн 4,5 млн. бiрлiкке немесе 2002 жылдың деңгейiмен 4 % көбейту күтiледi. </w:t>
      </w:r>
      <w:r>
        <w:br/>
      </w:r>
      <w:r>
        <w:rPr>
          <w:rFonts w:ascii="Times New Roman"/>
          <w:b w:val="false"/>
          <w:i w:val="false"/>
          <w:color w:val="000000"/>
          <w:sz w:val="28"/>
        </w:rPr>
        <w:t xml:space="preserve">
      Өңделген жазбаша қатынастар мен кезеңдi басылымдардың жалпы санында неғұрлым үлес салмағын жазылу және кезеңдi басылымды iске асыру (85 %) алады, жазбаша қатынас 14 % құрайды. </w:t>
      </w:r>
      <w:r>
        <w:br/>
      </w:r>
      <w:r>
        <w:rPr>
          <w:rFonts w:ascii="Times New Roman"/>
          <w:b w:val="false"/>
          <w:i w:val="false"/>
          <w:color w:val="000000"/>
          <w:sz w:val="28"/>
        </w:rPr>
        <w:t xml:space="preserve">
      Қоғамның зейнетақы мен жәрдемақы төлеу бойынша функцияларды бiртiндеп қайтару нәтижесiнде 2002 жыл үшiн төленген зейнетақылардың, жәрдемақылардың және адрестi әлеуметтiк көмектiң жалпы саны 2001 жылдың деңгейiн 18,8 % көтерген 66,8 млрд. теңге сомасындағы 18,2 млн. бiрлiктi құрады. 2003 жылы зейнетақы мен жәрдемақы төлеудiң 73 млрд. теңге сомасындағы 18,9 млн. бiрлiк саны күтiледi. </w:t>
      </w:r>
      <w:r>
        <w:br/>
      </w:r>
      <w:r>
        <w:rPr>
          <w:rFonts w:ascii="Times New Roman"/>
          <w:b w:val="false"/>
          <w:i w:val="false"/>
          <w:color w:val="000000"/>
          <w:sz w:val="28"/>
        </w:rPr>
        <w:t xml:space="preserve">
      2002 жылы қабылданған почта арқылы жiберiлген ақша 0,75 млн. бiрлiктi құрады, 2001 жылдың деңгейiнен 4,1 млрд. теңгенi құрап, 4% ұлғайтты, 2003 жылы қабылданған почта арқылы жiберiлген ақша 12,2%-ғa почта арқылы жiберiлген ақша сомасының өсуiмен 0,76 млн. бiрлiктi құрайды. </w:t>
      </w:r>
      <w:r>
        <w:br/>
      </w:r>
      <w:r>
        <w:rPr>
          <w:rFonts w:ascii="Times New Roman"/>
          <w:b w:val="false"/>
          <w:i w:val="false"/>
          <w:color w:val="000000"/>
          <w:sz w:val="28"/>
        </w:rPr>
        <w:t xml:space="preserve">
      Тиiмдi жұмыс iстейтiн отандық почта-жинақтаушы жүйенi қалыптастыруға бағытталған қызметтi жандандыру нәтижесiнде компанияның қаржылық жай-күйi бiршама жақсарды. Қаржы-шаруашылық қызметтiң нәтижесi бойынша 2002 жылы Қоғамның жиынтық табыстары 2001 жылдың көрсеткiштерiмен салыстырғанда 15,8 % өсiп, 4123,8 млн. теңгенi құрады. Жиынтық шығыстар 2002 жылы 2001 жылдың деңгейiнен 15,3 % асыра отырып, 3947,1 млн. теңгенi құрады. 2002 жыл үшiн Қоғамның таза табысы 2001 жылдың деңгейiнен 16,4 % немесе 18,2 млн. теңгеге асыра отырып, 128,9 млн. теңгенi құрады. </w:t>
      </w:r>
      <w:r>
        <w:br/>
      </w:r>
      <w:r>
        <w:rPr>
          <w:rFonts w:ascii="Times New Roman"/>
          <w:b w:val="false"/>
          <w:i w:val="false"/>
          <w:color w:val="000000"/>
          <w:sz w:val="28"/>
        </w:rPr>
        <w:t xml:space="preserve">
      2003 жылы 2002 жылдың деңгейiмен салыстырғанда жиынтық табыс 13% өсiп, 4660,9 млн. теңгенi құрайды деп күтiледi, жиынтық шығыстардың деңгейi 13,6 % немесе 538,2 өседi, таза табыс 0,1 % немесе 0,2 млн. теңгеге өседi. </w:t>
      </w:r>
    </w:p>
    <w:p>
      <w:pPr>
        <w:spacing w:after="0"/>
        <w:ind w:left="0"/>
        <w:jc w:val="left"/>
      </w:pPr>
      <w:r>
        <w:rPr>
          <w:rFonts w:ascii="Times New Roman"/>
          <w:b/>
          <w:i w:val="false"/>
          <w:color w:val="000000"/>
        </w:rPr>
        <w:t xml:space="preserve"> "Қазақтелеком" ААҚ </w:t>
      </w:r>
    </w:p>
    <w:p>
      <w:pPr>
        <w:spacing w:after="0"/>
        <w:ind w:left="0"/>
        <w:jc w:val="both"/>
      </w:pPr>
      <w:r>
        <w:rPr>
          <w:rFonts w:ascii="Times New Roman"/>
          <w:b w:val="false"/>
          <w:i w:val="false"/>
          <w:color w:val="000000"/>
          <w:sz w:val="28"/>
        </w:rPr>
        <w:t xml:space="preserve">      2001-2003 жылдары "Қазақтелеком" ААҚ жоғарғы өндiрiстiк және қаржы көрсеткiштерi байқалды. </w:t>
      </w:r>
      <w:r>
        <w:br/>
      </w:r>
      <w:r>
        <w:rPr>
          <w:rFonts w:ascii="Times New Roman"/>
          <w:b w:val="false"/>
          <w:i w:val="false"/>
          <w:color w:val="000000"/>
          <w:sz w:val="28"/>
        </w:rPr>
        <w:t xml:space="preserve">
      Қалааралық, халықаралық сөйлесулер бойынша 2001 жылғы өсiм 2000 жылмен салыстырғанда 30% құрады. Смарт-карт өткiзу, деректер беру желiлерiнiң қызмет көрсетулерi, Кulan желiсi бойынша табыстар сияқты жаңа қызмет көрсетулер бойынша айрықша өсiм байқалды. </w:t>
      </w:r>
      <w:r>
        <w:br/>
      </w:r>
      <w:r>
        <w:rPr>
          <w:rFonts w:ascii="Times New Roman"/>
          <w:b w:val="false"/>
          <w:i w:val="false"/>
          <w:color w:val="000000"/>
          <w:sz w:val="28"/>
        </w:rPr>
        <w:t xml:space="preserve">
      2001 жылы таза табыс 2000 жылдың деңгейiнен 3 eceгe аса отырып, 8,6 млрд. теңгенi құрады. 2002 жылғы 15 мамырдағы акционерлердiң жылдық жалпы жиналысында 2001 жылдың қорытындысы бойынша таза табыстан 20 % мөлшерде жай акцияларға дивидендтер төлеу жөнiндегi шешiмдер қабылданды. </w:t>
      </w:r>
      <w:r>
        <w:br/>
      </w:r>
      <w:r>
        <w:rPr>
          <w:rFonts w:ascii="Times New Roman"/>
          <w:b w:val="false"/>
          <w:i w:val="false"/>
          <w:color w:val="000000"/>
          <w:sz w:val="28"/>
        </w:rPr>
        <w:t xml:space="preserve">
      2002 жылы "Қазақтелеком" ААҚ серпiндi дамыту жөнiндегi оң үрдiстер нығайтылды. Көптеген жоспарланған өндiрiстiк және қаржы көрсеткiштерi асыра орындалды. </w:t>
      </w:r>
      <w:r>
        <w:br/>
      </w:r>
      <w:r>
        <w:rPr>
          <w:rFonts w:ascii="Times New Roman"/>
          <w:b w:val="false"/>
          <w:i w:val="false"/>
          <w:color w:val="000000"/>
          <w:sz w:val="28"/>
        </w:rPr>
        <w:t xml:space="preserve">
      Жергiлiктi желiлердi жаңғырту жөнiндегi жұмыстар жалғастырылды. Облысқа бағынышты облыс орталықтары мен қалаларда сандық ATC орнатылды. Қалалық телефон станцияларында, аймақтық желiлерде сандық ATC пайдаланылуға жiберiлдi. </w:t>
      </w:r>
      <w:r>
        <w:br/>
      </w:r>
      <w:r>
        <w:rPr>
          <w:rFonts w:ascii="Times New Roman"/>
          <w:b w:val="false"/>
          <w:i w:val="false"/>
          <w:color w:val="000000"/>
          <w:sz w:val="28"/>
        </w:rPr>
        <w:t xml:space="preserve">
      "Қазақтелеком" ААҚ-нда 2002 жылы мерзiмдiк есептi жаппай енгiзу жөнiндегi жұмыстар жалғастырылды. Тараз, Өскемен, Орал, Павлодар, Ақтау, Петропавловск, Атырау, Қостанай және Көкшетау қалаларында аналогтық АТС-ды мерзiмдi есептеу жабдықтары тәжiрибелiк пайдалануға қабылданды. </w:t>
      </w:r>
      <w:r>
        <w:br/>
      </w:r>
      <w:r>
        <w:rPr>
          <w:rFonts w:ascii="Times New Roman"/>
          <w:b w:val="false"/>
          <w:i w:val="false"/>
          <w:color w:val="000000"/>
          <w:sz w:val="28"/>
        </w:rPr>
        <w:t xml:space="preserve">
      2002 жылы таза табыс 2001 жылдың деңгейiнен 1,4 есеге жоғары 11 761 млн. теңге сомасында алынды. </w:t>
      </w:r>
      <w:r>
        <w:br/>
      </w:r>
      <w:r>
        <w:rPr>
          <w:rFonts w:ascii="Times New Roman"/>
          <w:b w:val="false"/>
          <w:i w:val="false"/>
          <w:color w:val="000000"/>
          <w:sz w:val="28"/>
        </w:rPr>
        <w:t xml:space="preserve">
      2003 жылға қалааралық, халықаралық телефон кестелерi 1499,3 млн. минутқа жоспарланған, оның iшiнде мынадай бағыттар бойынша: </w:t>
      </w:r>
      <w:r>
        <w:br/>
      </w:r>
      <w:r>
        <w:rPr>
          <w:rFonts w:ascii="Times New Roman"/>
          <w:b w:val="false"/>
          <w:i w:val="false"/>
          <w:color w:val="000000"/>
          <w:sz w:val="28"/>
        </w:rPr>
        <w:t xml:space="preserve">
      Қазақстан Республикасы - 1377,1 млн. минут, ТМД мемлекеттерi бойынша - 108,8 млн. минут, алыс шет елдер бойынша - 13,4 млн. минут. </w:t>
      </w:r>
      <w:r>
        <w:br/>
      </w:r>
      <w:r>
        <w:rPr>
          <w:rFonts w:ascii="Times New Roman"/>
          <w:b w:val="false"/>
          <w:i w:val="false"/>
          <w:color w:val="000000"/>
          <w:sz w:val="28"/>
        </w:rPr>
        <w:t xml:space="preserve">
      2003 жылы болжанған таза табыс сомасы 10 312 млн. теңгенi құрайды. </w:t>
      </w:r>
      <w:r>
        <w:br/>
      </w:r>
      <w:r>
        <w:rPr>
          <w:rFonts w:ascii="Times New Roman"/>
          <w:b w:val="false"/>
          <w:i w:val="false"/>
          <w:color w:val="000000"/>
          <w:sz w:val="28"/>
        </w:rPr>
        <w:t xml:space="preserve">
      Инвестициялық бағдарламаларды қаржыландыру сыртқы заемдар есебiнен (16111 млн. теңге) және меншiктi қаражатты пайдалану жолымен (7072 млн. теңге) қамтамасыз етудi көздейдi. Инвестициялар жергiлiктi телекоммуникация желiлерiн жаңғырту мен дамытуға, Шығыс ВОЛС сауды аяқтауға, 68 Мбит/с дейiн Интернетке сыртқы каналдың жалпы сыйымдылығын өсiрумен деректер беру желiлерiн дамытуға жұмсалу көзделедi. </w:t>
      </w:r>
      <w:r>
        <w:br/>
      </w:r>
      <w:r>
        <w:rPr>
          <w:rFonts w:ascii="Times New Roman"/>
          <w:b w:val="false"/>
          <w:i w:val="false"/>
          <w:color w:val="000000"/>
          <w:sz w:val="28"/>
        </w:rPr>
        <w:t xml:space="preserve">
      2002 жылғы қорытынды бойынша дивидендтер төлеу жай акциялар бойынша 3,24 млрд. теңге мөлшерiнде, оның iшiнде акциялардың мемлекеттiк пакетiне - 1,8 млрд. теңге болжанады. </w:t>
      </w:r>
    </w:p>
    <w:p>
      <w:pPr>
        <w:spacing w:after="0"/>
        <w:ind w:left="0"/>
        <w:jc w:val="left"/>
      </w:pPr>
      <w:r>
        <w:rPr>
          <w:rFonts w:ascii="Times New Roman"/>
          <w:b/>
          <w:i w:val="false"/>
          <w:color w:val="000000"/>
        </w:rPr>
        <w:t xml:space="preserve"> "Қазақстан темір жолы" Ұлттық компаниясы" ЖАҚ </w:t>
      </w:r>
    </w:p>
    <w:p>
      <w:pPr>
        <w:spacing w:after="0"/>
        <w:ind w:left="0"/>
        <w:jc w:val="both"/>
      </w:pPr>
      <w:r>
        <w:rPr>
          <w:rFonts w:ascii="Times New Roman"/>
          <w:b w:val="false"/>
          <w:i w:val="false"/>
          <w:color w:val="000000"/>
          <w:sz w:val="28"/>
        </w:rPr>
        <w:t xml:space="preserve">      2001 жылы жүк айналымы 2000 жылмен салыстырғанда 10 670 млн. т-км немесе 8,6 % өстi. Бұған 2001 жылғы Қазақстан Республикасының өнеркәсiптiк өнiмдер өндiрiсi көлемiнiң 2000 жылмен салыстырғанда 13,5% өсуiмен ықпал етедi. </w:t>
      </w:r>
      <w:r>
        <w:br/>
      </w:r>
      <w:r>
        <w:rPr>
          <w:rFonts w:ascii="Times New Roman"/>
          <w:b w:val="false"/>
          <w:i w:val="false"/>
          <w:color w:val="000000"/>
          <w:sz w:val="28"/>
        </w:rPr>
        <w:t xml:space="preserve">
      2002 жылы жүк айналымы 2001 жылмен салыстырғанда 2565 млн. т-км немесе 2 % төмендедi. Жүк айналымының төмендеуi көмiр мен мұнай тиелiмi көлемiнiң төмендеуiмен байланысты. </w:t>
      </w:r>
      <w:r>
        <w:br/>
      </w:r>
      <w:r>
        <w:rPr>
          <w:rFonts w:ascii="Times New Roman"/>
          <w:b w:val="false"/>
          <w:i w:val="false"/>
          <w:color w:val="000000"/>
          <w:sz w:val="28"/>
        </w:rPr>
        <w:t xml:space="preserve">
      2002 жылы жолаушы айналымы 2001 жылмен салыстырғанда 65,2 млн. пасс-ки немесе 0,6 % өстi. Жолаушылар айналымының өсiмi жолаушылар санын 4,1% (877 мың адам) төмендету кезiнде орташа қашықтықтан жолаушыларды тасымалдауды өсiрумен шарттастырылған. </w:t>
      </w:r>
      <w:r>
        <w:br/>
      </w:r>
      <w:r>
        <w:rPr>
          <w:rFonts w:ascii="Times New Roman"/>
          <w:b w:val="false"/>
          <w:i w:val="false"/>
          <w:color w:val="000000"/>
          <w:sz w:val="28"/>
        </w:rPr>
        <w:t xml:space="preserve">
      2002 жылғы қорытынды бойынша таза табыс 3 723 млн. теңгеге (32 %) 2001 жылдың деңгейiнен жоғары 15 325 млн. теңгенi құрады. </w:t>
      </w:r>
      <w:r>
        <w:br/>
      </w:r>
      <w:r>
        <w:rPr>
          <w:rFonts w:ascii="Times New Roman"/>
          <w:b w:val="false"/>
          <w:i w:val="false"/>
          <w:color w:val="000000"/>
          <w:sz w:val="28"/>
        </w:rPr>
        <w:t xml:space="preserve">
      2003 жылғы болжанған жүк айналымы есебiнен 1,9 %-ға 2002 жылдың деңгейiнен жоғары 165 974 мың теңге құрайтын жүк тиеу көлемi өсiмiнiң 138 662 млн. т-км (2002 жылмен салыстырғанда 4,2 % өстi) құрайды. </w:t>
      </w:r>
      <w:r>
        <w:br/>
      </w:r>
      <w:r>
        <w:rPr>
          <w:rFonts w:ascii="Times New Roman"/>
          <w:b w:val="false"/>
          <w:i w:val="false"/>
          <w:color w:val="000000"/>
          <w:sz w:val="28"/>
        </w:rPr>
        <w:t xml:space="preserve">
      2003 жылғы қорытынды бойынша 5 354 млн. теңге мөлшерiнде оң қаржы нәтижелерi күтiледi. </w:t>
      </w:r>
      <w:r>
        <w:br/>
      </w:r>
      <w:r>
        <w:rPr>
          <w:rFonts w:ascii="Times New Roman"/>
          <w:b w:val="false"/>
          <w:i w:val="false"/>
          <w:color w:val="000000"/>
          <w:sz w:val="28"/>
        </w:rPr>
        <w:t xml:space="preserve">
      2003 жылы "Қазақстан темiр жолы" ҰК" ЖАҚ инвестициялық бюджетi 42255 млн. теңге көлемiнде, олардың 7 518 млн. теңге сыртқы заемдар есебiнен, 34 737 млн. теңге меншiктi қаражаты есебiнен жоспарланады. </w:t>
      </w:r>
      <w:r>
        <w:br/>
      </w:r>
      <w:r>
        <w:rPr>
          <w:rFonts w:ascii="Times New Roman"/>
          <w:b w:val="false"/>
          <w:i w:val="false"/>
          <w:color w:val="000000"/>
          <w:sz w:val="28"/>
        </w:rPr>
        <w:t xml:space="preserve">
      Инвестициялық қызметте бас темiр жол желiлерi инфрақұрылымының объектiлерiн қалпына келтiру басты орын алады. Осы жобаны iске асыруға 23 639,0 млн. теңге немесе 2003 жылғы жалпы инвестиция көлемiнен 55,9 % жiберу жоспарланады. Ақпараттандыру және байланысты дамытуға 4 137,7 млн. теңге немесе инвестицияның жалпы көлемiнiң 9,8 % жiберу жоспарланады. Сондай-ақ жылжымалы составты жаңартудың өткiр проблемасы тұр. Локомотивтiк парктi жаңартуға инвестиция көлемi 2 962,4 млн. теңгенi немесе жалпы инвестиция көлемiнiң 7 % құрайды. Вагон паркiн жаңартуға инвестицияның жалпы көлемi 3 429,3 млн. теңгенi немесе инвестицияның жалпы көлемiнiң 8,1 % құрайды, оның iшiнде 2 785,3 млн. теңге - 840 жүк таситын вагондарды сатып алуға, 644 млн. теңге - қызмет мерзiмiн ұзартумен вагон паркiн күрделi-қалпына келтiрiп жөндеуге (1322 жартылай вагондар). </w:t>
      </w:r>
      <w:r>
        <w:br/>
      </w:r>
      <w:r>
        <w:rPr>
          <w:rFonts w:ascii="Times New Roman"/>
          <w:b w:val="false"/>
          <w:i w:val="false"/>
          <w:color w:val="000000"/>
          <w:sz w:val="28"/>
        </w:rPr>
        <w:t xml:space="preserve">
      Ғылыми-зерттеу және тәжiрибелi-конструкторлық жұмыстар мен импорт алмастырушы жаңа өндiрiстердi құруға жалпы инвестициялар 724,5 млн. теңгенi немесе жалпы инвестиция көлемiнiң 1,7 % құрайды. </w:t>
      </w:r>
    </w:p>
    <w:p>
      <w:pPr>
        <w:spacing w:after="0"/>
        <w:ind w:left="0"/>
        <w:jc w:val="left"/>
      </w:pPr>
      <w:r>
        <w:rPr>
          <w:rFonts w:ascii="Times New Roman"/>
          <w:b/>
          <w:i w:val="false"/>
          <w:color w:val="000000"/>
        </w:rPr>
        <w:t xml:space="preserve"> "Казаэронавигация" РМК </w:t>
      </w:r>
    </w:p>
    <w:p>
      <w:pPr>
        <w:spacing w:after="0"/>
        <w:ind w:left="0"/>
        <w:jc w:val="both"/>
      </w:pPr>
      <w:r>
        <w:rPr>
          <w:rFonts w:ascii="Times New Roman"/>
          <w:b w:val="false"/>
          <w:i w:val="false"/>
          <w:color w:val="000000"/>
          <w:sz w:val="28"/>
        </w:rPr>
        <w:t xml:space="preserve">      2001-2002 жылдың қорытындысы бойынша кәсiпорынның қаржы-экономикалық қызметi АҚШ-та 2001 жылғы қыркүйектегi уақиғаның салдарына, және оның артынша дүниежүзiлiк әуе саласының қаржы дағдарысына көрсетiлетiн қызметтер көлемiнiң төмендеуiмен сипатталады. </w:t>
      </w:r>
      <w:r>
        <w:br/>
      </w:r>
      <w:r>
        <w:rPr>
          <w:rFonts w:ascii="Times New Roman"/>
          <w:b w:val="false"/>
          <w:i w:val="false"/>
          <w:color w:val="000000"/>
          <w:sz w:val="28"/>
        </w:rPr>
        <w:t xml:space="preserve">
      Кәсiпорын бойынша барлық өндiрiстiк көрсеткiштер: </w:t>
      </w:r>
      <w:r>
        <w:br/>
      </w:r>
      <w:r>
        <w:rPr>
          <w:rFonts w:ascii="Times New Roman"/>
          <w:b w:val="false"/>
          <w:i w:val="false"/>
          <w:color w:val="000000"/>
          <w:sz w:val="28"/>
        </w:rPr>
        <w:t xml:space="preserve">
      ұшақ-километр 2001 жыл үшiн - 92,6 млн. км, 2002 жыл үшiн - 105,4 млн. км және 2003 жылы - 94 млн.км деңгейге жоспарланған. </w:t>
      </w:r>
      <w:r>
        <w:br/>
      </w:r>
      <w:r>
        <w:rPr>
          <w:rFonts w:ascii="Times New Roman"/>
          <w:b w:val="false"/>
          <w:i w:val="false"/>
          <w:color w:val="000000"/>
          <w:sz w:val="28"/>
        </w:rPr>
        <w:t xml:space="preserve">
      Ұшақтың бiр рейсiнiң тоннажы 2001 жыл үшiн - 1 630 мың тонна, 2002 жыл үшiн - 1 394 млн. тонна және 2003 жылы - 1 540 мың тонна деңгейге жоспарланған. </w:t>
      </w:r>
      <w:r>
        <w:br/>
      </w:r>
      <w:r>
        <w:rPr>
          <w:rFonts w:ascii="Times New Roman"/>
          <w:b w:val="false"/>
          <w:i w:val="false"/>
          <w:color w:val="000000"/>
          <w:sz w:val="28"/>
        </w:rPr>
        <w:t xml:space="preserve">
      Кәсiпорынның өндiрiстiк-қаржылық қызметiнiң нәтижесi бойынша салық салуға дейiнгi табыс 2001 жылы 2 576 млн. теңгенi, 2002 жылы 3 196 млн. теңгенi құрап, 2003 жылға 1 203 млн. теңге деңгейiне жоспарланды. Таза табыс сәйкесiнше 1 615 млн. теңге, 2 156 млн. теңге және 613 млн. теңге болды. </w:t>
      </w:r>
      <w:r>
        <w:br/>
      </w:r>
      <w:r>
        <w:rPr>
          <w:rFonts w:ascii="Times New Roman"/>
          <w:b w:val="false"/>
          <w:i w:val="false"/>
          <w:color w:val="000000"/>
          <w:sz w:val="28"/>
        </w:rPr>
        <w:t xml:space="preserve">
      Кәсiпорынның дебиторлық берешегi 2001-2003 жылдарға жыл сайынғы орта есеппен 4 100 млн. теңгенi құрады. Кәсiпорынның негiзгi борышкерi "Эйр Қазақстан" болып табылады, компанияға көрсетiлген қаржы көмегiнiң сомасы 1485 млн. теңгенi және AHO қызметтерi үшiн берешек - 582 млн. теңгенi құрады. </w:t>
      </w:r>
      <w:r>
        <w:br/>
      </w:r>
      <w:r>
        <w:rPr>
          <w:rFonts w:ascii="Times New Roman"/>
          <w:b w:val="false"/>
          <w:i w:val="false"/>
          <w:color w:val="000000"/>
          <w:sz w:val="28"/>
        </w:rPr>
        <w:t xml:space="preserve">
      Кәсiпорынның кредиторлық берешегi 2001 жылы - 2 931 млн. теңгенi, 2002 жылы - 2 346 млн. теңгенi құрап, 2003 жылы - 3 470 млн. теңге деңгейiне жоспарланды. </w:t>
      </w:r>
      <w:r>
        <w:br/>
      </w:r>
      <w:r>
        <w:rPr>
          <w:rFonts w:ascii="Times New Roman"/>
          <w:b w:val="false"/>
          <w:i w:val="false"/>
          <w:color w:val="000000"/>
          <w:sz w:val="28"/>
        </w:rPr>
        <w:t xml:space="preserve">
      IIБ-нiң ескiрген жабдықтарын ауыстыру және оның басты параметрлерiн халықаралық әуе талаптарымен сәйкестендiру басты мақсаты болып табылатын Қазақстан Республикасының AHС елеулi жаңғыртуға жеттi. </w:t>
      </w:r>
      <w:r>
        <w:br/>
      </w:r>
      <w:r>
        <w:rPr>
          <w:rFonts w:ascii="Times New Roman"/>
          <w:b w:val="false"/>
          <w:i w:val="false"/>
          <w:color w:val="000000"/>
          <w:sz w:val="28"/>
        </w:rPr>
        <w:t xml:space="preserve">
      Осы жылдар бойы аудандық iшкi iстер бөлiмiнде АНО-ны радиотехникалық қамтамасыз етудi жақсарту үшiн мынадай жұмыстар жасалды: </w:t>
      </w:r>
      <w:r>
        <w:br/>
      </w:r>
      <w:r>
        <w:rPr>
          <w:rFonts w:ascii="Times New Roman"/>
          <w:b w:val="false"/>
          <w:i w:val="false"/>
          <w:color w:val="000000"/>
          <w:sz w:val="28"/>
        </w:rPr>
        <w:t xml:space="preserve">
      Алматы мен Ақтөбеде IIБ-ның АС тpacca орталықтары, сондай-ақ Алматы және Астана қалаларында IIБ-ның АС әуежай орталықтары орнатылды; </w:t>
      </w:r>
      <w:r>
        <w:br/>
      </w:r>
      <w:r>
        <w:rPr>
          <w:rFonts w:ascii="Times New Roman"/>
          <w:b w:val="false"/>
          <w:i w:val="false"/>
          <w:color w:val="000000"/>
          <w:sz w:val="28"/>
        </w:rPr>
        <w:t xml:space="preserve">
      жұмысқа 13 қосалқы радиолокациондық кешендер енгiзiлдi; </w:t>
      </w:r>
      <w:r>
        <w:br/>
      </w:r>
      <w:r>
        <w:rPr>
          <w:rFonts w:ascii="Times New Roman"/>
          <w:b w:val="false"/>
          <w:i w:val="false"/>
          <w:color w:val="000000"/>
          <w:sz w:val="28"/>
        </w:rPr>
        <w:t xml:space="preserve">
      "Синтез-АРМ-Р" көрсететiн қазiргi заманғы құрылғы, дербес компьютерлер базасында "Синтез-АРМ-А" орнатылды және басқада шаралар қатары аяқталды. </w:t>
      </w:r>
      <w:r>
        <w:br/>
      </w:r>
      <w:r>
        <w:rPr>
          <w:rFonts w:ascii="Times New Roman"/>
          <w:b w:val="false"/>
          <w:i w:val="false"/>
          <w:color w:val="000000"/>
          <w:sz w:val="28"/>
        </w:rPr>
        <w:t xml:space="preserve">
      Инвестициялық қызмет шеңберiнде аэронавигациялық жүйенi дамыту үшiн кәсiпорын жалпы алғанда 2001 жылы 2 545 млн. теңге, 2002 жылы - 2 964 млн. теңге жiбердi және 2003 жылы 3 914 млн. теңге мөлшерi жоспарлануда. </w:t>
      </w:r>
      <w:r>
        <w:br/>
      </w:r>
      <w:r>
        <w:rPr>
          <w:rFonts w:ascii="Times New Roman"/>
          <w:b w:val="false"/>
          <w:i w:val="false"/>
          <w:color w:val="000000"/>
          <w:sz w:val="28"/>
        </w:rPr>
        <w:t xml:space="preserve">
      2002 жылдары инвестициялар меншiктi қаражат есебiнен жүзеге асырылды, 2003 жылы инвестициялық жобаны қаржыландыру үшiн кәсiпорынға ұзақ мерзiмдi банк кредитi талап етiледi. </w:t>
      </w:r>
    </w:p>
    <w:p>
      <w:pPr>
        <w:spacing w:after="0"/>
        <w:ind w:left="0"/>
        <w:jc w:val="left"/>
      </w:pPr>
      <w:r>
        <w:rPr>
          <w:rFonts w:ascii="Times New Roman"/>
          <w:b/>
          <w:i w:val="false"/>
          <w:color w:val="000000"/>
        </w:rPr>
        <w:t xml:space="preserve"> "Ақтау теңiз сауда айлағы" РМК </w:t>
      </w:r>
    </w:p>
    <w:p>
      <w:pPr>
        <w:spacing w:after="0"/>
        <w:ind w:left="0"/>
        <w:jc w:val="both"/>
      </w:pPr>
      <w:r>
        <w:rPr>
          <w:rFonts w:ascii="Times New Roman"/>
          <w:b w:val="false"/>
          <w:i w:val="false"/>
          <w:color w:val="000000"/>
          <w:sz w:val="28"/>
        </w:rPr>
        <w:t xml:space="preserve">      2001 жыл бойы кәсiпорыннан 5701,8 мың тонна жүк, оның iшiнде 4325,6 мың тонна мұнай және паром арқылы тасымалдау мен астықты қоса есептегенде 1376,2 мың тонна құрғақ жүктер өткiзiлдi. </w:t>
      </w:r>
      <w:r>
        <w:br/>
      </w:r>
      <w:r>
        <w:rPr>
          <w:rFonts w:ascii="Times New Roman"/>
          <w:b w:val="false"/>
          <w:i w:val="false"/>
          <w:color w:val="000000"/>
          <w:sz w:val="28"/>
        </w:rPr>
        <w:t xml:space="preserve">
      Ақтау портын одан әрi жаңғырту шеңберiнде мынадай жобалар iске асырылды: </w:t>
      </w:r>
      <w:r>
        <w:br/>
      </w:r>
      <w:r>
        <w:rPr>
          <w:rFonts w:ascii="Times New Roman"/>
          <w:b w:val="false"/>
          <w:i w:val="false"/>
          <w:color w:val="000000"/>
          <w:sz w:val="28"/>
        </w:rPr>
        <w:t xml:space="preserve">
      Астық терминалының құрылысы (жеке отандық инвесторлардың тiкелей инвестициялық есебiнен); </w:t>
      </w:r>
      <w:r>
        <w:br/>
      </w:r>
      <w:r>
        <w:rPr>
          <w:rFonts w:ascii="Times New Roman"/>
          <w:b w:val="false"/>
          <w:i w:val="false"/>
          <w:color w:val="000000"/>
          <w:sz w:val="28"/>
        </w:rPr>
        <w:t xml:space="preserve">
      қолданыстағы жолаушылар тасымалы және көлiк құралдары тасымалдарымен қатар тасымалдайтын жүктер номенклатурасын кеңейтуге, Ақтау, Баку бағыты бойынша пароммен жүктердiң толықтай тасымалын жүзеге асыруға, жүктерді тасымалдау мерзiмiн қысқартуға және тұтастай алғанда экспорттық-импорттық операциялар көлемiн ұлғайтуға мүмкiндiк берген темiржол паром кешенi қайта құрылып, пайдалануға берiлдi. </w:t>
      </w:r>
      <w:r>
        <w:br/>
      </w:r>
      <w:r>
        <w:rPr>
          <w:rFonts w:ascii="Times New Roman"/>
          <w:b w:val="false"/>
          <w:i w:val="false"/>
          <w:color w:val="000000"/>
          <w:sz w:val="28"/>
        </w:rPr>
        <w:t xml:space="preserve">
      2002 жылы 3413,9 мың тонна жүк, оның iшiнде 2016,6 мың тонна мұнай және паром тасымалы мен астықты қосқанда 1397,3 мың тонна құрғақ жүк өткiзiлдi. N 4, 9 мұнай айлағын жалға берумен байланысты, жалпы жүктi ауыстырып тиеу 2001 жылмен салыстырғанда 40,1%-ке төмендедi. </w:t>
      </w:r>
      <w:r>
        <w:br/>
      </w:r>
      <w:r>
        <w:rPr>
          <w:rFonts w:ascii="Times New Roman"/>
          <w:b w:val="false"/>
          <w:i w:val="false"/>
          <w:color w:val="000000"/>
          <w:sz w:val="28"/>
        </w:rPr>
        <w:t xml:space="preserve">
      2002 жылы Ақтау айлағы арқылы металл өнiмдерiн өткiзу көлемiнiң төмендеуiнiң басты факторлары болып мыналар табылады: </w:t>
      </w:r>
      <w:r>
        <w:br/>
      </w:r>
      <w:r>
        <w:rPr>
          <w:rFonts w:ascii="Times New Roman"/>
          <w:b w:val="false"/>
          <w:i w:val="false"/>
          <w:color w:val="000000"/>
          <w:sz w:val="28"/>
        </w:rPr>
        <w:t xml:space="preserve">
      сату рыноктарының жолығуымен байланысты қара металдар рыногында дүниежүзiлiк дағдарыс. </w:t>
      </w:r>
      <w:r>
        <w:br/>
      </w:r>
      <w:r>
        <w:rPr>
          <w:rFonts w:ascii="Times New Roman"/>
          <w:b w:val="false"/>
          <w:i w:val="false"/>
          <w:color w:val="000000"/>
          <w:sz w:val="28"/>
        </w:rPr>
        <w:t xml:space="preserve">
      Иран, Ресей, Қазақстан, Украина металл өнiмдерi комбинаттарына әкелiнген кедендiк баждардың жоғарлауымен байланысты "Испат-Кармет" комбинаты өндiрiсiнiң металл өнiмдерiнiң жүк тасқынының төмендеуi; </w:t>
      </w:r>
      <w:r>
        <w:br/>
      </w:r>
      <w:r>
        <w:rPr>
          <w:rFonts w:ascii="Times New Roman"/>
          <w:b w:val="false"/>
          <w:i w:val="false"/>
          <w:color w:val="000000"/>
          <w:sz w:val="28"/>
        </w:rPr>
        <w:t xml:space="preserve">
      Ресей Федерациясы Үкiметi жүргiзген қолдампаздық саясаттың, сондай-ақ Ақтау айлағы арқылы тасымалдау кезiнде кемсiтушілiк тарифтiк режимдi кiргiзу салдарынан ресейлiк комбинаттардың металл өнiмдерiнiң жүк тасқынын қайта бағдарлау. </w:t>
      </w:r>
      <w:r>
        <w:br/>
      </w:r>
      <w:r>
        <w:rPr>
          <w:rFonts w:ascii="Times New Roman"/>
          <w:b w:val="false"/>
          <w:i w:val="false"/>
          <w:color w:val="000000"/>
          <w:sz w:val="28"/>
        </w:rPr>
        <w:t xml:space="preserve">
      2002 жылы Ақтау теңiз айлағы бойынша негiзгi капиталға инвестициялар меншiктi қаражат есебiнен 233,4 млн. теңгенi құрады, оның iшiнде құрылыс пен қайта құруға - 32,5 млн. теңге, жабдықтарды сатып алуға - 195,5 млн. теңге, материалдық емес активтердi сатып алуға - 5,4 млн. теңге. </w:t>
      </w:r>
      <w:r>
        <w:br/>
      </w:r>
      <w:r>
        <w:rPr>
          <w:rFonts w:ascii="Times New Roman"/>
          <w:b w:val="false"/>
          <w:i w:val="false"/>
          <w:color w:val="000000"/>
          <w:sz w:val="28"/>
        </w:rPr>
        <w:t xml:space="preserve">
      2003 жылға жүктердi жалпы ауыстырып тиеу 3724,7 мың тонна немесе 2002 жылдың деңгейiнен 9,1 %-ке өсу мөлшерiмен болжанады. </w:t>
      </w:r>
      <w:r>
        <w:br/>
      </w:r>
      <w:r>
        <w:rPr>
          <w:rFonts w:ascii="Times New Roman"/>
          <w:b w:val="false"/>
          <w:i w:val="false"/>
          <w:color w:val="000000"/>
          <w:sz w:val="28"/>
        </w:rPr>
        <w:t xml:space="preserve">
      Таза табыс 614,1 млн. теңгенi құрайды немесе 2002 жылға қарағанда 9,7 %-ғa артық болады. </w:t>
      </w:r>
      <w:r>
        <w:br/>
      </w:r>
      <w:r>
        <w:rPr>
          <w:rFonts w:ascii="Times New Roman"/>
          <w:b w:val="false"/>
          <w:i w:val="false"/>
          <w:color w:val="000000"/>
          <w:sz w:val="28"/>
        </w:rPr>
        <w:t xml:space="preserve">
      Негiзгi капиталға инвестициялар 545,9 млн. теңгенi құрайды. Көрсетiлген қаражаттар айлақтық құрылыстар мен ғимараттарды салуға және қайта құруға, жабдықтарды сатып алуға, жобалық жұмыстарды жүргiзуге, негiзгi құрал-жабдықтарды жөндеуге, материалдық емес активтердi сатып алуға бағытталатын болады. </w:t>
      </w:r>
    </w:p>
    <w:p>
      <w:pPr>
        <w:spacing w:after="0"/>
        <w:ind w:left="0"/>
        <w:jc w:val="left"/>
      </w:pPr>
      <w:r>
        <w:rPr>
          <w:rFonts w:ascii="Times New Roman"/>
          <w:b/>
          <w:i w:val="false"/>
          <w:color w:val="000000"/>
        </w:rPr>
        <w:t xml:space="preserve"> "Халықаралық Астана әуежайы" ЖАҚ </w:t>
      </w:r>
    </w:p>
    <w:p>
      <w:pPr>
        <w:spacing w:after="0"/>
        <w:ind w:left="0"/>
        <w:jc w:val="both"/>
      </w:pPr>
      <w:r>
        <w:rPr>
          <w:rFonts w:ascii="Times New Roman"/>
          <w:b w:val="false"/>
          <w:i w:val="false"/>
          <w:color w:val="000000"/>
          <w:sz w:val="28"/>
        </w:rPr>
        <w:t xml:space="preserve">      2001-2002 жылдарда қоғамдар қызметiнiң нәтижесi өндiрiстiк көрсеткiштердiң өсу тенденциясымен сипатталады. Осылайша өткен жылмен салыстырғанда әуе тасымалы көлемiнiң өсуi рейстердi жөнелту көрсеткiшi бойынша 2001 жылы 10 %-ды және 2002 жылы 12%-ды құрады. </w:t>
      </w:r>
      <w:r>
        <w:br/>
      </w:r>
      <w:r>
        <w:rPr>
          <w:rFonts w:ascii="Times New Roman"/>
          <w:b w:val="false"/>
          <w:i w:val="false"/>
          <w:color w:val="000000"/>
          <w:sz w:val="28"/>
        </w:rPr>
        <w:t xml:space="preserve">
      2002 жылы күтiлетiн рейстердi жөнелту көлемi өткен кезеңнiң көрсеткiштерiн 12 %-ға арттыратын 4 962 құрады. 2003 жылы жоспарланған рейстердi жөнелту көлемi 2002 жылға қарағанда 10 %-ға артық болатын 5458 рейсті құрайды. </w:t>
      </w:r>
      <w:r>
        <w:br/>
      </w:r>
      <w:r>
        <w:rPr>
          <w:rFonts w:ascii="Times New Roman"/>
          <w:b w:val="false"/>
          <w:i w:val="false"/>
          <w:color w:val="000000"/>
          <w:sz w:val="28"/>
        </w:rPr>
        <w:t xml:space="preserve">
      Тасымалданған жолаушылар саны 2002 жылы 1 55 853 адамды, 2003 жылы 178 560 адамды құрады. Жөнелтiлген жануарлардың жалпы көлемiнiң 77%-ын iшкi желiлер және 23 %-ын халықаралық тасымалдау жолаушылары құрайды. </w:t>
      </w:r>
      <w:r>
        <w:br/>
      </w:r>
      <w:r>
        <w:rPr>
          <w:rFonts w:ascii="Times New Roman"/>
          <w:b w:val="false"/>
          <w:i w:val="false"/>
          <w:color w:val="000000"/>
          <w:sz w:val="28"/>
        </w:rPr>
        <w:t xml:space="preserve">
      Әуежайдың инвестициялық бағдарламасы шеңберiнде негiзгi қорларды жөндеу және айырбастау (арнайы техникалар, жабдықтар, желiлер, ұшу-қону жолағы) жөнiндегi жұмыстарды орындау болжанады. Қазiргi кезде қайтадан сатып алынған техникалар, техникалық парк, жабдықтар, электрмен қамту, жылумен қамту және сумен жабдықтау объектiлерi 83 %-тен астам тозған. Осы жағдайды ескере отырып, 2002 жылы негiзгi құрал-жабдықтарды сатып алуға инвестицияларға қажеттiлiк 118 млн. теңгенi құрады. </w:t>
      </w:r>
    </w:p>
    <w:p>
      <w:pPr>
        <w:spacing w:after="0"/>
        <w:ind w:left="0"/>
        <w:jc w:val="left"/>
      </w:pPr>
      <w:r>
        <w:rPr>
          <w:rFonts w:ascii="Times New Roman"/>
          <w:b/>
          <w:i w:val="false"/>
          <w:color w:val="000000"/>
        </w:rPr>
        <w:t xml:space="preserve"> "Қазинфром" ҰК" ААҚ </w:t>
      </w:r>
    </w:p>
    <w:p>
      <w:pPr>
        <w:spacing w:after="0"/>
        <w:ind w:left="0"/>
        <w:jc w:val="both"/>
      </w:pPr>
      <w:r>
        <w:rPr>
          <w:rFonts w:ascii="Times New Roman"/>
          <w:b w:val="false"/>
          <w:i w:val="false"/>
          <w:color w:val="000000"/>
          <w:sz w:val="28"/>
        </w:rPr>
        <w:t>      "(Қазинфром) қазақ ұлттық агенттiгi" Ұлттық компаниясы" ашық акционерлiк қоғамы жарғылық капиталға мемлекеттiң жүз проценттiк қатысуымен, "Мәдениет, ақпарат және қоғамдық келiсiм министрлiгiнiң Қазақ ақпарат агенттiгi (ҚазАА)" республикалық қазыналық кәсiпорнын қайта ұйымдастыру туралы" Қазақстан Республикасы Үкiметiнiң 2002 жылға 8 қарашадағы N 1186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r>
        <w:br/>
      </w:r>
      <w:r>
        <w:rPr>
          <w:rFonts w:ascii="Times New Roman"/>
          <w:b w:val="false"/>
          <w:i w:val="false"/>
          <w:color w:val="000000"/>
          <w:sz w:val="28"/>
        </w:rPr>
        <w:t xml:space="preserve">
      Қоғамның жарияланған жарғылық капиталының мөлшерi 4276 мың теңгенi құрайды. </w:t>
      </w:r>
      <w:r>
        <w:br/>
      </w:r>
      <w:r>
        <w:rPr>
          <w:rFonts w:ascii="Times New Roman"/>
          <w:b w:val="false"/>
          <w:i w:val="false"/>
          <w:color w:val="000000"/>
          <w:sz w:val="28"/>
        </w:rPr>
        <w:t xml:space="preserve">
      2001-2003 жылдар кезеңiндегi Қоғамның өндiрiстiк-қаржы қызметiнiң нәтижесiн талдау мыналарды көрсетедi. </w:t>
      </w:r>
      <w:r>
        <w:br/>
      </w:r>
      <w:r>
        <w:rPr>
          <w:rFonts w:ascii="Times New Roman"/>
          <w:b w:val="false"/>
          <w:i w:val="false"/>
          <w:color w:val="000000"/>
          <w:sz w:val="28"/>
        </w:rPr>
        <w:t xml:space="preserve">
      2001 жылғы жұмыстың қорытындысы бойынша негiзгi қызметтен алынған табыс - 23069,82 мың теңгенi, шығыс бөлiгi - 20363,21 мың теңгенi, компанияның таза табысы - 2706,61 мың теңгенi құрады. </w:t>
      </w:r>
      <w:r>
        <w:br/>
      </w:r>
      <w:r>
        <w:rPr>
          <w:rFonts w:ascii="Times New Roman"/>
          <w:b w:val="false"/>
          <w:i w:val="false"/>
          <w:color w:val="000000"/>
          <w:sz w:val="28"/>
        </w:rPr>
        <w:t xml:space="preserve">
      2002 жылы табыстың төмендеуiне 2001 жылмен салыстырғанда 1052 мың теңгеге немесе 4,6 %-ға жол берiлдi. Осылайша табыстың төмендеуi кезiнде 1826,25 мың теңге мөлшерiнде залалды нәтижеге берiп, шығыстар 3481 мың теңгеге өстi. </w:t>
      </w:r>
      <w:r>
        <w:br/>
      </w:r>
      <w:r>
        <w:rPr>
          <w:rFonts w:ascii="Times New Roman"/>
          <w:b w:val="false"/>
          <w:i w:val="false"/>
          <w:color w:val="000000"/>
          <w:sz w:val="28"/>
        </w:rPr>
        <w:t xml:space="preserve">
      2003 жылы негiзгi қызметтен алынған табыс 2002 жылдан 30 %-ға төмен болатын, 13,7 млн. теңге сомасында деп күтiледi. </w:t>
      </w:r>
      <w:r>
        <w:br/>
      </w:r>
      <w:r>
        <w:rPr>
          <w:rFonts w:ascii="Times New Roman"/>
          <w:b w:val="false"/>
          <w:i w:val="false"/>
          <w:color w:val="000000"/>
          <w:sz w:val="28"/>
        </w:rPr>
        <w:t xml:space="preserve">
      Осыған байланысты 1680,58 мың теңге сомасында залал болжанады. </w:t>
      </w:r>
      <w:r>
        <w:br/>
      </w:r>
      <w:r>
        <w:rPr>
          <w:rFonts w:ascii="Times New Roman"/>
          <w:b w:val="false"/>
          <w:i w:val="false"/>
          <w:color w:val="000000"/>
          <w:sz w:val="28"/>
        </w:rPr>
        <w:t xml:space="preserve">
      Қаржылық сауықтыру және тұрақтандыру мақсатында маркетингтiң жаңа тұжырымдамасы, шығындар құрылымының түбегейлi өзгеруi мен негiзгi қорларды қайта техникалық жасақтандыру есебiнен клиент топтарын кеңейту жолымен, ұсынылатын өнiмдердiң сапасы мен санын қарастыратын компанияны реформалау жөнiндегi шаралар байқалады. </w:t>
      </w:r>
      <w:r>
        <w:br/>
      </w:r>
      <w:r>
        <w:rPr>
          <w:rFonts w:ascii="Times New Roman"/>
          <w:b w:val="false"/>
          <w:i w:val="false"/>
          <w:color w:val="000000"/>
          <w:sz w:val="28"/>
        </w:rPr>
        <w:t xml:space="preserve">
      Инвестициялардың айрықша көлемi корреспонденттiк бекеттердiң желiлерiн салуға, негiзгi құрал-жабдықтарды сатып алуға, ТЭО әзiрлеудi бастапқы қаржыландыруға және Астана қаласында халықаралық ақпараттық орталық салуға арналған жобалық құжаттамаға жұмсалады деп көзделедi. </w:t>
      </w:r>
    </w:p>
    <w:p>
      <w:pPr>
        <w:spacing w:after="0"/>
        <w:ind w:left="0"/>
        <w:jc w:val="left"/>
      </w:pPr>
      <w:r>
        <w:rPr>
          <w:rFonts w:ascii="Times New Roman"/>
          <w:b/>
          <w:i w:val="false"/>
          <w:color w:val="000000"/>
        </w:rPr>
        <w:t xml:space="preserve"> 2004-2006 жылдарға арналған перспективалар </w:t>
      </w:r>
      <w:r>
        <w:br/>
      </w:r>
      <w:r>
        <w:rPr>
          <w:rFonts w:ascii="Times New Roman"/>
          <w:b/>
          <w:i w:val="false"/>
          <w:color w:val="000000"/>
        </w:rPr>
        <w:t xml:space="preserve">
"ҚазМұнайГаз" ҰК" </w:t>
      </w:r>
    </w:p>
    <w:p>
      <w:pPr>
        <w:spacing w:after="0"/>
        <w:ind w:left="0"/>
        <w:jc w:val="both"/>
      </w:pPr>
      <w:r>
        <w:rPr>
          <w:rFonts w:ascii="Times New Roman"/>
          <w:b w:val="false"/>
          <w:i w:val="false"/>
          <w:color w:val="000000"/>
          <w:sz w:val="28"/>
        </w:rPr>
        <w:t xml:space="preserve">Миссиясы, мақсаттары мен мiндеттерi </w:t>
      </w:r>
    </w:p>
    <w:p>
      <w:pPr>
        <w:spacing w:after="0"/>
        <w:ind w:left="0"/>
        <w:jc w:val="both"/>
      </w:pPr>
      <w:r>
        <w:rPr>
          <w:rFonts w:ascii="Times New Roman"/>
          <w:b w:val="false"/>
          <w:i w:val="false"/>
          <w:color w:val="000000"/>
          <w:sz w:val="28"/>
        </w:rPr>
        <w:t xml:space="preserve">      Компанияның миссиясы - тұрақты экономикалық өсiмге қол жеткiзу және Қазақстан халқының тұрмыс сапасын жақсарту үшiн мұнай газ кешенiнiң үйлесiмдi, тиiмдi және транспаренттiк дамуын қамтамасыз ету. </w:t>
      </w:r>
      <w:r>
        <w:br/>
      </w:r>
      <w:r>
        <w:rPr>
          <w:rFonts w:ascii="Times New Roman"/>
          <w:b w:val="false"/>
          <w:i w:val="false"/>
          <w:color w:val="000000"/>
          <w:sz w:val="28"/>
        </w:rPr>
        <w:t xml:space="preserve">
      Өмiрде миссияны iске асыру үшiн Компания өз алдына мынадай ұзақ мерзiмдi стратегиялық мақсаттар қояды: </w:t>
      </w:r>
      <w:r>
        <w:br/>
      </w:r>
      <w:r>
        <w:rPr>
          <w:rFonts w:ascii="Times New Roman"/>
          <w:b w:val="false"/>
          <w:i w:val="false"/>
          <w:color w:val="000000"/>
          <w:sz w:val="28"/>
        </w:rPr>
        <w:t xml:space="preserve">
      жер қойнауын ұтымды пайдалану және жоғарғы экологиялық стандарттарды сақтау; </w:t>
      </w:r>
      <w:r>
        <w:br/>
      </w:r>
      <w:r>
        <w:rPr>
          <w:rFonts w:ascii="Times New Roman"/>
          <w:b w:val="false"/>
          <w:i w:val="false"/>
          <w:color w:val="000000"/>
          <w:sz w:val="28"/>
        </w:rPr>
        <w:t xml:space="preserve">
      мұнай газ кешенi салалары үшiн бiлiктiлiгi жоғары басқарушылық, инженерлiк-техникалық және жұмысшы кадрларын дайындау; </w:t>
      </w:r>
      <w:r>
        <w:br/>
      </w:r>
      <w:r>
        <w:rPr>
          <w:rFonts w:ascii="Times New Roman"/>
          <w:b w:val="false"/>
          <w:i w:val="false"/>
          <w:color w:val="000000"/>
          <w:sz w:val="28"/>
        </w:rPr>
        <w:t xml:space="preserve">
      мұнай химия және энергетика өнiмдерi бойынша мұнай газ кешенi үшiн өнiмдер мен қызметтер бойынша импорт алмасу; </w:t>
      </w:r>
      <w:r>
        <w:br/>
      </w:r>
      <w:r>
        <w:rPr>
          <w:rFonts w:ascii="Times New Roman"/>
          <w:b w:val="false"/>
          <w:i w:val="false"/>
          <w:color w:val="000000"/>
          <w:sz w:val="28"/>
        </w:rPr>
        <w:t xml:space="preserve">
      экспорттық көмiрсутегiлерiн әртараптандырылған тасымалдау; </w:t>
      </w:r>
      <w:r>
        <w:br/>
      </w:r>
      <w:r>
        <w:rPr>
          <w:rFonts w:ascii="Times New Roman"/>
          <w:b w:val="false"/>
          <w:i w:val="false"/>
          <w:color w:val="000000"/>
          <w:sz w:val="28"/>
        </w:rPr>
        <w:t xml:space="preserve">
      негiзгi қорларды, технологияны жаңарту мен ресурстap базасын дамытуда инвестицияларды басқару. </w:t>
      </w:r>
      <w:r>
        <w:br/>
      </w:r>
      <w:r>
        <w:rPr>
          <w:rFonts w:ascii="Times New Roman"/>
          <w:b w:val="false"/>
          <w:i w:val="false"/>
          <w:color w:val="000000"/>
          <w:sz w:val="28"/>
        </w:rPr>
        <w:t xml:space="preserve">
      2004 жылдан бастап 2006 жылға дейiнгi кезеңде Компанияның негiзгi қызметi мынадай негiзгi мiндеттерге шоғырланады: </w:t>
      </w:r>
      <w:r>
        <w:br/>
      </w:r>
      <w:r>
        <w:rPr>
          <w:rFonts w:ascii="Times New Roman"/>
          <w:b w:val="false"/>
          <w:i w:val="false"/>
          <w:color w:val="000000"/>
          <w:sz w:val="28"/>
        </w:rPr>
        <w:t xml:space="preserve">
      мұнай өндiру деңгейiн сақтау және ұлғайту; </w:t>
      </w:r>
      <w:r>
        <w:br/>
      </w:r>
      <w:r>
        <w:rPr>
          <w:rFonts w:ascii="Times New Roman"/>
          <w:b w:val="false"/>
          <w:i w:val="false"/>
          <w:color w:val="000000"/>
          <w:sz w:val="28"/>
        </w:rPr>
        <w:t xml:space="preserve">
      жаңа кен орындарын дайындау және оны қатарға енгiзу; </w:t>
      </w:r>
      <w:r>
        <w:br/>
      </w:r>
      <w:r>
        <w:rPr>
          <w:rFonts w:ascii="Times New Roman"/>
          <w:b w:val="false"/>
          <w:i w:val="false"/>
          <w:color w:val="000000"/>
          <w:sz w:val="28"/>
        </w:rPr>
        <w:t xml:space="preserve">
      iшкi және сыртқы рынокта мұнай өнiмдерiн ұқсату және өткiзу жүйесін дамыту; </w:t>
      </w:r>
      <w:r>
        <w:br/>
      </w:r>
      <w:r>
        <w:rPr>
          <w:rFonts w:ascii="Times New Roman"/>
          <w:b w:val="false"/>
          <w:i w:val="false"/>
          <w:color w:val="000000"/>
          <w:sz w:val="28"/>
        </w:rPr>
        <w:t xml:space="preserve">
      экспорттық қуатын кеңейту; </w:t>
      </w:r>
      <w:r>
        <w:br/>
      </w:r>
      <w:r>
        <w:rPr>
          <w:rFonts w:ascii="Times New Roman"/>
          <w:b w:val="false"/>
          <w:i w:val="false"/>
          <w:color w:val="000000"/>
          <w:sz w:val="28"/>
        </w:rPr>
        <w:t xml:space="preserve">
      қолда бар труба құбырлары жүйесiн оның жұмыс қабiлеттiлiгiн сақтау үшiн қалпына келтiру және жаңғырту, ұсынған қызмет көрсетулердiң тиiмдiлiгiн арттыру, көмiрсутектi шикiзатты және суды тасымалдауға арналған шығындарды азайту, сондай-ақ бар жүйенiң қауiпсiздiгi мен сенiмдiлiгiн арттыру; </w:t>
      </w:r>
      <w:r>
        <w:br/>
      </w:r>
      <w:r>
        <w:rPr>
          <w:rFonts w:ascii="Times New Roman"/>
          <w:b w:val="false"/>
          <w:i w:val="false"/>
          <w:color w:val="000000"/>
          <w:sz w:val="28"/>
        </w:rPr>
        <w:t xml:space="preserve">
      баға белгiлеуде икемдi тәсiлдi қамтамасыз ету үшiн тарифтiк әдiснаманы одан әрi дамыту; </w:t>
      </w:r>
      <w:r>
        <w:br/>
      </w:r>
      <w:r>
        <w:rPr>
          <w:rFonts w:ascii="Times New Roman"/>
          <w:b w:val="false"/>
          <w:i w:val="false"/>
          <w:color w:val="000000"/>
          <w:sz w:val="28"/>
        </w:rPr>
        <w:t xml:space="preserve">
      Компанияның қаржы қызметiнiң тиiмдiлiгiн арттыру. </w:t>
      </w:r>
      <w:r>
        <w:br/>
      </w:r>
      <w:r>
        <w:rPr>
          <w:rFonts w:ascii="Times New Roman"/>
          <w:b w:val="false"/>
          <w:i w:val="false"/>
          <w:color w:val="000000"/>
          <w:sz w:val="28"/>
        </w:rPr>
        <w:t xml:space="preserve">
      Стратегиялық мақсаттарға қол жеткiзу үшiн Компания бiрқатар даму кезеңдерiнен өтедi. 2004-2006 жылдар кезеңi - бiрiншi кезең. Осы кезеңнiң басты мазмұны Қазақстанның мұнай газ кешенiн ықпалдастыру болады: </w:t>
      </w:r>
      <w:r>
        <w:br/>
      </w:r>
      <w:r>
        <w:rPr>
          <w:rFonts w:ascii="Times New Roman"/>
          <w:b w:val="false"/>
          <w:i w:val="false"/>
          <w:color w:val="000000"/>
          <w:sz w:val="28"/>
        </w:rPr>
        <w:t xml:space="preserve">
      еншiлес (тәуелдi) ұйымдарды корпоративтi қайта құрылымдау аяқталады; </w:t>
      </w:r>
      <w:r>
        <w:br/>
      </w:r>
      <w:r>
        <w:rPr>
          <w:rFonts w:ascii="Times New Roman"/>
          <w:b w:val="false"/>
          <w:i w:val="false"/>
          <w:color w:val="000000"/>
          <w:sz w:val="28"/>
        </w:rPr>
        <w:t xml:space="preserve">
      Компания тарапынан жер қойнауын пайдаланушылар қызметiнiң мониторингi күшейедi; </w:t>
      </w:r>
      <w:r>
        <w:br/>
      </w:r>
      <w:r>
        <w:rPr>
          <w:rFonts w:ascii="Times New Roman"/>
          <w:b w:val="false"/>
          <w:i w:val="false"/>
          <w:color w:val="000000"/>
          <w:sz w:val="28"/>
        </w:rPr>
        <w:t xml:space="preserve">
      өкiлеттi орган ретiнде өнiмдердi бөлу туралы келiсімдерде Компанияның функциялары анықталады; </w:t>
      </w:r>
      <w:r>
        <w:br/>
      </w:r>
      <w:r>
        <w:rPr>
          <w:rFonts w:ascii="Times New Roman"/>
          <w:b w:val="false"/>
          <w:i w:val="false"/>
          <w:color w:val="000000"/>
          <w:sz w:val="28"/>
        </w:rPr>
        <w:t xml:space="preserve">
      Атырау МӨЗ қайта құру аяқталады; </w:t>
      </w:r>
      <w:r>
        <w:br/>
      </w:r>
      <w:r>
        <w:rPr>
          <w:rFonts w:ascii="Times New Roman"/>
          <w:b w:val="false"/>
          <w:i w:val="false"/>
          <w:color w:val="000000"/>
          <w:sz w:val="28"/>
        </w:rPr>
        <w:t xml:space="preserve">
      Каспий теңiз қайраңының қазақстандық секторының неғұрлым перспективалы учаскелерiн алдын ала барлау аяқталады; </w:t>
      </w:r>
      <w:r>
        <w:br/>
      </w:r>
      <w:r>
        <w:rPr>
          <w:rFonts w:ascii="Times New Roman"/>
          <w:b w:val="false"/>
          <w:i w:val="false"/>
          <w:color w:val="000000"/>
          <w:sz w:val="28"/>
        </w:rPr>
        <w:t xml:space="preserve">
      Газ кен орындарының игеру Амангелдi тобын жалғастырылады.           Қарастырылған кезең iшiнде дүниежүзiлiк мұнай рыногында өзара қарым-қатынас құрылымын өзгертуге, КТК жүйесi бойынша мұнай экспорты мен транзитi мәселелерiне, залалды өндiрiстердi жою және кәсiпорын құрылымын оңтайландыру есебiнен өндiрiс құнын төмендету қажеттiгiне, мұнай өндiру өңiрлерiндегi экологиялық проблемалардың шиеленiсуiне байланысты проблемаларды шешу тұр. </w:t>
      </w:r>
      <w:r>
        <w:br/>
      </w:r>
      <w:r>
        <w:rPr>
          <w:rFonts w:ascii="Times New Roman"/>
          <w:b w:val="false"/>
          <w:i w:val="false"/>
          <w:color w:val="000000"/>
          <w:sz w:val="28"/>
        </w:rPr>
        <w:t xml:space="preserve">
      2005 жылы мұнай өндiру 9,9 млн. тоннаға, ал 2006 жылы - 9,7 млн. тоннаға жетедi деп жоспарлануда. </w:t>
      </w:r>
      <w:r>
        <w:br/>
      </w:r>
      <w:r>
        <w:rPr>
          <w:rFonts w:ascii="Times New Roman"/>
          <w:b w:val="false"/>
          <w:i w:val="false"/>
          <w:color w:val="000000"/>
          <w:sz w:val="28"/>
        </w:rPr>
        <w:t xml:space="preserve">
      Атырау МӨЗ мұнаймен жүктеу жыл сайын 1700 мың тонна деңгейiнде жоспарланады. </w:t>
      </w:r>
      <w:r>
        <w:br/>
      </w:r>
      <w:r>
        <w:rPr>
          <w:rFonts w:ascii="Times New Roman"/>
          <w:b w:val="false"/>
          <w:i w:val="false"/>
          <w:color w:val="000000"/>
          <w:sz w:val="28"/>
        </w:rPr>
        <w:t xml:space="preserve">
      2005 жылы мұнайды тасымалдау көлемi 2006 жылы 46,2 млн. тоннаға ұлғаюымен 44,8 млн. тонна деңгейiнде жоспарлануда. </w:t>
      </w:r>
      <w:r>
        <w:br/>
      </w:r>
      <w:r>
        <w:rPr>
          <w:rFonts w:ascii="Times New Roman"/>
          <w:b w:val="false"/>
          <w:i w:val="false"/>
          <w:color w:val="000000"/>
          <w:sz w:val="28"/>
        </w:rPr>
        <w:t xml:space="preserve">
      Компания бойынша iлеспе газды өндiру көлемi 2005 жылы 1,55 млрд. куб.м. құрайды. </w:t>
      </w:r>
      <w:r>
        <w:br/>
      </w:r>
      <w:r>
        <w:rPr>
          <w:rFonts w:ascii="Times New Roman"/>
          <w:b w:val="false"/>
          <w:i w:val="false"/>
          <w:color w:val="000000"/>
          <w:sz w:val="28"/>
        </w:rPr>
        <w:t xml:space="preserve">
      Компанияның жиынтық таза табысы 2004 жылы - 69 млрд. теңгеге және 2006 жылы - 70,9 млрд. теңге жоспарлануда. </w:t>
      </w:r>
      <w:r>
        <w:br/>
      </w:r>
      <w:r>
        <w:rPr>
          <w:rFonts w:ascii="Times New Roman"/>
          <w:b w:val="false"/>
          <w:i w:val="false"/>
          <w:color w:val="000000"/>
          <w:sz w:val="28"/>
        </w:rPr>
        <w:t xml:space="preserve">
      Мұнайды өткiзу барлық мынадай үш дәстүрлi бағыт бойынша жүзеге асырылады: iшкi рынок (АМӨЗ), жақын және алыс шетелдерге экспорт, АМӨЗ және алыс шетелдерге жеткiзу басымдылық сипатқа ие болады. Алыс шетелдерге экспорт шығару 2001 жылы 2,4 млн. тоннадан 2005 жылы 5.9 млн. тоннаға дейiн ұлғаяды. </w:t>
      </w:r>
      <w:r>
        <w:br/>
      </w:r>
      <w:r>
        <w:rPr>
          <w:rFonts w:ascii="Times New Roman"/>
          <w:b w:val="false"/>
          <w:i w:val="false"/>
          <w:color w:val="000000"/>
          <w:sz w:val="28"/>
        </w:rPr>
        <w:t xml:space="preserve">
      Негiзгi инвестициялық жобалардың бiр қатарын iске асыру, соның iшiнде мыналар: </w:t>
      </w:r>
      <w:r>
        <w:br/>
      </w:r>
      <w:r>
        <w:rPr>
          <w:rFonts w:ascii="Times New Roman"/>
          <w:b w:val="false"/>
          <w:i w:val="false"/>
          <w:color w:val="000000"/>
          <w:sz w:val="28"/>
        </w:rPr>
        <w:t xml:space="preserve">
      Өзен мұнай кен орнын қалпына келтiру жобасы (жобаның жалпы құны 109 млн.$); </w:t>
      </w:r>
      <w:r>
        <w:br/>
      </w:r>
      <w:r>
        <w:rPr>
          <w:rFonts w:ascii="Times New Roman"/>
          <w:b w:val="false"/>
          <w:i w:val="false"/>
          <w:color w:val="000000"/>
          <w:sz w:val="28"/>
        </w:rPr>
        <w:t xml:space="preserve">
      Атырау МӨЗ қайта құру жобасы (308 млн.$); </w:t>
      </w:r>
      <w:r>
        <w:br/>
      </w:r>
      <w:r>
        <w:rPr>
          <w:rFonts w:ascii="Times New Roman"/>
          <w:b w:val="false"/>
          <w:i w:val="false"/>
          <w:color w:val="000000"/>
          <w:sz w:val="28"/>
        </w:rPr>
        <w:t xml:space="preserve">
      "ҚазТрансОйл" ЖАҚ-на SCADA жүйесiн енгiзу жобасы (43 млн. $); </w:t>
      </w:r>
      <w:r>
        <w:br/>
      </w:r>
      <w:r>
        <w:rPr>
          <w:rFonts w:ascii="Times New Roman"/>
          <w:b w:val="false"/>
          <w:i w:val="false"/>
          <w:color w:val="000000"/>
          <w:sz w:val="28"/>
        </w:rPr>
        <w:t xml:space="preserve">
      Газ кен орындарының Амангелдi тобын игеру (17 млн. $); </w:t>
      </w:r>
      <w:r>
        <w:br/>
      </w:r>
      <w:r>
        <w:rPr>
          <w:rFonts w:ascii="Times New Roman"/>
          <w:b w:val="false"/>
          <w:i w:val="false"/>
          <w:color w:val="000000"/>
          <w:sz w:val="28"/>
        </w:rPr>
        <w:t xml:space="preserve">
      Атырау қаласындағы әуежайдың ұшу-қону жолағын қайта құру жобасы (25 млн. $) жоспарланады. </w:t>
      </w:r>
      <w:r>
        <w:br/>
      </w:r>
      <w:r>
        <w:rPr>
          <w:rFonts w:ascii="Times New Roman"/>
          <w:b w:val="false"/>
          <w:i w:val="false"/>
          <w:color w:val="000000"/>
          <w:sz w:val="28"/>
        </w:rPr>
        <w:t xml:space="preserve">
      Батыс фирмаларының құрамында уран бар қалдықтарын қайта өңдеу жөнiндегi қызметтердi дамыту: </w:t>
      </w:r>
      <w:r>
        <w:br/>
      </w:r>
      <w:r>
        <w:rPr>
          <w:rFonts w:ascii="Times New Roman"/>
          <w:b w:val="false"/>
          <w:i w:val="false"/>
          <w:color w:val="000000"/>
          <w:sz w:val="28"/>
        </w:rPr>
        <w:t xml:space="preserve">
      алыс шетел рыноктарына табиғи уран өнiмдерiмен шығу - 500 тонна/жыл көлемiнде - уран диоксидының ұнтағы және "САNDU" үлгiлiк реакторы үшiн жылу таблеткалары; </w:t>
      </w:r>
      <w:r>
        <w:br/>
      </w:r>
      <w:r>
        <w:rPr>
          <w:rFonts w:ascii="Times New Roman"/>
          <w:b w:val="false"/>
          <w:i w:val="false"/>
          <w:color w:val="000000"/>
          <w:sz w:val="28"/>
        </w:rPr>
        <w:t xml:space="preserve">
      жылу бөлетiн өндiрiс жолымен шетел фирмаларының оңай енетiн реакторлары үшiн төмен байытылған уран рыногына шығу. </w:t>
      </w:r>
      <w:r>
        <w:br/>
      </w:r>
      <w:r>
        <w:rPr>
          <w:rFonts w:ascii="Times New Roman"/>
          <w:b w:val="false"/>
          <w:i w:val="false"/>
          <w:color w:val="000000"/>
          <w:sz w:val="28"/>
        </w:rPr>
        <w:t xml:space="preserve">
      Бериллиев өндiрiсiн дамыту бойынша: </w:t>
      </w:r>
      <w:r>
        <w:br/>
      </w:r>
      <w:r>
        <w:rPr>
          <w:rFonts w:ascii="Times New Roman"/>
          <w:b w:val="false"/>
          <w:i w:val="false"/>
          <w:color w:val="000000"/>
          <w:sz w:val="28"/>
        </w:rPr>
        <w:t xml:space="preserve">
      карботермикалық тәсiлмен мыс-бериллев лигатурасы және бериллев қола өндiрiсi бойынша учаскелер құру; </w:t>
      </w:r>
      <w:r>
        <w:br/>
      </w:r>
      <w:r>
        <w:rPr>
          <w:rFonts w:ascii="Times New Roman"/>
          <w:b w:val="false"/>
          <w:i w:val="false"/>
          <w:color w:val="000000"/>
          <w:sz w:val="28"/>
        </w:rPr>
        <w:t xml:space="preserve">
      концентраттан бериллия гидроксидын алу бойынша гидрометаллургиялық бөлiстердi қалпына келтiру; </w:t>
      </w:r>
      <w:r>
        <w:br/>
      </w:r>
      <w:r>
        <w:rPr>
          <w:rFonts w:ascii="Times New Roman"/>
          <w:b w:val="false"/>
          <w:i w:val="false"/>
          <w:color w:val="000000"/>
          <w:sz w:val="28"/>
        </w:rPr>
        <w:t xml:space="preserve">
      химикалық-металлургиялық қайта бөлудi қалпына келтiру және ұлғайту. </w:t>
      </w:r>
      <w:r>
        <w:br/>
      </w:r>
      <w:r>
        <w:rPr>
          <w:rFonts w:ascii="Times New Roman"/>
          <w:b w:val="false"/>
          <w:i w:val="false"/>
          <w:color w:val="000000"/>
          <w:sz w:val="28"/>
        </w:rPr>
        <w:t xml:space="preserve">
      Тантало-ниобиев өндiрiсiн дамыту бойынша: </w:t>
      </w:r>
      <w:r>
        <w:br/>
      </w:r>
      <w:r>
        <w:rPr>
          <w:rFonts w:ascii="Times New Roman"/>
          <w:b w:val="false"/>
          <w:i w:val="false"/>
          <w:color w:val="000000"/>
          <w:sz w:val="28"/>
        </w:rPr>
        <w:t xml:space="preserve">
      ниобиидiң тазартылған гидроокисi түрiндегi дайын өнiмдi алумен қозғалыстағы өндiрiске бiртiндеп қайта құру жүргiзу; </w:t>
      </w:r>
      <w:r>
        <w:br/>
      </w:r>
      <w:r>
        <w:rPr>
          <w:rFonts w:ascii="Times New Roman"/>
          <w:b w:val="false"/>
          <w:i w:val="false"/>
          <w:color w:val="000000"/>
          <w:sz w:val="28"/>
        </w:rPr>
        <w:t xml:space="preserve">
      жаңа ұрпақтың конденсаторлары үшiн сыйымдылығы жоғары танталды ұнтақтар мен созбұйда өндiрiсiнiң технологиясын құру; </w:t>
      </w:r>
      <w:r>
        <w:br/>
      </w:r>
      <w:r>
        <w:rPr>
          <w:rFonts w:ascii="Times New Roman"/>
          <w:b w:val="false"/>
          <w:i w:val="false"/>
          <w:color w:val="000000"/>
          <w:sz w:val="28"/>
        </w:rPr>
        <w:t xml:space="preserve">
      шикiзаттың меншiктi көздерiн iздеу. </w:t>
      </w:r>
      <w:r>
        <w:br/>
      </w:r>
      <w:r>
        <w:rPr>
          <w:rFonts w:ascii="Times New Roman"/>
          <w:b w:val="false"/>
          <w:i w:val="false"/>
          <w:color w:val="000000"/>
          <w:sz w:val="28"/>
        </w:rPr>
        <w:t xml:space="preserve">
      Қойылған мақсаттар мен мiндеттерге қол жеткiзу жолдары 2004-2006 жылдары мыналарды шешу көзделедi: </w:t>
      </w:r>
      <w:r>
        <w:br/>
      </w:r>
      <w:r>
        <w:rPr>
          <w:rFonts w:ascii="Times New Roman"/>
          <w:b w:val="false"/>
          <w:i w:val="false"/>
          <w:color w:val="000000"/>
          <w:sz w:val="28"/>
        </w:rPr>
        <w:t xml:space="preserve">
      аса жоғары бөлiстер өнiмдерiн шығаруда өндiрiстi қайта бағдарлау; </w:t>
      </w:r>
      <w:r>
        <w:br/>
      </w:r>
      <w:r>
        <w:rPr>
          <w:rFonts w:ascii="Times New Roman"/>
          <w:b w:val="false"/>
          <w:i w:val="false"/>
          <w:color w:val="000000"/>
          <w:sz w:val="28"/>
        </w:rPr>
        <w:t xml:space="preserve">
      өнiмнiң өндiрiсi мен экспорт көлемiн арттыру; </w:t>
      </w:r>
      <w:r>
        <w:br/>
      </w:r>
      <w:r>
        <w:rPr>
          <w:rFonts w:ascii="Times New Roman"/>
          <w:b w:val="false"/>
          <w:i w:val="false"/>
          <w:color w:val="000000"/>
          <w:sz w:val="28"/>
        </w:rPr>
        <w:t xml:space="preserve">
      жоғары сұранысқа ие болған өнiмдердi өткiзудiң дүниежүзiлiк жаңа рыноктарына шығу. </w:t>
      </w:r>
      <w:r>
        <w:br/>
      </w:r>
      <w:r>
        <w:rPr>
          <w:rFonts w:ascii="Times New Roman"/>
          <w:b w:val="false"/>
          <w:i w:val="false"/>
          <w:color w:val="000000"/>
          <w:sz w:val="28"/>
        </w:rPr>
        <w:t xml:space="preserve">
      2006 жылға дейiн негiзгi капиталға 30,6 млрд. теңге инвестициялау. </w:t>
      </w:r>
    </w:p>
    <w:p>
      <w:pPr>
        <w:spacing w:after="0"/>
        <w:ind w:left="0"/>
        <w:jc w:val="left"/>
      </w:pPr>
      <w:r>
        <w:rPr>
          <w:rFonts w:ascii="Times New Roman"/>
          <w:b/>
          <w:i w:val="false"/>
          <w:color w:val="000000"/>
        </w:rPr>
        <w:t xml:space="preserve"> "Азық-түлiктік келiсiм-шарт корпорациясы" ЖАҚ </w:t>
      </w:r>
    </w:p>
    <w:p>
      <w:pPr>
        <w:spacing w:after="0"/>
        <w:ind w:left="0"/>
        <w:jc w:val="both"/>
      </w:pPr>
      <w:r>
        <w:rPr>
          <w:rFonts w:ascii="Times New Roman"/>
          <w:b w:val="false"/>
          <w:i w:val="false"/>
          <w:color w:val="000000"/>
          <w:sz w:val="28"/>
        </w:rPr>
        <w:t xml:space="preserve">Мақсаттар мен мiндеттер </w:t>
      </w:r>
    </w:p>
    <w:p>
      <w:pPr>
        <w:spacing w:after="0"/>
        <w:ind w:left="0"/>
        <w:jc w:val="both"/>
      </w:pPr>
      <w:r>
        <w:rPr>
          <w:rFonts w:ascii="Times New Roman"/>
          <w:b w:val="false"/>
          <w:i w:val="false"/>
          <w:color w:val="000000"/>
          <w:sz w:val="28"/>
        </w:rPr>
        <w:t xml:space="preserve">      2004-2006 жылдары елдiң азық-түлiк қауiпсiздiгiн қамтамасыз ету компанияның негiзгi мақсатына жатады. </w:t>
      </w:r>
      <w:r>
        <w:br/>
      </w:r>
      <w:r>
        <w:rPr>
          <w:rFonts w:ascii="Times New Roman"/>
          <w:b w:val="false"/>
          <w:i w:val="false"/>
          <w:color w:val="000000"/>
          <w:sz w:val="28"/>
        </w:rPr>
        <w:t xml:space="preserve">
      Компанияның негiзi мiндетi мыналар болып табылады: </w:t>
      </w:r>
      <w:r>
        <w:br/>
      </w:r>
      <w:r>
        <w:rPr>
          <w:rFonts w:ascii="Times New Roman"/>
          <w:b w:val="false"/>
          <w:i w:val="false"/>
          <w:color w:val="000000"/>
          <w:sz w:val="28"/>
        </w:rPr>
        <w:t xml:space="preserve">
      мемлекеттiк астық ресурстарын сақтауды және жаңартуды қамтамасыз ету; </w:t>
      </w:r>
      <w:r>
        <w:br/>
      </w:r>
      <w:r>
        <w:rPr>
          <w:rFonts w:ascii="Times New Roman"/>
          <w:b w:val="false"/>
          <w:i w:val="false"/>
          <w:color w:val="000000"/>
          <w:sz w:val="28"/>
        </w:rPr>
        <w:t xml:space="preserve">
      астыққа бағаның iшкi конъюнктурасы мен оның өңдеушi өнiмдерiн реттеу. </w:t>
      </w:r>
      <w:r>
        <w:br/>
      </w:r>
      <w:r>
        <w:rPr>
          <w:rFonts w:ascii="Times New Roman"/>
          <w:b w:val="false"/>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2004-2006 жылдары мынадай шаралар көзделедi: </w:t>
      </w:r>
      <w:r>
        <w:br/>
      </w:r>
      <w:r>
        <w:rPr>
          <w:rFonts w:ascii="Times New Roman"/>
          <w:b w:val="false"/>
          <w:i w:val="false"/>
          <w:color w:val="000000"/>
          <w:sz w:val="28"/>
        </w:rPr>
        <w:t xml:space="preserve">
      тұқымдық материалдар сапасын жақсарту жөнiндегi жұмыстарды жүргiзу; </w:t>
      </w:r>
      <w:r>
        <w:br/>
      </w:r>
      <w:r>
        <w:rPr>
          <w:rFonts w:ascii="Times New Roman"/>
          <w:b w:val="false"/>
          <w:i w:val="false"/>
          <w:color w:val="000000"/>
          <w:sz w:val="28"/>
        </w:rPr>
        <w:t xml:space="preserve">
      жемшөптiк дәндердiң мемлекеттiк ресурстарын қалыптастыру; </w:t>
      </w:r>
      <w:r>
        <w:br/>
      </w:r>
      <w:r>
        <w:rPr>
          <w:rFonts w:ascii="Times New Roman"/>
          <w:b w:val="false"/>
          <w:i w:val="false"/>
          <w:color w:val="000000"/>
          <w:sz w:val="28"/>
        </w:rPr>
        <w:t xml:space="preserve">
      азық-түлiк дәндерiнiң мемлекеттiк резервiн сақтаудың сенiмдiлiгiн арттыру, мемлекеттiк элеваторлар желiлерiн дамыту, олардың материалдық-техникалық базаларын нығайту, оларға азық-түлiк дәндерiнiң мемлекеттiк резервi мен ауыл шаруашылығы тауарларын өндiрушiлердiң дәндерiн орналастыру; </w:t>
      </w:r>
      <w:r>
        <w:br/>
      </w:r>
      <w:r>
        <w:rPr>
          <w:rFonts w:ascii="Times New Roman"/>
          <w:b w:val="false"/>
          <w:i w:val="false"/>
          <w:color w:val="000000"/>
          <w:sz w:val="28"/>
        </w:rPr>
        <w:t xml:space="preserve">
      қазақстандық астықты, оның iшiнде оны тасымалдау жөнiндегi проблемаларды шешу жолымен өткiзудiң тиiмдiлiгiн жоғарылату; </w:t>
      </w:r>
      <w:r>
        <w:br/>
      </w:r>
      <w:r>
        <w:rPr>
          <w:rFonts w:ascii="Times New Roman"/>
          <w:b w:val="false"/>
          <w:i w:val="false"/>
          <w:color w:val="000000"/>
          <w:sz w:val="28"/>
        </w:rPr>
        <w:t xml:space="preserve">
      астық өңдеушi ұйымдарға дәндердi өткiзу тәртiбiн, оның уақытылы және тиiмдi өткiзiлуiн қамтамасыз ету мақсатында жетiлдiру; </w:t>
      </w:r>
      <w:r>
        <w:br/>
      </w:r>
      <w:r>
        <w:rPr>
          <w:rFonts w:ascii="Times New Roman"/>
          <w:b w:val="false"/>
          <w:i w:val="false"/>
          <w:color w:val="000000"/>
          <w:sz w:val="28"/>
        </w:rPr>
        <w:t xml:space="preserve">
      халықаралық рынокқа қазақстандық астықты жылжыту мынадай жолмен: </w:t>
      </w:r>
      <w:r>
        <w:br/>
      </w:r>
      <w:r>
        <w:rPr>
          <w:rFonts w:ascii="Times New Roman"/>
          <w:b w:val="false"/>
          <w:i w:val="false"/>
          <w:color w:val="000000"/>
          <w:sz w:val="28"/>
        </w:rPr>
        <w:t xml:space="preserve">
      2004 жылы жалпы кiрiс 12208,63 млн. теңге мөлшерiнде жоспарланған, оның iшiнде: </w:t>
      </w:r>
      <w:r>
        <w:br/>
      </w:r>
      <w:r>
        <w:rPr>
          <w:rFonts w:ascii="Times New Roman"/>
          <w:b w:val="false"/>
          <w:i w:val="false"/>
          <w:color w:val="000000"/>
          <w:sz w:val="28"/>
        </w:rPr>
        <w:t xml:space="preserve">
      мемлекеттiк астық ресурстары бойынша табыстар - 11743,08 млн. теңге; </w:t>
      </w:r>
      <w:r>
        <w:br/>
      </w:r>
      <w:r>
        <w:rPr>
          <w:rFonts w:ascii="Times New Roman"/>
          <w:b w:val="false"/>
          <w:i w:val="false"/>
          <w:color w:val="000000"/>
          <w:sz w:val="28"/>
        </w:rPr>
        <w:t xml:space="preserve">
      меншiктi қызмет бойынша кiрiстер - 465,55 млн. теңге. </w:t>
      </w:r>
      <w:r>
        <w:br/>
      </w:r>
      <w:r>
        <w:rPr>
          <w:rFonts w:ascii="Times New Roman"/>
          <w:b w:val="false"/>
          <w:i w:val="false"/>
          <w:color w:val="000000"/>
          <w:sz w:val="28"/>
        </w:rPr>
        <w:t xml:space="preserve">
      2004 жылы бюджетке акциялардың мемлекеттiк пакеттерiне 41,27 млн. теңге көлемiнде дивидендтер аудару жоспарланады. </w:t>
      </w:r>
      <w:r>
        <w:br/>
      </w:r>
      <w:r>
        <w:rPr>
          <w:rFonts w:ascii="Times New Roman"/>
          <w:b w:val="false"/>
          <w:i w:val="false"/>
          <w:color w:val="000000"/>
          <w:sz w:val="28"/>
        </w:rPr>
        <w:t xml:space="preserve">
      2005 жылға арналған жалпы кiрiс 12531,26 млн. теңге мөлшерiнде жоспарланды, оның iшiнде: </w:t>
      </w:r>
      <w:r>
        <w:br/>
      </w:r>
      <w:r>
        <w:rPr>
          <w:rFonts w:ascii="Times New Roman"/>
          <w:b w:val="false"/>
          <w:i w:val="false"/>
          <w:color w:val="000000"/>
          <w:sz w:val="28"/>
        </w:rPr>
        <w:t xml:space="preserve">
      мемлекеттiк астық ресурстары бойынша кiрiстер - 12037,08 млн. теңге; </w:t>
      </w:r>
      <w:r>
        <w:br/>
      </w:r>
      <w:r>
        <w:rPr>
          <w:rFonts w:ascii="Times New Roman"/>
          <w:b w:val="false"/>
          <w:i w:val="false"/>
          <w:color w:val="000000"/>
          <w:sz w:val="28"/>
        </w:rPr>
        <w:t xml:space="preserve">
      меншiктi қызмет бойынша кiрiстер - 494,18 млн. теңге. </w:t>
      </w:r>
      <w:r>
        <w:br/>
      </w:r>
      <w:r>
        <w:rPr>
          <w:rFonts w:ascii="Times New Roman"/>
          <w:b w:val="false"/>
          <w:i w:val="false"/>
          <w:color w:val="000000"/>
          <w:sz w:val="28"/>
        </w:rPr>
        <w:t xml:space="preserve">
      2005 жылы бюджетке акциялардың мемлекеттiк пакеттерiне 42,36 млн. теңге көлемiнде дивидендтер аудару жоспарланады. </w:t>
      </w:r>
      <w:r>
        <w:br/>
      </w:r>
      <w:r>
        <w:rPr>
          <w:rFonts w:ascii="Times New Roman"/>
          <w:b w:val="false"/>
          <w:i w:val="false"/>
          <w:color w:val="000000"/>
          <w:sz w:val="28"/>
        </w:rPr>
        <w:t xml:space="preserve">
      2006 жылға арналған жалпы табыс 12531,26 млн. теңге мөлшерiнде жоспарланды, оның iшiнде мемлекеттiк астық ресурстары бойынша кiрiстер - 12037,08 млн. теңге; </w:t>
      </w:r>
      <w:r>
        <w:br/>
      </w:r>
      <w:r>
        <w:rPr>
          <w:rFonts w:ascii="Times New Roman"/>
          <w:b w:val="false"/>
          <w:i w:val="false"/>
          <w:color w:val="000000"/>
          <w:sz w:val="28"/>
        </w:rPr>
        <w:t xml:space="preserve">
      меншiктi қызмет бойынша кiрiстер - 494,18 млн. теңге. </w:t>
      </w:r>
      <w:r>
        <w:br/>
      </w:r>
      <w:r>
        <w:rPr>
          <w:rFonts w:ascii="Times New Roman"/>
          <w:b w:val="false"/>
          <w:i w:val="false"/>
          <w:color w:val="000000"/>
          <w:sz w:val="28"/>
        </w:rPr>
        <w:t xml:space="preserve">
      2006 жылы бюджетке акциялардың мемлекеттiк пакеттерiне 42,36 млн. теңге көлемiнде дивидендтер аудару жоспарланады. </w:t>
      </w:r>
    </w:p>
    <w:p>
      <w:pPr>
        <w:spacing w:after="0"/>
        <w:ind w:left="0"/>
        <w:jc w:val="left"/>
      </w:pPr>
      <w:r>
        <w:rPr>
          <w:rFonts w:ascii="Times New Roman"/>
          <w:b/>
          <w:i w:val="false"/>
          <w:color w:val="000000"/>
        </w:rPr>
        <w:t xml:space="preserve"> "Ұлттық ақпараттық технологиялар" ЖАҚ </w:t>
      </w:r>
    </w:p>
    <w:p>
      <w:pPr>
        <w:spacing w:after="0"/>
        <w:ind w:left="0"/>
        <w:jc w:val="both"/>
      </w:pPr>
      <w:r>
        <w:rPr>
          <w:rFonts w:ascii="Times New Roman"/>
          <w:b w:val="false"/>
          <w:i w:val="false"/>
          <w:color w:val="000000"/>
          <w:sz w:val="28"/>
        </w:rPr>
        <w:t xml:space="preserve">Мақсаттар мен мiндеттер </w:t>
      </w:r>
    </w:p>
    <w:p>
      <w:pPr>
        <w:spacing w:after="0"/>
        <w:ind w:left="0"/>
        <w:jc w:val="both"/>
      </w:pPr>
      <w:r>
        <w:rPr>
          <w:rFonts w:ascii="Times New Roman"/>
          <w:b w:val="false"/>
          <w:i w:val="false"/>
          <w:color w:val="000000"/>
          <w:sz w:val="28"/>
        </w:rPr>
        <w:t xml:space="preserve">      Негiзгi мақсаты Қазақстан Республикасының сапалы ұлттық ақпараттық инфрақұрылымын қалыптастыру болып табылады. </w:t>
      </w:r>
      <w:r>
        <w:br/>
      </w:r>
      <w:r>
        <w:rPr>
          <w:rFonts w:ascii="Times New Roman"/>
          <w:b w:val="false"/>
          <w:i w:val="false"/>
          <w:color w:val="000000"/>
          <w:sz w:val="28"/>
        </w:rPr>
        <w:t xml:space="preserve">
      Қоғамның негiзгi мiндеттерi болып 2004-2006 жылдары мемлекеттiк органдардың құрылған ақпараттық жүйелерi мен деректер базаларын сүйемелдеу, әкiмшiлiк ету, техникалық және сервистiк қамтамасыз ету жөнiндегi жұмыстар болады, оның iшiнде: </w:t>
      </w:r>
      <w:r>
        <w:br/>
      </w:r>
      <w:r>
        <w:rPr>
          <w:rFonts w:ascii="Times New Roman"/>
          <w:b w:val="false"/>
          <w:i w:val="false"/>
          <w:color w:val="000000"/>
          <w:sz w:val="28"/>
        </w:rPr>
        <w:t xml:space="preserve">
      мемлекеттiк құжат айналымының бiрыңғай жүйесiн қолдау; </w:t>
      </w:r>
      <w:r>
        <w:br/>
      </w:r>
      <w:r>
        <w:rPr>
          <w:rFonts w:ascii="Times New Roman"/>
          <w:b w:val="false"/>
          <w:i w:val="false"/>
          <w:color w:val="000000"/>
          <w:sz w:val="28"/>
        </w:rPr>
        <w:t xml:space="preserve">
      ақпараттық-телекоммуникациялық жүйелердiң Мемлекеттiк тiркелiмiн сүйемелдеу; </w:t>
      </w:r>
      <w:r>
        <w:br/>
      </w:r>
      <w:r>
        <w:rPr>
          <w:rFonts w:ascii="Times New Roman"/>
          <w:b w:val="false"/>
          <w:i w:val="false"/>
          <w:color w:val="000000"/>
          <w:sz w:val="28"/>
        </w:rPr>
        <w:t xml:space="preserve">
      мемлекеттiк деректер базаларын сүйемелдеу. </w:t>
      </w:r>
      <w:r>
        <w:br/>
      </w:r>
      <w:r>
        <w:rPr>
          <w:rFonts w:ascii="Times New Roman"/>
          <w:b w:val="false"/>
          <w:i w:val="false"/>
          <w:color w:val="000000"/>
          <w:sz w:val="28"/>
        </w:rPr>
        <w:t xml:space="preserve">
      Көзделген мақсаттар мен мiндеттерге қол жеткiзу жолдары </w:t>
      </w:r>
      <w:r>
        <w:br/>
      </w:r>
      <w:r>
        <w:rPr>
          <w:rFonts w:ascii="Times New Roman"/>
          <w:b w:val="false"/>
          <w:i w:val="false"/>
          <w:color w:val="000000"/>
          <w:sz w:val="28"/>
        </w:rPr>
        <w:t xml:space="preserve">
      Қоғам 2004-2006 жылдары мынадай шараларды жоспарлайды: </w:t>
      </w:r>
      <w:r>
        <w:br/>
      </w:r>
      <w:r>
        <w:rPr>
          <w:rFonts w:ascii="Times New Roman"/>
          <w:b w:val="false"/>
          <w:i w:val="false"/>
          <w:color w:val="000000"/>
          <w:sz w:val="28"/>
        </w:rPr>
        <w:t xml:space="preserve">
      - өңiрлiк бөлiмшелердi оңтайландыру; </w:t>
      </w:r>
      <w:r>
        <w:br/>
      </w:r>
      <w:r>
        <w:rPr>
          <w:rFonts w:ascii="Times New Roman"/>
          <w:b w:val="false"/>
          <w:i w:val="false"/>
          <w:color w:val="000000"/>
          <w:sz w:val="28"/>
        </w:rPr>
        <w:t xml:space="preserve">
      - жаңа ақпараттық технологияларды енгiзу; </w:t>
      </w:r>
      <w:r>
        <w:br/>
      </w:r>
      <w:r>
        <w:rPr>
          <w:rFonts w:ascii="Times New Roman"/>
          <w:b w:val="false"/>
          <w:i w:val="false"/>
          <w:color w:val="000000"/>
          <w:sz w:val="28"/>
        </w:rPr>
        <w:t xml:space="preserve">
      - ұсынылатын қызметтердiң сапасын жақсарту. </w:t>
      </w:r>
      <w:r>
        <w:br/>
      </w:r>
      <w:r>
        <w:rPr>
          <w:rFonts w:ascii="Times New Roman"/>
          <w:b w:val="false"/>
          <w:i w:val="false"/>
          <w:color w:val="000000"/>
          <w:sz w:val="28"/>
        </w:rPr>
        <w:t xml:space="preserve">
      Өңiрлiк бөлiмшелер базасында өңiрлерде ақпараттық қызметтердiң толық спектрiн қамтамасыз етуге қабiлеттi қуатты бөлiмшелер құру және "дайын" жаңа ақпараттық технологияларды енгiзу жоспарлануда. Өңiрлiк орталықтар дәстүрлi қызметтерден басқа тұтынушыларға өңiрлерде internet-киоскiлерi жүйесi арқылы ақпаратты-анықтамалық қызмет көрсету, электрондық коммерция қызметтерi, республикалық ақпараттық ресурстарға кiру, монтаж, реттеу, есептеу техникасы мен корпоративтiк желiлер жабдықтарының қаражаты ретiнде ақпараттық жүйелер сияқты сүйемелдеудi қоса алғанда, кәсiпорынды кешендi ақпараттандыру жобаларын әзiрлеудi жүзеге асыруды ұсынатын болады. </w:t>
      </w:r>
      <w:r>
        <w:br/>
      </w:r>
      <w:r>
        <w:rPr>
          <w:rFonts w:ascii="Times New Roman"/>
          <w:b w:val="false"/>
          <w:i w:val="false"/>
          <w:color w:val="000000"/>
          <w:sz w:val="28"/>
        </w:rPr>
        <w:t xml:space="preserve">
      2004-2006 жылдарға арналған көрсетiлген қызметтер (жұмыстар) көлемiн өзгерту серпiнi мынадай: </w:t>
      </w:r>
      <w:r>
        <w:br/>
      </w:r>
      <w:r>
        <w:rPr>
          <w:rFonts w:ascii="Times New Roman"/>
          <w:b w:val="false"/>
          <w:i w:val="false"/>
          <w:color w:val="000000"/>
          <w:sz w:val="28"/>
        </w:rPr>
        <w:t xml:space="preserve">
      2004 жыл - 782,8 млн. теңге; </w:t>
      </w:r>
      <w:r>
        <w:br/>
      </w:r>
      <w:r>
        <w:rPr>
          <w:rFonts w:ascii="Times New Roman"/>
          <w:b w:val="false"/>
          <w:i w:val="false"/>
          <w:color w:val="000000"/>
          <w:sz w:val="28"/>
        </w:rPr>
        <w:t xml:space="preserve">
      2005 жыл - 849,2 млн. теңге; </w:t>
      </w:r>
      <w:r>
        <w:br/>
      </w:r>
      <w:r>
        <w:rPr>
          <w:rFonts w:ascii="Times New Roman"/>
          <w:b w:val="false"/>
          <w:i w:val="false"/>
          <w:color w:val="000000"/>
          <w:sz w:val="28"/>
        </w:rPr>
        <w:t xml:space="preserve">
      2006 жыл - 944,0 млн. теңге. </w:t>
      </w:r>
      <w:r>
        <w:br/>
      </w:r>
      <w:r>
        <w:rPr>
          <w:rFonts w:ascii="Times New Roman"/>
          <w:b w:val="false"/>
          <w:i w:val="false"/>
          <w:color w:val="000000"/>
          <w:sz w:val="28"/>
        </w:rPr>
        <w:t xml:space="preserve">
      2004 жылдан бастап Қоғамның табысы құрылымының 65%-дан астамын техникалық қызмет көрсету, мемлекеттiк органдарда құрылған ақпараттық жүйелердi сүйемелдеу және әкiмшiлiк ету бойынша жұмыстардан түсетiн табыстар құрайды. Мемлекеттiк органдарда электрондық құжат айналымының бiрыңғай жүйесiн енгiзу барысында осы жұмыстардың үлесi Қоғамның табысының жалпы сомасының 80%-ына дейiнiн құрайды. </w:t>
      </w:r>
      <w:r>
        <w:br/>
      </w:r>
      <w:r>
        <w:rPr>
          <w:rFonts w:ascii="Times New Roman"/>
          <w:b w:val="false"/>
          <w:i w:val="false"/>
          <w:color w:val="000000"/>
          <w:sz w:val="28"/>
        </w:rPr>
        <w:t xml:space="preserve">
      2004 жылы капиталдық салымдардың көлемi 50,0 млн. теңгенi, 2004 жылы - 60 млн. теңгенi, 2005 жылы - 65 млн. теңгенi құрайды және бұл қаражаттар негiзiнен есептеу техникаларын, өнiмдiлiгi жоғары серверлердi сатып алуға, сондай-ақ өңiрлiк бөлiмшелердiң материалдық-техникалық базаларын жақсартуға бағытталатын болады. Бұдан басқа, Қоғам қаражатының бiр бөлiгi халықаралық қауiпсiздiк нормаларына сәйкес меншiктi серверлiк үй-жайларды кезең-кезеңмен ұйымдастыруға және жарықтандыруға бағыттауды жоспарлайды. </w:t>
      </w:r>
    </w:p>
    <w:p>
      <w:pPr>
        <w:spacing w:after="0"/>
        <w:ind w:left="0"/>
        <w:jc w:val="left"/>
      </w:pPr>
      <w:r>
        <w:rPr>
          <w:rFonts w:ascii="Times New Roman"/>
          <w:b/>
          <w:i w:val="false"/>
          <w:color w:val="000000"/>
        </w:rPr>
        <w:t xml:space="preserve"> "Эйр Қазақстан" ЖАҚ </w:t>
      </w:r>
    </w:p>
    <w:p>
      <w:pPr>
        <w:spacing w:after="0"/>
        <w:ind w:left="0"/>
        <w:jc w:val="both"/>
      </w:pPr>
      <w:r>
        <w:rPr>
          <w:rFonts w:ascii="Times New Roman"/>
          <w:b w:val="false"/>
          <w:i w:val="false"/>
          <w:color w:val="000000"/>
          <w:sz w:val="28"/>
        </w:rPr>
        <w:t xml:space="preserve">Мақсаттар мен мiндеттер </w:t>
      </w:r>
    </w:p>
    <w:p>
      <w:pPr>
        <w:spacing w:after="0"/>
        <w:ind w:left="0"/>
        <w:jc w:val="both"/>
      </w:pPr>
      <w:r>
        <w:rPr>
          <w:rFonts w:ascii="Times New Roman"/>
          <w:b w:val="false"/>
          <w:i w:val="false"/>
          <w:color w:val="000000"/>
          <w:sz w:val="28"/>
        </w:rPr>
        <w:t xml:space="preserve">      "Эйр Қазақстан" ЖАҚ дамытудың 2004-2006 жылдарға арналған жоспарының стратегиялық мақсаты өмiр сүруге қабiлетi және беделдi халықаралық әуе компаниясын құру болып табылады. </w:t>
      </w:r>
      <w:r>
        <w:br/>
      </w:r>
      <w:r>
        <w:rPr>
          <w:rFonts w:ascii="Times New Roman"/>
          <w:b w:val="false"/>
          <w:i w:val="false"/>
          <w:color w:val="000000"/>
          <w:sz w:val="28"/>
        </w:rPr>
        <w:t xml:space="preserve">
      "Эйр Қазақстан" ЖАҚ басым стратегиялық бағыттары болып Қазақстан Республикасының ұлттық және тағайындалған тасымалдаушысының мәртебесiн сақтау және флагмандық тасымалдаушының мәртебесiн алу, әуе тасымалдау рыногына қатысу үлесін үдету, әуе тасымалынан ең жоғарғы мүмкін табыстарды алу, даму деңгейін одан әрі жоғарлату және тең құқықты әріптестік ретінде дүниежүзілік авиа тасымалдау рыногына шығу болып табылады. </w:t>
      </w:r>
      <w:r>
        <w:br/>
      </w:r>
      <w:r>
        <w:rPr>
          <w:rFonts w:ascii="Times New Roman"/>
          <w:b w:val="false"/>
          <w:i w:val="false"/>
          <w:color w:val="000000"/>
          <w:sz w:val="28"/>
        </w:rPr>
        <w:t xml:space="preserve">
      2004-2006 жылдары мынадай мiндеттердi шешу тұр: </w:t>
      </w:r>
      <w:r>
        <w:br/>
      </w:r>
      <w:r>
        <w:rPr>
          <w:rFonts w:ascii="Times New Roman"/>
          <w:b w:val="false"/>
          <w:i w:val="false"/>
          <w:color w:val="000000"/>
          <w:sz w:val="28"/>
        </w:rPr>
        <w:t xml:space="preserve">
      ұшақ моторлы паркiн жаңарту; </w:t>
      </w:r>
      <w:r>
        <w:br/>
      </w:r>
      <w:r>
        <w:rPr>
          <w:rFonts w:ascii="Times New Roman"/>
          <w:b w:val="false"/>
          <w:i w:val="false"/>
          <w:color w:val="000000"/>
          <w:sz w:val="28"/>
        </w:rPr>
        <w:t xml:space="preserve">
      "Эйр Қазақстан" ЖАҚ қаржы-шаруашылық қызметiнiң оң үрдiстерiн нығайту және тұрақты қаржы компаниясын құру; </w:t>
      </w:r>
      <w:r>
        <w:br/>
      </w:r>
      <w:r>
        <w:rPr>
          <w:rFonts w:ascii="Times New Roman"/>
          <w:b w:val="false"/>
          <w:i w:val="false"/>
          <w:color w:val="000000"/>
          <w:sz w:val="28"/>
        </w:rPr>
        <w:t xml:space="preserve">
      тасымалдаудан ең жоғары мүмкiн табыстар алуды қамтамасыз ету; </w:t>
      </w:r>
      <w:r>
        <w:br/>
      </w:r>
      <w:r>
        <w:rPr>
          <w:rFonts w:ascii="Times New Roman"/>
          <w:b w:val="false"/>
          <w:i w:val="false"/>
          <w:color w:val="000000"/>
          <w:sz w:val="28"/>
        </w:rPr>
        <w:t xml:space="preserve">
      жоғары деңгейлi сервистi қамтамасыз ету; </w:t>
      </w:r>
      <w:r>
        <w:br/>
      </w:r>
      <w:r>
        <w:rPr>
          <w:rFonts w:ascii="Times New Roman"/>
          <w:b w:val="false"/>
          <w:i w:val="false"/>
          <w:color w:val="000000"/>
          <w:sz w:val="28"/>
        </w:rPr>
        <w:t xml:space="preserve">
      тағайындалған және флагмандық тасымалдаушы мәртебесiне конкурстық негiзде қол жеткiзу; </w:t>
      </w:r>
      <w:r>
        <w:br/>
      </w:r>
      <w:r>
        <w:rPr>
          <w:rFonts w:ascii="Times New Roman"/>
          <w:b w:val="false"/>
          <w:i w:val="false"/>
          <w:color w:val="000000"/>
          <w:sz w:val="28"/>
        </w:rPr>
        <w:t xml:space="preserve">
      әуе тасымалдау рыногында қатысу үлесiн үдету және реттеушi авиа тасымалдау рыногындағы позицияларын нығайту; </w:t>
      </w:r>
      <w:r>
        <w:br/>
      </w:r>
      <w:r>
        <w:rPr>
          <w:rFonts w:ascii="Times New Roman"/>
          <w:b w:val="false"/>
          <w:i w:val="false"/>
          <w:color w:val="000000"/>
          <w:sz w:val="28"/>
        </w:rPr>
        <w:t xml:space="preserve">
      авиациялық қауiпсiздiк пен ұшу қауiпсiздiгiн талаптарын орындауды мен толық қамтамасыз ету. </w:t>
      </w:r>
      <w:r>
        <w:br/>
      </w:r>
      <w:r>
        <w:rPr>
          <w:rFonts w:ascii="Times New Roman"/>
          <w:b w:val="false"/>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Технологиялық саясат: </w:t>
      </w:r>
      <w:r>
        <w:br/>
      </w:r>
      <w:r>
        <w:rPr>
          <w:rFonts w:ascii="Times New Roman"/>
          <w:b w:val="false"/>
          <w:i w:val="false"/>
          <w:color w:val="000000"/>
          <w:sz w:val="28"/>
        </w:rPr>
        <w:t xml:space="preserve">
      еуропалық стандарттарға сәйкес батыста шығарылған әуе кемелерiне қызмет көрсету үшiн "Авиациялық-техникалық орталықты" сертификаттау; </w:t>
      </w:r>
      <w:r>
        <w:br/>
      </w:r>
      <w:r>
        <w:rPr>
          <w:rFonts w:ascii="Times New Roman"/>
          <w:b w:val="false"/>
          <w:i w:val="false"/>
          <w:color w:val="000000"/>
          <w:sz w:val="28"/>
        </w:rPr>
        <w:t xml:space="preserve">
      жабдықтауға қазiргi заманғы техникалық талаптарға сәйкес ангарлық кешеннiң технологиялық жабдықтарын жаңарту. </w:t>
      </w:r>
      <w:r>
        <w:br/>
      </w:r>
      <w:r>
        <w:rPr>
          <w:rFonts w:ascii="Times New Roman"/>
          <w:b w:val="false"/>
          <w:i w:val="false"/>
          <w:color w:val="000000"/>
          <w:sz w:val="28"/>
        </w:rPr>
        <w:t xml:space="preserve">
      Авиация рыногында шынайы сұранысты ecкеpe отырып, жаңа бағыттарды ашу </w:t>
      </w:r>
      <w:r>
        <w:br/>
      </w:r>
      <w:r>
        <w:rPr>
          <w:rFonts w:ascii="Times New Roman"/>
          <w:b w:val="false"/>
          <w:i w:val="false"/>
          <w:color w:val="000000"/>
          <w:sz w:val="28"/>
        </w:rPr>
        <w:t xml:space="preserve">
      2004 жылдар кезеңiнде бастап 2006 жыл 2903,5 млн. теңге мөлшерiнде таза табыс алу жоспарлануда. 2004 жылға болжам бойынша таза табыс 453,6 млн. теңге сомасында жоспарланып отыр. Бұл ретте 21 875 млн. теңге мөлшерiнде жалпы табыс алу, оның iшiнде негiзгi қызметтен түсетiн табыс 21 559,5 млн. теңге, негiзгi емес қызметтерден түсетiн табыс 315,4 млн. теңге алынады деп күтiлуде. </w:t>
      </w:r>
      <w:r>
        <w:br/>
      </w:r>
      <w:r>
        <w:rPr>
          <w:rFonts w:ascii="Times New Roman"/>
          <w:b w:val="false"/>
          <w:i w:val="false"/>
          <w:color w:val="000000"/>
          <w:sz w:val="28"/>
        </w:rPr>
        <w:t xml:space="preserve">
      2004 жылы 654751 адам, 2005 жылы - 701877, 2006 жылы - 753906 адам тасу жоспарланып отыр. </w:t>
      </w:r>
      <w:r>
        <w:br/>
      </w:r>
      <w:r>
        <w:rPr>
          <w:rFonts w:ascii="Times New Roman"/>
          <w:b w:val="false"/>
          <w:i w:val="false"/>
          <w:color w:val="000000"/>
          <w:sz w:val="28"/>
        </w:rPr>
        <w:t xml:space="preserve">
      2004-2006 жылдарға арналған инвестицияның жалпы көлемi 20 млн. АҚШ долларынан астам мөлшерде жоспарланып отыр. </w:t>
      </w:r>
    </w:p>
    <w:p>
      <w:pPr>
        <w:spacing w:after="0"/>
        <w:ind w:left="0"/>
        <w:jc w:val="left"/>
      </w:pPr>
      <w:r>
        <w:rPr>
          <w:rFonts w:ascii="Times New Roman"/>
          <w:b/>
          <w:i w:val="false"/>
          <w:color w:val="000000"/>
        </w:rPr>
        <w:t xml:space="preserve"> "Мемлекеттiк жинақтаушы зейнетақы қоры" ЖАҚ </w:t>
      </w:r>
    </w:p>
    <w:p>
      <w:pPr>
        <w:spacing w:after="0"/>
        <w:ind w:left="0"/>
        <w:jc w:val="both"/>
      </w:pPr>
      <w:r>
        <w:rPr>
          <w:rFonts w:ascii="Times New Roman"/>
          <w:b w:val="false"/>
          <w:i w:val="false"/>
          <w:color w:val="000000"/>
          <w:sz w:val="28"/>
        </w:rPr>
        <w:t xml:space="preserve">Мақсаттар мен мiндеттер </w:t>
      </w:r>
    </w:p>
    <w:p>
      <w:pPr>
        <w:spacing w:after="0"/>
        <w:ind w:left="0"/>
        <w:jc w:val="both"/>
      </w:pPr>
      <w:r>
        <w:rPr>
          <w:rFonts w:ascii="Times New Roman"/>
          <w:b w:val="false"/>
          <w:i w:val="false"/>
          <w:color w:val="000000"/>
          <w:sz w:val="28"/>
        </w:rPr>
        <w:t xml:space="preserve">      Кәсiптiк менеджментпен тұрақты қаржы институты ретiнде және елдiң, оның күллi өңiрлерi халықтарының барлық топтары үшiн зейнетақы қызметтерiнiң сапасы мен оған қол жеткiзудiң жоғары деңгейiн ұсынатын Қор ретiнде құрылуы, оның стратегиялық басты мақсаты болып табылады. </w:t>
      </w:r>
      <w:r>
        <w:br/>
      </w:r>
      <w:r>
        <w:rPr>
          <w:rFonts w:ascii="Times New Roman"/>
          <w:b w:val="false"/>
          <w:i w:val="false"/>
          <w:color w:val="000000"/>
          <w:sz w:val="28"/>
        </w:rPr>
        <w:t xml:space="preserve">
      Мақсаттарды iске асыру үшiн мынадай мiндеттердi шешу жоспарланады: </w:t>
      </w:r>
      <w:r>
        <w:br/>
      </w:r>
      <w:r>
        <w:rPr>
          <w:rFonts w:ascii="Times New Roman"/>
          <w:b w:val="false"/>
          <w:i w:val="false"/>
          <w:color w:val="000000"/>
          <w:sz w:val="28"/>
        </w:rPr>
        <w:t xml:space="preserve">
      1) Менеджмент сапасының халықаралық стандарттарға бағынуы және оның салымшыларының күтуiнен асқан және тиісті қызмет көрсетулерді енгiзу; </w:t>
      </w:r>
      <w:r>
        <w:br/>
      </w:r>
      <w:r>
        <w:rPr>
          <w:rFonts w:ascii="Times New Roman"/>
          <w:b w:val="false"/>
          <w:i w:val="false"/>
          <w:color w:val="000000"/>
          <w:sz w:val="28"/>
        </w:rPr>
        <w:t xml:space="preserve">
      2) салымшылардың жеке зейнетақы шоттарына түсетiн зейнетақы қорланымдарының сақталуы мен өсуi мүддесiнде зейнетақы активтерiн тиiмдi инвестициялық басқаруды қамтамасыз ету; </w:t>
      </w:r>
      <w:r>
        <w:br/>
      </w:r>
      <w:r>
        <w:rPr>
          <w:rFonts w:ascii="Times New Roman"/>
          <w:b w:val="false"/>
          <w:i w:val="false"/>
          <w:color w:val="000000"/>
          <w:sz w:val="28"/>
        </w:rPr>
        <w:t xml:space="preserve">
      3) тұрғын халық үшiн зейнетақы қызметтерiне қол жеткiзудi қамтамасыз етумен өңiрлiк саясатты белсендi дамыту. </w:t>
      </w:r>
      <w:r>
        <w:br/>
      </w:r>
      <w:r>
        <w:rPr>
          <w:rFonts w:ascii="Times New Roman"/>
          <w:b w:val="false"/>
          <w:i w:val="false"/>
          <w:color w:val="000000"/>
          <w:sz w:val="28"/>
        </w:rPr>
        <w:t xml:space="preserve">
      2004-2006 жылдар iшiнде Қор инвестициялар қоржынының айналымын сыртқы рынокты қоса отырып, ұқсас көбейтумен iшкi қаржы рыногында өзiнiң операцияларын ұлғайтатын болады. </w:t>
      </w:r>
    </w:p>
    <w:p>
      <w:pPr>
        <w:spacing w:after="0"/>
        <w:ind w:left="0"/>
        <w:jc w:val="both"/>
      </w:pPr>
      <w:r>
        <w:rPr>
          <w:rFonts w:ascii="Times New Roman"/>
          <w:b w:val="false"/>
          <w:i w:val="false"/>
          <w:color w:val="000000"/>
          <w:sz w:val="28"/>
        </w:rPr>
        <w:t xml:space="preserve">Мақсаттар мен мiндеттерге жету жолдары </w:t>
      </w:r>
    </w:p>
    <w:p>
      <w:pPr>
        <w:spacing w:after="0"/>
        <w:ind w:left="0"/>
        <w:jc w:val="both"/>
      </w:pPr>
      <w:r>
        <w:rPr>
          <w:rFonts w:ascii="Times New Roman"/>
          <w:b w:val="false"/>
          <w:i w:val="false"/>
          <w:color w:val="000000"/>
          <w:sz w:val="28"/>
        </w:rPr>
        <w:t xml:space="preserve">      Қойылған мiндеттердi iске асыру төрт кезеңге жоспарланады: </w:t>
      </w:r>
      <w:r>
        <w:br/>
      </w:r>
      <w:r>
        <w:rPr>
          <w:rFonts w:ascii="Times New Roman"/>
          <w:b w:val="false"/>
          <w:i w:val="false"/>
          <w:color w:val="000000"/>
          <w:sz w:val="28"/>
        </w:rPr>
        <w:t xml:space="preserve">
      1. Қызметтiң тиiмдiлiгi мен меншiктi бәсекеге жарамдылықты арттыру үшiн 2003 жылдың аяғы мен 2004 жылдың басына дейiнгi ИСО 9001-2000 халықаралық стандарттарына сәйкес менеджмент сапасының жүйесiн енгiзу жоспарланған. </w:t>
      </w:r>
      <w:r>
        <w:br/>
      </w:r>
      <w:r>
        <w:rPr>
          <w:rFonts w:ascii="Times New Roman"/>
          <w:b w:val="false"/>
          <w:i w:val="false"/>
          <w:color w:val="000000"/>
          <w:sz w:val="28"/>
        </w:rPr>
        <w:t xml:space="preserve">
      2. ИСО 9001-2000 стандарттарының талаптарына сәйкес келетiн енгiзiлген менеджмент сапасының жүйесiн жоғары деңгейде қолдау. </w:t>
      </w:r>
      <w:r>
        <w:br/>
      </w:r>
      <w:r>
        <w:rPr>
          <w:rFonts w:ascii="Times New Roman"/>
          <w:b w:val="false"/>
          <w:i w:val="false"/>
          <w:color w:val="000000"/>
          <w:sz w:val="28"/>
        </w:rPr>
        <w:t xml:space="preserve">
      3. Әзiрленген менеджмент сапасының жүйесiне сәйкес жұмыста қызметкерлердiң кәсiптiк даярлығын жүзеге асыру. </w:t>
      </w:r>
      <w:r>
        <w:br/>
      </w:r>
      <w:r>
        <w:rPr>
          <w:rFonts w:ascii="Times New Roman"/>
          <w:b w:val="false"/>
          <w:i w:val="false"/>
          <w:color w:val="000000"/>
          <w:sz w:val="28"/>
        </w:rPr>
        <w:t xml:space="preserve">
      4. Қордың қаржы тұрақтылығында салымшыларды сендiру мен сенiмiн қолдау және оның тұрақты табыс алуымен уақытылы сапалы зейнетақы қызметтерiн ұсыну қабiлеттiгiне қатысты рыноктық бәсекеге жарамдылықты сақтау және жетiлдiру. </w:t>
      </w:r>
      <w:r>
        <w:br/>
      </w:r>
      <w:r>
        <w:rPr>
          <w:rFonts w:ascii="Times New Roman"/>
          <w:b w:val="false"/>
          <w:i w:val="false"/>
          <w:color w:val="000000"/>
          <w:sz w:val="28"/>
        </w:rPr>
        <w:t xml:space="preserve">
      Қор 2004 жылы - 393,4 млн. теңге, 2005 жылы - 459,4 млн. теңге, 2006 жылы - 544,3 млн. теңге сомасында салықтар мен дивидендтер төлеудi жоспарлайды. </w:t>
      </w:r>
    </w:p>
    <w:p>
      <w:pPr>
        <w:spacing w:after="0"/>
        <w:ind w:left="0"/>
        <w:jc w:val="left"/>
      </w:pPr>
      <w:r>
        <w:rPr>
          <w:rFonts w:ascii="Times New Roman"/>
          <w:b/>
          <w:i w:val="false"/>
          <w:color w:val="000000"/>
        </w:rPr>
        <w:t xml:space="preserve"> "КЕGОС" ААҚ </w:t>
      </w:r>
    </w:p>
    <w:p>
      <w:pPr>
        <w:spacing w:after="0"/>
        <w:ind w:left="0"/>
        <w:jc w:val="both"/>
      </w:pPr>
      <w:r>
        <w:rPr>
          <w:rFonts w:ascii="Times New Roman"/>
          <w:b w:val="false"/>
          <w:i w:val="false"/>
          <w:color w:val="000000"/>
          <w:sz w:val="28"/>
        </w:rPr>
        <w:t xml:space="preserve">Мақсаттар мен мiндеттер </w:t>
      </w:r>
    </w:p>
    <w:p>
      <w:pPr>
        <w:spacing w:after="0"/>
        <w:ind w:left="0"/>
        <w:jc w:val="both"/>
      </w:pPr>
      <w:r>
        <w:rPr>
          <w:rFonts w:ascii="Times New Roman"/>
          <w:b w:val="false"/>
          <w:i w:val="false"/>
          <w:color w:val="000000"/>
          <w:sz w:val="28"/>
        </w:rPr>
        <w:t xml:space="preserve">      Тұтынушыларды сапалы және үздiксiз энергиямен жабдықтауды қамтамасыз ету, Қазақстан экономикасының электр энергиясымен өзiн өзi қамтамасыз етуiне қол жеткiзу Қоғамның басты мақсаты болып табылады. </w:t>
      </w:r>
      <w:r>
        <w:br/>
      </w:r>
      <w:r>
        <w:rPr>
          <w:rFonts w:ascii="Times New Roman"/>
          <w:b w:val="false"/>
          <w:i w:val="false"/>
          <w:color w:val="000000"/>
          <w:sz w:val="28"/>
        </w:rPr>
        <w:t xml:space="preserve">
      Осыған байланысты 2004-2006 жылдар кезеңiнде мынадай мiндеттердi шешу қажет: </w:t>
      </w:r>
      <w:r>
        <w:br/>
      </w:r>
      <w:r>
        <w:rPr>
          <w:rFonts w:ascii="Times New Roman"/>
          <w:b w:val="false"/>
          <w:i w:val="false"/>
          <w:color w:val="000000"/>
          <w:sz w:val="28"/>
        </w:rPr>
        <w:t xml:space="preserve">
      "КEGOC" ААҚ көлiк жүйесiн қалпына келтiруге бағытталған "Қазақстан Республикасының Ұлттық электрлiк желiлерiн жаңғырту" жобасын аяқтау және энергожүйесiн диспетчерлiк басқаруды жетiлдiру, ХДҚБ және ЕДҚБ алдындағы негiзгi борышты төлеу; </w:t>
      </w:r>
      <w:r>
        <w:br/>
      </w:r>
      <w:r>
        <w:rPr>
          <w:rFonts w:ascii="Times New Roman"/>
          <w:b w:val="false"/>
          <w:i w:val="false"/>
          <w:color w:val="000000"/>
          <w:sz w:val="28"/>
        </w:rPr>
        <w:t xml:space="preserve">
      - құрылыс үшiн қажеттi заем қаражаттарын тартумен, Қазақстанның "Солтүстiгi-Оңтүстiгi" 500 кв транзиттi электр тарту екiншi желiсiнiң құрылысын бастау. Осы жобаны iске асыру қолданыстағы транзиттiң сенiмдiлiгiн арттыруға, сондай-ақ Солтүстiк өңiрдiң iрi электростанцияларынан жеткiзiлген арзан электрэнергиясы есебiнен Оңтүстiк Қазақстандағы электрэнергиясы мен қуат тапшылығын жабуға мүмкiндiк бередi; </w:t>
      </w:r>
      <w:r>
        <w:br/>
      </w:r>
      <w:r>
        <w:rPr>
          <w:rFonts w:ascii="Times New Roman"/>
          <w:b w:val="false"/>
          <w:i w:val="false"/>
          <w:color w:val="000000"/>
          <w:sz w:val="28"/>
        </w:rPr>
        <w:t xml:space="preserve">
      - тарифтiк саясатты жетiлдiру жөнiндегi жұмыстарды жалғастыру; </w:t>
      </w:r>
    </w:p>
    <w:p>
      <w:pPr>
        <w:spacing w:after="0"/>
        <w:ind w:left="0"/>
        <w:jc w:val="both"/>
      </w:pPr>
      <w:r>
        <w:rPr>
          <w:rFonts w:ascii="Times New Roman"/>
          <w:b w:val="false"/>
          <w:i w:val="false"/>
          <w:color w:val="000000"/>
          <w:sz w:val="28"/>
        </w:rPr>
        <w:t xml:space="preserve">Қойылған мiндеттерге жету жолдары </w:t>
      </w:r>
    </w:p>
    <w:p>
      <w:pPr>
        <w:spacing w:after="0"/>
        <w:ind w:left="0"/>
        <w:jc w:val="both"/>
      </w:pPr>
      <w:r>
        <w:rPr>
          <w:rFonts w:ascii="Times New Roman"/>
          <w:b w:val="false"/>
          <w:i w:val="false"/>
          <w:color w:val="000000"/>
          <w:sz w:val="28"/>
        </w:rPr>
        <w:t xml:space="preserve">      Қоғам қойылған мiндеттердi шешу үшiн мыналарды жоспарлайды: </w:t>
      </w:r>
      <w:r>
        <w:br/>
      </w:r>
      <w:r>
        <w:rPr>
          <w:rFonts w:ascii="Times New Roman"/>
          <w:b w:val="false"/>
          <w:i w:val="false"/>
          <w:color w:val="000000"/>
          <w:sz w:val="28"/>
        </w:rPr>
        <w:t xml:space="preserve">
      тарифтiк саясатты, оның iшiнде Қоғам ұсынатын қызметтер түрлерiн ұлғайту есебiнен жетiлдiру жөнiндегi жұмысты жалғастыру; </w:t>
      </w:r>
      <w:r>
        <w:br/>
      </w:r>
      <w:r>
        <w:rPr>
          <w:rFonts w:ascii="Times New Roman"/>
          <w:b w:val="false"/>
          <w:i w:val="false"/>
          <w:color w:val="000000"/>
          <w:sz w:val="28"/>
        </w:rPr>
        <w:t xml:space="preserve">
      Қазақстанның "Солтүстiгi-Оңтүстiгi" 500 кв транзиттi электр тарту екiншi желiсiнiң құрылыс салу үшiн қажеттi қаражаттарды қарызға алуды жүзеге асыру; </w:t>
      </w:r>
      <w:r>
        <w:br/>
      </w:r>
      <w:r>
        <w:rPr>
          <w:rFonts w:ascii="Times New Roman"/>
          <w:b w:val="false"/>
          <w:i w:val="false"/>
          <w:color w:val="000000"/>
          <w:sz w:val="28"/>
        </w:rPr>
        <w:t xml:space="preserve">
      Республиканың бiрыңғай электрлiк желiсiнiң ұсынатын қызметтерiнiң сапасы мен сенiмдi жұмыс iстеуiн қамтамасыз ету мақсатында Қоғамның басқару құрылымы мен Қазақстан Республикасының Бiрыңғай энергетикалық жүйесiн жетiлдiру жөнiндегi жұмыстарды жүргiзу. </w:t>
      </w:r>
    </w:p>
    <w:p>
      <w:pPr>
        <w:spacing w:after="0"/>
        <w:ind w:left="0"/>
        <w:jc w:val="left"/>
      </w:pPr>
      <w:r>
        <w:rPr>
          <w:rFonts w:ascii="Times New Roman"/>
          <w:b/>
          <w:i w:val="false"/>
          <w:color w:val="000000"/>
        </w:rPr>
        <w:t xml:space="preserve"> "Қазпочта" ААҚ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Қоғамның дамуының таяу перспективадағы негiзгi мақсаты почта байланысы қызметтерiнiң кең ауқымды спектрi, қаржы қызметi мен қаржылық қызмет көрсетулер, сондай-ақ ұлттық почта желiсi арқылы агенттiк қызмет көрсетулердi ұсынатын Қазақстан Республикасындағы почта-жинақ жүйесiнiң тиiмдi жұмыс iстеуiн құру болып табылады. </w:t>
      </w:r>
      <w:r>
        <w:br/>
      </w:r>
      <w:r>
        <w:rPr>
          <w:rFonts w:ascii="Times New Roman"/>
          <w:b w:val="false"/>
          <w:i w:val="false"/>
          <w:color w:val="000000"/>
          <w:sz w:val="28"/>
        </w:rPr>
        <w:t xml:space="preserve">
      2004-2006 жылдары Қоғамның қызметi мынадай мiндеттерге жетуге мақсатталады: </w:t>
      </w:r>
      <w:r>
        <w:br/>
      </w:r>
      <w:r>
        <w:rPr>
          <w:rFonts w:ascii="Times New Roman"/>
          <w:b w:val="false"/>
          <w:i w:val="false"/>
          <w:color w:val="000000"/>
          <w:sz w:val="28"/>
        </w:rPr>
        <w:t xml:space="preserve">
      елдiң тұрақты әлеуметтiк-экономикалық дамуына ықпал ету үшiн почта байланысымен экономикалық жағдайлардың инфрақұрылымын жақсарту; </w:t>
      </w:r>
      <w:r>
        <w:br/>
      </w:r>
      <w:r>
        <w:rPr>
          <w:rFonts w:ascii="Times New Roman"/>
          <w:b w:val="false"/>
          <w:i w:val="false"/>
          <w:color w:val="000000"/>
          <w:sz w:val="28"/>
        </w:rPr>
        <w:t xml:space="preserve">
      ауыл халқы үшiн почта-жинақ жүйесiнiң базалық қызмет көрсетулерiне қол жеткiзу мен қоғамдық қолайлы сапасын қамтамасыз ету; </w:t>
      </w:r>
      <w:r>
        <w:br/>
      </w:r>
      <w:r>
        <w:rPr>
          <w:rFonts w:ascii="Times New Roman"/>
          <w:b w:val="false"/>
          <w:i w:val="false"/>
          <w:color w:val="000000"/>
          <w:sz w:val="28"/>
        </w:rPr>
        <w:t xml:space="preserve">
      қала мен ауыл арасындағы почта-жинақ инфрақұрылымы объектiлерiмен қамтамасыз ету деңгейiндегi алшақтықты қысқарту. </w:t>
      </w:r>
      <w:r>
        <w:br/>
      </w:r>
      <w:r>
        <w:rPr>
          <w:rFonts w:ascii="Times New Roman"/>
          <w:b w:val="false"/>
          <w:i w:val="false"/>
          <w:color w:val="000000"/>
          <w:sz w:val="28"/>
        </w:rPr>
        <w:t xml:space="preserve">
      Көзделген мiндеттерге жету үшiн мынадай шараларды жүзеге асыру болжалуда: </w:t>
      </w:r>
      <w:r>
        <w:br/>
      </w:r>
      <w:r>
        <w:rPr>
          <w:rFonts w:ascii="Times New Roman"/>
          <w:b w:val="false"/>
          <w:i w:val="false"/>
          <w:color w:val="000000"/>
          <w:sz w:val="28"/>
        </w:rPr>
        <w:t xml:space="preserve">
      негiзгi қорларды жаңарту, жаңа және қолданыстағы технологияларды техникалық қайта жарақтандыруды енгiзу және қолданыстағы жабдықтар паркiнiң жөндеу-пайдалану қызмет көрсетулерiн жақсарту жолымен почта-жинақ жүйесiнiң ұсынатын қызметтерiнiң сапасын арттыру; </w:t>
      </w:r>
      <w:r>
        <w:br/>
      </w:r>
      <w:r>
        <w:rPr>
          <w:rFonts w:ascii="Times New Roman"/>
          <w:b w:val="false"/>
          <w:i w:val="false"/>
          <w:color w:val="000000"/>
          <w:sz w:val="28"/>
        </w:rPr>
        <w:t xml:space="preserve">
      почта-жинақ жүйесiнiң қызметтерiне қол жеткiзудi ұлғайта отырып, халықты қамтамасыз ететiн қаржы тетiктерiн құру; </w:t>
      </w:r>
      <w:r>
        <w:br/>
      </w:r>
      <w:r>
        <w:rPr>
          <w:rFonts w:ascii="Times New Roman"/>
          <w:b w:val="false"/>
          <w:i w:val="false"/>
          <w:color w:val="000000"/>
          <w:sz w:val="28"/>
        </w:rPr>
        <w:t xml:space="preserve">
      iскерлiк белсендiлiк пен шағын және орта бизнестi дамытудың өсуiне жәрдемдесетін қызметтердің түр-түрін кеңейту; </w:t>
      </w:r>
      <w:r>
        <w:br/>
      </w:r>
      <w:r>
        <w:rPr>
          <w:rFonts w:ascii="Times New Roman"/>
          <w:b w:val="false"/>
          <w:i w:val="false"/>
          <w:color w:val="000000"/>
          <w:sz w:val="28"/>
        </w:rPr>
        <w:t xml:space="preserve">
      пайдаланушылар мен қызметкерлердiң қауiпсiздiгiн, сондай-ақ почта қауiпсiздiгiнiң күзет бөлiмшелерiн құру жолымен почта операторларының мүлкiн қамтамасыз ету үшiн жағдай (режим) жасайтын, олардың почта қызметiн жүзеге асыруымен байланысты почта операторларына сенiп тапсырылған почта жөнелтiлiмдерiнiң, ақша салымдарының, құпия хат жазысулардың, почталық және өзге де хабарламалардың почталық аударымдарының сақталуын қамтамасыз ету; </w:t>
      </w:r>
      <w:r>
        <w:br/>
      </w:r>
      <w:r>
        <w:rPr>
          <w:rFonts w:ascii="Times New Roman"/>
          <w:b w:val="false"/>
          <w:i w:val="false"/>
          <w:color w:val="000000"/>
          <w:sz w:val="28"/>
        </w:rPr>
        <w:t xml:space="preserve">
      жаңа қызмет түрлерiн ұсыну жөнiндегi Қоғамның қызметiн реттейтiн нормативтiк құқықтық базасын жетiлдiру, әдiстемелiк базаны қалыптастыру; </w:t>
      </w:r>
      <w:r>
        <w:br/>
      </w:r>
      <w:r>
        <w:rPr>
          <w:rFonts w:ascii="Times New Roman"/>
          <w:b w:val="false"/>
          <w:i w:val="false"/>
          <w:color w:val="000000"/>
          <w:sz w:val="28"/>
        </w:rPr>
        <w:t xml:space="preserve">
      шетел почта әкiмшiлiктерiнiң озық жетiстiктерiн зерделеу мен енгiзудi көздейтiн Қазақстан Республикасының почта саласының интеграциясын әлемдiк почта жүйесiне одан әрi енгiзу. </w:t>
      </w:r>
    </w:p>
    <w:p>
      <w:pPr>
        <w:spacing w:after="0"/>
        <w:ind w:left="0"/>
        <w:jc w:val="both"/>
      </w:pPr>
      <w:r>
        <w:rPr>
          <w:rFonts w:ascii="Times New Roman"/>
          <w:b w:val="false"/>
          <w:i w:val="false"/>
          <w:color w:val="000000"/>
          <w:sz w:val="28"/>
        </w:rPr>
        <w:t xml:space="preserve">Қойылған мақсаттар мен мiндеттерге жету жолдары </w:t>
      </w:r>
    </w:p>
    <w:p>
      <w:pPr>
        <w:spacing w:after="0"/>
        <w:ind w:left="0"/>
        <w:jc w:val="both"/>
      </w:pPr>
      <w:r>
        <w:rPr>
          <w:rFonts w:ascii="Times New Roman"/>
          <w:b w:val="false"/>
          <w:i w:val="false"/>
          <w:color w:val="000000"/>
          <w:sz w:val="28"/>
        </w:rPr>
        <w:t xml:space="preserve">      Почта жөнелтiлiмдерiнiң көлемiн ұлғайту, ұсынылған қызметтердiң сапасын жақсарту, технологиялық процестер мен почта бағыттарын оңтайландыру; </w:t>
      </w:r>
      <w:r>
        <w:br/>
      </w:r>
      <w:r>
        <w:rPr>
          <w:rFonts w:ascii="Times New Roman"/>
          <w:b w:val="false"/>
          <w:i w:val="false"/>
          <w:color w:val="000000"/>
          <w:sz w:val="28"/>
        </w:rPr>
        <w:t xml:space="preserve">
      Әмбебап почта қызметiн енгiзу; </w:t>
      </w:r>
      <w:r>
        <w:br/>
      </w:r>
      <w:r>
        <w:rPr>
          <w:rFonts w:ascii="Times New Roman"/>
          <w:b w:val="false"/>
          <w:i w:val="false"/>
          <w:color w:val="000000"/>
          <w:sz w:val="28"/>
        </w:rPr>
        <w:t xml:space="preserve">
      "Western Union" жүйесi бойынша ақша аудару бойынша клиенттер ауқымын кеңейту. </w:t>
      </w:r>
      <w:r>
        <w:br/>
      </w:r>
      <w:r>
        <w:rPr>
          <w:rFonts w:ascii="Times New Roman"/>
          <w:b w:val="false"/>
          <w:i w:val="false"/>
          <w:color w:val="000000"/>
          <w:sz w:val="28"/>
        </w:rPr>
        <w:t xml:space="preserve">
      2004-2006 жылдары шығыс хаттамалық басылымдардың көлемiн 15,6 млн. бiрлiкке дейiн немесе 2002 жылға қарағанда 3,3 %-ға ұлғайтуды, қабылданған сәлемдемелердiң көлемiн 2004-2006 жылдары 1,4 млн. бiрлiкке дейiн немесе 2002 жылмен салыстырғанда 7,7 %-ға арттыруды мезгiлдiк басылымдардың көлемiн 2002 жылға қарағанда 6,6 %-ғa өсiрудi қамтамасыз ету жоспарлануда 2006 жылы 98,2 млн. бiрлiкке дейiн жеткiзу көзделедi. Қабылданатын жедел почта жөнелтiлiмдерiн санын 2006 жылы 2002 жылмен салыстырғанда 336 мың бiрлiкке дейiн немесе 12 %-ға ұлғайту жоспарланып отыр. </w:t>
      </w:r>
    </w:p>
    <w:p>
      <w:pPr>
        <w:spacing w:after="0"/>
        <w:ind w:left="0"/>
        <w:jc w:val="left"/>
      </w:pPr>
      <w:r>
        <w:rPr>
          <w:rFonts w:ascii="Times New Roman"/>
          <w:b/>
          <w:i w:val="false"/>
          <w:color w:val="000000"/>
        </w:rPr>
        <w:t xml:space="preserve"> "Қазақтелеком" ЖАҚ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"Қазақтелеком" ЖАҚ жұмысының негiзгi мақсаты жоспарланған кезеңге байланыс қызметтерiнде мемлекеттiк органдарды басқару және қоғамның қажеттiлiктерiн қанағаттандыру болып табылады. </w:t>
      </w:r>
      <w:r>
        <w:br/>
      </w:r>
      <w:r>
        <w:rPr>
          <w:rFonts w:ascii="Times New Roman"/>
          <w:b w:val="false"/>
          <w:i w:val="false"/>
          <w:color w:val="000000"/>
          <w:sz w:val="28"/>
        </w:rPr>
        <w:t xml:space="preserve">
      "Қазақтелеком" ЖАҚ мiндеттерi мыналар: </w:t>
      </w:r>
      <w:r>
        <w:br/>
      </w:r>
      <w:r>
        <w:rPr>
          <w:rFonts w:ascii="Times New Roman"/>
          <w:b w:val="false"/>
          <w:i w:val="false"/>
          <w:color w:val="000000"/>
          <w:sz w:val="28"/>
        </w:rPr>
        <w:t xml:space="preserve">
      рынокта өзi позициясын нығайту; </w:t>
      </w:r>
      <w:r>
        <w:br/>
      </w:r>
      <w:r>
        <w:rPr>
          <w:rFonts w:ascii="Times New Roman"/>
          <w:b w:val="false"/>
          <w:i w:val="false"/>
          <w:color w:val="000000"/>
          <w:sz w:val="28"/>
        </w:rPr>
        <w:t xml:space="preserve">
      бизнес-бағдарлы iшкi және сыртқы саясатты қалыптастыру; </w:t>
      </w:r>
      <w:r>
        <w:br/>
      </w:r>
      <w:r>
        <w:rPr>
          <w:rFonts w:ascii="Times New Roman"/>
          <w:b w:val="false"/>
          <w:i w:val="false"/>
          <w:color w:val="000000"/>
          <w:sz w:val="28"/>
        </w:rPr>
        <w:t xml:space="preserve">
      қазiргi заманғы телекоммуникациялық инфрақұрылым және бәсекелестiкке жарамдылықты қалыптастыру. </w:t>
      </w:r>
      <w:r>
        <w:br/>
      </w:r>
      <w:r>
        <w:rPr>
          <w:rFonts w:ascii="Times New Roman"/>
          <w:b w:val="false"/>
          <w:i w:val="false"/>
          <w:color w:val="000000"/>
          <w:sz w:val="28"/>
        </w:rPr>
        <w:t xml:space="preserve">
      Қойылған мақсаттар мен мiндеттерге жету жолдары: </w:t>
      </w:r>
      <w:r>
        <w:br/>
      </w:r>
      <w:r>
        <w:rPr>
          <w:rFonts w:ascii="Times New Roman"/>
          <w:b w:val="false"/>
          <w:i w:val="false"/>
          <w:color w:val="000000"/>
          <w:sz w:val="28"/>
        </w:rPr>
        <w:t xml:space="preserve">
      қазiргi заманғы телекоммуникациялық инфрақұрылымды қалыптастыруды аяқтау; </w:t>
      </w:r>
      <w:r>
        <w:br/>
      </w:r>
      <w:r>
        <w:rPr>
          <w:rFonts w:ascii="Times New Roman"/>
          <w:b w:val="false"/>
          <w:i w:val="false"/>
          <w:color w:val="000000"/>
          <w:sz w:val="28"/>
        </w:rPr>
        <w:t xml:space="preserve">
      жоғары түсiмдi сараланымда бизнестi жандандыру; </w:t>
      </w:r>
      <w:r>
        <w:br/>
      </w:r>
      <w:r>
        <w:rPr>
          <w:rFonts w:ascii="Times New Roman"/>
          <w:b w:val="false"/>
          <w:i w:val="false"/>
          <w:color w:val="000000"/>
          <w:sz w:val="28"/>
        </w:rPr>
        <w:t xml:space="preserve">
      қызмет және клиенттерге қызмет көрсету сапасын арттыру. </w:t>
      </w:r>
      <w:r>
        <w:br/>
      </w:r>
      <w:r>
        <w:rPr>
          <w:rFonts w:ascii="Times New Roman"/>
          <w:b w:val="false"/>
          <w:i w:val="false"/>
          <w:color w:val="000000"/>
          <w:sz w:val="28"/>
        </w:rPr>
        <w:t xml:space="preserve">
      Негiзгi телефон аппараттарының саны 2006 жылы 2004 жылмен салыстырғанда 5,9 %-ға ұлғаяды және 2,4 млн. бiрлiктi құрайды. Қалааралық, халықаралық телефон трафигi 13 %-кe ұлғаяды, ол - 1,8 млрд. минут құрайды. Қазiргi заманғы сандық жабдықтар базасында жергiлiктi телекоммуникациялар желiлерiн жаңғырту мен дамыту, желiлер мен оны пайдалану жөнiнде жұмыстар жалғасуда. "Қазақтелеком" ЖАҚ алдағы қызметiнде озық технологияларды пайдалану негiзiнде телекоммуникациялар ұсынатын қызметтердiң спектрiн ұлғайтуға басым мән бөледi. </w:t>
      </w:r>
      <w:r>
        <w:br/>
      </w:r>
      <w:r>
        <w:rPr>
          <w:rFonts w:ascii="Times New Roman"/>
          <w:b w:val="false"/>
          <w:i w:val="false"/>
          <w:color w:val="000000"/>
          <w:sz w:val="28"/>
        </w:rPr>
        <w:t xml:space="preserve">
      Болжам бойынша күрделi салымдар 2004 жылы 16,2 млрд.теңгенi, 2005 жылы - 16,6 млрд. теңгенi, 2006 жылы - 16,9 млрд.теңгенi құрайды. Көрсетiлген қаражаттар телекоммуникациялар желiлерiн одан әрi дамытуға, халықтың өсiп келе жатқан қажеттiлiктерiн және байланыс қызметiнде дамыған экономиканы қанағаттандыруға жұмсалатын болады. </w:t>
      </w:r>
      <w:r>
        <w:br/>
      </w:r>
      <w:r>
        <w:rPr>
          <w:rFonts w:ascii="Times New Roman"/>
          <w:b w:val="false"/>
          <w:i w:val="false"/>
          <w:color w:val="000000"/>
          <w:sz w:val="28"/>
        </w:rPr>
        <w:t xml:space="preserve">
      2006 жылы таза табыс 10,1 млрд. теңге деңгейiнде болжанып отыр, ол 2004 жылға қарағанда 2 % деңгейiне төмен. </w:t>
      </w:r>
      <w:r>
        <w:br/>
      </w:r>
      <w:r>
        <w:rPr>
          <w:rFonts w:ascii="Times New Roman"/>
          <w:b w:val="false"/>
          <w:i w:val="false"/>
          <w:color w:val="000000"/>
          <w:sz w:val="28"/>
        </w:rPr>
        <w:t xml:space="preserve">
      Жай акцияларға дивидендтер төлеу заңнамада белгiленген тәртiппен жүргiзiлетiн болады. 2003-2005 жылдарда жай лекцияларға дивидендтер төлеуге таза табыстың кем дегенде 20 %-ын жұмсау ұйғарылуда. </w:t>
      </w:r>
      <w:r>
        <w:br/>
      </w:r>
      <w:r>
        <w:rPr>
          <w:rFonts w:ascii="Times New Roman"/>
          <w:b w:val="false"/>
          <w:i w:val="false"/>
          <w:color w:val="000000"/>
          <w:sz w:val="28"/>
        </w:rPr>
        <w:t xml:space="preserve">
      "Қазақтелеком" ЖАҚ-тың инвестициялық саясаты жаңа технологиялар базасында жетекшi әлемдiк байланыс құралдарын жасаушылардың қазiргi заманғы телекоммуникациялық инфрақұрылымын қалыптастыруға және Қазақстан Республикасының аумағы арқылы ақпараттық ағымдар транзитiн көбейтуге бағытталған. </w:t>
      </w:r>
    </w:p>
    <w:p>
      <w:pPr>
        <w:spacing w:after="0"/>
        <w:ind w:left="0"/>
        <w:jc w:val="left"/>
      </w:pPr>
      <w:r>
        <w:rPr>
          <w:rFonts w:ascii="Times New Roman"/>
          <w:b/>
          <w:i w:val="false"/>
          <w:color w:val="000000"/>
        </w:rPr>
        <w:t xml:space="preserve"> "Қазақстан темiр жолы" Ұлттық компаниясы" ЖАҚ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"Қазақстан темiр жолы" ҰК" негiзгi мақсаты техникалық өсу деңгейiнiң негiзiнде темiр жол көлiгiнiң тұрақты жұмыс iстеуiн қамтамасыз ету және ұсынылатын қызметтердiң сапасын арттыру болып табылады. </w:t>
      </w:r>
      <w:r>
        <w:br/>
      </w:r>
      <w:r>
        <w:rPr>
          <w:rFonts w:ascii="Times New Roman"/>
          <w:b w:val="false"/>
          <w:i w:val="false"/>
          <w:color w:val="000000"/>
          <w:sz w:val="28"/>
        </w:rPr>
        <w:t xml:space="preserve">
      Темiр жол көлiгiн дамытудың негiзгi мiндеттерi мыналар болып табылады: </w:t>
      </w:r>
      <w:r>
        <w:br/>
      </w:r>
      <w:r>
        <w:rPr>
          <w:rFonts w:ascii="Times New Roman"/>
          <w:b w:val="false"/>
          <w:i w:val="false"/>
          <w:color w:val="000000"/>
          <w:sz w:val="28"/>
        </w:rPr>
        <w:t xml:space="preserve">
      жолаушылар мен жүктердi тасымалдау кезiнде қозғалыс қауiпсiздiгiн қамтамасыз ету; </w:t>
      </w:r>
      <w:r>
        <w:br/>
      </w:r>
      <w:r>
        <w:rPr>
          <w:rFonts w:ascii="Times New Roman"/>
          <w:b w:val="false"/>
          <w:i w:val="false"/>
          <w:color w:val="000000"/>
          <w:sz w:val="28"/>
        </w:rPr>
        <w:t xml:space="preserve">
      одан әрi тұрақты дамуды қамтамасыз eтeтін, саланың сапалы жаңа техникалық деңгейге көшуi; </w:t>
      </w:r>
      <w:r>
        <w:br/>
      </w:r>
      <w:r>
        <w:rPr>
          <w:rFonts w:ascii="Times New Roman"/>
          <w:b w:val="false"/>
          <w:i w:val="false"/>
          <w:color w:val="000000"/>
          <w:sz w:val="28"/>
        </w:rPr>
        <w:t xml:space="preserve">
      баламалы көлiк дәлiздерi бойынша ұдайы нығайып отыратын бәсекелестiк тасымалдау жағдайында Қазақстанның транзиттiк әлеуетiн арттыру; </w:t>
      </w:r>
      <w:r>
        <w:br/>
      </w:r>
      <w:r>
        <w:rPr>
          <w:rFonts w:ascii="Times New Roman"/>
          <w:b w:val="false"/>
          <w:i w:val="false"/>
          <w:color w:val="000000"/>
          <w:sz w:val="28"/>
        </w:rPr>
        <w:t xml:space="preserve">
      темiр жол көлiгiнiң жұмыс iстеуiнде экономикалық қауiпсiздiкке қол жеткiзу; </w:t>
      </w:r>
      <w:r>
        <w:br/>
      </w:r>
      <w:r>
        <w:rPr>
          <w:rFonts w:ascii="Times New Roman"/>
          <w:b w:val="false"/>
          <w:i w:val="false"/>
          <w:color w:val="000000"/>
          <w:sz w:val="28"/>
        </w:rPr>
        <w:t xml:space="preserve">
      Компанияның құнын барынша көбейту. </w:t>
      </w:r>
    </w:p>
    <w:p>
      <w:pPr>
        <w:spacing w:after="0"/>
        <w:ind w:left="0"/>
        <w:jc w:val="both"/>
      </w:pPr>
      <w:r>
        <w:rPr>
          <w:rFonts w:ascii="Times New Roman"/>
          <w:b w:val="false"/>
          <w:i w:val="false"/>
          <w:color w:val="000000"/>
          <w:sz w:val="28"/>
        </w:rPr>
        <w:t xml:space="preserve">Қойылған мақсаттар мен мiндеттерге қол жеткiзу: </w:t>
      </w:r>
    </w:p>
    <w:p>
      <w:pPr>
        <w:spacing w:after="0"/>
        <w:ind w:left="0"/>
        <w:jc w:val="both"/>
      </w:pPr>
      <w:r>
        <w:rPr>
          <w:rFonts w:ascii="Times New Roman"/>
          <w:b w:val="false"/>
          <w:i w:val="false"/>
          <w:color w:val="000000"/>
          <w:sz w:val="28"/>
        </w:rPr>
        <w:t xml:space="preserve">      өндiрiс қуаттарын оңтайландыру, темiр жол көлiгiнiң тиiмдiлiгiн арттыру; </w:t>
      </w:r>
      <w:r>
        <w:br/>
      </w:r>
      <w:r>
        <w:rPr>
          <w:rFonts w:ascii="Times New Roman"/>
          <w:b w:val="false"/>
          <w:i w:val="false"/>
          <w:color w:val="000000"/>
          <w:sz w:val="28"/>
        </w:rPr>
        <w:t xml:space="preserve">
      темiр жол саласында тарифтiк саясатты мемлекеттiк реттеу жүйесiн өзгерту; </w:t>
      </w:r>
      <w:r>
        <w:br/>
      </w:r>
      <w:r>
        <w:rPr>
          <w:rFonts w:ascii="Times New Roman"/>
          <w:b w:val="false"/>
          <w:i w:val="false"/>
          <w:color w:val="000000"/>
          <w:sz w:val="28"/>
        </w:rPr>
        <w:t xml:space="preserve">
      жеке секторды тарту есебiнен бәсекелестiк ортаны құру; </w:t>
      </w:r>
      <w:r>
        <w:br/>
      </w:r>
      <w:r>
        <w:rPr>
          <w:rFonts w:ascii="Times New Roman"/>
          <w:b w:val="false"/>
          <w:i w:val="false"/>
          <w:color w:val="000000"/>
          <w:sz w:val="28"/>
        </w:rPr>
        <w:t xml:space="preserve">
      инвестициялық бағдарламаны iске асыру. </w:t>
      </w:r>
      <w:r>
        <w:br/>
      </w:r>
      <w:r>
        <w:rPr>
          <w:rFonts w:ascii="Times New Roman"/>
          <w:b w:val="false"/>
          <w:i w:val="false"/>
          <w:color w:val="000000"/>
          <w:sz w:val="28"/>
        </w:rPr>
        <w:t xml:space="preserve">
      2004 жылы болжамды жүк айналымы 140113 млн. т-шақырымды (2003 жылға қатысты 1,1%-ға арттыру), 2005 жылы - 141702 млн.т-шақырымды (2004 жылға қатысты 1,1%-ға арттыру), 2006 жылы - 141 969 млн. т-км шақырымды (2005 жылға қатысты 0,2%-ға арттыру) құрайды. </w:t>
      </w:r>
      <w:r>
        <w:br/>
      </w:r>
      <w:r>
        <w:rPr>
          <w:rFonts w:ascii="Times New Roman"/>
          <w:b w:val="false"/>
          <w:i w:val="false"/>
          <w:color w:val="000000"/>
          <w:sz w:val="28"/>
        </w:rPr>
        <w:t xml:space="preserve">
      2004 жылы жолаушылар айналымы 10 384 млн. жол-шақырым деңгейiнде, 2005 жылы - 11 380 млн. жол-шақырым, 2006 жылы - 11 400 млн. жол-шақырым болжануда. </w:t>
      </w:r>
      <w:r>
        <w:br/>
      </w:r>
      <w:r>
        <w:rPr>
          <w:rFonts w:ascii="Times New Roman"/>
          <w:b w:val="false"/>
          <w:i w:val="false"/>
          <w:color w:val="000000"/>
          <w:sz w:val="28"/>
        </w:rPr>
        <w:t xml:space="preserve">
      2004 жылдың қорытындылары бойынша оң қаржылық нәтиже 11 746 млн. теңге (119 %-ға өсiм), 2005 жылы тиiсiнше 21 367 млн. теңге (81,9 %), 2006 жылы - 31768 млн. теңге (48,7 %) болады деп күтiлуде. </w:t>
      </w:r>
    </w:p>
    <w:p>
      <w:pPr>
        <w:spacing w:after="0"/>
        <w:ind w:left="0"/>
        <w:jc w:val="left"/>
      </w:pPr>
      <w:r>
        <w:rPr>
          <w:rFonts w:ascii="Times New Roman"/>
          <w:b/>
          <w:i w:val="false"/>
          <w:color w:val="000000"/>
        </w:rPr>
        <w:t xml:space="preserve"> "Қазаэронавигация" РМК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2004-2006 жылдардағы кәсiпорын қызметiнiң негiзгi мақсаты Қазақстан Республикасының аумағында әуе қозғалысын басқару және Қазақстан Республикасының әуе кеңiстiгiнде әуе кемелерiнiң барынша қауiпсiз және тиiмдi ұшуын қамтамасыз ету үшiн уақтылы, толық және нақты аэронавигациялық ақпаратты пайдаланушыларға ұсыну болып табылады. </w:t>
      </w:r>
      <w:r>
        <w:br/>
      </w:r>
      <w:r>
        <w:rPr>
          <w:rFonts w:ascii="Times New Roman"/>
          <w:b w:val="false"/>
          <w:i w:val="false"/>
          <w:color w:val="000000"/>
          <w:sz w:val="28"/>
        </w:rPr>
        <w:t xml:space="preserve">
      Кәсiпорын алдына таяу болашаққа және 2004 жылға мынадай мақсаттар қояды: </w:t>
      </w:r>
      <w:r>
        <w:br/>
      </w:r>
      <w:r>
        <w:rPr>
          <w:rFonts w:ascii="Times New Roman"/>
          <w:b w:val="false"/>
          <w:i w:val="false"/>
          <w:color w:val="000000"/>
          <w:sz w:val="28"/>
        </w:rPr>
        <w:t xml:space="preserve">
      1) әуе қозғалысының қауiпсiздiгiн арттыру; </w:t>
      </w:r>
      <w:r>
        <w:br/>
      </w:r>
      <w:r>
        <w:rPr>
          <w:rFonts w:ascii="Times New Roman"/>
          <w:b w:val="false"/>
          <w:i w:val="false"/>
          <w:color w:val="000000"/>
          <w:sz w:val="28"/>
        </w:rPr>
        <w:t xml:space="preserve">
      2) экономикалық тиiмдiлiктiң өсуi. </w:t>
      </w:r>
      <w:r>
        <w:br/>
      </w:r>
      <w:r>
        <w:rPr>
          <w:rFonts w:ascii="Times New Roman"/>
          <w:b w:val="false"/>
          <w:i w:val="false"/>
          <w:color w:val="000000"/>
          <w:sz w:val="28"/>
        </w:rPr>
        <w:t xml:space="preserve">
      Қойылған мақсаттар мен мiндеттерге жету жолдары </w:t>
      </w:r>
      <w:r>
        <w:br/>
      </w:r>
      <w:r>
        <w:rPr>
          <w:rFonts w:ascii="Times New Roman"/>
          <w:b w:val="false"/>
          <w:i w:val="false"/>
          <w:color w:val="000000"/>
          <w:sz w:val="28"/>
        </w:rPr>
        <w:t xml:space="preserve">
      Кәсiпорын қойылған стратегиялық мiндеттерге жетуге бағытталған барлық күшiн мынадай жолдармен жұмсау күтілуде: </w:t>
      </w:r>
      <w:r>
        <w:br/>
      </w:r>
      <w:r>
        <w:rPr>
          <w:rFonts w:ascii="Times New Roman"/>
          <w:b w:val="false"/>
          <w:i w:val="false"/>
          <w:color w:val="000000"/>
          <w:sz w:val="28"/>
        </w:rPr>
        <w:t xml:space="preserve">
      1) тұрақты әуе қозғалысы тасқынын сақтау; </w:t>
      </w:r>
      <w:r>
        <w:br/>
      </w:r>
      <w:r>
        <w:rPr>
          <w:rFonts w:ascii="Times New Roman"/>
          <w:b w:val="false"/>
          <w:i w:val="false"/>
          <w:color w:val="000000"/>
          <w:sz w:val="28"/>
        </w:rPr>
        <w:t xml:space="preserve">
      2) қаржы тұрақтылығын; және </w:t>
      </w:r>
      <w:r>
        <w:br/>
      </w:r>
      <w:r>
        <w:rPr>
          <w:rFonts w:ascii="Times New Roman"/>
          <w:b w:val="false"/>
          <w:i w:val="false"/>
          <w:color w:val="000000"/>
          <w:sz w:val="28"/>
        </w:rPr>
        <w:t xml:space="preserve">
      3) барлық әлеуметтiк-кадрлық мәселелердi шешу. </w:t>
      </w:r>
      <w:r>
        <w:br/>
      </w:r>
      <w:r>
        <w:rPr>
          <w:rFonts w:ascii="Times New Roman"/>
          <w:b w:val="false"/>
          <w:i w:val="false"/>
          <w:color w:val="000000"/>
          <w:sz w:val="28"/>
        </w:rPr>
        <w:t xml:space="preserve">
      Қазақстан Республикасының әуе жолдарын пайдалануға талдау және тұтастай алғанда, Еуропадан Оңтүстiк-Шығыс Азияға және керiсiнше ұшу динамикасын орындау Қазақстан Республикасының iшкi авиатасымалдау рыногына шетелдiк авиакомпанияларды тарту жөнiнде мынадай iс-шараларды өткiзудiң қажеттiгiн көрсетедi: </w:t>
      </w:r>
      <w:r>
        <w:br/>
      </w:r>
      <w:r>
        <w:rPr>
          <w:rFonts w:ascii="Times New Roman"/>
          <w:b w:val="false"/>
          <w:i w:val="false"/>
          <w:color w:val="000000"/>
          <w:sz w:val="28"/>
        </w:rPr>
        <w:t xml:space="preserve">
      1) халықаралық әуе жолдарын оңтайландыру және Қазақстан Республикасының әуе жолдарының әлеуетiн барынша пайдалану мәселелерi бойынша тиiстi мемлекеттердiң авиакомпаниялары мен аэронавигациялық қызметтерiмен өзара iс-қимыл жасау; </w:t>
      </w:r>
      <w:r>
        <w:br/>
      </w:r>
      <w:r>
        <w:rPr>
          <w:rFonts w:ascii="Times New Roman"/>
          <w:b w:val="false"/>
          <w:i w:val="false"/>
          <w:color w:val="000000"/>
          <w:sz w:val="28"/>
        </w:rPr>
        <w:t xml:space="preserve">
      2) Қазақстан Республикасының аумағынан рейстердi орындайтын авиакомпаниялардың қызметтерiне алым алу мәселелерi бойынша ИАТА, ИКАО азаматтық авиациялар халықаралық ұйымдарымен өзара iс-қимыл жасау; </w:t>
      </w:r>
      <w:r>
        <w:br/>
      </w:r>
      <w:r>
        <w:rPr>
          <w:rFonts w:ascii="Times New Roman"/>
          <w:b w:val="false"/>
          <w:i w:val="false"/>
          <w:color w:val="000000"/>
          <w:sz w:val="28"/>
        </w:rPr>
        <w:t xml:space="preserve">
      3) алыс шетел авиакомпанияларының транзиттiк чартерлiк ұшуларын тарту үшiн Қазақстан Республикасының IЖ пайдалануға рұқсат алу рәсiмдерiн жеңiлдету; </w:t>
      </w:r>
      <w:r>
        <w:br/>
      </w:r>
      <w:r>
        <w:rPr>
          <w:rFonts w:ascii="Times New Roman"/>
          <w:b w:val="false"/>
          <w:i w:val="false"/>
          <w:color w:val="000000"/>
          <w:sz w:val="28"/>
        </w:rPr>
        <w:t xml:space="preserve">
      4) авиакөлiк секторы саласындағы халықаралық кеңестер мен көрмелерге аэронавигация бөлiгiнде қатысу, Қазақстан Республикасында ұқсас iс-шаралар ұйымдастыру және өткiзу. </w:t>
      </w:r>
      <w:r>
        <w:br/>
      </w:r>
      <w:r>
        <w:rPr>
          <w:rFonts w:ascii="Times New Roman"/>
          <w:b w:val="false"/>
          <w:i w:val="false"/>
          <w:color w:val="000000"/>
          <w:sz w:val="28"/>
        </w:rPr>
        <w:t xml:space="preserve">
      2004 жылы инвестициялар 4 041 млн. теңгенi, 2005 жылы - 3 648 млн. теңгенi және 2006 жылы 2 789 млн. теңгенi құрайды. </w:t>
      </w:r>
      <w:r>
        <w:br/>
      </w:r>
      <w:r>
        <w:rPr>
          <w:rFonts w:ascii="Times New Roman"/>
          <w:b w:val="false"/>
          <w:i w:val="false"/>
          <w:color w:val="000000"/>
          <w:sz w:val="28"/>
        </w:rPr>
        <w:t xml:space="preserve">
      Инвестициялар радиотехникалық құралдар және электробайланысты дамытуға, өндірістік қажетті негізгі құралдар, құрылыс-монтаждық жұмыстар, оның iшiнде "Көлiк Taуep" ғимаратының орнына пайдаланылатын болады. </w:t>
      </w:r>
    </w:p>
    <w:p>
      <w:pPr>
        <w:spacing w:after="0"/>
        <w:ind w:left="0"/>
        <w:jc w:val="left"/>
      </w:pPr>
      <w:r>
        <w:rPr>
          <w:rFonts w:ascii="Times New Roman"/>
          <w:b/>
          <w:i w:val="false"/>
          <w:color w:val="000000"/>
        </w:rPr>
        <w:t xml:space="preserve"> "Ақтау теңiз сауда айлағы" РМК </w:t>
      </w:r>
    </w:p>
    <w:p>
      <w:pPr>
        <w:spacing w:after="0"/>
        <w:ind w:left="0"/>
        <w:jc w:val="both"/>
      </w:pPr>
      <w:r>
        <w:rPr>
          <w:rFonts w:ascii="Times New Roman"/>
          <w:b w:val="false"/>
          <w:i w:val="false"/>
          <w:color w:val="000000"/>
          <w:sz w:val="28"/>
        </w:rPr>
        <w:t xml:space="preserve">Мақсаттары мен мiндеттерi </w:t>
      </w:r>
    </w:p>
    <w:p>
      <w:pPr>
        <w:spacing w:after="0"/>
        <w:ind w:left="0"/>
        <w:jc w:val="both"/>
      </w:pPr>
      <w:r>
        <w:rPr>
          <w:rFonts w:ascii="Times New Roman"/>
          <w:b w:val="false"/>
          <w:i w:val="false"/>
          <w:color w:val="000000"/>
          <w:sz w:val="28"/>
        </w:rPr>
        <w:t xml:space="preserve">      "АТСА" РМК-ның негiзгi стратегиялық мақсаты көрсететiн қызметтерiн кеңейту, оларды сапалы және кауіпсiздi ету, өз клиенттерiнiң бар және күтiлiп отырған қажеттiлiктерiн қамтамасыз ету арқылы жоғарғы белге қол жеткiзу, Каспий өңiрiнде теңiздiк тасымалдау рыногiнде озық позицияларға ие болу. </w:t>
      </w:r>
      <w:r>
        <w:br/>
      </w:r>
      <w:r>
        <w:rPr>
          <w:rFonts w:ascii="Times New Roman"/>
          <w:b w:val="false"/>
          <w:i w:val="false"/>
          <w:color w:val="000000"/>
          <w:sz w:val="28"/>
        </w:rPr>
        <w:t xml:space="preserve">
      Тұтынушыларға жүк тасымалдау көлемдi қызметтер ұсынып отырған, бәсекелестiкке қабiлеттi кәсiпорын ретiнде "АТСА" РМК-ның негiзгi мiндеттерi: </w:t>
      </w:r>
      <w:r>
        <w:br/>
      </w:r>
      <w:r>
        <w:rPr>
          <w:rFonts w:ascii="Times New Roman"/>
          <w:b w:val="false"/>
          <w:i w:val="false"/>
          <w:color w:val="000000"/>
          <w:sz w:val="28"/>
        </w:rPr>
        <w:t xml:space="preserve">
      Жүк тасымалдау рыногын кеңейту-жүк тасымалдауды одан әрi кеңейту және қарқындандыру Қазақстан рыногының азиат еуропалық бағыттарында үстемдiгін кеңейтуге көзделген; </w:t>
      </w:r>
      <w:r>
        <w:br/>
      </w:r>
      <w:r>
        <w:rPr>
          <w:rFonts w:ascii="Times New Roman"/>
          <w:b w:val="false"/>
          <w:i w:val="false"/>
          <w:color w:val="000000"/>
          <w:sz w:val="28"/>
        </w:rPr>
        <w:t xml:space="preserve">
      Ақтау айлағының экономикалық саясатын қалыптастыру қосымша қаржы ресурстарын жұмсау ережелерiн тұжырымдау, инвестицияларға сонымен қатар ағымды мiндеттердi шешуге бағыттаған. </w:t>
      </w:r>
      <w:r>
        <w:br/>
      </w:r>
      <w:r>
        <w:rPr>
          <w:rFonts w:ascii="Times New Roman"/>
          <w:b w:val="false"/>
          <w:i w:val="false"/>
          <w:color w:val="000000"/>
          <w:sz w:val="28"/>
        </w:rPr>
        <w:t xml:space="preserve">
      Каспий бассейнiнде қазiргi уақыттағы айлақты, ТМД-да сонымен қатар шетелдердегi экспорт, импорт, транзит ахуалдарды бақылап отыруды қамтамасыз ету үшiн деректер базасының негiзiнде өз ақпараттар жүйесi бар инфрақұрылымын құру. </w:t>
      </w:r>
      <w:r>
        <w:br/>
      </w:r>
      <w:r>
        <w:rPr>
          <w:rFonts w:ascii="Times New Roman"/>
          <w:b w:val="false"/>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Орнықты жүк базасын сақтау және қамтамасыз ету, оның одан әрi ұлғаюы, сонымен қатар 2003-2004 жж. бiруақытта өндiрістiк процестердi жетiлдiру үшiн келесi iс-шараларды өткiзу керек: </w:t>
      </w:r>
      <w:r>
        <w:br/>
      </w:r>
      <w:r>
        <w:rPr>
          <w:rFonts w:ascii="Times New Roman"/>
          <w:b w:val="false"/>
          <w:i w:val="false"/>
          <w:color w:val="000000"/>
          <w:sz w:val="28"/>
        </w:rPr>
        <w:t xml:space="preserve">
      "Солтүстiгi-Оңтүстiгi" және TPACEКA дәлiздерi туралы Келiсiм ережесiн Қазақстанға қатысты қолдануды нақтылайтын тиiстi келiсiмдерге қол жеткiзу және келiсiмдерге қол жеткiзу. </w:t>
      </w:r>
      <w:r>
        <w:br/>
      </w:r>
      <w:r>
        <w:rPr>
          <w:rFonts w:ascii="Times New Roman"/>
          <w:b w:val="false"/>
          <w:i w:val="false"/>
          <w:color w:val="000000"/>
          <w:sz w:val="28"/>
        </w:rPr>
        <w:t xml:space="preserve">
      Ақтау айлағына мемлекеттiк мәртебенi беру. </w:t>
      </w:r>
      <w:r>
        <w:br/>
      </w:r>
      <w:r>
        <w:rPr>
          <w:rFonts w:ascii="Times New Roman"/>
          <w:b w:val="false"/>
          <w:i w:val="false"/>
          <w:color w:val="000000"/>
          <w:sz w:val="28"/>
        </w:rPr>
        <w:t xml:space="preserve">
      2004 жылға "АТСА" РМК-ның меншiктi капиталына 2095,5 млн. теңге көлемiнде инвестициялар жоспарланған, сонымен қатар Ақтау айлағы бойынша - 1023,8 млн. теңге, Баутино жүк тасымалдау ауданы бойынша - 750 млн теңге. </w:t>
      </w:r>
      <w:r>
        <w:br/>
      </w:r>
      <w:r>
        <w:rPr>
          <w:rFonts w:ascii="Times New Roman"/>
          <w:b w:val="false"/>
          <w:i w:val="false"/>
          <w:color w:val="000000"/>
          <w:sz w:val="28"/>
        </w:rPr>
        <w:t xml:space="preserve">
      2005 жылы инвестициялар 2251,5 млн. теңге құрайды, оның iшiне меншiктi қаражат есебiнен 86 млн. теңге, волнолом мен дамбаны қайта құру жобасын аяқтауға сыртқы заем есебiнен 2165,8 млн. теңге кiредi. </w:t>
      </w:r>
      <w:r>
        <w:br/>
      </w:r>
      <w:r>
        <w:rPr>
          <w:rFonts w:ascii="Times New Roman"/>
          <w:b w:val="false"/>
          <w:i w:val="false"/>
          <w:color w:val="000000"/>
          <w:sz w:val="28"/>
        </w:rPr>
        <w:t xml:space="preserve">
      2006 жылы инвестициялар 90246,0 млн. теңге, оның iшiнде меншiктi қаражат есебiнен 89 млн. теңге, сыртқы займ немесе тiкелей инвестицияларды тарту есебiнен - 8935,6 млн. теңге </w:t>
      </w:r>
    </w:p>
    <w:p>
      <w:pPr>
        <w:spacing w:after="0"/>
        <w:ind w:left="0"/>
        <w:jc w:val="left"/>
      </w:pPr>
      <w:r>
        <w:rPr>
          <w:rFonts w:ascii="Times New Roman"/>
          <w:b/>
          <w:i w:val="false"/>
          <w:color w:val="000000"/>
        </w:rPr>
        <w:t xml:space="preserve"> "Астана халықаралық әуе жайы" ЖАҚ </w:t>
      </w:r>
    </w:p>
    <w:p>
      <w:pPr>
        <w:spacing w:after="0"/>
        <w:ind w:left="0"/>
        <w:jc w:val="both"/>
      </w:pPr>
      <w:r>
        <w:rPr>
          <w:rFonts w:ascii="Times New Roman"/>
          <w:b w:val="false"/>
          <w:i w:val="false"/>
          <w:color w:val="000000"/>
          <w:sz w:val="28"/>
        </w:rPr>
        <w:t xml:space="preserve">Мақсаттар мен мiндеттер </w:t>
      </w:r>
    </w:p>
    <w:p>
      <w:pPr>
        <w:spacing w:after="0"/>
        <w:ind w:left="0"/>
        <w:jc w:val="both"/>
      </w:pPr>
      <w:r>
        <w:rPr>
          <w:rFonts w:ascii="Times New Roman"/>
          <w:b w:val="false"/>
          <w:i w:val="false"/>
          <w:color w:val="000000"/>
          <w:sz w:val="28"/>
        </w:rPr>
        <w:t xml:space="preserve">      Басты мақсат - тұрақты өсудi, халықаралық стандарттар талаптарына сәйкес жолаушылар мен әуе кемелерiне қауiпсiз және үнемi қызмет етудi қамтамасыз ету. </w:t>
      </w:r>
      <w:r>
        <w:br/>
      </w:r>
      <w:r>
        <w:rPr>
          <w:rFonts w:ascii="Times New Roman"/>
          <w:b w:val="false"/>
          <w:i w:val="false"/>
          <w:color w:val="000000"/>
          <w:sz w:val="28"/>
        </w:rPr>
        <w:t xml:space="preserve">
      Кәсiпорын жақын перспективаға келесi мiндеттердi қояды: </w:t>
      </w:r>
      <w:r>
        <w:br/>
      </w:r>
      <w:r>
        <w:rPr>
          <w:rFonts w:ascii="Times New Roman"/>
          <w:b w:val="false"/>
          <w:i w:val="false"/>
          <w:color w:val="000000"/>
          <w:sz w:val="28"/>
        </w:rPr>
        <w:t xml:space="preserve">
      1) жолаушылар және ұшақтарға қызмет көрсету сапасын арттыру; </w:t>
      </w:r>
      <w:r>
        <w:br/>
      </w:r>
      <w:r>
        <w:rPr>
          <w:rFonts w:ascii="Times New Roman"/>
          <w:b w:val="false"/>
          <w:i w:val="false"/>
          <w:color w:val="000000"/>
          <w:sz w:val="28"/>
        </w:rPr>
        <w:t xml:space="preserve">
      2) аэропорт арқылы авиатасымалдау көлемiн ұлғайту және оның аумақта түйiскен авиатасымалдау орталық ретiнде құрылуы; </w:t>
      </w:r>
      <w:r>
        <w:br/>
      </w:r>
      <w:r>
        <w:rPr>
          <w:rFonts w:ascii="Times New Roman"/>
          <w:b w:val="false"/>
          <w:i w:val="false"/>
          <w:color w:val="000000"/>
          <w:sz w:val="28"/>
        </w:rPr>
        <w:t xml:space="preserve">
      3) тиiмдi экономикалық өсу. </w:t>
      </w:r>
    </w:p>
    <w:p>
      <w:pPr>
        <w:spacing w:after="0"/>
        <w:ind w:left="0"/>
        <w:jc w:val="both"/>
      </w:pPr>
      <w:r>
        <w:rPr>
          <w:rFonts w:ascii="Times New Roman"/>
          <w:b w:val="false"/>
          <w:i w:val="false"/>
          <w:color w:val="000000"/>
          <w:sz w:val="28"/>
        </w:rPr>
        <w:t xml:space="preserve">Қойылған мақсаттар мен мiндеттерге жету жолдары </w:t>
      </w:r>
    </w:p>
    <w:p>
      <w:pPr>
        <w:spacing w:after="0"/>
        <w:ind w:left="0"/>
        <w:jc w:val="both"/>
      </w:pPr>
      <w:r>
        <w:rPr>
          <w:rFonts w:ascii="Times New Roman"/>
          <w:b w:val="false"/>
          <w:i w:val="false"/>
          <w:color w:val="000000"/>
          <w:sz w:val="28"/>
        </w:rPr>
        <w:t xml:space="preserve">      Үкiметаралық келiсiмдер мен оған толықтырулар бекiту жолымен авиатасымалдау үшiн қолайлы жағдайлар жасау бойынша қажеттi шаралар қабылдау, сондай-ақ авиакомпаниялармен келiсiмдер, қажеттi жағдайда "еркiн ауа" түрлі деңгейлерiн пайдалануға Шетелдiк авиатасымалдаушыларға коммерциялық құқық беру; </w:t>
      </w:r>
      <w:r>
        <w:br/>
      </w:r>
      <w:r>
        <w:rPr>
          <w:rFonts w:ascii="Times New Roman"/>
          <w:b w:val="false"/>
          <w:i w:val="false"/>
          <w:color w:val="000000"/>
          <w:sz w:val="28"/>
        </w:rPr>
        <w:t xml:space="preserve">
      пайдаланатын әуежайын, сондай-ақ әлеуеттi клиенттерге қатысты бұл пайдаланылып жүрген әуе кемелерiнiң, электрондық бизнес және басқалары; </w:t>
      </w:r>
      <w:r>
        <w:br/>
      </w:r>
      <w:r>
        <w:rPr>
          <w:rFonts w:ascii="Times New Roman"/>
          <w:b w:val="false"/>
          <w:i w:val="false"/>
          <w:color w:val="000000"/>
          <w:sz w:val="28"/>
        </w:rPr>
        <w:t xml:space="preserve">
      ұшу көлемi мен ұшудың жиiлiк критерийлерi бойынша халықаралық стандарттарға сәйкес аэропорттың инфрақұрылымын жасау; </w:t>
      </w:r>
      <w:r>
        <w:br/>
      </w:r>
      <w:r>
        <w:rPr>
          <w:rFonts w:ascii="Times New Roman"/>
          <w:b w:val="false"/>
          <w:i w:val="false"/>
          <w:color w:val="000000"/>
          <w:sz w:val="28"/>
        </w:rPr>
        <w:t xml:space="preserve">
      әуежай және басқа да жұмыскерлердi оқыту және бiлiктiлiгiн арттыруды қосқанда, әуе кемелерiнен жолаушыларына қызмет көрсетудiң деңгейiн үздiксiз жетiлдiру жүйесiн ұйымдастыру. </w:t>
      </w:r>
      <w:r>
        <w:br/>
      </w:r>
      <w:r>
        <w:rPr>
          <w:rFonts w:ascii="Times New Roman"/>
          <w:b w:val="false"/>
          <w:i w:val="false"/>
          <w:color w:val="000000"/>
          <w:sz w:val="28"/>
        </w:rPr>
        <w:t xml:space="preserve">
      2004-2006 жылдары кәсiпорын меншiктi қаражат есебiнен негiзгi қорларды (арнайы техника, жабдықтар әуе кемелерiне тұрақ жай) жөндеу және ауыстыру жүргiзедi. </w:t>
      </w:r>
      <w:r>
        <w:br/>
      </w:r>
      <w:r>
        <w:rPr>
          <w:rFonts w:ascii="Times New Roman"/>
          <w:b w:val="false"/>
          <w:i w:val="false"/>
          <w:color w:val="000000"/>
          <w:sz w:val="28"/>
        </w:rPr>
        <w:t xml:space="preserve">
      Елеулi қаражаттар, әуе қауiпсiздiгi, отынмен қамтамасыз ету, апатты-құтқарумен қамтамасыз ету, кешендерiнiң объектiлерiне, арнайы автокөлiк әуе кемелерi, жолаушыларға қызмет көрсету үшiн және техникалар сатып алуға көзделген және әуежай инфрақұрылымының объектiлерiн тиiмдi ұстауға бағытталған болады. </w:t>
      </w:r>
    </w:p>
    <w:p>
      <w:pPr>
        <w:spacing w:after="0"/>
        <w:ind w:left="0"/>
        <w:jc w:val="left"/>
      </w:pPr>
      <w:r>
        <w:rPr>
          <w:rFonts w:ascii="Times New Roman"/>
          <w:b/>
          <w:i w:val="false"/>
          <w:color w:val="000000"/>
        </w:rPr>
        <w:t xml:space="preserve"> "Қазинформ" ҰК" ААҚ </w:t>
      </w:r>
    </w:p>
    <w:p>
      <w:pPr>
        <w:spacing w:after="0"/>
        <w:ind w:left="0"/>
        <w:jc w:val="both"/>
      </w:pPr>
      <w:r>
        <w:rPr>
          <w:rFonts w:ascii="Times New Roman"/>
          <w:b w:val="false"/>
          <w:i w:val="false"/>
          <w:color w:val="000000"/>
          <w:sz w:val="28"/>
        </w:rPr>
        <w:t xml:space="preserve">Мақсаттар мен мiндеттер </w:t>
      </w:r>
    </w:p>
    <w:p>
      <w:pPr>
        <w:spacing w:after="0"/>
        <w:ind w:left="0"/>
        <w:jc w:val="both"/>
      </w:pPr>
      <w:r>
        <w:rPr>
          <w:rFonts w:ascii="Times New Roman"/>
          <w:b w:val="false"/>
          <w:i w:val="false"/>
          <w:color w:val="000000"/>
          <w:sz w:val="28"/>
        </w:rPr>
        <w:t xml:space="preserve">      Қоғамның басты мақсаты қоғам мен мемлекет мүддесiндегi ақпараттық қызмет көрсетулердiң ауқымды спектрiнiң ұсынысын қамтамасыз ететiн, озат ақпараттық технологиялар негiзiнде жұмыс iстейтiн және дамитын ұлттық ақпараттық агенттiк құру болып табылады. </w:t>
      </w:r>
      <w:r>
        <w:br/>
      </w:r>
      <w:r>
        <w:rPr>
          <w:rFonts w:ascii="Times New Roman"/>
          <w:b w:val="false"/>
          <w:i w:val="false"/>
          <w:color w:val="000000"/>
          <w:sz w:val="28"/>
        </w:rPr>
        <w:t xml:space="preserve">
      Болжанған кезеңнiң басым мiндеттерi болып мыналар табылады: </w:t>
      </w:r>
      <w:r>
        <w:br/>
      </w:r>
      <w:r>
        <w:rPr>
          <w:rFonts w:ascii="Times New Roman"/>
          <w:b w:val="false"/>
          <w:i w:val="false"/>
          <w:color w:val="000000"/>
          <w:sz w:val="28"/>
        </w:rPr>
        <w:t xml:space="preserve">
      рыногтағы позицияны нығайту; </w:t>
      </w:r>
      <w:r>
        <w:br/>
      </w:r>
      <w:r>
        <w:rPr>
          <w:rFonts w:ascii="Times New Roman"/>
          <w:b w:val="false"/>
          <w:i w:val="false"/>
          <w:color w:val="000000"/>
          <w:sz w:val="28"/>
        </w:rPr>
        <w:t xml:space="preserve">
      бағдарланған iшкi және сыртқы саясаттың бизнесiн қалыптастыру; </w:t>
      </w:r>
      <w:r>
        <w:br/>
      </w:r>
      <w:r>
        <w:rPr>
          <w:rFonts w:ascii="Times New Roman"/>
          <w:b w:val="false"/>
          <w:i w:val="false"/>
          <w:color w:val="000000"/>
          <w:sz w:val="28"/>
        </w:rPr>
        <w:t xml:space="preserve">
      қазiргi заманғы ақпараттық инфрақұрылымның бәсеке қабiлеттiгiн қалыптастыру. </w:t>
      </w:r>
    </w:p>
    <w:p>
      <w:pPr>
        <w:spacing w:after="0"/>
        <w:ind w:left="0"/>
        <w:jc w:val="both"/>
      </w:pPr>
      <w:r>
        <w:rPr>
          <w:rFonts w:ascii="Times New Roman"/>
          <w:b w:val="false"/>
          <w:i w:val="false"/>
          <w:color w:val="000000"/>
          <w:sz w:val="28"/>
        </w:rPr>
        <w:t xml:space="preserve">Қойылған мақсаттар мен мiндеттерге жету жолдары </w:t>
      </w:r>
    </w:p>
    <w:p>
      <w:pPr>
        <w:spacing w:after="0"/>
        <w:ind w:left="0"/>
        <w:jc w:val="both"/>
      </w:pPr>
      <w:r>
        <w:rPr>
          <w:rFonts w:ascii="Times New Roman"/>
          <w:b w:val="false"/>
          <w:i w:val="false"/>
          <w:color w:val="000000"/>
          <w:sz w:val="28"/>
        </w:rPr>
        <w:t xml:space="preserve">      2004-2006 жылдарда Қоғамның алдына қойған мақсаттар мен мiндеттерiне жетуi үшiн мынадай шараларды жүргiзу жоспарланады: </w:t>
      </w:r>
      <w:r>
        <w:br/>
      </w:r>
      <w:r>
        <w:rPr>
          <w:rFonts w:ascii="Times New Roman"/>
          <w:b w:val="false"/>
          <w:i w:val="false"/>
          <w:color w:val="000000"/>
          <w:sz w:val="28"/>
        </w:rPr>
        <w:t xml:space="preserve">
      қазiргi заманғы ақпараттық және техникалық инфрақұрылымның бәсеке қабiлеттiгiн қалыптастыруды аяқтау. </w:t>
      </w:r>
      <w:r>
        <w:br/>
      </w:r>
      <w:r>
        <w:rPr>
          <w:rFonts w:ascii="Times New Roman"/>
          <w:b w:val="false"/>
          <w:i w:val="false"/>
          <w:color w:val="000000"/>
          <w:sz w:val="28"/>
        </w:rPr>
        <w:t xml:space="preserve">
      мол табысты сегменттердiң бизнесiн жандандыру; </w:t>
      </w:r>
      <w:r>
        <w:br/>
      </w:r>
      <w:r>
        <w:rPr>
          <w:rFonts w:ascii="Times New Roman"/>
          <w:b w:val="false"/>
          <w:i w:val="false"/>
          <w:color w:val="000000"/>
          <w:sz w:val="28"/>
        </w:rPr>
        <w:t xml:space="preserve">
      клиенттерге қызмет көрсетудiң сапасын көтеру; </w:t>
      </w:r>
      <w:r>
        <w:br/>
      </w:r>
      <w:r>
        <w:rPr>
          <w:rFonts w:ascii="Times New Roman"/>
          <w:b w:val="false"/>
          <w:i w:val="false"/>
          <w:color w:val="000000"/>
          <w:sz w:val="28"/>
        </w:rPr>
        <w:t xml:space="preserve">
      ұсынылатын қызметтерді іске асыру өсiмi; </w:t>
      </w:r>
      <w:r>
        <w:br/>
      </w:r>
      <w:r>
        <w:rPr>
          <w:rFonts w:ascii="Times New Roman"/>
          <w:b w:val="false"/>
          <w:i w:val="false"/>
          <w:color w:val="000000"/>
          <w:sz w:val="28"/>
        </w:rPr>
        <w:t xml:space="preserve">
      өнiмдер мен көрсетiлетiн қызметтердiң түр-түрiн кеңейту, оның iшiнде шетел тiлдерiнде; </w:t>
      </w:r>
      <w:r>
        <w:br/>
      </w:r>
      <w:r>
        <w:rPr>
          <w:rFonts w:ascii="Times New Roman"/>
          <w:b w:val="false"/>
          <w:i w:val="false"/>
          <w:color w:val="000000"/>
          <w:sz w:val="28"/>
        </w:rPr>
        <w:t xml:space="preserve">
      қоғамның тұрақты өсуiн қамтамасыз ету, жекелеген бизнес процестерi бойынша тиiмдi еншiлес кәсiпорындар құру; </w:t>
      </w:r>
      <w:r>
        <w:br/>
      </w:r>
      <w:r>
        <w:rPr>
          <w:rFonts w:ascii="Times New Roman"/>
          <w:b w:val="false"/>
          <w:i w:val="false"/>
          <w:color w:val="000000"/>
          <w:sz w:val="28"/>
        </w:rPr>
        <w:t xml:space="preserve">
      қазiргi заманғы менеджмент деңгейiн қамтамасыз ету, кеңесшiлердi тарту, әрiптестiк ұйымдармен өзара iс-әрекет; </w:t>
      </w:r>
      <w:r>
        <w:br/>
      </w:r>
      <w:r>
        <w:rPr>
          <w:rFonts w:ascii="Times New Roman"/>
          <w:b w:val="false"/>
          <w:i w:val="false"/>
          <w:color w:val="000000"/>
          <w:sz w:val="28"/>
        </w:rPr>
        <w:t xml:space="preserve">
      Астана қаласының сол жағалауында ұлттық ақпараттық орталық салу, корреспонденттiк желiлер мен меншiктi радиостанциялар және фотолабораториялар құру сияқты iрi инвестициялық жобаларды iске асыру. </w:t>
      </w:r>
      <w:r>
        <w:br/>
      </w:r>
      <w:r>
        <w:rPr>
          <w:rFonts w:ascii="Times New Roman"/>
          <w:b w:val="false"/>
          <w:i w:val="false"/>
          <w:color w:val="000000"/>
          <w:sz w:val="28"/>
        </w:rPr>
        <w:t xml:space="preserve">
      Көрсетiлген шараларды iске асыру 2004-2006 жылдар iшiнде мемлекеттiк бюджеттiк қаржыландырудан қалыпты рыногтық қызметке бiртiндеп көшуге мүмкiндiк бередi. </w:t>
      </w:r>
      <w:r>
        <w:br/>
      </w:r>
      <w:r>
        <w:rPr>
          <w:rFonts w:ascii="Times New Roman"/>
          <w:b w:val="false"/>
          <w:i w:val="false"/>
          <w:color w:val="000000"/>
          <w:sz w:val="28"/>
        </w:rPr>
        <w:t xml:space="preserve">
      Осылайша жаңа қызметтерден түсетiн табыстар озық қарқынмен өсетiн болады. 2006 жылы 1500 астам жазылыскерлер үшiн клиенттердiң назарына өнiмдердiң 34 түрi ұсынылады. Негiзгi қызметтен алынатын табыс көлемi 2002 жылмен салыстырғанда 19 есеге өседi (22-ден 426,6 млн. теңгеге дейiн). </w:t>
      </w:r>
    </w:p>
    <w:p>
      <w:pPr>
        <w:spacing w:after="0"/>
        <w:ind w:left="0"/>
        <w:jc w:val="left"/>
      </w:pPr>
      <w:r>
        <w:rPr>
          <w:rFonts w:ascii="Times New Roman"/>
          <w:b/>
          <w:i w:val="false"/>
          <w:color w:val="000000"/>
        </w:rPr>
        <w:t xml:space="preserve"> 2004-2006 жылдарға арналған ұлттық </w:t>
      </w:r>
      <w:r>
        <w:br/>
      </w:r>
      <w:r>
        <w:rPr>
          <w:rFonts w:ascii="Times New Roman"/>
          <w:b/>
          <w:i w:val="false"/>
          <w:color w:val="000000"/>
        </w:rPr>
        <w:t xml:space="preserve">
компаниялардың негізгі көрсеткіштері </w:t>
      </w:r>
    </w:p>
    <w:p>
      <w:pPr>
        <w:spacing w:after="0"/>
        <w:ind w:left="0"/>
        <w:jc w:val="both"/>
      </w:pPr>
      <w:r>
        <w:rPr>
          <w:rFonts w:ascii="Times New Roman"/>
          <w:b w:val="false"/>
          <w:i w:val="false"/>
          <w:color w:val="000000"/>
          <w:sz w:val="28"/>
        </w:rPr>
        <w:t xml:space="preserve">                 Орташаайлық жалақының көрсеткіштері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Компаниялардың атауы  |2002 ж. |2003 ж. |2004 ж. |2005 ж. |2006 ж. </w:t>
      </w:r>
      <w:r>
        <w:br/>
      </w:r>
      <w:r>
        <w:rPr>
          <w:rFonts w:ascii="Times New Roman"/>
          <w:b w:val="false"/>
          <w:i w:val="false"/>
          <w:color w:val="000000"/>
          <w:sz w:val="28"/>
        </w:rPr>
        <w:t xml:space="preserve">
                        |факт    |бағалау |болжам  |болжам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"КEGOC" ААҚ             43,4     45,2     47       48,8     50,6 </w:t>
      </w:r>
      <w:r>
        <w:br/>
      </w:r>
      <w:r>
        <w:rPr>
          <w:rFonts w:ascii="Times New Roman"/>
          <w:b w:val="false"/>
          <w:i w:val="false"/>
          <w:color w:val="000000"/>
          <w:sz w:val="28"/>
        </w:rPr>
        <w:t xml:space="preserve">
"ҚазМұнайГаз" ЖАҚ       82       83       72       74       77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26,6     26,5     29,0     30,7     32,1 </w:t>
      </w:r>
      <w:r>
        <w:br/>
      </w:r>
      <w:r>
        <w:rPr>
          <w:rFonts w:ascii="Times New Roman"/>
          <w:b w:val="false"/>
          <w:i w:val="false"/>
          <w:color w:val="000000"/>
          <w:sz w:val="28"/>
        </w:rPr>
        <w:t xml:space="preserve">
"Қазақтелеком" ААҚ      32,8     34,9     36,8     38,7     40,6 </w:t>
      </w:r>
      <w:r>
        <w:br/>
      </w:r>
      <w:r>
        <w:rPr>
          <w:rFonts w:ascii="Times New Roman"/>
          <w:b w:val="false"/>
          <w:i w:val="false"/>
          <w:color w:val="000000"/>
          <w:sz w:val="28"/>
        </w:rPr>
        <w:t xml:space="preserve">
"Қазпочта" ЖАҚ          12,5     13,6     15,5     18       19,9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23,6     29,1     31,4     33,3     35,2 </w:t>
      </w:r>
      <w:r>
        <w:br/>
      </w:r>
      <w:r>
        <w:rPr>
          <w:rFonts w:ascii="Times New Roman"/>
          <w:b w:val="false"/>
          <w:i w:val="false"/>
          <w:color w:val="000000"/>
          <w:sz w:val="28"/>
        </w:rPr>
        <w:t xml:space="preserve">
"Қазаэронавигация" РМК  40,8     52,0     54,2     56,4     59,1 </w:t>
      </w:r>
      <w:r>
        <w:br/>
      </w:r>
      <w:r>
        <w:rPr>
          <w:rFonts w:ascii="Times New Roman"/>
          <w:b w:val="false"/>
          <w:i w:val="false"/>
          <w:color w:val="000000"/>
          <w:sz w:val="28"/>
        </w:rPr>
        <w:t xml:space="preserve">
"Ақтау теңiз сауда </w:t>
      </w:r>
      <w:r>
        <w:br/>
      </w:r>
      <w:r>
        <w:rPr>
          <w:rFonts w:ascii="Times New Roman"/>
          <w:b w:val="false"/>
          <w:i w:val="false"/>
          <w:color w:val="000000"/>
          <w:sz w:val="28"/>
        </w:rPr>
        <w:t xml:space="preserve">
айлағы" РМК             79,4     87,4     99,8     118,3    119,2 </w:t>
      </w:r>
      <w:r>
        <w:br/>
      </w:r>
      <w:r>
        <w:rPr>
          <w:rFonts w:ascii="Times New Roman"/>
          <w:b w:val="false"/>
          <w:i w:val="false"/>
          <w:color w:val="000000"/>
          <w:sz w:val="28"/>
        </w:rPr>
        <w:t xml:space="preserve">
"Эйр Қазақстан" ЖАҚ     52,6     52,7     55       56,7     58,8 </w:t>
      </w:r>
      <w:r>
        <w:br/>
      </w:r>
      <w:r>
        <w:rPr>
          <w:rFonts w:ascii="Times New Roman"/>
          <w:b w:val="false"/>
          <w:i w:val="false"/>
          <w:color w:val="000000"/>
          <w:sz w:val="28"/>
        </w:rPr>
        <w:t xml:space="preserve">
"ҰАТ" ЖАҚ               43,6     53,8     58,0     61,4     65,4 </w:t>
      </w:r>
      <w:r>
        <w:br/>
      </w:r>
      <w:r>
        <w:rPr>
          <w:rFonts w:ascii="Times New Roman"/>
          <w:b w:val="false"/>
          <w:i w:val="false"/>
          <w:color w:val="000000"/>
          <w:sz w:val="28"/>
        </w:rPr>
        <w:t xml:space="preserve">
"МЖЗҚ" ЖАҚ              71,3     93,4     93,7     98,4     103,3 </w:t>
      </w:r>
      <w:r>
        <w:br/>
      </w:r>
      <w:r>
        <w:rPr>
          <w:rFonts w:ascii="Times New Roman"/>
          <w:b w:val="false"/>
          <w:i w:val="false"/>
          <w:color w:val="000000"/>
          <w:sz w:val="28"/>
        </w:rPr>
        <w:t xml:space="preserve">
"Продкорпорация" ЖАҚ    27,9     29,7     29,7     29,7     29,7 </w:t>
      </w:r>
      <w:r>
        <w:br/>
      </w:r>
      <w:r>
        <w:rPr>
          <w:rFonts w:ascii="Times New Roman"/>
          <w:b w:val="false"/>
          <w:i w:val="false"/>
          <w:color w:val="000000"/>
          <w:sz w:val="28"/>
        </w:rPr>
        <w:t xml:space="preserve">
"Қазинформ" ААҚ         18,1     33,9     33,5     34,0     45,1 </w:t>
      </w:r>
      <w:r>
        <w:br/>
      </w:r>
      <w:r>
        <w:rPr>
          <w:rFonts w:ascii="Times New Roman"/>
          <w:b w:val="false"/>
          <w:i w:val="false"/>
          <w:color w:val="000000"/>
          <w:sz w:val="28"/>
        </w:rPr>
        <w:t xml:space="preserve">
Барлығы                 40,4     45,9     47,5     50,5     53,1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Жұмыскерлердің саны </w:t>
      </w:r>
      <w:r>
        <w:br/>
      </w:r>
      <w:r>
        <w:rPr>
          <w:rFonts w:ascii="Times New Roman"/>
          <w:b w:val="false"/>
          <w:i w:val="false"/>
          <w:color w:val="000000"/>
          <w:sz w:val="28"/>
        </w:rPr>
        <w:t xml:space="preserve">
                                                        (адам)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Компаниялардың атауы  |2002 ж. |2003 ж. |2004 ж. |2005 ж. |2006 ж. </w:t>
      </w:r>
      <w:r>
        <w:br/>
      </w:r>
      <w:r>
        <w:rPr>
          <w:rFonts w:ascii="Times New Roman"/>
          <w:b w:val="false"/>
          <w:i w:val="false"/>
          <w:color w:val="000000"/>
          <w:sz w:val="28"/>
        </w:rPr>
        <w:t xml:space="preserve">
                        |факт    |бағалау |болжам  |болжам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"КEGOC" ААҚ             4143     3838     3843     3843     3843 </w:t>
      </w:r>
      <w:r>
        <w:br/>
      </w:r>
      <w:r>
        <w:rPr>
          <w:rFonts w:ascii="Times New Roman"/>
          <w:b w:val="false"/>
          <w:i w:val="false"/>
          <w:color w:val="000000"/>
          <w:sz w:val="28"/>
        </w:rPr>
        <w:t xml:space="preserve">
"ҚазМұнайГаз" ЖАҚ       30020    34414    36189    37025    37387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764      810      840      924      1016 </w:t>
      </w:r>
      <w:r>
        <w:br/>
      </w:r>
      <w:r>
        <w:rPr>
          <w:rFonts w:ascii="Times New Roman"/>
          <w:b w:val="false"/>
          <w:i w:val="false"/>
          <w:color w:val="000000"/>
          <w:sz w:val="28"/>
        </w:rPr>
        <w:t xml:space="preserve">
"Қазақтелеком" ААҚ      32193    32685    32970    32970    32970 </w:t>
      </w:r>
      <w:r>
        <w:br/>
      </w:r>
      <w:r>
        <w:rPr>
          <w:rFonts w:ascii="Times New Roman"/>
          <w:b w:val="false"/>
          <w:i w:val="false"/>
          <w:color w:val="000000"/>
          <w:sz w:val="28"/>
        </w:rPr>
        <w:t xml:space="preserve">
"Қазпочта" ЖАҚ          16175    16922    17591    18193    18432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98274    91324    91684    91724    92459 </w:t>
      </w:r>
      <w:r>
        <w:br/>
      </w:r>
      <w:r>
        <w:rPr>
          <w:rFonts w:ascii="Times New Roman"/>
          <w:b w:val="false"/>
          <w:i w:val="false"/>
          <w:color w:val="000000"/>
          <w:sz w:val="28"/>
        </w:rPr>
        <w:t xml:space="preserve">
"Қазаэронавигация" РМК  2556     2715     2744     2770     2770 </w:t>
      </w:r>
      <w:r>
        <w:br/>
      </w:r>
      <w:r>
        <w:rPr>
          <w:rFonts w:ascii="Times New Roman"/>
          <w:b w:val="false"/>
          <w:i w:val="false"/>
          <w:color w:val="000000"/>
          <w:sz w:val="28"/>
        </w:rPr>
        <w:t xml:space="preserve">
"Ақтау теңiз сауда </w:t>
      </w:r>
      <w:r>
        <w:br/>
      </w:r>
      <w:r>
        <w:rPr>
          <w:rFonts w:ascii="Times New Roman"/>
          <w:b w:val="false"/>
          <w:i w:val="false"/>
          <w:color w:val="000000"/>
          <w:sz w:val="28"/>
        </w:rPr>
        <w:t xml:space="preserve">
айлағы" РМК             389      395      452      481      495 </w:t>
      </w:r>
      <w:r>
        <w:br/>
      </w:r>
      <w:r>
        <w:rPr>
          <w:rFonts w:ascii="Times New Roman"/>
          <w:b w:val="false"/>
          <w:i w:val="false"/>
          <w:color w:val="000000"/>
          <w:sz w:val="28"/>
        </w:rPr>
        <w:t xml:space="preserve">
"Эйр Қазақстан" ЖАҚ     2375     2381     2473     2549     2628 </w:t>
      </w:r>
      <w:r>
        <w:br/>
      </w:r>
      <w:r>
        <w:rPr>
          <w:rFonts w:ascii="Times New Roman"/>
          <w:b w:val="false"/>
          <w:i w:val="false"/>
          <w:color w:val="000000"/>
          <w:sz w:val="28"/>
        </w:rPr>
        <w:t xml:space="preserve">
"ҰАТ" ЖАҚ               236      283      305      320      335 </w:t>
      </w:r>
      <w:r>
        <w:br/>
      </w:r>
      <w:r>
        <w:rPr>
          <w:rFonts w:ascii="Times New Roman"/>
          <w:b w:val="false"/>
          <w:i w:val="false"/>
          <w:color w:val="000000"/>
          <w:sz w:val="28"/>
        </w:rPr>
        <w:t xml:space="preserve">
"МЖЗҚ" ЖАҚ              172      194      205      205      205 </w:t>
      </w:r>
      <w:r>
        <w:br/>
      </w:r>
      <w:r>
        <w:rPr>
          <w:rFonts w:ascii="Times New Roman"/>
          <w:b w:val="false"/>
          <w:i w:val="false"/>
          <w:color w:val="000000"/>
          <w:sz w:val="28"/>
        </w:rPr>
        <w:t xml:space="preserve">
"Продкорпорация" ЖАҚ    215      239      239      239      239 </w:t>
      </w:r>
      <w:r>
        <w:br/>
      </w:r>
      <w:r>
        <w:rPr>
          <w:rFonts w:ascii="Times New Roman"/>
          <w:b w:val="false"/>
          <w:i w:val="false"/>
          <w:color w:val="000000"/>
          <w:sz w:val="28"/>
        </w:rPr>
        <w:t xml:space="preserve">
"Қазинформ" ААҚ         63       122      181      181      230 </w:t>
      </w:r>
      <w:r>
        <w:br/>
      </w:r>
      <w:r>
        <w:rPr>
          <w:rFonts w:ascii="Times New Roman"/>
          <w:b w:val="false"/>
          <w:i w:val="false"/>
          <w:color w:val="000000"/>
          <w:sz w:val="28"/>
        </w:rPr>
        <w:t xml:space="preserve">
Барлығы                 206940   206741   210876   213860   214848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Жалақы қоры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Компаниялардың атауы  |2002 ж. |2003 ж. |2004 ж. |2005 ж. |2006 ж. </w:t>
      </w:r>
      <w:r>
        <w:br/>
      </w:r>
      <w:r>
        <w:rPr>
          <w:rFonts w:ascii="Times New Roman"/>
          <w:b w:val="false"/>
          <w:i w:val="false"/>
          <w:color w:val="000000"/>
          <w:sz w:val="28"/>
        </w:rPr>
        <w:t xml:space="preserve">
                        |факт    |бағалау |болжам  |болжам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"КEGOC" ААҚ             2159,1   2082,5   2169,9   2252,8   2336,4 </w:t>
      </w:r>
      <w:r>
        <w:br/>
      </w:r>
      <w:r>
        <w:rPr>
          <w:rFonts w:ascii="Times New Roman"/>
          <w:b w:val="false"/>
          <w:i w:val="false"/>
          <w:color w:val="000000"/>
          <w:sz w:val="28"/>
        </w:rPr>
        <w:t xml:space="preserve">
"ҚазМұнайГаз" ЖАҚ       29674    34412    31149    32808    34374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243,9    257,9    293,8    340,3    392,3 </w:t>
      </w:r>
      <w:r>
        <w:br/>
      </w:r>
      <w:r>
        <w:rPr>
          <w:rFonts w:ascii="Times New Roman"/>
          <w:b w:val="false"/>
          <w:i w:val="false"/>
          <w:color w:val="000000"/>
          <w:sz w:val="28"/>
        </w:rPr>
        <w:t xml:space="preserve">
"Қазақтелеком" ААҚ      12685    13694    14574    15308    16088 </w:t>
      </w:r>
      <w:r>
        <w:br/>
      </w:r>
      <w:r>
        <w:rPr>
          <w:rFonts w:ascii="Times New Roman"/>
          <w:b w:val="false"/>
          <w:i w:val="false"/>
          <w:color w:val="000000"/>
          <w:sz w:val="28"/>
        </w:rPr>
        <w:t xml:space="preserve">
"Қазпочта" ЖАҚ          1823     2160     2584     3121     3772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27815    31888    34595    36671    39018 </w:t>
      </w:r>
      <w:r>
        <w:br/>
      </w:r>
      <w:r>
        <w:rPr>
          <w:rFonts w:ascii="Times New Roman"/>
          <w:b w:val="false"/>
          <w:i w:val="false"/>
          <w:color w:val="000000"/>
          <w:sz w:val="28"/>
        </w:rPr>
        <w:t xml:space="preserve">
"Қазаэронавигация" РМК  1247     1694     1785     1874     1964 </w:t>
      </w:r>
      <w:r>
        <w:br/>
      </w:r>
      <w:r>
        <w:rPr>
          <w:rFonts w:ascii="Times New Roman"/>
          <w:b w:val="false"/>
          <w:i w:val="false"/>
          <w:color w:val="000000"/>
          <w:sz w:val="28"/>
        </w:rPr>
        <w:t xml:space="preserve">
"Ақтау теңiз сауда </w:t>
      </w:r>
      <w:r>
        <w:br/>
      </w:r>
      <w:r>
        <w:rPr>
          <w:rFonts w:ascii="Times New Roman"/>
          <w:b w:val="false"/>
          <w:i w:val="false"/>
          <w:color w:val="000000"/>
          <w:sz w:val="28"/>
        </w:rPr>
        <w:t xml:space="preserve">
айлағы" РМК             370,4    414,3    541,2    682,7    708 </w:t>
      </w:r>
      <w:r>
        <w:br/>
      </w:r>
      <w:r>
        <w:rPr>
          <w:rFonts w:ascii="Times New Roman"/>
          <w:b w:val="false"/>
          <w:i w:val="false"/>
          <w:color w:val="000000"/>
          <w:sz w:val="28"/>
        </w:rPr>
        <w:t xml:space="preserve">
"Эйр Қазақстан" ЖАҚ     1499     1506     1628     1736     1855,9 </w:t>
      </w:r>
      <w:r>
        <w:br/>
      </w:r>
      <w:r>
        <w:rPr>
          <w:rFonts w:ascii="Times New Roman"/>
          <w:b w:val="false"/>
          <w:i w:val="false"/>
          <w:color w:val="000000"/>
          <w:sz w:val="28"/>
        </w:rPr>
        <w:t xml:space="preserve">
"ҰАТ" ЖАҚ               123,6    182,8    212,5    235,9    262,7 </w:t>
      </w:r>
      <w:r>
        <w:br/>
      </w:r>
      <w:r>
        <w:rPr>
          <w:rFonts w:ascii="Times New Roman"/>
          <w:b w:val="false"/>
          <w:i w:val="false"/>
          <w:color w:val="000000"/>
          <w:sz w:val="28"/>
        </w:rPr>
        <w:t xml:space="preserve">
"МЖЗҚ" ЖАҚ              147,1    217,4    230,4    241,9    254,1 </w:t>
      </w:r>
      <w:r>
        <w:br/>
      </w:r>
      <w:r>
        <w:rPr>
          <w:rFonts w:ascii="Times New Roman"/>
          <w:b w:val="false"/>
          <w:i w:val="false"/>
          <w:color w:val="000000"/>
          <w:sz w:val="28"/>
        </w:rPr>
        <w:t xml:space="preserve">
"Продкорпорация" ЖАҚ    72,1     85,1     85,1     85,1     85,1 </w:t>
      </w:r>
      <w:r>
        <w:br/>
      </w:r>
      <w:r>
        <w:rPr>
          <w:rFonts w:ascii="Times New Roman"/>
          <w:b w:val="false"/>
          <w:i w:val="false"/>
          <w:color w:val="000000"/>
          <w:sz w:val="28"/>
        </w:rPr>
        <w:t xml:space="preserve">
"Қазинформ" ААҚ         13,7     49,5     72,8     73,8     124,6 </w:t>
      </w:r>
      <w:r>
        <w:br/>
      </w:r>
      <w:r>
        <w:rPr>
          <w:rFonts w:ascii="Times New Roman"/>
          <w:b w:val="false"/>
          <w:i w:val="false"/>
          <w:color w:val="000000"/>
          <w:sz w:val="28"/>
        </w:rPr>
        <w:t xml:space="preserve">
Барлығы                 84437,9  95931,4  97853,8  103779   109967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Негізгі қызметтен түскен табыс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Компаниялардың атауы  |2002 ж. |2003 ж. |2004 ж. |2005 ж. |2006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"КEGOC" ААҚ             12599,3  13563,1  15115,8  17218,2  17856,6 </w:t>
      </w:r>
      <w:r>
        <w:br/>
      </w:r>
      <w:r>
        <w:rPr>
          <w:rFonts w:ascii="Times New Roman"/>
          <w:b w:val="false"/>
          <w:i w:val="false"/>
          <w:color w:val="000000"/>
          <w:sz w:val="28"/>
        </w:rPr>
        <w:t xml:space="preserve">
"ҚазМұнайГаз" ЖАҚ       346193   345194   394569   446745   467487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1398     1691     2835     3373     3814 </w:t>
      </w:r>
      <w:r>
        <w:br/>
      </w:r>
      <w:r>
        <w:rPr>
          <w:rFonts w:ascii="Times New Roman"/>
          <w:b w:val="false"/>
          <w:i w:val="false"/>
          <w:color w:val="000000"/>
          <w:sz w:val="28"/>
        </w:rPr>
        <w:t xml:space="preserve">
"Қазақтелеком" ААҚ      56270    60574    63389    65952    66971 </w:t>
      </w:r>
      <w:r>
        <w:br/>
      </w:r>
      <w:r>
        <w:rPr>
          <w:rFonts w:ascii="Times New Roman"/>
          <w:b w:val="false"/>
          <w:i w:val="false"/>
          <w:color w:val="000000"/>
          <w:sz w:val="28"/>
        </w:rPr>
        <w:t xml:space="preserve">
"Қазпочта" ЖАҚ          3930     4492     5336     5947     6277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158389   172859   192731   213704   235910 </w:t>
      </w:r>
      <w:r>
        <w:br/>
      </w:r>
      <w:r>
        <w:rPr>
          <w:rFonts w:ascii="Times New Roman"/>
          <w:b w:val="false"/>
          <w:i w:val="false"/>
          <w:color w:val="000000"/>
          <w:sz w:val="28"/>
        </w:rPr>
        <w:t xml:space="preserve">
"Қазаэронавигация" РМК  7980     7528     8013     8441     8833 </w:t>
      </w:r>
      <w:r>
        <w:br/>
      </w:r>
      <w:r>
        <w:rPr>
          <w:rFonts w:ascii="Times New Roman"/>
          <w:b w:val="false"/>
          <w:i w:val="false"/>
          <w:color w:val="000000"/>
          <w:sz w:val="28"/>
        </w:rPr>
        <w:t xml:space="preserve">
"Ақтау теңiз сауда </w:t>
      </w:r>
      <w:r>
        <w:br/>
      </w:r>
      <w:r>
        <w:rPr>
          <w:rFonts w:ascii="Times New Roman"/>
          <w:b w:val="false"/>
          <w:i w:val="false"/>
          <w:color w:val="000000"/>
          <w:sz w:val="28"/>
        </w:rPr>
        <w:t xml:space="preserve">
айлағы" РМК             2732,9   2766,2   3670,2   4681,4   4892,2 </w:t>
      </w:r>
      <w:r>
        <w:br/>
      </w:r>
      <w:r>
        <w:rPr>
          <w:rFonts w:ascii="Times New Roman"/>
          <w:b w:val="false"/>
          <w:i w:val="false"/>
          <w:color w:val="000000"/>
          <w:sz w:val="28"/>
        </w:rPr>
        <w:t xml:space="preserve">
"Эйр Қазақстан" ЖАҚ     17884    19188    21559    23019    24626 </w:t>
      </w:r>
      <w:r>
        <w:br/>
      </w:r>
      <w:r>
        <w:rPr>
          <w:rFonts w:ascii="Times New Roman"/>
          <w:b w:val="false"/>
          <w:i w:val="false"/>
          <w:color w:val="000000"/>
          <w:sz w:val="28"/>
        </w:rPr>
        <w:t xml:space="preserve">
"ҰАТ" ЖАҚ               449,6    673,3    777,8    860,2    959,0 </w:t>
      </w:r>
      <w:r>
        <w:br/>
      </w:r>
      <w:r>
        <w:rPr>
          <w:rFonts w:ascii="Times New Roman"/>
          <w:b w:val="false"/>
          <w:i w:val="false"/>
          <w:color w:val="000000"/>
          <w:sz w:val="28"/>
        </w:rPr>
        <w:t xml:space="preserve">
"МЖЗҚ" ЖАҚ              1177     1089     1197     1316     1454 </w:t>
      </w:r>
      <w:r>
        <w:br/>
      </w:r>
      <w:r>
        <w:rPr>
          <w:rFonts w:ascii="Times New Roman"/>
          <w:b w:val="false"/>
          <w:i w:val="false"/>
          <w:color w:val="000000"/>
          <w:sz w:val="28"/>
        </w:rPr>
        <w:t xml:space="preserve">
"Продкорпорация" ЖАҚ    10144    11083    11462    11765    11765 </w:t>
      </w:r>
      <w:r>
        <w:br/>
      </w:r>
      <w:r>
        <w:rPr>
          <w:rFonts w:ascii="Times New Roman"/>
          <w:b w:val="false"/>
          <w:i w:val="false"/>
          <w:color w:val="000000"/>
          <w:sz w:val="28"/>
        </w:rPr>
        <w:t xml:space="preserve">
"Қазинформ" ААҚ         22       167,1    288,0    353,1    426,6 </w:t>
      </w:r>
      <w:r>
        <w:br/>
      </w:r>
      <w:r>
        <w:rPr>
          <w:rFonts w:ascii="Times New Roman"/>
          <w:b w:val="false"/>
          <w:i w:val="false"/>
          <w:color w:val="000000"/>
          <w:sz w:val="28"/>
        </w:rPr>
        <w:t xml:space="preserve">
Барлығы                 625667   649943,7 731487,2 816859,9 867032,9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Өнімнің өзіндік құны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Компаниялардың атауы  |2002 ж. |2003 ж. |2004 ж. |2005 ж. |2006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"КEGOC" ААҚ             1041,4   11206,7  12529    13999,2  15027,7 </w:t>
      </w:r>
      <w:r>
        <w:br/>
      </w:r>
      <w:r>
        <w:rPr>
          <w:rFonts w:ascii="Times New Roman"/>
          <w:b w:val="false"/>
          <w:i w:val="false"/>
          <w:color w:val="000000"/>
          <w:sz w:val="28"/>
        </w:rPr>
        <w:t xml:space="preserve">
"ҚазМұнайГаз" ЖАҚ       187770   189506   210575   227011   241150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1207     1413     1861     2374     2713 </w:t>
      </w:r>
      <w:r>
        <w:br/>
      </w:r>
      <w:r>
        <w:rPr>
          <w:rFonts w:ascii="Times New Roman"/>
          <w:b w:val="false"/>
          <w:i w:val="false"/>
          <w:color w:val="000000"/>
          <w:sz w:val="28"/>
        </w:rPr>
        <w:t xml:space="preserve">
"Қазақтелеком" ААҚ      33146    35633    37908    40073    40716 </w:t>
      </w:r>
      <w:r>
        <w:br/>
      </w:r>
      <w:r>
        <w:rPr>
          <w:rFonts w:ascii="Times New Roman"/>
          <w:b w:val="false"/>
          <w:i w:val="false"/>
          <w:color w:val="000000"/>
          <w:sz w:val="28"/>
        </w:rPr>
        <w:t xml:space="preserve">
"Қазпочта" ЖАҚ          2507     3009     3649     4136     4367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108396   141917   150267   157001   163182 </w:t>
      </w:r>
      <w:r>
        <w:br/>
      </w:r>
      <w:r>
        <w:rPr>
          <w:rFonts w:ascii="Times New Roman"/>
          <w:b w:val="false"/>
          <w:i w:val="false"/>
          <w:color w:val="000000"/>
          <w:sz w:val="28"/>
        </w:rPr>
        <w:t xml:space="preserve">
"Қазаэронавигация" РМК  3172     4455     4825     5150     5440 </w:t>
      </w:r>
      <w:r>
        <w:br/>
      </w:r>
      <w:r>
        <w:rPr>
          <w:rFonts w:ascii="Times New Roman"/>
          <w:b w:val="false"/>
          <w:i w:val="false"/>
          <w:color w:val="000000"/>
          <w:sz w:val="28"/>
        </w:rPr>
        <w:t xml:space="preserve">
"Ақтау теңiз сауда </w:t>
      </w:r>
      <w:r>
        <w:br/>
      </w:r>
      <w:r>
        <w:rPr>
          <w:rFonts w:ascii="Times New Roman"/>
          <w:b w:val="false"/>
          <w:i w:val="false"/>
          <w:color w:val="000000"/>
          <w:sz w:val="28"/>
        </w:rPr>
        <w:t xml:space="preserve">
айлағы" РМК             854,2    894      1138,3   1376     1398,7 </w:t>
      </w:r>
      <w:r>
        <w:br/>
      </w:r>
      <w:r>
        <w:rPr>
          <w:rFonts w:ascii="Times New Roman"/>
          <w:b w:val="false"/>
          <w:i w:val="false"/>
          <w:color w:val="000000"/>
          <w:sz w:val="28"/>
        </w:rPr>
        <w:t xml:space="preserve">
"Эйр Қазақстан" ЖАҚ     14544    17168    18533    19403    20361 </w:t>
      </w:r>
      <w:r>
        <w:br/>
      </w:r>
      <w:r>
        <w:rPr>
          <w:rFonts w:ascii="Times New Roman"/>
          <w:b w:val="false"/>
          <w:i w:val="false"/>
          <w:color w:val="000000"/>
          <w:sz w:val="28"/>
        </w:rPr>
        <w:t xml:space="preserve">
"ҰАТ" ЖАҚ               439,8    464,2    536,2    590,9    655,9 </w:t>
      </w:r>
      <w:r>
        <w:br/>
      </w:r>
      <w:r>
        <w:rPr>
          <w:rFonts w:ascii="Times New Roman"/>
          <w:b w:val="false"/>
          <w:i w:val="false"/>
          <w:color w:val="000000"/>
          <w:sz w:val="28"/>
        </w:rPr>
        <w:t xml:space="preserve">
"МЖЗҚ" ЖАҚ </w:t>
      </w:r>
      <w:r>
        <w:br/>
      </w:r>
      <w:r>
        <w:rPr>
          <w:rFonts w:ascii="Times New Roman"/>
          <w:b w:val="false"/>
          <w:i w:val="false"/>
          <w:color w:val="000000"/>
          <w:sz w:val="28"/>
        </w:rPr>
        <w:t xml:space="preserve">
"Продкорпорация" ЖАҚ    7049     8202     8482     8706     8706 </w:t>
      </w:r>
      <w:r>
        <w:br/>
      </w:r>
      <w:r>
        <w:rPr>
          <w:rFonts w:ascii="Times New Roman"/>
          <w:b w:val="false"/>
          <w:i w:val="false"/>
          <w:color w:val="000000"/>
          <w:sz w:val="28"/>
        </w:rPr>
        <w:t xml:space="preserve">
"Қазинформ" ААҚ                  68,1     149,5    187,9    223,3 </w:t>
      </w:r>
      <w:r>
        <w:br/>
      </w:r>
      <w:r>
        <w:rPr>
          <w:rFonts w:ascii="Times New Roman"/>
          <w:b w:val="false"/>
          <w:i w:val="false"/>
          <w:color w:val="000000"/>
          <w:sz w:val="28"/>
        </w:rPr>
        <w:t xml:space="preserve">
Барлығы                 390864,7 434371,2 472842,3 505043,5 531759,6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Таза табыс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Компаниялардың атауы  |2002 ж. |2003 ж. |2004 ж. |2005 ж. |2006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"КEGOC" ААҚ             364,9    428,9    515,4    698      147,5 </w:t>
      </w:r>
      <w:r>
        <w:br/>
      </w:r>
      <w:r>
        <w:rPr>
          <w:rFonts w:ascii="Times New Roman"/>
          <w:b w:val="false"/>
          <w:i w:val="false"/>
          <w:color w:val="000000"/>
          <w:sz w:val="28"/>
        </w:rPr>
        <w:t xml:space="preserve">
"ҚазМұнайГаз" ЖАҚ       56809    34774    58588    77076    69466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-283     -105     376      378      449 </w:t>
      </w:r>
      <w:r>
        <w:br/>
      </w:r>
      <w:r>
        <w:rPr>
          <w:rFonts w:ascii="Times New Roman"/>
          <w:b w:val="false"/>
          <w:i w:val="false"/>
          <w:color w:val="000000"/>
          <w:sz w:val="28"/>
        </w:rPr>
        <w:t xml:space="preserve">
"Қазақтелеком" ААҚ      11761    10312    10293    10141    10109 </w:t>
      </w:r>
      <w:r>
        <w:br/>
      </w:r>
      <w:r>
        <w:rPr>
          <w:rFonts w:ascii="Times New Roman"/>
          <w:b w:val="false"/>
          <w:i w:val="false"/>
          <w:color w:val="000000"/>
          <w:sz w:val="28"/>
        </w:rPr>
        <w:t xml:space="preserve">
"Қазпочта" ЖАҚ          129      129,1    135,6    142,3    151,6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19931    5354     11746    21367    31769 </w:t>
      </w:r>
      <w:r>
        <w:br/>
      </w:r>
      <w:r>
        <w:rPr>
          <w:rFonts w:ascii="Times New Roman"/>
          <w:b w:val="false"/>
          <w:i w:val="false"/>
          <w:color w:val="000000"/>
          <w:sz w:val="28"/>
        </w:rPr>
        <w:t xml:space="preserve">
"Қазаэронавигация" РМК  21156    613      660      670      680 </w:t>
      </w:r>
      <w:r>
        <w:br/>
      </w:r>
      <w:r>
        <w:rPr>
          <w:rFonts w:ascii="Times New Roman"/>
          <w:b w:val="false"/>
          <w:i w:val="false"/>
          <w:color w:val="000000"/>
          <w:sz w:val="28"/>
        </w:rPr>
        <w:t xml:space="preserve">
"Ақтау теңiз сауда </w:t>
      </w:r>
      <w:r>
        <w:br/>
      </w:r>
      <w:r>
        <w:rPr>
          <w:rFonts w:ascii="Times New Roman"/>
          <w:b w:val="false"/>
          <w:i w:val="false"/>
          <w:color w:val="000000"/>
          <w:sz w:val="28"/>
        </w:rPr>
        <w:t xml:space="preserve">
айлағы" РМК             559,5    614,1    1028,3   1422,1   1438,5 </w:t>
      </w:r>
      <w:r>
        <w:br/>
      </w:r>
      <w:r>
        <w:rPr>
          <w:rFonts w:ascii="Times New Roman"/>
          <w:b w:val="false"/>
          <w:i w:val="false"/>
          <w:color w:val="000000"/>
          <w:sz w:val="28"/>
        </w:rPr>
        <w:t xml:space="preserve">
"Эйр Қазақстан" ЖАҚ     266      316,6    453,6    951,8    1498 </w:t>
      </w:r>
      <w:r>
        <w:br/>
      </w:r>
      <w:r>
        <w:rPr>
          <w:rFonts w:ascii="Times New Roman"/>
          <w:b w:val="false"/>
          <w:i w:val="false"/>
          <w:color w:val="000000"/>
          <w:sz w:val="28"/>
        </w:rPr>
        <w:t xml:space="preserve">
"ҰАТ" ЖАҚ               -312     38,6     48,7     56,4     63,4 </w:t>
      </w:r>
      <w:r>
        <w:br/>
      </w:r>
      <w:r>
        <w:rPr>
          <w:rFonts w:ascii="Times New Roman"/>
          <w:b w:val="false"/>
          <w:i w:val="false"/>
          <w:color w:val="000000"/>
          <w:sz w:val="28"/>
        </w:rPr>
        <w:t xml:space="preserve">
"МЖЗҚ" ЖАҚ              557      305      360      441      534,5 </w:t>
      </w:r>
      <w:r>
        <w:br/>
      </w:r>
      <w:r>
        <w:rPr>
          <w:rFonts w:ascii="Times New Roman"/>
          <w:b w:val="false"/>
          <w:i w:val="false"/>
          <w:color w:val="000000"/>
          <w:sz w:val="28"/>
        </w:rPr>
        <w:t xml:space="preserve">
"Продкорпорация" ЖАҚ    160,8    240,8    249,1    255,7    255,7 </w:t>
      </w:r>
      <w:r>
        <w:br/>
      </w:r>
      <w:r>
        <w:rPr>
          <w:rFonts w:ascii="Times New Roman"/>
          <w:b w:val="false"/>
          <w:i w:val="false"/>
          <w:color w:val="000000"/>
          <w:sz w:val="28"/>
        </w:rPr>
        <w:t xml:space="preserve">
"Қазинформ" ААҚ         -1,8     -1,6     -3,2     14,0     28,8 </w:t>
      </w:r>
      <w:r>
        <w:br/>
      </w:r>
      <w:r>
        <w:rPr>
          <w:rFonts w:ascii="Times New Roman"/>
          <w:b w:val="false"/>
          <w:i w:val="false"/>
          <w:color w:val="000000"/>
          <w:sz w:val="28"/>
        </w:rPr>
        <w:t xml:space="preserve">
Барлығы                 97272,8  55516,9  87725,9  118417,8 122412,8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Дивидендтер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Компаниялардың атауы  |2002 ж. |2003 ж. |2004 ж. |2005 ж. |2006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"КEGOC" ААҚ             36,5     42,9     51,5     69,8     14,7 </w:t>
      </w:r>
      <w:r>
        <w:br/>
      </w:r>
      <w:r>
        <w:rPr>
          <w:rFonts w:ascii="Times New Roman"/>
          <w:b w:val="false"/>
          <w:i w:val="false"/>
          <w:color w:val="000000"/>
          <w:sz w:val="28"/>
        </w:rPr>
        <w:t xml:space="preserve">
"ҚазМұнайГаз" ЖАҚ       5357     3554     3554     4545     5281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w:t>
      </w:r>
      <w:r>
        <w:br/>
      </w:r>
      <w:r>
        <w:rPr>
          <w:rFonts w:ascii="Times New Roman"/>
          <w:b w:val="false"/>
          <w:i w:val="false"/>
          <w:color w:val="000000"/>
          <w:sz w:val="28"/>
        </w:rPr>
        <w:t xml:space="preserve">
"Қазақтелеком" ААҚ      1703     3240     2059     2028     2022 </w:t>
      </w:r>
      <w:r>
        <w:br/>
      </w:r>
      <w:r>
        <w:rPr>
          <w:rFonts w:ascii="Times New Roman"/>
          <w:b w:val="false"/>
          <w:i w:val="false"/>
          <w:color w:val="000000"/>
          <w:sz w:val="28"/>
        </w:rPr>
        <w:t xml:space="preserve">
"Қазпочта" ЖАҚ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268      587      1068     1588 </w:t>
      </w:r>
      <w:r>
        <w:br/>
      </w:r>
      <w:r>
        <w:rPr>
          <w:rFonts w:ascii="Times New Roman"/>
          <w:b w:val="false"/>
          <w:i w:val="false"/>
          <w:color w:val="000000"/>
          <w:sz w:val="28"/>
        </w:rPr>
        <w:t xml:space="preserve">
"Қазаэронавигация" РМК  129      49       66       80       82 </w:t>
      </w:r>
      <w:r>
        <w:br/>
      </w:r>
      <w:r>
        <w:rPr>
          <w:rFonts w:ascii="Times New Roman"/>
          <w:b w:val="false"/>
          <w:i w:val="false"/>
          <w:color w:val="000000"/>
          <w:sz w:val="28"/>
        </w:rPr>
        <w:t xml:space="preserve">
"Ақтау теңiз сауда </w:t>
      </w:r>
      <w:r>
        <w:br/>
      </w:r>
      <w:r>
        <w:rPr>
          <w:rFonts w:ascii="Times New Roman"/>
          <w:b w:val="false"/>
          <w:i w:val="false"/>
          <w:color w:val="000000"/>
          <w:sz w:val="28"/>
        </w:rPr>
        <w:t xml:space="preserve">
айлағы" РМК </w:t>
      </w:r>
      <w:r>
        <w:br/>
      </w:r>
      <w:r>
        <w:rPr>
          <w:rFonts w:ascii="Times New Roman"/>
          <w:b w:val="false"/>
          <w:i w:val="false"/>
          <w:color w:val="000000"/>
          <w:sz w:val="28"/>
        </w:rPr>
        <w:t xml:space="preserve">
"Эйр Қазақстан" ЖАҚ </w:t>
      </w:r>
      <w:r>
        <w:br/>
      </w:r>
      <w:r>
        <w:rPr>
          <w:rFonts w:ascii="Times New Roman"/>
          <w:b w:val="false"/>
          <w:i w:val="false"/>
          <w:color w:val="000000"/>
          <w:sz w:val="28"/>
        </w:rPr>
        <w:t xml:space="preserve">
"ҰАТ" ЖАҚ                        3,9      4,8      5,6      6,3 </w:t>
      </w:r>
      <w:r>
        <w:br/>
      </w:r>
      <w:r>
        <w:rPr>
          <w:rFonts w:ascii="Times New Roman"/>
          <w:b w:val="false"/>
          <w:i w:val="false"/>
          <w:color w:val="000000"/>
          <w:sz w:val="28"/>
        </w:rPr>
        <w:t xml:space="preserve">
"МЖЗҚ" ЖАҚ              278,5    152,8    180      220,5    267,3 </w:t>
      </w:r>
      <w:r>
        <w:br/>
      </w:r>
      <w:r>
        <w:rPr>
          <w:rFonts w:ascii="Times New Roman"/>
          <w:b w:val="false"/>
          <w:i w:val="false"/>
          <w:color w:val="000000"/>
          <w:sz w:val="28"/>
        </w:rPr>
        <w:t xml:space="preserve">
"Продкорпорация" ЖАҚ    0,3      39,9     41,3     42,4     42,4 </w:t>
      </w:r>
      <w:r>
        <w:br/>
      </w:r>
      <w:r>
        <w:rPr>
          <w:rFonts w:ascii="Times New Roman"/>
          <w:b w:val="false"/>
          <w:i w:val="false"/>
          <w:color w:val="000000"/>
          <w:sz w:val="28"/>
        </w:rPr>
        <w:t xml:space="preserve">
Барлығы                 7716,2   7630,9   6863,8   8535,4   9865,4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Компаниялардың атауы  |2002 ж. |2003 ж. |2004 ж. |2005 ж. |2006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"КEGOC" ААҚ              6076,9  19674,5  24186,5  25703,8  13599 </w:t>
      </w:r>
      <w:r>
        <w:br/>
      </w:r>
      <w:r>
        <w:rPr>
          <w:rFonts w:ascii="Times New Roman"/>
          <w:b w:val="false"/>
          <w:i w:val="false"/>
          <w:color w:val="000000"/>
          <w:sz w:val="28"/>
        </w:rPr>
        <w:t xml:space="preserve">
"ҚазМұнайГаз" ЖАҚ        71874   109872   160049   168681   118037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2939    14813    18389    415      150 </w:t>
      </w:r>
      <w:r>
        <w:br/>
      </w:r>
      <w:r>
        <w:rPr>
          <w:rFonts w:ascii="Times New Roman"/>
          <w:b w:val="false"/>
          <w:i w:val="false"/>
          <w:color w:val="000000"/>
          <w:sz w:val="28"/>
        </w:rPr>
        <w:t xml:space="preserve">
"Қазақтелеком" ААҚ       19874   23183    16170    16550    16910 </w:t>
      </w:r>
      <w:r>
        <w:br/>
      </w:r>
      <w:r>
        <w:rPr>
          <w:rFonts w:ascii="Times New Roman"/>
          <w:b w:val="false"/>
          <w:i w:val="false"/>
          <w:color w:val="000000"/>
          <w:sz w:val="28"/>
        </w:rPr>
        <w:t xml:space="preserve">
"Қазпочта" ЖАҚ           890,8   942,0    2769,5   891,4    59,8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13041   42255    38750    45941    48083 </w:t>
      </w:r>
      <w:r>
        <w:br/>
      </w:r>
      <w:r>
        <w:rPr>
          <w:rFonts w:ascii="Times New Roman"/>
          <w:b w:val="false"/>
          <w:i w:val="false"/>
          <w:color w:val="000000"/>
          <w:sz w:val="28"/>
        </w:rPr>
        <w:t xml:space="preserve">
"Қазаэронавигация" РМК   2964    3914     4041     3648     2789 </w:t>
      </w:r>
      <w:r>
        <w:br/>
      </w:r>
      <w:r>
        <w:rPr>
          <w:rFonts w:ascii="Times New Roman"/>
          <w:b w:val="false"/>
          <w:i w:val="false"/>
          <w:color w:val="000000"/>
          <w:sz w:val="28"/>
        </w:rPr>
        <w:t xml:space="preserve">
"Ақтау теңiз сауда </w:t>
      </w:r>
      <w:r>
        <w:br/>
      </w:r>
      <w:r>
        <w:rPr>
          <w:rFonts w:ascii="Times New Roman"/>
          <w:b w:val="false"/>
          <w:i w:val="false"/>
          <w:color w:val="000000"/>
          <w:sz w:val="28"/>
        </w:rPr>
        <w:t xml:space="preserve">
айлағы" РМК              270,0   545,8    2095,5   2343     9024,6 </w:t>
      </w:r>
      <w:r>
        <w:br/>
      </w:r>
      <w:r>
        <w:rPr>
          <w:rFonts w:ascii="Times New Roman"/>
          <w:b w:val="false"/>
          <w:i w:val="false"/>
          <w:color w:val="000000"/>
          <w:sz w:val="28"/>
        </w:rPr>
        <w:t xml:space="preserve">
"Эйр Қазақстан" ЖАҚ      674,2   779,6    948      1124     1124 </w:t>
      </w:r>
      <w:r>
        <w:br/>
      </w:r>
      <w:r>
        <w:rPr>
          <w:rFonts w:ascii="Times New Roman"/>
          <w:b w:val="false"/>
          <w:i w:val="false"/>
          <w:color w:val="000000"/>
          <w:sz w:val="28"/>
        </w:rPr>
        <w:t xml:space="preserve">
"ҰАТ" ЖАҚ                32,1    71,2     50       60       65 </w:t>
      </w:r>
      <w:r>
        <w:br/>
      </w:r>
      <w:r>
        <w:rPr>
          <w:rFonts w:ascii="Times New Roman"/>
          <w:b w:val="false"/>
          <w:i w:val="false"/>
          <w:color w:val="000000"/>
          <w:sz w:val="28"/>
        </w:rPr>
        <w:t xml:space="preserve">
"МЖЗҚ" ЖАҚ </w:t>
      </w:r>
      <w:r>
        <w:br/>
      </w:r>
      <w:r>
        <w:rPr>
          <w:rFonts w:ascii="Times New Roman"/>
          <w:b w:val="false"/>
          <w:i w:val="false"/>
          <w:color w:val="000000"/>
          <w:sz w:val="28"/>
        </w:rPr>
        <w:t xml:space="preserve">
"Продкорпорация" ЖАҚ     14,7    47,4     49,0     50,3     50,3 </w:t>
      </w:r>
      <w:r>
        <w:br/>
      </w:r>
      <w:r>
        <w:rPr>
          <w:rFonts w:ascii="Times New Roman"/>
          <w:b w:val="false"/>
          <w:i w:val="false"/>
          <w:color w:val="000000"/>
          <w:sz w:val="28"/>
        </w:rPr>
        <w:t xml:space="preserve">
"Қазинформ" ААҚ                  125,8    80,8     90,2     93,0 </w:t>
      </w:r>
      <w:r>
        <w:br/>
      </w:r>
      <w:r>
        <w:rPr>
          <w:rFonts w:ascii="Times New Roman"/>
          <w:b w:val="false"/>
          <w:i w:val="false"/>
          <w:color w:val="000000"/>
          <w:sz w:val="28"/>
        </w:rPr>
        <w:t xml:space="preserve">
Барлығы                 123793,3 224992   227577,7 274329,6 216461,5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