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be8a" w14:textId="3beb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әскери мiндеттiлер мен шақырылушыларды әскери есепке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12 қыркүйектегі N 925 қаулысы. Күші жойылды - ҚР Үкіметінің 2006.05.05. N 371 (қаулы алғаш рет ресми жарияланғаннан кейiн он күнтiзбелiк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қорғанысы және Қарулы Күштері туралы" Қазақстан Республикасының 1993 жылғы 9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Республикасында әскери мiндеттiлер мен шақырылушыларды әскери есепке алу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"Қазақстан Республикасының жергiлiктi атқарушы органдарында әскери мiндеттiлер мен шақырылушыларды есепке алу жөнiндегi нұсқаулықты бекiту туралы" Қазақстан Республикасы Үкiметiнiң 1996 жылғы 6 мамырдағы N 563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"Қазақстан Республикасының кәсiпорындарында, мекемелерi мен оқу орындарында әскери мiндеттiлер мен шақырылушыларды есепке алу жүргізу тәртiбi туралы нұсқаулықты бекiту туралы" Қазақстан Республикасы Үкiметiнiң 1996 жылғы 6 мамырдағы N 564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Үкіметінің 1996 жылғы 20 мамырдағы N 558-28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түрде жарияланғаннан кейiн он күнтiзбелiк күн өткеннен кейiн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12 қыркүйектегі     
</w:t>
      </w:r>
      <w:r>
        <w:br/>
      </w:r>
      <w:r>
        <w:rPr>
          <w:rFonts w:ascii="Times New Roman"/>
          <w:b w:val="false"/>
          <w:i w:val="false"/>
          <w:color w:val="000000"/>
          <w:sz w:val="28"/>
        </w:rPr>
        <w:t>
N 925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әскери мiндеттілер мен шақырылушыларды әскери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 (бұдан әрi - азаматтар) әскери есепке алу Қазақстан Республикасының "
</w:t>
      </w:r>
      <w:r>
        <w:rPr>
          <w:rFonts w:ascii="Times New Roman"/>
          <w:b w:val="false"/>
          <w:i w:val="false"/>
          <w:color w:val="000000"/>
          <w:sz w:val="28"/>
        </w:rPr>
        <w:t xml:space="preserve"> Жалпыға </w:t>
      </w:r>
      <w:r>
        <w:rPr>
          <w:rFonts w:ascii="Times New Roman"/>
          <w:b w:val="false"/>
          <w:i w:val="false"/>
          <w:color w:val="000000"/>
          <w:sz w:val="28"/>
        </w:rPr>
        <w:t>
 бiрдей әскери мiндеттілік және әскери қызмет туралы" 1993 жылғы 19 қаңтардағы, "
</w:t>
      </w:r>
      <w:r>
        <w:rPr>
          <w:rFonts w:ascii="Times New Roman"/>
          <w:b w:val="false"/>
          <w:i w:val="false"/>
          <w:color w:val="000000"/>
          <w:sz w:val="28"/>
        </w:rPr>
        <w:t xml:space="preserve"> Қазақстан Республикасының қорғанысы </w:t>
      </w:r>
      <w:r>
        <w:rPr>
          <w:rFonts w:ascii="Times New Roman"/>
          <w:b w:val="false"/>
          <w:i w:val="false"/>
          <w:color w:val="000000"/>
          <w:sz w:val="28"/>
        </w:rPr>
        <w:t>
 және Қарулы Күштерi туралы" 1993 жылғы 9 сәуiрдегi, "
</w:t>
      </w:r>
      <w:r>
        <w:rPr>
          <w:rFonts w:ascii="Times New Roman"/>
          <w:b w:val="false"/>
          <w:i w:val="false"/>
          <w:color w:val="000000"/>
          <w:sz w:val="28"/>
        </w:rPr>
        <w:t xml:space="preserve"> Қазақстан Республикасындағы жұмылдыру дайындығы мен жұмылдыру туралы </w:t>
      </w:r>
      <w:r>
        <w:rPr>
          <w:rFonts w:ascii="Times New Roman"/>
          <w:b w:val="false"/>
          <w:i w:val="false"/>
          <w:color w:val="000000"/>
          <w:sz w:val="28"/>
        </w:rPr>
        <w:t>
" 1997 жылғы 16 маусымдағы Заңдарына және осы Әскери мiндеттiлер мен шақырылушыларды әскери есепке алу ережесiне (бұдан әрi - Ереже) сәйкес ұйымдастырылады.
</w:t>
      </w:r>
      <w:r>
        <w:br/>
      </w:r>
      <w:r>
        <w:rPr>
          <w:rFonts w:ascii="Times New Roman"/>
          <w:b w:val="false"/>
          <w:i w:val="false"/>
          <w:color w:val="000000"/>
          <w:sz w:val="28"/>
        </w:rPr>
        <w:t>
      Әскери есепке алу ұдайы жүзеге асырылады және әскери есепке алуға жататын азаматтардың барлық санаттарын қамтиды. Әскери есепке алуға қойылатын негiзгi талаптар шақырылушы және жұмылдырылатын адамдар ресурстарының сандық және сапалық жай-күйiн сипаттайтын толық және нақты деректер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Әскери есепке алудың мақсаттары мен мiндеттерi:
</w:t>
      </w:r>
      <w:r>
        <w:br/>
      </w:r>
      <w:r>
        <w:rPr>
          <w:rFonts w:ascii="Times New Roman"/>
          <w:b w:val="false"/>
          <w:i w:val="false"/>
          <w:color w:val="000000"/>
          <w:sz w:val="28"/>
        </w:rPr>
        <w:t>
      1) азаматтардың Қазақстан Республикасының "Жалпыға бiрдей әскери мiндеттiлiк және әскери қызмет туралы", "Қазақстан Республикасының қорғанысы және Қарулы Күштерi туралы", "Қазақстан Республикасындағы жұмылдыру дайындығы мен жұмылдыру туралы" Заңдарымен белгіленген әскери мiндеттердi орындауын және осы Ереженi сақтауын қамтамасыз ету;
</w:t>
      </w:r>
      <w:r>
        <w:br/>
      </w:r>
      <w:r>
        <w:rPr>
          <w:rFonts w:ascii="Times New Roman"/>
          <w:b w:val="false"/>
          <w:i w:val="false"/>
          <w:color w:val="000000"/>
          <w:sz w:val="28"/>
        </w:rPr>
        <w:t>
      2) ел қорғанысын және мемлекет қауiпсiздiгiн қамтамасыз ету үшiн шақырылатын және жұмылдырылатын адамдар ресурстарын тиiмдi пайдалану мүддесiнде олардың сандық және сапалық құрамын анықтау;
</w:t>
      </w:r>
      <w:r>
        <w:br/>
      </w:r>
      <w:r>
        <w:rPr>
          <w:rFonts w:ascii="Times New Roman"/>
          <w:b w:val="false"/>
          <w:i w:val="false"/>
          <w:color w:val="000000"/>
          <w:sz w:val="28"/>
        </w:rPr>
        <w:t>
      3) Қазақстан Республикасының Қарулы Күштерiн, басқа да әскерлердi, әскери құралымдарды, мемлекеттiк органдар мен арнайы құралымдарды бейбiт жағдайдан соғыс жағдайына жоспарлы түрде көшiру және оларды кейіннен жеке құраммен толық жасақтау жөнiндегi iс-шараларды қамтамасыз ету үшiн запаста тұрған азаматтар қатарынан қажеттi әскери мамандарды даярлау жөнiндегi жоспарлы жұмысты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3. Әскери есепке алуға әскери мiндеттiлер мен шақырылушылар жатады. Қазақстан Республикасы Қарулы Күштерiнiң запасында тұрған азаматтар әскери мiндеттілер, ал шақыру учаскелерiне тiркелген азаматтар - шақырылушылар деп аталады. Азаматтардың әскери есепте тұру ұзақтығы "Жалпыға бiрдей әскери мiндеттiлiк және әскери қызмет туралы" Қазақстан Республикасының Заңы негiзiнде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Әскери есепке алу жалпы және арнайы болып бөлiнедi.
</w:t>
      </w:r>
      <w:r>
        <w:br/>
      </w:r>
      <w:r>
        <w:rPr>
          <w:rFonts w:ascii="Times New Roman"/>
          <w:b w:val="false"/>
          <w:i w:val="false"/>
          <w:color w:val="000000"/>
          <w:sz w:val="28"/>
        </w:rPr>
        <w:t>
      Жалпы әскери есепте мемлекеттiк органдарға, немесе ұйымдарға жұмылдыру кезеңiне және соғыс уақытына броньдалмаған азаматтар тұрады.
</w:t>
      </w:r>
      <w:r>
        <w:br/>
      </w:r>
      <w:r>
        <w:rPr>
          <w:rFonts w:ascii="Times New Roman"/>
          <w:b w:val="false"/>
          <w:i w:val="false"/>
          <w:color w:val="000000"/>
          <w:sz w:val="28"/>
        </w:rPr>
        <w:t>
      Арнайы әскери есепте органдарға немесе ұйымдарға жұмылдыру кезеңi мен соғыс уақытына белгiленген тәртiппен броньдалған азаматтар тұрады.
</w:t>
      </w:r>
      <w:r>
        <w:br/>
      </w:r>
      <w:r>
        <w:rPr>
          <w:rFonts w:ascii="Times New Roman"/>
          <w:b w:val="false"/>
          <w:i w:val="false"/>
          <w:color w:val="000000"/>
          <w:sz w:val="28"/>
        </w:rPr>
        <w:t>
      Дипломатиялық қызметтiң қызметкерлерi облыстық қорғаныс iстерi жөнiндегi департаменттердiң, Астана, Алматы қалаларының қорғаныс iстерi жөнiндегi департаменттерiнiң арнайы әскери есебiнде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Азаматтарды әскери есепке алуды аудандардың, аудандарға бөлiнбейтiн қалалардың қорғаныс iстерi жөнiндегi басқармалары (бөлiмдерi) (бұдан әрi - қорғаныс iстерi жөнiндегi басқарма (бөлiм) деп аталады) тұрғылықты жері бойынша жүзеге асырады.
</w:t>
      </w:r>
      <w:r>
        <w:br/>
      </w:r>
      <w:r>
        <w:rPr>
          <w:rFonts w:ascii="Times New Roman"/>
          <w:b w:val="false"/>
          <w:i w:val="false"/>
          <w:color w:val="000000"/>
          <w:sz w:val="28"/>
        </w:rPr>
        <w:t>
      Қорғаныс iстерi жөнiндегi басқармалары (бөлiмдерi) жоқ елдi мекендерде азаматтарды алғашқы әскери есепке алуды кент, ауыл (село), ауылдық (селолық) округ әкiмдері (бұдан әрi - әкiмдер) қамтамасыз етедi.
</w:t>
      </w:r>
      <w:r>
        <w:br/>
      </w:r>
      <w:r>
        <w:rPr>
          <w:rFonts w:ascii="Times New Roman"/>
          <w:b w:val="false"/>
          <w:i w:val="false"/>
          <w:color w:val="000000"/>
          <w:sz w:val="28"/>
        </w:rPr>
        <w:t>
      Ұйымдар (бұдан әрi - ұйымдар) олардың ведомстволық бағыныстылығына, меншiк нысанына қарамастан, азаматтарды әскери есепке алуды осы Ережеге сәйкес жүргiзедi.
</w:t>
      </w:r>
      <w:r>
        <w:br/>
      </w:r>
      <w:r>
        <w:rPr>
          <w:rFonts w:ascii="Times New Roman"/>
          <w:b w:val="false"/>
          <w:i w:val="false"/>
          <w:color w:val="000000"/>
          <w:sz w:val="28"/>
        </w:rPr>
        <w:t>
      Аудандарда, қалаларда азаматтарды әскери есепке алуды ұйымдастыру мен жүргiзу жөнiндегi жұмысқа жалпы басшылық жасауды, осы жұмыстың жай-күйiн бақылауды әкiмдер және ұйымдарда қорғаныс iстерi жөнiндегi басқармалар (бөлiмдер) жүзеге асырады.
</w:t>
      </w:r>
      <w:r>
        <w:br/>
      </w:r>
      <w:r>
        <w:rPr>
          <w:rFonts w:ascii="Times New Roman"/>
          <w:b w:val="false"/>
          <w:i w:val="false"/>
          <w:color w:val="000000"/>
          <w:sz w:val="28"/>
        </w:rPr>
        <w:t>
      Ұйымдар қорғаныс iстерi жөнiндегi басқармалардың (бөлiмдердiң) талап етуi бойынша жұмыс iстейтiн әскери мiндеттiлер мен шақырылушылардың сандық құрамын растайтын құжаттаманы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Ер азаматтарды алғашқы әскери есепке қоюды, олар 17 жасқа толатын жылы 1 қаңтардан бастап 31 наурызға дейiн азаматтарды ауданда, аудандарға бөлiнбейтiн қалада құрылатын шақыру учаскесiне тiркеу жөнiндегi комиссия жүзеге асырады.
</w:t>
      </w:r>
      <w:r>
        <w:br/>
      </w:r>
      <w:r>
        <w:rPr>
          <w:rFonts w:ascii="Times New Roman"/>
          <w:b w:val="false"/>
          <w:i w:val="false"/>
          <w:color w:val="000000"/>
          <w:sz w:val="28"/>
        </w:rPr>
        <w:t>
      Әйел азаматтарды алғашқы әскери есепке қоюды, олар әскери-есеп мамандығын алған және 18 жасқа толған соң, сондай-ақ Қазақстан Республикасының азаматтығын алған адамдарды әскери есепке қоюды қорғаныс iстерi жөнiндегi басқармалар (бөлiмдер) күнтiзбелiк жыл iшiнде жүзеге асырады.
</w:t>
      </w:r>
      <w:r>
        <w:br/>
      </w:r>
      <w:r>
        <w:rPr>
          <w:rFonts w:ascii="Times New Roman"/>
          <w:b w:val="false"/>
          <w:i w:val="false"/>
          <w:color w:val="000000"/>
          <w:sz w:val="28"/>
        </w:rPr>
        <w:t>
      Қазақстан Республикасынан тыс жерде тұрақты тұратын және Қазақстан Республикасының Қарулы Күштерiнде, басқа әскерде, әскери құралымдар мен органдарда солдаттармен және матростармен, сержанттармен және старшиналармен ауыстырылатын әскери лауазымдарда шақыру бойынша әскери қызметтi өткеруге тiлек білдiрген азаматтар тiзбесiн Қазақстан Республикасының Қорғаныс министрлiгi айқындайтын Қазақстан Республикасының аумағындағы қорғаныс iстерi жөнiндегi басқармаларда (бөлiмдерде) әскери есепке тұрғызылуы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Әскери есепке алуды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Әскери есепке алуға жататын азаматтардың:
</w:t>
      </w:r>
      <w:r>
        <w:br/>
      </w:r>
      <w:r>
        <w:rPr>
          <w:rFonts w:ascii="Times New Roman"/>
          <w:b w:val="false"/>
          <w:i w:val="false"/>
          <w:color w:val="000000"/>
          <w:sz w:val="28"/>
        </w:rPr>
        <w:t>
      1) тұрғылықты жерi бойынша әскери есепте тұруы;
</w:t>
      </w:r>
      <w:r>
        <w:br/>
      </w:r>
      <w:r>
        <w:rPr>
          <w:rFonts w:ascii="Times New Roman"/>
          <w:b w:val="false"/>
          <w:i w:val="false"/>
          <w:color w:val="000000"/>
          <w:sz w:val="28"/>
        </w:rPr>
        <w:t>
      2) шақыру (шақыру қағазы) бойынша белгiленген уақытта және жерге тұрғылықты немесе уақытша тұратын жерi бойынша қорғаныс iстерi жөнiндегi басқармаларға (бөлiмдерге) немесе әскери есепке алуды жүзеге асыратын өзге органға, өзiмен бiрге әскери билетiн (әскери билет орнына берiлген уақытша куәлiгiн) немесе шақыру учаскесiне тiркелгендiгi туралы куәлiктi, сондай-ақ Қазақстан Республикасы азаматының жеке куәлiгiн алып келуi. Көлiк құралын басқару құқығына жүргiзу куәлiгi бар азамат оны өзiмен бiрге алып келуi тиiс;
</w:t>
      </w:r>
      <w:r>
        <w:br/>
      </w:r>
      <w:r>
        <w:rPr>
          <w:rFonts w:ascii="Times New Roman"/>
          <w:b w:val="false"/>
          <w:i w:val="false"/>
          <w:color w:val="000000"/>
          <w:sz w:val="28"/>
        </w:rPr>
        <w:t>
      3) әскери қызметтен Қазақстан Республикасы Қарулы Күштерiнiң запасына шығарылған кезде тұрғылықты жерiне келгенде жетi күн мерзiм iшiнде қорғаныс iстерi жөнiндегi басқармаларға (бөлiмдерге) әскери есепке тұруы;
</w:t>
      </w:r>
      <w:r>
        <w:br/>
      </w:r>
      <w:r>
        <w:rPr>
          <w:rFonts w:ascii="Times New Roman"/>
          <w:b w:val="false"/>
          <w:i w:val="false"/>
          <w:color w:val="000000"/>
          <w:sz w:val="28"/>
        </w:rPr>
        <w:t>
      4) отбасы жағдайының, бiлiмiнiң, жұмыс орнының немесе лауазымының, аудан, қала шегiнде тұрғылықты жерiнiң өзгергенi туралы жетi күн мерзiмiнде қорғаныс iстерi жөнiндегi басқармаларға (бөлiмдерге) немесе әскери есепке алуды жүзеге асыратын өзге органға хабарлауға;
</w:t>
      </w:r>
      <w:r>
        <w:br/>
      </w:r>
      <w:r>
        <w:rPr>
          <w:rFonts w:ascii="Times New Roman"/>
          <w:b w:val="false"/>
          <w:i w:val="false"/>
          <w:color w:val="000000"/>
          <w:sz w:val="28"/>
        </w:rPr>
        <w:t>
      5) жаңа тұрғылықты жерге немесе уақытша тұратын орнына (3 айдан аса мерзiмге) көшкен кезде, сондай-ақ Қазақстан Республикасынан 6 айдан аса мерзiмге шыққан кезде әскери есептен шығуы және жаңа тұрғылықты жерге немесе уақытша тұратын орнына келгенде не Қазақстан Республикасына қайта оралғанда 7 күн мерзiмде әскери есепке тұруы;
</w:t>
      </w:r>
      <w:r>
        <w:br/>
      </w:r>
      <w:r>
        <w:rPr>
          <w:rFonts w:ascii="Times New Roman"/>
          <w:b w:val="false"/>
          <w:i w:val="false"/>
          <w:color w:val="000000"/>
          <w:sz w:val="28"/>
        </w:rPr>
        <w:t>
      6) әскери билеттi (әскери билет орнына берiлген уақытша куәлiктi), сондай-ақ шақыру учаскесiне тiркеу туралы куәлiктi сақтауы. Көрсетiлген құжаттарды жоғалтқан жағдайда тұрғылықты жерi бойынша жоғалған құжаттар орнына құжаттар алу туралы мәселенi шешу үшiн жетi күн мерзiмде қорғаныс iстерi жөнiндегi басқармаларға (бөлiмдерге) немесе әскери есепке алуды жүзеге асыратын өзге органға хабарласуы;
</w:t>
      </w:r>
      <w:r>
        <w:br/>
      </w:r>
      <w:r>
        <w:rPr>
          <w:rFonts w:ascii="Times New Roman"/>
          <w:b w:val="false"/>
          <w:i w:val="false"/>
          <w:color w:val="000000"/>
          <w:sz w:val="28"/>
        </w:rPr>
        <w:t>
      7) қорғаныс iстерi жөнiндегi басқармалардың (бөлiмдердiң) талап етуi бойынша:
</w:t>
      </w:r>
      <w:r>
        <w:br/>
      </w:r>
      <w:r>
        <w:rPr>
          <w:rFonts w:ascii="Times New Roman"/>
          <w:b w:val="false"/>
          <w:i w:val="false"/>
          <w:color w:val="000000"/>
          <w:sz w:val="28"/>
        </w:rPr>
        <w:t>
      әскери қызметке жарамдылық дәрежесiн анықтау үшін жоспарлы медициналық куәландырудан өтуге;
</w:t>
      </w:r>
      <w:r>
        <w:br/>
      </w:r>
      <w:r>
        <w:rPr>
          <w:rFonts w:ascii="Times New Roman"/>
          <w:b w:val="false"/>
          <w:i w:val="false"/>
          <w:color w:val="000000"/>
          <w:sz w:val="28"/>
        </w:rPr>
        <w:t>
      сипаттаушы құжаттарды (өмiрбаян, жұмыс немесе оқу орны берген мiнездеме, бiлiмi туралы құжаттың көшiрмесi, балалардың тууы туралы, некеге тұруы туралы куәлiктердiң көшiрмелерi, азаматтарды тiркеу кiтабын берген аумақтық әдiлет органының мөрiмен расталған азаматтарды тiркеу кiтабының көшiрмесiн және т.б.) ұсынуы қажет.
</w:t>
      </w:r>
      <w:r>
        <w:br/>
      </w:r>
      <w:r>
        <w:rPr>
          <w:rFonts w:ascii="Times New Roman"/>
          <w:b w:val="false"/>
          <w:i w:val="false"/>
          <w:color w:val="000000"/>
          <w:sz w:val="28"/>
        </w:rPr>
        <w:t>
      Әскери қызметке шақыруға жататын және шақыру жүргiзiлетiн кезеңде 3 айдан астам мерзiмге тұрғылықты жерiнен шығатын азаматтар бұл туралы қорғаныс iстерi жөнiндегi басқармаларға (бөлiмдерге) жеке хабарлауы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2005.07.21 N 761 (2005 жылғы 1 қыркүйектен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Жұмылдыру нұсқама құжатын немесе қорғаныс iстерi жөнiндегi басқармалардың (бөлiмдердiң) шақыру қағазын алған азаматтар оларда мазмұндалған талаптарды орындауға міндетті.
</w:t>
      </w:r>
      <w:r>
        <w:br/>
      </w:r>
      <w:r>
        <w:rPr>
          <w:rFonts w:ascii="Times New Roman"/>
          <w:b w:val="false"/>
          <w:i w:val="false"/>
          <w:color w:val="000000"/>
          <w:sz w:val="28"/>
        </w:rPr>
        <w:t>
      Жұмылдыру кезеңiнде және соғыс уақытында әскери есепте тұрған азаматтардың тұрғылықты жерiнен немесе уақытша тұрған жерiнен шығуы азаматтардың шығу себебiн және жаңа тұрғылықты жерiн немесе тұратын жерiн көрсеткен жазбаша өтiнiшi бойынша қорғаныс iстерi жөнiндегi басқармасы (бөлiмi) бастығының рұқсатымен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Қорғаныс iстерi жөнiндегi басқармалары (бөлiмдерi) жоқ елдi мекендерде әскери мiндеттiлердi әскери есепке тұрғызуды немесе әскери есептен шығаруды әкімдер қамтамасыз етедi, ал шақырылушылар мен запастағы офицерлер әскери есепке тұру немесе одан шығу үшiн әскери комиссариаттарға өздерi келедi.
</w:t>
      </w:r>
      <w:r>
        <w:br/>
      </w:r>
      <w:r>
        <w:rPr>
          <w:rFonts w:ascii="Times New Roman"/>
          <w:b w:val="false"/>
          <w:i w:val="false"/>
          <w:color w:val="000000"/>
          <w:sz w:val="28"/>
        </w:rPr>
        <w:t>
      Шақырылушыларды әскери есептен шығару олардың жазбаша өтiнiшi бойынша шығу себептерiн және жаңа тұрғылықты жерiн немесе уақытша тұратын жерін көрсете отырып жүргiзiледi. 
</w:t>
      </w:r>
      <w:r>
        <w:br/>
      </w:r>
      <w:r>
        <w:rPr>
          <w:rFonts w:ascii="Times New Roman"/>
          <w:b w:val="false"/>
          <w:i w:val="false"/>
          <w:color w:val="000000"/>
          <w:sz w:val="28"/>
        </w:rPr>
        <w:t>
      Азаматтарды тұрғылықты жерi бойынша тiркеу немесе тiркеу есебiнен шығару кезiнде iшкi iстер органдары әскери есепте тұруға мiндеттi, бiрақ тұрмаған азаматтарды анықтайды, олар туралы тиiстi қорғаныс iстерi жөнiндегi басқармаларға (бөлiмдерге) немесе әскери есептi жүзеге асыратын өзге органдарға хабарлайды және осы азаматтарды әскери есепке қойғаннан (әскери есептен шығарғаннан) кейiн оларды тiркеудi немесе тiркеу есебiнен шығаруды,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Әскери мiндеттiлердi алғашқы әскери есепке алуды әкiмдер алғашқы есеп карточкалары бойынша 1-қосымшаға сәйкес, ал шақырылушыларды тiзім бойынша 3-қосымшаға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Азаматтарды алғашқы әскери есепке алуды жүзеге асыруда негiзге алынатын құжаттар мыналар болып табылады:
</w:t>
      </w:r>
      <w:r>
        <w:br/>
      </w:r>
      <w:r>
        <w:rPr>
          <w:rFonts w:ascii="Times New Roman"/>
          <w:b w:val="false"/>
          <w:i w:val="false"/>
          <w:color w:val="000000"/>
          <w:sz w:val="28"/>
        </w:rPr>
        <w:t>
      1) әскери мiндеттілер үшiн - әскери билет (әскери билеттiң орнына берiлген уақытша куәлiк);
</w:t>
      </w:r>
      <w:r>
        <w:br/>
      </w:r>
      <w:r>
        <w:rPr>
          <w:rFonts w:ascii="Times New Roman"/>
          <w:b w:val="false"/>
          <w:i w:val="false"/>
          <w:color w:val="000000"/>
          <w:sz w:val="28"/>
        </w:rPr>
        <w:t>
      2) шақырылушылар үшiн - шақыру учаскесiне тiркеу туралы куәлiк.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Алғашқы әскери есепке алуды жүзеге асыру үшiн әкiмдер:
</w:t>
      </w:r>
      <w:r>
        <w:br/>
      </w:r>
      <w:r>
        <w:rPr>
          <w:rFonts w:ascii="Times New Roman"/>
          <w:b w:val="false"/>
          <w:i w:val="false"/>
          <w:color w:val="000000"/>
          <w:sz w:val="28"/>
        </w:rPr>
        <w:t>
      1) әскери мiндеттiлердi әскери есепке алуды (әскери есептен шығаруды) жүргiзеді және тұрақты тұруға немесе уақытша тұруға (3 айдан астам мерзiмге) олардың аумағына (басқа ауданға, қалаға көшiп келетiн) келетiн шақырылушыларды есепке алады;
</w:t>
      </w:r>
      <w:r>
        <w:br/>
      </w:r>
      <w:r>
        <w:rPr>
          <w:rFonts w:ascii="Times New Roman"/>
          <w:b w:val="false"/>
          <w:i w:val="false"/>
          <w:color w:val="000000"/>
          <w:sz w:val="28"/>
        </w:rPr>
        <w:t>
      2) iшкi iстер органдарымен бiрлесе отырып олардың аумағында тұрақты немесе уақытша тұратын және әскери есепке тұруға жататын азаматтарды анықтайды;
</w:t>
      </w:r>
      <w:r>
        <w:br/>
      </w:r>
      <w:r>
        <w:rPr>
          <w:rFonts w:ascii="Times New Roman"/>
          <w:b w:val="false"/>
          <w:i w:val="false"/>
          <w:color w:val="000000"/>
          <w:sz w:val="28"/>
        </w:rPr>
        <w:t>
      3) олардың аумағында тұратын барлық ұйымдардың есебiн жүргiзедi, олардың әскери-есеп жұмыстарына жүйелi бақылауды жүзеге асырады. Әскери мiндеттiлердi алғашқы есепке алу карточкасы мен есепте тұрған шақырылушылардың тiзiмiн мыналармен жылына кемiнде бiр рет салыстырады:
</w:t>
      </w:r>
      <w:r>
        <w:br/>
      </w:r>
      <w:r>
        <w:rPr>
          <w:rFonts w:ascii="Times New Roman"/>
          <w:b w:val="false"/>
          <w:i w:val="false"/>
          <w:color w:val="000000"/>
          <w:sz w:val="28"/>
        </w:rPr>
        <w:t>
      2-қосымшаға сәйкес ұйымның N Т-2 нысанды жеке карточкаларымен;
</w:t>
      </w:r>
      <w:r>
        <w:br/>
      </w:r>
      <w:r>
        <w:rPr>
          <w:rFonts w:ascii="Times New Roman"/>
          <w:b w:val="false"/>
          <w:i w:val="false"/>
          <w:color w:val="000000"/>
          <w:sz w:val="28"/>
        </w:rPr>
        <w:t>
      Азаматтарды тiркеу кiтаптарымен, сондай-ақ аулалар бойынша аралап тексеру жолымен әскери мiндеттiлер мен шақырылушылардың iс-жүзiнде бар болуын;
</w:t>
      </w:r>
      <w:r>
        <w:br/>
      </w:r>
      <w:r>
        <w:rPr>
          <w:rFonts w:ascii="Times New Roman"/>
          <w:b w:val="false"/>
          <w:i w:val="false"/>
          <w:color w:val="000000"/>
          <w:sz w:val="28"/>
        </w:rPr>
        <w:t>
      шақыруға дейінгі жастарды шақыру учаскелерiне тiркегеннен кейiн және азаматтарды мерзiмдi әскери қызметке, келiсiм-шарт бойынша әскери қызметке шақырудың алдында, сондай-ақ аудандық қорғаныс iстерi жөнiндегi басқармалардың (бөлiмдердiң) нұсқауы бойынша басқа да мерзiмдерде аудандық қорғаныс iстерi жөніндегi басқармалардың  бөлiмдердiң  деректерiмен;
</w:t>
      </w:r>
      <w:r>
        <w:br/>
      </w:r>
      <w:r>
        <w:rPr>
          <w:rFonts w:ascii="Times New Roman"/>
          <w:b w:val="false"/>
          <w:i w:val="false"/>
          <w:color w:val="000000"/>
          <w:sz w:val="28"/>
        </w:rPr>
        <w:t>
      4) азаматтарды қорғаныс iстерi жөнiндегi басқармаларға (бөлiмдерге) шақыру туралы хабардар етедi және осы шақыру бойынша көрсетiлген пункттерге және мерзiмде уақытылы келуiне жәрдемдеседi;
</w:t>
      </w:r>
      <w:r>
        <w:br/>
      </w:r>
      <w:r>
        <w:rPr>
          <w:rFonts w:ascii="Times New Roman"/>
          <w:b w:val="false"/>
          <w:i w:val="false"/>
          <w:color w:val="000000"/>
          <w:sz w:val="28"/>
        </w:rPr>
        <w:t>
      5) алғашқы есепке алу карточкаларына және шақырушылардың тiзiмдерiне бiлiмiне, жұмыс орнына, лауазымына, отбасы жағдайына және мекен-жайына қатысты өзгерiстердi енгiзедi және барлық өзгерiстер туралы ай сайын 25-күнi қорғаныс iстерi жөнiндегi басқармаларға (бөлiмдерге) хабарлайды;
</w:t>
      </w:r>
      <w:r>
        <w:br/>
      </w:r>
      <w:r>
        <w:rPr>
          <w:rFonts w:ascii="Times New Roman"/>
          <w:b w:val="false"/>
          <w:i w:val="false"/>
          <w:color w:val="000000"/>
          <w:sz w:val="28"/>
        </w:rPr>
        <w:t>
      6) жыл сайын азаматтарды қорғаныс iстерi жөнiндегi басқармаларға (бөлiмдерге) 1 қыркүйекке дейiн 4, 5-қосымшаға сәйкес 15-16 жастағы жасөспiрiмдердiң тiзiмдерiн, ал 1 желтоқсанға дейiн келесi жылы әскери есепке алғашқы тұрғызуға жататын жасөспiрiмдердiң тiзiмдерiн ұсынады;
</w:t>
      </w:r>
      <w:r>
        <w:br/>
      </w:r>
      <w:r>
        <w:rPr>
          <w:rFonts w:ascii="Times New Roman"/>
          <w:b w:val="false"/>
          <w:i w:val="false"/>
          <w:color w:val="000000"/>
          <w:sz w:val="28"/>
        </w:rPr>
        <w:t>
      7) әскери қызметке шақыруға жататын азаматтардың, олар медициналық тексеру немесе куәландыру үшiн жiберiлген емдеу-алдын алу мекемелерiне баруын бақылауды жүзеге асырады;
</w:t>
      </w:r>
      <w:r>
        <w:br/>
      </w:r>
      <w:r>
        <w:rPr>
          <w:rFonts w:ascii="Times New Roman"/>
          <w:b w:val="false"/>
          <w:i w:val="false"/>
          <w:color w:val="000000"/>
          <w:sz w:val="28"/>
        </w:rPr>
        <w:t>
      8) азаматтарға әскери есепке алу жөнiндегi мiндеттердi түсiндiруге және олардың осы Ереженiң белгіленген нормаларын сақтауын бақылауды жүзеге асырады. "Жалпыға бiрдей әскери мiндеттiлiк және әскери қызмет туралы" Қазақстан Республикасы Заңының талаптарын бұзған әскери мiндеттiлерге хаттамалар жасайды және кiнәлілердi жауапқа тарту үшiн оларды аудандық азаматтарды қорғаныс iстерi жөнiндегi басқармаларға (бөлiмдерге)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2005.07.21 N 761 (2005 жылғы 1 қыркүйектен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Азаматтарды әскери есепке қою кезiнде:
</w:t>
      </w:r>
      <w:r>
        <w:br/>
      </w:r>
      <w:r>
        <w:rPr>
          <w:rFonts w:ascii="Times New Roman"/>
          <w:b w:val="false"/>
          <w:i w:val="false"/>
          <w:color w:val="000000"/>
          <w:sz w:val="28"/>
        </w:rPr>
        <w:t>
      1) әскери билеттердiң (әскери билеттердiң орнына берiлген уақытша куәлiктердiң) және шақыру учаскесiне тiркелуi туралы куәлiктердiң түпнұсқалылығы, азаматтардың бұрынғы тұрған орны бойынша әскери есептен шығуы және запастағы офицер мен шақырылушылардың жаңа тұратын орны бойынша азаматтарды қорғаныс iстерi жөнiндегi басқармаға (бөлiмге) әскери есепке тұруы туралы белгiнiң бар-жоғы тексерiледi. Әскери билеттерде (әскери билеттiң орнына берiлген уақытша куәлiктерде) және шақыру учаскелерiне тiркеу туралы куәлiктерде айтылмаған түзетулер, дәлсiздiң және жасандылық, парақ саны толық еместiгi анықталған кезде әкiмдер ол туралы тиiстi шаралар қабылдау үшiн азаматтарды қорғаныс iстерi жөнiндегi басқармаға (бөлiмге) хабарлайды. Әкiмдерде әскери билеттi немесе шақыру учаскесiне тiркеу туралы куәлiктi қалдыру қажет болған жағдайда әскери мiндеттiлерге (шақырылушыларға) 7-қосымшаға сәйкес қолхаттар берiледi;
</w:t>
      </w:r>
      <w:r>
        <w:br/>
      </w:r>
      <w:r>
        <w:rPr>
          <w:rFonts w:ascii="Times New Roman"/>
          <w:b w:val="false"/>
          <w:i w:val="false"/>
          <w:color w:val="000000"/>
          <w:sz w:val="28"/>
        </w:rPr>
        <w:t>
      2) барлық әскери мiндеттiлерге алғашқы есеп карточкалары толтырылады, ал шақырылушыларға шақырылушылар тiзiмi жасалады және оларға әлiпбилiк карточкалар толтырылады. Прапорщиктерге, мичмандарға, сержанттарға, солдаттар мен матростарға, одан басқа, есеп карточкалары жүргiзiледi. Көрсетiлген құжаттарды толтыру шақырылушылардың әскери билеттерiндегi (әскери билеттер орнына берiлген уақытша куәлiктерiндегi) және шақыру учаскесiне тiркеу туралы куәлiктерiндегi жазбалармен дәл сәйкестiкте жүргiзiледi, бұл ретте бiлiмi, жұмыс орны, лауазымы, тұратын жерi мен отбасы жағдайы туралы мәлiметтер, оларды жеке әңгiмелесуде анықтағаннан кейiн жазылады. Дұрыс емес жазбалар анықталған жағдайда азаматтар әскери есепке тұрғызу ресiмделгеннен кейiн әскери билеттерге (әскери билеттердiң орнына берiлетiн уақытша куәлiктерге) және шақыру учаскесiне тiркеу туралы куәлiктерге тиiстi өзгерiстердi енгiзу үшiн қорғаныс iстерi жөнiндегi басқармаға (бөлiмге) жiберiледi;
</w:t>
      </w:r>
      <w:r>
        <w:br/>
      </w:r>
      <w:r>
        <w:rPr>
          <w:rFonts w:ascii="Times New Roman"/>
          <w:b w:val="false"/>
          <w:i w:val="false"/>
          <w:color w:val="000000"/>
          <w:sz w:val="28"/>
        </w:rPr>
        <w:t>
      3) әкiмдерге келген, аудан, қала шегiнде тұрғылықты орнын ауыстырған, сондай-ақ әскери билеттердiң орнына берiлген уақытша куәлiктермен келген әскери мiндеттiлерге, олар азаматтарды қорғаныс iстерi жөнiндегi басқармаларға (бөлiмдерге) келгеннен кейiн әскери мiндеттiлердiң тегiн, аты-жөнiн, олардың тұрғылықты жерiн, жұмысын және лауазымын, олар бұрын әскери eceптe тұрған есеп органдарының атауын көрсетумен атаулы тiзiмдер толтырылады және азаматтарды қорғаныс iстерi жөнiндегi басқармаларға (бөлiмдерге) жiберiледi. Бұл әскери мiндеттiлерге әкiмдер есеп карточкаларын толтырмайды;
</w:t>
      </w:r>
      <w:r>
        <w:br/>
      </w:r>
      <w:r>
        <w:rPr>
          <w:rFonts w:ascii="Times New Roman"/>
          <w:b w:val="false"/>
          <w:i w:val="false"/>
          <w:color w:val="000000"/>
          <w:sz w:val="28"/>
        </w:rPr>
        <w:t>
      4) әскери билеттерде (әскери билеттердiң орнына берiлген уақытша куәлiктерде) және азаматтарды тiркеу кiтаптарында әскери есепке тұру туралы белгi жасалады;
</w:t>
      </w:r>
      <w:r>
        <w:br/>
      </w:r>
      <w:r>
        <w:rPr>
          <w:rFonts w:ascii="Times New Roman"/>
          <w:b w:val="false"/>
          <w:i w:val="false"/>
          <w:color w:val="000000"/>
          <w:sz w:val="28"/>
        </w:rPr>
        <w:t>
      5) жұмылдыру нұсқамаларымен басқа аудандардан (қалалардан) келген әскери мiндеттiлер туралы қорғаныс iстерi жөнiндегi басқармаларға (бөлiмдерге) хабарланады. Жұмылдыру нұсқамаларын алу тек қорғаныс iстерi жөнiндегi басқарманың (бөлiмнiң) нұсқауы бойынша жүргiзiледi, ол туралы әскери билеттерде белгi жасалады;
</w:t>
      </w:r>
      <w:r>
        <w:br/>
      </w:r>
      <w:r>
        <w:rPr>
          <w:rFonts w:ascii="Times New Roman"/>
          <w:b w:val="false"/>
          <w:i w:val="false"/>
          <w:color w:val="000000"/>
          <w:sz w:val="28"/>
        </w:rPr>
        <w:t>
      6) әскери мiндеттiлердiң тiзiмi мен есеп карточкалары, олардың жұмылдыру жолдамалары, есеп карточкасын толтырмай әскери есепке қабылданған әскери мiндеттiлердiң тiзiмi, шақырылушылардың тiзiмi мен әлiпбилiк карточкалары он күнде бiр рет белгіленген тәртiппен қорғаныс iстерi жөнiндегi басқармаларға (бөлiмдерге) жiберiледi;
</w:t>
      </w:r>
      <w:r>
        <w:br/>
      </w:r>
      <w:r>
        <w:rPr>
          <w:rFonts w:ascii="Times New Roman"/>
          <w:b w:val="false"/>
          <w:i w:val="false"/>
          <w:color w:val="000000"/>
          <w:sz w:val="28"/>
        </w:rPr>
        <w:t>
      7) есепке алынған әскери мiндеттiлердiң алғашқы есеп карточкалары алғашқы есеп карточкаларының картотекасына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2005.07.21 N 761 (2005 жылғы 1 қыркүйектен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Азаматтарды әскери есептен шығару кезiнде:
</w:t>
      </w:r>
      <w:r>
        <w:br/>
      </w:r>
      <w:r>
        <w:rPr>
          <w:rFonts w:ascii="Times New Roman"/>
          <w:b w:val="false"/>
          <w:i w:val="false"/>
          <w:color w:val="000000"/>
          <w:sz w:val="28"/>
        </w:rPr>
        <w:t>
      1) әскери билеттерде (әскери билеттердiң орнына берiлген уақытша куәлiктерде) және азаматтарды тiркеу кiтабында әскери есептен шығару туралы белгi жасалады;
</w:t>
      </w:r>
      <w:r>
        <w:br/>
      </w:r>
      <w:r>
        <w:rPr>
          <w:rFonts w:ascii="Times New Roman"/>
          <w:b w:val="false"/>
          <w:i w:val="false"/>
          <w:color w:val="000000"/>
          <w:sz w:val="28"/>
        </w:rPr>
        <w:t>
      2) қорғаныс iстерi жөнiндегi басқарма (бөлiм) бастығының шешiмi бойынша ауданнан, қаладан тысқары шығатын азаматтардың жұмылдыру нұсқамалары алынады, ол туралы әскери билетте белгi жасалады;
</w:t>
      </w:r>
      <w:r>
        <w:br/>
      </w:r>
      <w:r>
        <w:rPr>
          <w:rFonts w:ascii="Times New Roman"/>
          <w:b w:val="false"/>
          <w:i w:val="false"/>
          <w:color w:val="000000"/>
          <w:sz w:val="28"/>
        </w:rPr>
        <w:t>
      3) әскери есептен шығарылған азаматтардың тiзiмi жасалады, олар алынған жұмылдыру нұсқамасымен бiрге он күнде бiр рет қорғаныс iстерi жөнiндегi басқармаларға (бөлiмдерге) белгiленген тәртiппен жiберiледi;
</w:t>
      </w:r>
      <w:r>
        <w:br/>
      </w:r>
      <w:r>
        <w:rPr>
          <w:rFonts w:ascii="Times New Roman"/>
          <w:b w:val="false"/>
          <w:i w:val="false"/>
          <w:color w:val="000000"/>
          <w:sz w:val="28"/>
        </w:rPr>
        <w:t>
      4) әскери мiндеттiлердiң алғашқы есеп карточкаларында әскери есептен шығарған күнi мен себебi жазылады.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 енгізілді - ҚР Үкіметінің 2005.07.21 N 761 (2005 жылғы 1 қыркүйектен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Есептен шықпай ауданнан, қаладан тысқары жаңа тұрғылықты орынға кететiн азаматтар туралы әкiмдер жетi күн мерзiмде қажеттi шаралар қабылдау үшiн қорғаныс iстерi жөнiндегi басқармаларға (бөлiмдерге)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Қарулы Күштерiнiң запасында болудың шектi жасына жеткен әскери мiндеттiлердi әскери есептен шығару тек қорғаныс icтepi жөнiндегi басқармалардың (бөлімдердің) өкiмi бойынша әрбiр жылдың қаңтары iшiнде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Қайтыс болған әскери мiндеттiлер мен шақырылушыларды әскери есептен шығару азаматтық хал актілерін тiркеу органдарынан әскери билеттердi және шақыру учаскесiне тiркеу туралы куәлiктердi алғаннан кейiн жүргiзiледi. Әкiмдер қайтыс болғанын тiркеу кезiнде бұл құжаттар әскери есепке алуды жүргiзу жүктелген лауазымды тұлғаларға тiкелей жiберiледi. Бұл ретте, қайтыс болған азаматтың әскери есеп құжатында әкiмнiң қолымен және елтаңбалы мөрмен куәландырылатын тиiстi жазба жазылады, одан кейiн әскери билет (әскери билеттiң орнына берiлген уақытша куәлiк) немесе шақыру учаскесiне тiркеу туралы куәлiк әскери комиссариатқа жiберiледi. Азаматтық хал актілерiн тiркеу органдарынан немесе туысқандарынан қайтыс болған адамның әскери билетiн (әскери билеттiң орнына берiлген уақытша куәлiгiн) немесе шақыру учаскесiне тiркеу туралы куәлiгiн алу мүмкiн еместiгi туралы қорғаныс iстерi жөнiндегi басқармаға (бөлiмге) хабарланады.
</w:t>
      </w:r>
      <w:r>
        <w:br/>
      </w:r>
      <w:r>
        <w:rPr>
          <w:rFonts w:ascii="Times New Roman"/>
          <w:b w:val="false"/>
          <w:i w:val="false"/>
          <w:color w:val="000000"/>
          <w:sz w:val="28"/>
        </w:rPr>
        <w:t>
      Алғашқы есепке алу карточкаларында қайтыс болғаны туралы актілік жазбаның нөмiрiн көрсете отырып белгi жасалады, одан кейiн карточкалар есептен алынғандар мен шығарылғандардың картотекасына салынады. Осы карточкалар қорғаныс iстерi жөнiндегi басқармалар (бөлiмдер) кезектi салыстырғаннан кейiн белгiленген тәртiппен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Республикасынан тысқары тұрақты тұрғылықты орынға кeтeтiн азаматтарды әскери есептен шығаруды тек қорғаныс iстерi жөнiндегi басқармалар (бөлiмдер) жүргiзедi, бұл ретте әкiмдер қорғаныс iстерi жөнiндегi басқармалардың (бөлiмдердiң) сұрау салуына орай қажеттi мәлiметтер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Ұйымдарда азаматтарды әскери есепке алуды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Ұйымдарда азаматтарды әскери есепке алуды жүргiзу N Т-2 нысанды жеке карточка жүргiзiледi, оның 2-бөлiмi әскери есеп туралы мәлiметтерден тұрады (2-қосымша). Шақырылушыларға қосымша тiзiм (3-қосымша)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Олардың негiзiнде жеке карточканың 2-бөлiмi толтырылатын әскери есептiң құжаттары мыналар болып табылады:
</w:t>
      </w:r>
      <w:r>
        <w:br/>
      </w:r>
      <w:r>
        <w:rPr>
          <w:rFonts w:ascii="Times New Roman"/>
          <w:b w:val="false"/>
          <w:i w:val="false"/>
          <w:color w:val="000000"/>
          <w:sz w:val="28"/>
        </w:rPr>
        <w:t>
      әскери мiндеттiлер үшiн - әскери билет (әскери билеттiң орнына берiлген уақытша куәлiк);
</w:t>
      </w:r>
      <w:r>
        <w:br/>
      </w:r>
      <w:r>
        <w:rPr>
          <w:rFonts w:ascii="Times New Roman"/>
          <w:b w:val="false"/>
          <w:i w:val="false"/>
          <w:color w:val="000000"/>
          <w:sz w:val="28"/>
        </w:rPr>
        <w:t>
      шақырылушылар үшiн - шақыру учаскесiне тiркеу туралы куәлiк.
</w:t>
      </w:r>
    </w:p>
    <w:p>
      <w:pPr>
        <w:spacing w:after="0"/>
        <w:ind w:left="0"/>
        <w:jc w:val="both"/>
      </w:pPr>
      <w:r>
        <w:rPr>
          <w:rFonts w:ascii="Times New Roman"/>
          <w:b w:val="false"/>
          <w:i w:val="false"/>
          <w:color w:val="000000"/>
          <w:sz w:val="28"/>
        </w:rPr>
        <w:t>
</w:t>
      </w:r>
      <w:r>
        <w:rPr>
          <w:rFonts w:ascii="Times New Roman"/>
          <w:b w:val="false"/>
          <w:i w:val="false"/>
          <w:color w:val="000000"/>
          <w:sz w:val="28"/>
        </w:rPr>
        <w:t>
      21. Әскери есептi жүзеге асыру үшiн ұйымның басшылары, әскери-есеп жұмыстарына жауапты басқа да лауазымды тұлғалары (қызметкерлерi):
</w:t>
      </w:r>
      <w:r>
        <w:br/>
      </w:r>
      <w:r>
        <w:rPr>
          <w:rFonts w:ascii="Times New Roman"/>
          <w:b w:val="false"/>
          <w:i w:val="false"/>
          <w:color w:val="000000"/>
          <w:sz w:val="28"/>
        </w:rPr>
        <w:t>
      1) жұмысқа (оқуға) қабылдау кезiнде әскери мiндеттiлердiң әскери билетiн (әскери билеттiң орнына берiлген уақытша куәлiгiн), ал шақырылушылардың шақыру учаскесiне тiркеу туралы куәлiгiн тексередi. Көрсетiлген құжаттарды қабылдау кезiнде азаматтарға қолхат (7-қосымша) берiледi;
</w:t>
      </w:r>
      <w:r>
        <w:br/>
      </w:r>
      <w:r>
        <w:rPr>
          <w:rFonts w:ascii="Times New Roman"/>
          <w:b w:val="false"/>
          <w:i w:val="false"/>
          <w:color w:val="000000"/>
          <w:sz w:val="28"/>
        </w:rPr>
        <w:t>
      2) жұмысқа (оқуға) қабылданатын азаматтардың әскери есепте тұратындығын анықтайды. Әскери есепке тұрмаған әскери мiндеттiлер мен шақырылушылар жұмысқа (оқуға) тек оларды тұрғылықты орны бойынша есеп органдарында әскери есепке қойғаннан кейiн қабылданады;
</w:t>
      </w:r>
      <w:r>
        <w:br/>
      </w:r>
      <w:r>
        <w:rPr>
          <w:rFonts w:ascii="Times New Roman"/>
          <w:b w:val="false"/>
          <w:i w:val="false"/>
          <w:color w:val="000000"/>
          <w:sz w:val="28"/>
        </w:rPr>
        <w:t>
      3) әскери есепке қоюға жататын азаматтарды тұрақты жерi бойынша жiбередi;
</w:t>
      </w:r>
      <w:r>
        <w:br/>
      </w:r>
      <w:r>
        <w:rPr>
          <w:rFonts w:ascii="Times New Roman"/>
          <w:b w:val="false"/>
          <w:i w:val="false"/>
          <w:color w:val="000000"/>
          <w:sz w:val="28"/>
        </w:rPr>
        <w:t>
      4) ұйымдарда жұмыс iстейтiндер (оқитындар) қатарынан азаматтардың толық және сапалы әскери есепке алынуын қамтамасыз етедi;
</w:t>
      </w:r>
      <w:r>
        <w:br/>
      </w:r>
      <w:r>
        <w:rPr>
          <w:rFonts w:ascii="Times New Roman"/>
          <w:b w:val="false"/>
          <w:i w:val="false"/>
          <w:color w:val="000000"/>
          <w:sz w:val="28"/>
        </w:rPr>
        <w:t>
      5) азаматтардың жеке карточкасындағы әскери есебi туралы мәлiметтердi жылына кемiнде бiр рет қорғаныс iстерi жөнiндегi басқармалардың (бөлiмдердiң) немесе әкiмдердiң әскери есепке алу құжаттарымен салыстырады;
</w:t>
      </w:r>
      <w:r>
        <w:br/>
      </w:r>
      <w:r>
        <w:rPr>
          <w:rFonts w:ascii="Times New Roman"/>
          <w:b w:val="false"/>
          <w:i w:val="false"/>
          <w:color w:val="000000"/>
          <w:sz w:val="28"/>
        </w:rPr>
        <w:t>
      6) әскери есепке алуды жүзеге асыратын қорғаныс iстерi жөнiндегi басқармалардың (бөлiмдердiң) немесе әкiмдердiң сұрау салулары бойынша әскери есепке алу құжаттарына енгiзу үшiн қажеттi әскери есепке тұратын азаматтар, әскери есепте тұрған азаматтар, сондай-ақ тұрмаған, бiрақ әскери есепке тұруға мiндеттi азаматтар туралы мәлiметтердi жетi күн мерзiмде жолдайды;
</w:t>
      </w:r>
      <w:r>
        <w:br/>
      </w:r>
      <w:r>
        <w:rPr>
          <w:rFonts w:ascii="Times New Roman"/>
          <w:b w:val="false"/>
          <w:i w:val="false"/>
          <w:color w:val="000000"/>
          <w:sz w:val="28"/>
        </w:rPr>
        <w:t>
      7) запасқа шығатын, жұмылдыру кезеңiнде және соғыс уақытында ұйымдарға азаматтардың броньдалуын уақытылы ресiмдейдi;
</w:t>
      </w:r>
      <w:r>
        <w:br/>
      </w:r>
      <w:r>
        <w:rPr>
          <w:rFonts w:ascii="Times New Roman"/>
          <w:b w:val="false"/>
          <w:i w:val="false"/>
          <w:color w:val="000000"/>
          <w:sz w:val="28"/>
        </w:rPr>
        <w:t>
      8) жыл сайын тиiстi қорғаныс iстерi жөніндегi басқармаларға (бөлiмдерге) 1 қыркүйекте 15 және 16 жастағы жасөспiрiмдердiң тiзiмiн, 1 желтоқсанға дейiн - келесi жылы әскери есепке алғашқы тұруға жататын жасөспiрiмдердiң тiзiмiн 4, 5-қосымшаларға сәйкес ұсынады;
</w:t>
      </w:r>
      <w:r>
        <w:br/>
      </w:r>
      <w:r>
        <w:rPr>
          <w:rFonts w:ascii="Times New Roman"/>
          <w:b w:val="false"/>
          <w:i w:val="false"/>
          <w:color w:val="000000"/>
          <w:sz w:val="28"/>
        </w:rPr>
        <w:t>
      9) азаматтарды қорғаныс iстерi жөнiндегi басқармаларға (бөлiмдерге) шақыру туралы хабардар етедi;
</w:t>
      </w:r>
      <w:r>
        <w:br/>
      </w:r>
      <w:r>
        <w:rPr>
          <w:rFonts w:ascii="Times New Roman"/>
          <w:b w:val="false"/>
          <w:i w:val="false"/>
          <w:color w:val="000000"/>
          <w:sz w:val="28"/>
        </w:rPr>
        <w:t>
      10) азаматтардың қорғаныс iстерi жөнiндегi басқармалардың (бөлiмдердiң) шақыруы (шақыру қағазы) бойынша уақтылы келу мүмкiндiгiн қамтамасыз етедi;
</w:t>
      </w:r>
      <w:r>
        <w:br/>
      </w:r>
      <w:r>
        <w:rPr>
          <w:rFonts w:ascii="Times New Roman"/>
          <w:b w:val="false"/>
          <w:i w:val="false"/>
          <w:color w:val="000000"/>
          <w:sz w:val="28"/>
        </w:rPr>
        <w:t>
      11) жетi күн мерзiмде қорғаныс iстерi жөнiндегi басқармаларға (бөлiмдерге) жұмысқа (оқуға) қабылданған немесе жұмыстан босатылған (оқу орындарынан шығарылған) барлық әскери мiндеттiлер мен шақырылушылар туралы хабарлайды;
</w:t>
      </w:r>
      <w:r>
        <w:br/>
      </w:r>
      <w:r>
        <w:rPr>
          <w:rFonts w:ascii="Times New Roman"/>
          <w:b w:val="false"/>
          <w:i w:val="false"/>
          <w:color w:val="000000"/>
          <w:sz w:val="28"/>
        </w:rPr>
        <w:t>
      12) қорғаныс істерi жөнiндегi басқармалардың (бөлiмдердiң) сұрау салулары бойынша ұйым қызметкерлерiнiң, соның iшiнде жұмылдыру кезеңiне және соғыс уақытына ұйымға броньдалғзн саны туралы мәлiметтердi жолдайды;
</w:t>
      </w:r>
      <w:r>
        <w:br/>
      </w:r>
      <w:r>
        <w:rPr>
          <w:rFonts w:ascii="Times New Roman"/>
          <w:b w:val="false"/>
          <w:i w:val="false"/>
          <w:color w:val="000000"/>
          <w:sz w:val="28"/>
        </w:rPr>
        <w:t>
      13) ұйымдарда жұмыс iстейтiн шақыруға дейiнгi және шақыру жасындағы барлық жасөспiрiмдердiң мерзiмдi әскери қызмет даярлығынан өтуiне (шақыруға дейiнгiлер мен шақырылушылардың мектептерге, оқу орындарына, қорғаныстық оқу ұйымдары мен емдеу органдарына баруын) жүйелi бақылауды жүзеге асырады және толық баруын және осы даярлықтың сапалы өткiзiлуiн қамтамасыз ету жөнiндегi шараларды қабылдайды;
</w:t>
      </w:r>
      <w:r>
        <w:br/>
      </w:r>
      <w:r>
        <w:rPr>
          <w:rFonts w:ascii="Times New Roman"/>
          <w:b w:val="false"/>
          <w:i w:val="false"/>
          <w:color w:val="000000"/>
          <w:sz w:val="28"/>
        </w:rPr>
        <w:t>
      14) қорғаныс iстерi жөнiндегi басқармалар (бөлiмдер) мен жоғары тұрған ұйымдар ұйымдардағы әскери мiндеттiлер мен шақырылушыларды есепке тұрғызу және броньдау жағдайын тексеру журналын 8-қосымшаға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Запаста болудың шектi жасына жеткен азаматтардың немесе әскери есептен шығарумен денсаулық жағдайы бойынша әскери қызметке жарамсыз деп танылған азаматтардың жеке карточкаларында "жасы бойынша әскери есептен шығарылды" немесе "денсаулық жағдайы бойынша әскери есептен шығарылды" деген белгi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Қорғаныс iстерi жөнiндегi басқармалар (бөлімдер) ұйымдардағы әскери есептiң жүргiзiлуiн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алып тасталды - ҚР Үкіметінің 2003.12.08. N 1242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Ұйымдардың лауазымды тұлғалары меншiк нысанына қарамастан осы Ереженi бұзғаны үшiн қолданылып жүрген заңнамалық кесiмдерге сәйкес әкімшілік жауапкершілiкке тартылады, "жалпыға бiрдей әскери мiндеттiлiк және әскери қызмет туралы" Қазақстан Республикасы Заңының талаптарын бұзғаны үшiн Қазақстан Республикасының қолданылып жүрген заңнамасына сәйкес әкiмшiлiк немесе қылмыстық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Әскери есептiң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Әскери есептiң құжаттары азаматтар туралы мынадай мәлiметтерден тұрады:
</w:t>
      </w:r>
      <w:r>
        <w:br/>
      </w:r>
      <w:r>
        <w:rPr>
          <w:rFonts w:ascii="Times New Roman"/>
          <w:b w:val="false"/>
          <w:i w:val="false"/>
          <w:color w:val="000000"/>
          <w:sz w:val="28"/>
        </w:rPr>
        <w:t>
      1) тегi, аты және әкесiнiң аты;
</w:t>
      </w:r>
      <w:r>
        <w:br/>
      </w:r>
      <w:r>
        <w:rPr>
          <w:rFonts w:ascii="Times New Roman"/>
          <w:b w:val="false"/>
          <w:i w:val="false"/>
          <w:color w:val="000000"/>
          <w:sz w:val="28"/>
        </w:rPr>
        <w:t>
      2) әскери атағы;
</w:t>
      </w:r>
      <w:r>
        <w:br/>
      </w:r>
      <w:r>
        <w:rPr>
          <w:rFonts w:ascii="Times New Roman"/>
          <w:b w:val="false"/>
          <w:i w:val="false"/>
          <w:color w:val="000000"/>
          <w:sz w:val="28"/>
        </w:rPr>
        <w:t>
      3) туған күнi;
</w:t>
      </w:r>
      <w:r>
        <w:br/>
      </w:r>
      <w:r>
        <w:rPr>
          <w:rFonts w:ascii="Times New Roman"/>
          <w:b w:val="false"/>
          <w:i w:val="false"/>
          <w:color w:val="000000"/>
          <w:sz w:val="28"/>
        </w:rPr>
        <w:t>
      4) ұлты (қалауы бойынша көрсетiледi);
</w:t>
      </w:r>
      <w:r>
        <w:br/>
      </w:r>
      <w:r>
        <w:rPr>
          <w:rFonts w:ascii="Times New Roman"/>
          <w:b w:val="false"/>
          <w:i w:val="false"/>
          <w:color w:val="000000"/>
          <w:sz w:val="28"/>
        </w:rPr>
        <w:t>
      5) тұрғылықты жерi;
</w:t>
      </w:r>
      <w:r>
        <w:br/>
      </w:r>
      <w:r>
        <w:rPr>
          <w:rFonts w:ascii="Times New Roman"/>
          <w:b w:val="false"/>
          <w:i w:val="false"/>
          <w:color w:val="000000"/>
          <w:sz w:val="28"/>
        </w:rPr>
        <w:t>
      6) отбасы жағдайы;
</w:t>
      </w:r>
      <w:r>
        <w:br/>
      </w:r>
      <w:r>
        <w:rPr>
          <w:rFonts w:ascii="Times New Roman"/>
          <w:b w:val="false"/>
          <w:i w:val="false"/>
          <w:color w:val="000000"/>
          <w:sz w:val="28"/>
        </w:rPr>
        <w:t>
      7) бiлiмi;
</w:t>
      </w:r>
      <w:r>
        <w:br/>
      </w:r>
      <w:r>
        <w:rPr>
          <w:rFonts w:ascii="Times New Roman"/>
          <w:b w:val="false"/>
          <w:i w:val="false"/>
          <w:color w:val="000000"/>
          <w:sz w:val="28"/>
        </w:rPr>
        <w:t>
      8) жұмыс орны;
</w:t>
      </w:r>
      <w:r>
        <w:br/>
      </w:r>
      <w:r>
        <w:rPr>
          <w:rFonts w:ascii="Times New Roman"/>
          <w:b w:val="false"/>
          <w:i w:val="false"/>
          <w:color w:val="000000"/>
          <w:sz w:val="28"/>
        </w:rPr>
        <w:t>
      9) денсаулық жағдайы бойынша әскери қызметке жарамдылығы;
</w:t>
      </w:r>
      <w:r>
        <w:br/>
      </w:r>
      <w:r>
        <w:rPr>
          <w:rFonts w:ascii="Times New Roman"/>
          <w:b w:val="false"/>
          <w:i w:val="false"/>
          <w:color w:val="000000"/>
          <w:sz w:val="28"/>
        </w:rPr>
        <w:t>
      10) негiзгi антропометрикалық деректерi;
</w:t>
      </w:r>
      <w:r>
        <w:br/>
      </w:r>
      <w:r>
        <w:rPr>
          <w:rFonts w:ascii="Times New Roman"/>
          <w:b w:val="false"/>
          <w:i w:val="false"/>
          <w:color w:val="000000"/>
          <w:sz w:val="28"/>
        </w:rPr>
        <w:t>
      11) әскери қызметтi өткеруi;
</w:t>
      </w:r>
      <w:r>
        <w:br/>
      </w:r>
      <w:r>
        <w:rPr>
          <w:rFonts w:ascii="Times New Roman"/>
          <w:b w:val="false"/>
          <w:i w:val="false"/>
          <w:color w:val="000000"/>
          <w:sz w:val="28"/>
        </w:rPr>
        <w:t>
      12) әскери жиындардан өтуi;
</w:t>
      </w:r>
      <w:r>
        <w:br/>
      </w:r>
      <w:r>
        <w:rPr>
          <w:rFonts w:ascii="Times New Roman"/>
          <w:b w:val="false"/>
          <w:i w:val="false"/>
          <w:color w:val="000000"/>
          <w:sz w:val="28"/>
        </w:rPr>
        <w:t>
      13) шетел тiлдерiн бiлуi;
</w:t>
      </w:r>
      <w:r>
        <w:br/>
      </w:r>
      <w:r>
        <w:rPr>
          <w:rFonts w:ascii="Times New Roman"/>
          <w:b w:val="false"/>
          <w:i w:val="false"/>
          <w:color w:val="000000"/>
          <w:sz w:val="28"/>
        </w:rPr>
        <w:t>
      14) әскери-есептiк және азаматтық мамандықтарының болуы;
</w:t>
      </w:r>
      <w:r>
        <w:br/>
      </w:r>
      <w:r>
        <w:rPr>
          <w:rFonts w:ascii="Times New Roman"/>
          <w:b w:val="false"/>
          <w:i w:val="false"/>
          <w:color w:val="000000"/>
          <w:sz w:val="28"/>
        </w:rPr>
        <w:t>
      15) спорттық разрядының немесе спорттық атағының болуы;
</w:t>
      </w:r>
      <w:r>
        <w:br/>
      </w:r>
      <w:r>
        <w:rPr>
          <w:rFonts w:ascii="Times New Roman"/>
          <w:b w:val="false"/>
          <w:i w:val="false"/>
          <w:color w:val="000000"/>
          <w:sz w:val="28"/>
        </w:rPr>
        <w:t>
      16) әскери мiндеттiнiң жұмылдыру кезеңiне және соғыс уақытына мемлекеттік органдарға немесе ұйымға броньдалуы.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27. Әскери мiндеттiлерге әскери билет (әскери билеттiң орнына берiлген уақытша куәлiк), ал шақырылушыларға әскери учаскеге тiркеу туралы куәлiк беріледi.
</w:t>
      </w:r>
      <w:r>
        <w:br/>
      </w:r>
      <w:r>
        <w:rPr>
          <w:rFonts w:ascii="Times New Roman"/>
          <w:b w:val="false"/>
          <w:i w:val="false"/>
          <w:color w:val="000000"/>
          <w:sz w:val="28"/>
        </w:rPr>
        <w:t>
      Әскери қызметшiлердiң жеке куәлiктерi, әскери билеттерi (әскери билет орнына берiлген уақытша куәлiктерi), шақыру учаскесiне тiркеу туралы куәлiктерi бланкілерiнiң және әскери есептiң басқа да құжаттарының нысандарын Қазақстан Республикасының Қорғаныс министрлiгi әзiрлейдi және қорғаныс iстерi жөнiндегi басқармаларға (бөлiмдерге) жiбередi.
</w:t>
      </w:r>
      <w:r>
        <w:br/>
      </w:r>
      <w:r>
        <w:rPr>
          <w:rFonts w:ascii="Times New Roman"/>
          <w:b w:val="false"/>
          <w:i w:val="false"/>
          <w:color w:val="000000"/>
          <w:sz w:val="28"/>
        </w:rPr>
        <w:t>
      Әскери қызметшiлердiң жеке куәлiктерiнiң, әскери билеттерiнiң (әскери билет орнына берiлген уақытша куәлiктерiнiң) және шақыру учаскесiне тiркеу туралы куәлiктерiнiң бланкiлерi, жұмылдыру кезеңiндегi және соғыс уақытындағы әскери қызметке шақыруы кейiнге қалдырылғаны туралы куәлiктердiң бланкiлерi, сондай-ақ арнайы әскери есепке тiркеу туралы хабарламаның бланкiлерi қолданылып жүрген заңнамаға сәйкес Қазақстан Республикасы Қорғаныс министрлiгiнiң тапсырысы бойынша жасалады. Көрсетiлген құжаттар қатаң есептегi құжаттар болып табылады және оларға бөтен адамдарға рұқсат етiлмейтiн тәртiппен сақталады.
</w:t>
      </w:r>
      <w:r>
        <w:br/>
      </w:r>
      <w:r>
        <w:rPr>
          <w:rFonts w:ascii="Times New Roman"/>
          <w:b w:val="false"/>
          <w:i w:val="false"/>
          <w:color w:val="000000"/>
          <w:sz w:val="28"/>
        </w:rPr>
        <w:t>
      Ұйымдардағы азаматтардың әскери есебiн жүргiзу жөнiндегi құжаттарын ұйымдар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Азаматтарға әскери билеттер мен шақыру учаскесiне тiркеу туралы куәлiктi алғашқы беру өтеусiз жүргiзiледi.
</w:t>
      </w:r>
      <w:r>
        <w:br/>
      </w:r>
      <w:r>
        <w:rPr>
          <w:rFonts w:ascii="Times New Roman"/>
          <w:b w:val="false"/>
          <w:i w:val="false"/>
          <w:color w:val="000000"/>
          <w:sz w:val="28"/>
        </w:rPr>
        <w:t>
      Азаматтар шетелге тұрақты түру үшiн кеткен кезде әскери билеттi (әскери билет орнына берiлген уақытша куәлiктi) және шақыру учаскесiне тiркеу туралы куәлiктi олар қорғаныс iстерi жөнiндегi басқармаларға (бөлiмдерге) қайтаруы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Ұлттық қауiпсiздiк, iшкi iстер, қаржы полициясы, Қазақстан Республикасы Төтенше жағдайлар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өртке қарсы қызметі, кедендiк бақылау, Әділет министрлігінiң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атқару жүйесi, Қазақстан Республикасы Президентiнiң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 қызметi органдарында қызмет өткеретiн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азаматтарын есепке алу тәртiбi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5-бөлімнің тақырыбында және мәтінінде "Қазақстан Республикасы Төтенше жағдайлар жөніндегі агенттігінің мемлекеттік өртке қарсы қызметі" деген сөздер "Қазақстан Республикасы Төтенше жағдайлар министрлігінің өртке қарсы қызметі" деген сөздермен ауыстырылды - ҚР Үкіметінің 2005.06.30. N 662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Республикасының Iшкi iстер министрлiгi, Қаржы полициясы агенттiгi, Кедендiк бақылау агенттiгi, Қазақстан Республикасы Төтенше жағдайлар министрлігінің өртке қарсы қызметi жүйелерiнiң жоғары және орта арнайы оқу орындарының курсанттары мен тыңдаушыларын қоса алғанда, ұлттық қауiпсiздiк,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Қазақстан Республикасы Президентiнiң Күзет қызметi органдарында қызмет өткеретiн әскери мiндеттiлердi есепке алу көрсетілген органдарда осы Ережемен айқындалатын тәртiпте жүзеге асырылады.
</w:t>
      </w:r>
      <w:r>
        <w:br/>
      </w:r>
      <w:r>
        <w:rPr>
          <w:rFonts w:ascii="Times New Roman"/>
          <w:b w:val="false"/>
          <w:i w:val="false"/>
          <w:color w:val="000000"/>
          <w:sz w:val="28"/>
        </w:rPr>
        <w:t>
      Қазақстан Республикасының Iшкi iстер министрлiгi, Қазақстан Республикасының Экономикалық және сыбайлас жемқорлық қылмысқа қарсы күрес жөніндегi агенттiгi (қаржы полициясы), Кедендiк бақылау агенттiгi, Қазақстан  Республикасы Төтенше жағдайлар министрлігінің өртке қарсы қызметi жүйелерiнiң жоғары және орта арнайы оқу орындарының курсанттары мен тыңдаушыларын қоса алғанда, ұлттық қауiпсiздiк, iшкi iстер, қаржы полициясы, Қазақстан Республикасы Төтенше жағдайлар министрлігінің өртке қарсы қызметi, кедендік бақылау, Әділет министрлiгiнiң қылмыстық атқару жүйесi, Қазақстан Республикасы Президентiнiң Күзет қызметi органдарына қызметке қабылданған азаматтарды қорғаныс iстерi жөнiндегi басқармаларда (бөлiмдерде) әскери есептен шығару екі данада атаулы тiзiмдердi және әскери билеттердi қоса берумен, азаматтардың тұрғылықты жерi бойынша қорғаныс iстерi жөнiндегi басқармаларға (бөлiмдерге) жiберiлетiн көрсетiлген органдардың дәлелдi қолдаухаты бойынша жүргiзіледi.
</w:t>
      </w:r>
      <w:r>
        <w:br/>
      </w:r>
      <w:r>
        <w:rPr>
          <w:rFonts w:ascii="Times New Roman"/>
          <w:b w:val="false"/>
          <w:i w:val="false"/>
          <w:color w:val="000000"/>
          <w:sz w:val="28"/>
        </w:rPr>
        <w:t>
      Қорғаныс iстерi жөнiндегi басқармалар (бөлiмдер) азаматтардың әскери есеп құжаттарында әскери есептен шығару туралы белгi жасайды. Әскери есептен шығару туралы белгiсiмен әскери билеттер, атаулы тiзiмдердiң бiр данасы, ал запастағы офицерлердiң жеке iстерi мен қызметтiк карталары қолдаухат жiберген ұлттық қауiпсiздiк,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Қазақстан Республикасы Президентiнiң Күзет қызметi органдарына қайта жiберiледi.
</w:t>
      </w:r>
      <w:r>
        <w:br/>
      </w:r>
      <w:r>
        <w:rPr>
          <w:rFonts w:ascii="Times New Roman"/>
          <w:b w:val="false"/>
          <w:i w:val="false"/>
          <w:color w:val="000000"/>
          <w:sz w:val="28"/>
        </w:rPr>
        <w:t>
      Азаматтарды ұлттық қауiпсiздiк,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Қазақстан Республикасы Президентiнiң Күзет қызметi органдарының қызметiнен босату кезiнде оларға 6-қосымшаға сәйкес нұсқама берiледі және осы азаматтарды әскери есепке тұру үшін тұрғылықты жері бойынша қорғаныс iстерi жөнiндегi басқармаларға (бөлiмдерге) жетi күндiк мерзiмде келуiн міндеттейді және олардың босатылғаны туралы қорғаныс iстерi жөнiндегi басқармаларды (бөлiмдердi) жазбаша хабардар етедi.
</w:t>
      </w:r>
      <w:r>
        <w:br/>
      </w:r>
      <w:r>
        <w:rPr>
          <w:rFonts w:ascii="Times New Roman"/>
          <w:b w:val="false"/>
          <w:i w:val="false"/>
          <w:color w:val="000000"/>
          <w:sz w:val="28"/>
        </w:rPr>
        <w:t>
      Қаржы полициясы, Қазақстан Республикасы Төтенше жағдайлар министрлігінің өртке қарсы қызметi, кедендiк бақылау, Әдiлет министрлiгiнiң қылмыстық атқару комитетi органдарынан босатылған азаматтар, сондай-ақ Қазақстан Республикасының Iшкi iстер министрлiгi, Қазақстан Республикасының Экономикалық және сыбайлас жемқорлық қылмысқа қарсы күрес жөніндегi агенттiгi (қаржы полициясы), Кедендiк бақылау агенттiгi, Қазақстан Республикасы Төтенше жағдайлар министрлігінің өртке қарсы қызметi, жүйесiнiң жоғары және орта арнайы оқу орындарынан үлгермеушiлiгi, тәртiпсiздiгi, оқығысы келмегендiгi және басқа негіздер бойынша  шығарылған курсанттар мен тыңдаушылар, сондай-ақ келiсiм-шартты бұзғандар, бiрақ 27 жасқа толмағандар тұрғылықты жерi бойынша шақырылушылардың әскери есебiне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өзгеріс енгізілді - ҚР Үкіметінің 2004.09.06. N 936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тиiстi органдарының басшылары жыл сайын 1 ақпанда (ағымдағы жылдың 1 қаңтарындағы жағдай бойынша) өзi тұрған жерi бойынша қорғаныс iстерi жөнiндегi басқармаларға (бөлiмдерге) көрсетілген органдарда қызмет өткеретін әскери мiндеттiлердiң саны туралы мәлiметтердi Қазақстан Республикасының Қорғаныс министрлiгi белгілейтiн нысан бойынша ұсынады.
</w:t>
      </w:r>
      <w:r>
        <w:br/>
      </w:r>
      <w:r>
        <w:rPr>
          <w:rFonts w:ascii="Times New Roman"/>
          <w:b w:val="false"/>
          <w:i w:val="false"/>
          <w:color w:val="000000"/>
          <w:sz w:val="28"/>
        </w:rPr>
        <w:t>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органдарында қызмет өткepeтiн азаматтардың саны туралы мәлiметтер оларға бөтен адамдарға рұқсат етілмейтiн жергiлiктi жерлерде қорғаныс iстерi жөнiндегi басқармаларда (бөлiмдерде), мөр қойылған түрде сақталады. Көрсетiлген құжаттармен жұмыс iстеуге тек қорғаныс iстерi жөнiндегi басқарма (бөлiм) бастығының бұйрығымен белгіленетiн адамдарға рұқсат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Iшкi iстер, қаржы полициясы, Қазақстан Республикасы Төтенше жағдайлар министрлігінің өртке қарсы қызметi, кедендiк бақылау, Әдiлет министрлiгiнiң қылмыстық атқару жүйесi органдарында қызмет өткеретiн азаматтарды әскери есепке алудың жүзеге асырылуын бақылау қорғаныс iстерi жөнiндегi басқармаларға (бөлiмдерге)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Жұмысының сипаты мен жағдайлары тұрақты тұрғылықты жерiнен шығумен байланысты немесе шалғай жерлерде жұмыс iстейтiн азаматтарды әскери eceпкe алудың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Теңiз және өзен кемелерiнде жұмыс iстейтiн, порттарына осы кемелер тiркелген елдi мекендерде тұрақты тұратын азаматтар тұрғылықты жерi бойынша әскери есепте тұрады.
</w:t>
      </w:r>
      <w:r>
        <w:br/>
      </w:r>
      <w:r>
        <w:rPr>
          <w:rFonts w:ascii="Times New Roman"/>
          <w:b w:val="false"/>
          <w:i w:val="false"/>
          <w:color w:val="000000"/>
          <w:sz w:val="28"/>
        </w:rPr>
        <w:t>
      Теңiз және өзен кемелерiнде жұмыс iстейтiн, осы кемелер порттарына тiркелген елдi мекендерде тұрақты тұрмайтын азаматтар тиiстi кеме басқармасының, басқарманың кадр органдарының орналасқан жерi бойынша әскери есепте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Далалық геологиялық және топографиялық-геодезиялық ұйымдарда, iздестiру, барлау, түсiру, гидрогеологиялық, геофизикалық, орман және жер құрылысы экспедицияларында, партиялар мен жасақтарда, желілiк құрылыс-монтаждау және арнайы поездарда, жол және машина станцияларында, көшпелi механизацияланған және мамандандырылған колонналарда, тоннельдiк, көпiр салу, жүзу жасақтарында (учаскелерiнде), құрылыс-монтаждау және iске қосу-жөндеу ұйымдарында, механизация басқармаларында және су асты техникалық жұмыстарда, мұнай және газ өндiру кәсiпорындарында, сондай-ақ оларға теңестiрiлген басқа да ұйымдарда жұмыс iстейтiн және жұмыс орындарында тұрақты тұрмайтын азаматтар осы ұйымдардың тұратын жерi бойынша әскери есепке алуды жүзеге асыратын органдарда әскери есепте тұрады.
</w:t>
      </w:r>
      <w:r>
        <w:br/>
      </w:r>
      <w:r>
        <w:rPr>
          <w:rFonts w:ascii="Times New Roman"/>
          <w:b w:val="false"/>
          <w:i w:val="false"/>
          <w:color w:val="000000"/>
          <w:sz w:val="28"/>
        </w:rPr>
        <w:t>
      Көрсетiлген ұйымдарға жұмысқа қабылданатын азаматтарды әскери есепке тұрғызуды немесе жұмыстан босатылатын азаматтарды әскери есептен шығаруды осы ұйымдардың әкiмшiлiгi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Әскери eceпкe алу жөнiндегi мiндеттердi орындамағаны үшін азаматтар мен лауазымды тұлғалардың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"Жалпыға бiрдей әскери мiндеттiлiк және әскери қызмет туралы" Қазақстан Республикасының Заңымен және осы Ережемен белгіленген әскери есепке алу жөнiндегi мiндеттердiң орындалмауына кiнәлi азаматтар мен лауазымды тұлғалар Қазақстан Республикасының заңнамалық кесiмдерiне сәйкес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1 қосымша   
</w:t>
      </w:r>
    </w:p>
    <w:p>
      <w:pPr>
        <w:spacing w:after="0"/>
        <w:ind w:left="0"/>
        <w:jc w:val="both"/>
      </w:pPr>
      <w:r>
        <w:rPr>
          <w:rFonts w:ascii="Times New Roman"/>
          <w:b w:val="false"/>
          <w:i w:val="false"/>
          <w:color w:val="000000"/>
          <w:sz w:val="28"/>
        </w:rPr>
        <w:t>
      N ___ команда  Келу уақыты _______N участок Бағыты 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Салыстырылған күнi ____________    ________________________
</w:t>
      </w:r>
      <w:r>
        <w:br/>
      </w:r>
      <w:r>
        <w:rPr>
          <w:rFonts w:ascii="Times New Roman"/>
          <w:b w:val="false"/>
          <w:i w:val="false"/>
          <w:color w:val="000000"/>
          <w:sz w:val="28"/>
        </w:rPr>
        <w:t>
                          (ҚIБ-мен)         (N T-2 н-мен)
</w:t>
      </w:r>
    </w:p>
    <w:p>
      <w:pPr>
        <w:spacing w:after="0"/>
        <w:ind w:left="0"/>
        <w:jc w:val="both"/>
      </w:pPr>
      <w:r>
        <w:rPr>
          <w:rFonts w:ascii="Times New Roman"/>
          <w:b w:val="false"/>
          <w:i w:val="false"/>
          <w:color w:val="000000"/>
          <w:sz w:val="28"/>
        </w:rPr>
        <w:t>
      _____________                ӘЕМ N______________
</w:t>
      </w:r>
      <w:r>
        <w:br/>
      </w:r>
      <w:r>
        <w:rPr>
          <w:rFonts w:ascii="Times New Roman"/>
          <w:b w:val="false"/>
          <w:i w:val="false"/>
          <w:color w:val="000000"/>
          <w:sz w:val="28"/>
        </w:rPr>
        <w:t>
      (туған жылы)    
</w:t>
      </w:r>
    </w:p>
    <w:p>
      <w:pPr>
        <w:spacing w:after="0"/>
        <w:ind w:left="0"/>
        <w:jc w:val="both"/>
      </w:pPr>
      <w:r>
        <w:rPr>
          <w:rFonts w:ascii="Times New Roman"/>
          <w:b w:val="false"/>
          <w:i w:val="false"/>
          <w:color w:val="000000"/>
          <w:sz w:val="28"/>
        </w:rPr>
        <w:t>
</w:t>
      </w:r>
      <w:r>
        <w:rPr>
          <w:rFonts w:ascii="Times New Roman"/>
          <w:b/>
          <w:i w:val="false"/>
          <w:color w:val="000000"/>
          <w:sz w:val="28"/>
        </w:rPr>
        <w:t>
                Бастапқы есепке алу карточкасы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Саптық
</w:t>
      </w:r>
      <w:r>
        <w:br/>
      </w:r>
      <w:r>
        <w:rPr>
          <w:rFonts w:ascii="Times New Roman"/>
          <w:b w:val="false"/>
          <w:i w:val="false"/>
          <w:color w:val="000000"/>
          <w:sz w:val="28"/>
        </w:rPr>
        <w:t>
      Есепке алу тобы ___________       Саптық емес
</w:t>
      </w:r>
      <w:r>
        <w:br/>
      </w:r>
      <w:r>
        <w:rPr>
          <w:rFonts w:ascii="Times New Roman"/>
          <w:b w:val="false"/>
          <w:i w:val="false"/>
          <w:color w:val="000000"/>
          <w:sz w:val="28"/>
        </w:rPr>
        <w:t>
      Әскери атағы ______________       (керегiнiң асты сызылсын)
</w:t>
      </w:r>
      <w:r>
        <w:br/>
      </w:r>
      <w:r>
        <w:rPr>
          <w:rFonts w:ascii="Times New Roman"/>
          <w:b w:val="false"/>
          <w:i w:val="false"/>
          <w:color w:val="000000"/>
          <w:sz w:val="28"/>
        </w:rPr>
        <w:t>
      Бiлiмi ___________________________________________________
</w:t>
      </w:r>
      <w:r>
        <w:br/>
      </w:r>
      <w:r>
        <w:rPr>
          <w:rFonts w:ascii="Times New Roman"/>
          <w:b w:val="false"/>
          <w:i w:val="false"/>
          <w:color w:val="000000"/>
          <w:sz w:val="28"/>
        </w:rPr>
        <w:t>
                       (жалпы, арнайы, әскери)
</w:t>
      </w:r>
    </w:p>
    <w:p>
      <w:pPr>
        <w:spacing w:after="0"/>
        <w:ind w:left="0"/>
        <w:jc w:val="both"/>
      </w:pPr>
      <w:r>
        <w:rPr>
          <w:rFonts w:ascii="Times New Roman"/>
          <w:b w:val="false"/>
          <w:i w:val="false"/>
          <w:color w:val="000000"/>
          <w:sz w:val="28"/>
        </w:rPr>
        <w:t>
      Азаматтық мамандығы ______________________________________
</w:t>
      </w:r>
      <w:r>
        <w:br/>
      </w:r>
      <w:r>
        <w:rPr>
          <w:rFonts w:ascii="Times New Roman"/>
          <w:b w:val="false"/>
          <w:i w:val="false"/>
          <w:color w:val="000000"/>
          <w:sz w:val="28"/>
        </w:rPr>
        <w:t>
      Жұмыс орны мен лауазымы __________________________________
</w:t>
      </w:r>
      <w:r>
        <w:br/>
      </w:r>
      <w:r>
        <w:rPr>
          <w:rFonts w:ascii="Times New Roman"/>
          <w:b w:val="false"/>
          <w:i w:val="false"/>
          <w:color w:val="000000"/>
          <w:sz w:val="28"/>
        </w:rPr>
        <w:t>
      Тұрғылықты жерi __________________________________________
</w:t>
      </w:r>
      <w:r>
        <w:br/>
      </w:r>
      <w:r>
        <w:rPr>
          <w:rFonts w:ascii="Times New Roman"/>
          <w:b w:val="false"/>
          <w:i w:val="false"/>
          <w:color w:val="000000"/>
          <w:sz w:val="28"/>
        </w:rPr>
        <w:t>
      Отбасы құрамы ____________________________________________
</w:t>
      </w:r>
      <w:r>
        <w:br/>
      </w:r>
      <w:r>
        <w:rPr>
          <w:rFonts w:ascii="Times New Roman"/>
          <w:b w:val="false"/>
          <w:i w:val="false"/>
          <w:color w:val="000000"/>
          <w:sz w:val="28"/>
        </w:rPr>
        <w:t>
                          (кәмелетке толмаған балаларының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туған жылы қосымша көрсетiлсiн)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Денсаулық жағдайы (саптық емес қызметке жарамды әскери
</w:t>
      </w:r>
      <w:r>
        <w:br/>
      </w:r>
      <w:r>
        <w:rPr>
          <w:rFonts w:ascii="Times New Roman"/>
          <w:b w:val="false"/>
          <w:i w:val="false"/>
          <w:color w:val="000000"/>
          <w:sz w:val="28"/>
        </w:rPr>
        <w:t>
      мiндеттiлер үшiн) 20__ ж. "___" ________ _________________
</w:t>
      </w:r>
      <w:r>
        <w:br/>
      </w:r>
      <w:r>
        <w:rPr>
          <w:rFonts w:ascii="Times New Roman"/>
          <w:b w:val="false"/>
          <w:i w:val="false"/>
          <w:color w:val="000000"/>
          <w:sz w:val="28"/>
        </w:rPr>
        <w:t>
      ______________________________________________ жанындағы
</w:t>
      </w:r>
      <w:r>
        <w:br/>
      </w:r>
      <w:r>
        <w:rPr>
          <w:rFonts w:ascii="Times New Roman"/>
          <w:b w:val="false"/>
          <w:i w:val="false"/>
          <w:color w:val="000000"/>
          <w:sz w:val="28"/>
        </w:rPr>
        <w:t>
      комиссия Аурулар кестесiнiң (Қазақстан Республикасы Қорғаныс
</w:t>
      </w:r>
      <w:r>
        <w:br/>
      </w:r>
      <w:r>
        <w:rPr>
          <w:rFonts w:ascii="Times New Roman"/>
          <w:b w:val="false"/>
          <w:i w:val="false"/>
          <w:color w:val="000000"/>
          <w:sz w:val="28"/>
        </w:rPr>
        <w:t>
      министрiнiң _______ ж. N ____ бұйрығы) _______ тобы, _____
</w:t>
      </w:r>
      <w:r>
        <w:br/>
      </w:r>
      <w:r>
        <w:rPr>
          <w:rFonts w:ascii="Times New Roman"/>
          <w:b w:val="false"/>
          <w:i w:val="false"/>
          <w:color w:val="000000"/>
          <w:sz w:val="28"/>
        </w:rPr>
        <w:t>
      бабы ____ бойынша ________________________________________
</w:t>
      </w:r>
      <w:r>
        <w:br/>
      </w:r>
      <w:r>
        <w:rPr>
          <w:rFonts w:ascii="Times New Roman"/>
          <w:b w:val="false"/>
          <w:i w:val="false"/>
          <w:color w:val="000000"/>
          <w:sz w:val="28"/>
        </w:rPr>
        <w:t>
      ______________________ деп танылды.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20 __ ж. "___" _________ қайта куәландыруға жатады.
</w:t>
      </w:r>
      <w:r>
        <w:br/>
      </w:r>
      <w:r>
        <w:rPr>
          <w:rFonts w:ascii="Times New Roman"/>
          <w:b w:val="false"/>
          <w:i w:val="false"/>
          <w:color w:val="000000"/>
          <w:sz w:val="28"/>
        </w:rPr>
        <w:t>
            Жұмылдыру нұсқама құжатында көрсетiлген құжаттармен
</w:t>
      </w:r>
      <w:r>
        <w:br/>
      </w:r>
      <w:r>
        <w:rPr>
          <w:rFonts w:ascii="Times New Roman"/>
          <w:b w:val="false"/>
          <w:i w:val="false"/>
          <w:color w:val="000000"/>
          <w:sz w:val="28"/>
        </w:rPr>
        <w:t>
      және заттарыммен ____________________________________ дереу
</w:t>
      </w:r>
      <w:r>
        <w:br/>
      </w:r>
      <w:r>
        <w:rPr>
          <w:rFonts w:ascii="Times New Roman"/>
          <w:b w:val="false"/>
          <w:i w:val="false"/>
          <w:color w:val="000000"/>
          <w:sz w:val="28"/>
        </w:rPr>
        <w:t>
      келу туралы маған ____ сағ. ________ минутта хабарланды.
</w:t>
      </w:r>
    </w:p>
    <w:p>
      <w:pPr>
        <w:spacing w:after="0"/>
        <w:ind w:left="0"/>
        <w:jc w:val="both"/>
      </w:pPr>
      <w:r>
        <w:rPr>
          <w:rFonts w:ascii="Times New Roman"/>
          <w:b w:val="false"/>
          <w:i w:val="false"/>
          <w:color w:val="000000"/>
          <w:sz w:val="28"/>
        </w:rPr>
        <w:t>
      20____ ж. "____" _______  Қолы __________
</w:t>
      </w:r>
    </w:p>
    <w:p>
      <w:pPr>
        <w:spacing w:after="0"/>
        <w:ind w:left="0"/>
        <w:jc w:val="both"/>
      </w:pPr>
      <w:r>
        <w:rPr>
          <w:rFonts w:ascii="Times New Roman"/>
          <w:b w:val="false"/>
          <w:i w:val="false"/>
          <w:color w:val="000000"/>
          <w:sz w:val="28"/>
        </w:rPr>
        <w:t>
</w:t>
      </w:r>
      <w:r>
        <w:rPr>
          <w:rFonts w:ascii="Times New Roman"/>
          <w:b/>
          <w:i w:val="false"/>
          <w:color w:val="000000"/>
          <w:sz w:val="28"/>
        </w:rPr>
        <w:t>
        Бастапқы есепке алу карточкасының сыртқы беті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есепке қабылдау және одан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шығару (алып тастау) туралы белгілер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Есепке қабылданды    |ҚІБ-ге|    Есептен шығарылды    |ҚІБ-ге
</w:t>
      </w:r>
      <w:r>
        <w:br/>
      </w:r>
      <w:r>
        <w:rPr>
          <w:rFonts w:ascii="Times New Roman"/>
          <w:b w:val="false"/>
          <w:i w:val="false"/>
          <w:color w:val="000000"/>
          <w:sz w:val="28"/>
        </w:rPr>
        <w:t>
                         |қашан |    (алып тасталды)      |қашан
</w:t>
      </w:r>
      <w:r>
        <w:br/>
      </w:r>
      <w:r>
        <w:rPr>
          <w:rFonts w:ascii="Times New Roman"/>
          <w:b w:val="false"/>
          <w:i w:val="false"/>
          <w:color w:val="000000"/>
          <w:sz w:val="28"/>
        </w:rPr>
        <w:t>
                         |хабар.|                         |хабар.
</w:t>
      </w:r>
      <w:r>
        <w:br/>
      </w:r>
      <w:r>
        <w:rPr>
          <w:rFonts w:ascii="Times New Roman"/>
          <w:b w:val="false"/>
          <w:i w:val="false"/>
          <w:color w:val="000000"/>
          <w:sz w:val="28"/>
        </w:rPr>
        <w:t>
                         |ланды |                         |ланды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20__ж. "___"____________         20__ж. "___"____________
</w:t>
      </w:r>
      <w:r>
        <w:br/>
      </w:r>
      <w:r>
        <w:rPr>
          <w:rFonts w:ascii="Times New Roman"/>
          <w:b w:val="false"/>
          <w:i w:val="false"/>
          <w:color w:val="000000"/>
          <w:sz w:val="28"/>
        </w:rPr>
        <w:t>
__________________ келді         ________________________
</w:t>
      </w:r>
      <w:r>
        <w:br/>
      </w:r>
      <w:r>
        <w:rPr>
          <w:rFonts w:ascii="Times New Roman"/>
          <w:b w:val="false"/>
          <w:i w:val="false"/>
          <w:color w:val="000000"/>
          <w:sz w:val="28"/>
        </w:rPr>
        <w:t>
                                 (қандай себеп бойынша
</w:t>
      </w:r>
      <w:r>
        <w:br/>
      </w:r>
      <w:r>
        <w:rPr>
          <w:rFonts w:ascii="Times New Roman"/>
          <w:b w:val="false"/>
          <w:i w:val="false"/>
          <w:color w:val="000000"/>
          <w:sz w:val="28"/>
        </w:rPr>
        <w:t>
                                 және қайда кетті)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        ________________________
</w:t>
      </w:r>
      <w:r>
        <w:br/>
      </w:r>
      <w:r>
        <w:rPr>
          <w:rFonts w:ascii="Times New Roman"/>
          <w:b w:val="false"/>
          <w:i w:val="false"/>
          <w:color w:val="000000"/>
          <w:sz w:val="28"/>
        </w:rPr>
        <w:t>
      (тегі және аты-жөні)          (әскери есеп жүргізу
</w:t>
      </w:r>
      <w:r>
        <w:br/>
      </w:r>
      <w:r>
        <w:rPr>
          <w:rFonts w:ascii="Times New Roman"/>
          <w:b w:val="false"/>
          <w:i w:val="false"/>
          <w:color w:val="000000"/>
          <w:sz w:val="28"/>
        </w:rPr>
        <w:t>
                                     жүктелген жергілікті
</w:t>
      </w:r>
      <w:r>
        <w:br/>
      </w:r>
      <w:r>
        <w:rPr>
          <w:rFonts w:ascii="Times New Roman"/>
          <w:b w:val="false"/>
          <w:i w:val="false"/>
          <w:color w:val="000000"/>
          <w:sz w:val="28"/>
        </w:rPr>
        <w:t>
                                       атқарушы орган
</w:t>
      </w:r>
      <w:r>
        <w:br/>
      </w:r>
      <w:r>
        <w:rPr>
          <w:rFonts w:ascii="Times New Roman"/>
          <w:b w:val="false"/>
          <w:i w:val="false"/>
          <w:color w:val="000000"/>
          <w:sz w:val="28"/>
        </w:rPr>
        <w:t>
                                     қызметкерінің қолы)
</w:t>
      </w:r>
    </w:p>
    <w:p>
      <w:pPr>
        <w:spacing w:after="0"/>
        <w:ind w:left="0"/>
        <w:jc w:val="both"/>
      </w:pPr>
      <w:r>
        <w:rPr>
          <w:rFonts w:ascii="Times New Roman"/>
          <w:b w:val="false"/>
          <w:i w:val="false"/>
          <w:color w:val="000000"/>
          <w:sz w:val="28"/>
        </w:rPr>
        <w:t>
      20__ж.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2 қосымша   
</w:t>
      </w:r>
      <w:r>
        <w:br/>
      </w:r>
      <w:r>
        <w:rPr>
          <w:rFonts w:ascii="Times New Roman"/>
          <w:b w:val="false"/>
          <w:i w:val="false"/>
          <w:color w:val="000000"/>
          <w:sz w:val="28"/>
        </w:rPr>
        <w:t>
      N Т-2 нысаны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кәсіпорын, ұйым
</w:t>
      </w:r>
    </w:p>
    <w:p>
      <w:pPr>
        <w:spacing w:after="0"/>
        <w:ind w:left="0"/>
        <w:jc w:val="both"/>
      </w:pPr>
      <w:r>
        <w:rPr>
          <w:rFonts w:ascii="Times New Roman"/>
          <w:b w:val="false"/>
          <w:i w:val="false"/>
          <w:color w:val="000000"/>
          <w:sz w:val="28"/>
        </w:rPr>
        <w:t>
</w:t>
      </w:r>
      <w:r>
        <w:rPr>
          <w:rFonts w:ascii="Times New Roman"/>
          <w:b/>
          <w:i w:val="false"/>
          <w:color w:val="000000"/>
          <w:sz w:val="28"/>
        </w:rPr>
        <w:t>
                     N _____ Жеке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_____________________________
</w:t>
      </w:r>
      <w:r>
        <w:br/>
      </w:r>
      <w:r>
        <w:rPr>
          <w:rFonts w:ascii="Times New Roman"/>
          <w:b w:val="false"/>
          <w:i w:val="false"/>
          <w:color w:val="000000"/>
          <w:sz w:val="28"/>
        </w:rPr>
        <w:t>
                                      Жасалған | Табельдің | Әліпби
</w:t>
      </w:r>
      <w:r>
        <w:br/>
      </w:r>
      <w:r>
        <w:rPr>
          <w:rFonts w:ascii="Times New Roman"/>
          <w:b w:val="false"/>
          <w:i w:val="false"/>
          <w:color w:val="000000"/>
          <w:sz w:val="28"/>
        </w:rPr>
        <w:t>
                                      күні     | нөмірі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_________________________   7. Диплом (куәлік) бойынша
</w:t>
      </w:r>
      <w:r>
        <w:br/>
      </w:r>
      <w:r>
        <w:rPr>
          <w:rFonts w:ascii="Times New Roman"/>
          <w:b w:val="false"/>
          <w:i w:val="false"/>
          <w:color w:val="000000"/>
          <w:sz w:val="28"/>
        </w:rPr>
        <w:t>
аты _____________________________   біліктілік ____________________
</w:t>
      </w:r>
      <w:r>
        <w:br/>
      </w:r>
      <w:r>
        <w:rPr>
          <w:rFonts w:ascii="Times New Roman"/>
          <w:b w:val="false"/>
          <w:i w:val="false"/>
          <w:color w:val="000000"/>
          <w:sz w:val="28"/>
        </w:rPr>
        <w:t>
Әкесінің аты ____________________   8. ____________________________
</w:t>
      </w:r>
      <w:r>
        <w:br/>
      </w:r>
      <w:r>
        <w:rPr>
          <w:rFonts w:ascii="Times New Roman"/>
          <w:b w:val="false"/>
          <w:i w:val="false"/>
          <w:color w:val="000000"/>
          <w:sz w:val="28"/>
        </w:rPr>
        <w:t>
2. Туған жылы ___ айы ___ күні___      негізгі кәсібі (мамандығы),
</w:t>
      </w:r>
      <w:r>
        <w:br/>
      </w:r>
      <w:r>
        <w:rPr>
          <w:rFonts w:ascii="Times New Roman"/>
          <w:b w:val="false"/>
          <w:i w:val="false"/>
          <w:color w:val="000000"/>
          <w:sz w:val="28"/>
        </w:rPr>
        <w:t>
3. Туған жері ___________________   _______________________________
</w:t>
      </w:r>
      <w:r>
        <w:br/>
      </w:r>
      <w:r>
        <w:rPr>
          <w:rFonts w:ascii="Times New Roman"/>
          <w:b w:val="false"/>
          <w:i w:val="false"/>
          <w:color w:val="000000"/>
          <w:sz w:val="28"/>
        </w:rPr>
        <w:t>
_________________________________      осы мамандық бойынша жұмыс
</w:t>
      </w:r>
      <w:r>
        <w:br/>
      </w:r>
      <w:r>
        <w:rPr>
          <w:rFonts w:ascii="Times New Roman"/>
          <w:b w:val="false"/>
          <w:i w:val="false"/>
          <w:color w:val="000000"/>
          <w:sz w:val="28"/>
        </w:rPr>
        <w:t>
4. Ұлты (тұлғаның қалауы бойынша)               өтілі
</w:t>
      </w:r>
      <w:r>
        <w:br/>
      </w:r>
      <w:r>
        <w:rPr>
          <w:rFonts w:ascii="Times New Roman"/>
          <w:b w:val="false"/>
          <w:i w:val="false"/>
          <w:color w:val="000000"/>
          <w:sz w:val="28"/>
        </w:rPr>
        <w:t>
_________________________________   9. Жалпы жұмыс стажы __________
</w:t>
      </w:r>
      <w:r>
        <w:br/>
      </w:r>
      <w:r>
        <w:rPr>
          <w:rFonts w:ascii="Times New Roman"/>
          <w:b w:val="false"/>
          <w:i w:val="false"/>
          <w:color w:val="000000"/>
          <w:sz w:val="28"/>
        </w:rPr>
        <w:t>
5. Білімі:                          10. Үздіксіз стажы ____________
</w:t>
      </w:r>
      <w:r>
        <w:br/>
      </w:r>
      <w:r>
        <w:rPr>
          <w:rFonts w:ascii="Times New Roman"/>
          <w:b w:val="false"/>
          <w:i w:val="false"/>
          <w:color w:val="000000"/>
          <w:sz w:val="28"/>
        </w:rPr>
        <w:t>
а)_______________________________   11. ___________________________
</w:t>
      </w:r>
      <w:r>
        <w:br/>
      </w:r>
      <w:r>
        <w:rPr>
          <w:rFonts w:ascii="Times New Roman"/>
          <w:b w:val="false"/>
          <w:i w:val="false"/>
          <w:color w:val="000000"/>
          <w:sz w:val="28"/>
        </w:rPr>
        <w:t>
    жоғары, жалпы орта, орта            соңғы жұмыс орны, лауазымы,
</w:t>
      </w:r>
      <w:r>
        <w:br/>
      </w:r>
      <w:r>
        <w:rPr>
          <w:rFonts w:ascii="Times New Roman"/>
          <w:b w:val="false"/>
          <w:i w:val="false"/>
          <w:color w:val="000000"/>
          <w:sz w:val="28"/>
        </w:rPr>
        <w:t>
  арнаулы, толық емес орталау,      _______________________________
</w:t>
      </w:r>
      <w:r>
        <w:br/>
      </w:r>
      <w:r>
        <w:rPr>
          <w:rFonts w:ascii="Times New Roman"/>
          <w:b w:val="false"/>
          <w:i w:val="false"/>
          <w:color w:val="000000"/>
          <w:sz w:val="28"/>
        </w:rPr>
        <w:t>
       бастауыш (сыныбы)               босатылған күні және себебі
</w:t>
      </w:r>
      <w:r>
        <w:br/>
      </w:r>
      <w:r>
        <w:rPr>
          <w:rFonts w:ascii="Times New Roman"/>
          <w:b w:val="false"/>
          <w:i w:val="false"/>
          <w:color w:val="000000"/>
          <w:sz w:val="28"/>
        </w:rPr>
        <w:t>
б)_______________________________   12. Отбасылық жағдайы _________
</w:t>
      </w:r>
      <w:r>
        <w:br/>
      </w:r>
      <w:r>
        <w:rPr>
          <w:rFonts w:ascii="Times New Roman"/>
          <w:b w:val="false"/>
          <w:i w:val="false"/>
          <w:color w:val="000000"/>
          <w:sz w:val="28"/>
        </w:rPr>
        <w:t>
  жоғары немесе орта арнаулы оқу                     отбасы құрамы,
</w:t>
      </w:r>
      <w:r>
        <w:br/>
      </w:r>
      <w:r>
        <w:rPr>
          <w:rFonts w:ascii="Times New Roman"/>
          <w:b w:val="false"/>
          <w:i w:val="false"/>
          <w:color w:val="000000"/>
          <w:sz w:val="28"/>
        </w:rPr>
        <w:t>
_________________________________   _______________________________
</w:t>
      </w:r>
      <w:r>
        <w:br/>
      </w:r>
      <w:r>
        <w:rPr>
          <w:rFonts w:ascii="Times New Roman"/>
          <w:b w:val="false"/>
          <w:i w:val="false"/>
          <w:color w:val="000000"/>
          <w:sz w:val="28"/>
        </w:rPr>
        <w:t>
  орнының атауы және бітірген         әрбір отбасы мүшесінің туған
</w:t>
      </w:r>
      <w:r>
        <w:br/>
      </w:r>
      <w:r>
        <w:rPr>
          <w:rFonts w:ascii="Times New Roman"/>
          <w:b w:val="false"/>
          <w:i w:val="false"/>
          <w:color w:val="000000"/>
          <w:sz w:val="28"/>
        </w:rPr>
        <w:t>
             уақыты                 _______________________________
</w:t>
      </w:r>
      <w:r>
        <w:br/>
      </w:r>
      <w:r>
        <w:rPr>
          <w:rFonts w:ascii="Times New Roman"/>
          <w:b w:val="false"/>
          <w:i w:val="false"/>
          <w:color w:val="000000"/>
          <w:sz w:val="28"/>
        </w:rPr>
        <w:t>
в)_______________________________       жылын көрсете отырып
</w:t>
      </w:r>
      <w:r>
        <w:br/>
      </w:r>
      <w:r>
        <w:rPr>
          <w:rFonts w:ascii="Times New Roman"/>
          <w:b w:val="false"/>
          <w:i w:val="false"/>
          <w:color w:val="000000"/>
          <w:sz w:val="28"/>
        </w:rPr>
        <w:t>
 училищенің, кәсіптік техникалық    13. ___________________________
</w:t>
      </w:r>
      <w:r>
        <w:br/>
      </w:r>
      <w:r>
        <w:rPr>
          <w:rFonts w:ascii="Times New Roman"/>
          <w:b w:val="false"/>
          <w:i w:val="false"/>
          <w:color w:val="000000"/>
          <w:sz w:val="28"/>
        </w:rPr>
        <w:t>
_________________________________   14. ___________________________
</w:t>
      </w:r>
      <w:r>
        <w:br/>
      </w:r>
      <w:r>
        <w:rPr>
          <w:rFonts w:ascii="Times New Roman"/>
          <w:b w:val="false"/>
          <w:i w:val="false"/>
          <w:color w:val="000000"/>
          <w:sz w:val="28"/>
        </w:rPr>
        <w:t>
білім беру мектебінің атауы және    15. ___________________________
</w:t>
      </w:r>
      <w:r>
        <w:br/>
      </w:r>
      <w:r>
        <w:rPr>
          <w:rFonts w:ascii="Times New Roman"/>
          <w:b w:val="false"/>
          <w:i w:val="false"/>
          <w:color w:val="000000"/>
          <w:sz w:val="28"/>
        </w:rPr>
        <w:t>
        бітірген уақыты             16. ___________________________
</w:t>
      </w:r>
      <w:r>
        <w:br/>
      </w:r>
      <w:r>
        <w:rPr>
          <w:rFonts w:ascii="Times New Roman"/>
          <w:b w:val="false"/>
          <w:i w:val="false"/>
          <w:color w:val="000000"/>
          <w:sz w:val="28"/>
        </w:rPr>
        <w:t>
г) оқу түрі: күндізгі, кешкі,
</w:t>
      </w:r>
      <w:r>
        <w:br/>
      </w:r>
      <w:r>
        <w:rPr>
          <w:rFonts w:ascii="Times New Roman"/>
          <w:b w:val="false"/>
          <w:i w:val="false"/>
          <w:color w:val="000000"/>
          <w:sz w:val="28"/>
        </w:rPr>
        <w:t>
сырттай (керек емесі сызылсын)      17. Жеке куәлік N _____________
</w:t>
      </w:r>
      <w:r>
        <w:br/>
      </w:r>
      <w:r>
        <w:rPr>
          <w:rFonts w:ascii="Times New Roman"/>
          <w:b w:val="false"/>
          <w:i w:val="false"/>
          <w:color w:val="000000"/>
          <w:sz w:val="28"/>
        </w:rPr>
        <w:t>
д)_______________________________       Кім берді _________________
</w:t>
      </w:r>
      <w:r>
        <w:br/>
      </w:r>
      <w:r>
        <w:rPr>
          <w:rFonts w:ascii="Times New Roman"/>
          <w:b w:val="false"/>
          <w:i w:val="false"/>
          <w:color w:val="000000"/>
          <w:sz w:val="28"/>
        </w:rPr>
        <w:t>
6. Диплом (куәлік) бойынша              Берілген күні _____________
</w:t>
      </w:r>
      <w:r>
        <w:br/>
      </w:r>
      <w:r>
        <w:rPr>
          <w:rFonts w:ascii="Times New Roman"/>
          <w:b w:val="false"/>
          <w:i w:val="false"/>
          <w:color w:val="000000"/>
          <w:sz w:val="28"/>
        </w:rPr>
        <w:t>
мамандығы
</w:t>
      </w:r>
      <w:r>
        <w:br/>
      </w:r>
      <w:r>
        <w:rPr>
          <w:rFonts w:ascii="Times New Roman"/>
          <w:b w:val="false"/>
          <w:i w:val="false"/>
          <w:color w:val="000000"/>
          <w:sz w:val="28"/>
        </w:rPr>
        <w:t>
_________________________________   18. Тұратын мекен-жайы ________
</w:t>
      </w:r>
      <w:r>
        <w:br/>
      </w:r>
      <w:r>
        <w:rPr>
          <w:rFonts w:ascii="Times New Roman"/>
          <w:b w:val="false"/>
          <w:i w:val="false"/>
          <w:color w:val="000000"/>
          <w:sz w:val="28"/>
        </w:rPr>
        <w:t>
 жоғары немесе орта арнаулы оқу     _______________________________
</w:t>
      </w:r>
      <w:r>
        <w:br/>
      </w:r>
      <w:r>
        <w:rPr>
          <w:rFonts w:ascii="Times New Roman"/>
          <w:b w:val="false"/>
          <w:i w:val="false"/>
          <w:color w:val="000000"/>
          <w:sz w:val="28"/>
        </w:rPr>
        <w:t>
  орындарын бітіргендер үшін
</w:t>
      </w:r>
      <w:r>
        <w:br/>
      </w:r>
      <w:r>
        <w:rPr>
          <w:rFonts w:ascii="Times New Roman"/>
          <w:b w:val="false"/>
          <w:i w:val="false"/>
          <w:color w:val="000000"/>
          <w:sz w:val="28"/>
        </w:rPr>
        <w:t>
_________________________________
</w:t>
      </w:r>
      <w:r>
        <w:br/>
      </w:r>
      <w:r>
        <w:rPr>
          <w:rFonts w:ascii="Times New Roman"/>
          <w:b w:val="false"/>
          <w:i w:val="false"/>
          <w:color w:val="000000"/>
          <w:sz w:val="28"/>
        </w:rPr>
        <w:t>
"____"ж."____"___________________   Телефоны _____________________
</w:t>
      </w:r>
      <w:r>
        <w:br/>
      </w:r>
      <w:r>
        <w:rPr>
          <w:rFonts w:ascii="Times New Roman"/>
          <w:b w:val="false"/>
          <w:i w:val="false"/>
          <w:color w:val="000000"/>
          <w:sz w:val="28"/>
        </w:rPr>
        <w:t>
N _________ диплом (куәлік)
</w:t>
      </w:r>
      <w:r>
        <w:br/>
      </w:r>
      <w:r>
        <w:rPr>
          <w:rFonts w:ascii="Times New Roman"/>
          <w:b w:val="false"/>
          <w:i w:val="false"/>
          <w:color w:val="000000"/>
          <w:sz w:val="28"/>
        </w:rPr>
        <w:t>
Толтырған күні:
</w:t>
      </w:r>
      <w:r>
        <w:br/>
      </w:r>
      <w:r>
        <w:rPr>
          <w:rFonts w:ascii="Times New Roman"/>
          <w:b w:val="false"/>
          <w:i w:val="false"/>
          <w:color w:val="000000"/>
          <w:sz w:val="28"/>
        </w:rPr>
        <w:t>
"____" ж."____"__________________   Қолы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ІІ. Әскери есеп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Есепке алу тобы _________________   N ___ Әскери-есептік мамандық
</w:t>
      </w:r>
      <w:r>
        <w:br/>
      </w:r>
      <w:r>
        <w:rPr>
          <w:rFonts w:ascii="Times New Roman"/>
          <w:b w:val="false"/>
          <w:i w:val="false"/>
          <w:color w:val="000000"/>
          <w:sz w:val="28"/>
        </w:rPr>
        <w:t>
Есепке алу санаты _______________   Әскери қызметке жарамдылығы ___
</w:t>
      </w:r>
      <w:r>
        <w:br/>
      </w:r>
      <w:r>
        <w:rPr>
          <w:rFonts w:ascii="Times New Roman"/>
          <w:b w:val="false"/>
          <w:i w:val="false"/>
          <w:color w:val="000000"/>
          <w:sz w:val="28"/>
        </w:rPr>
        <w:t>
Құрамы __________________________   Тұрғылықты жері бойынша қорғаныс
</w:t>
      </w:r>
      <w:r>
        <w:br/>
      </w:r>
      <w:r>
        <w:rPr>
          <w:rFonts w:ascii="Times New Roman"/>
          <w:b w:val="false"/>
          <w:i w:val="false"/>
          <w:color w:val="000000"/>
          <w:sz w:val="28"/>
        </w:rPr>
        <w:t>
                                    істері жөніндегі басқарманың
</w:t>
      </w:r>
      <w:r>
        <w:br/>
      </w:r>
      <w:r>
        <w:rPr>
          <w:rFonts w:ascii="Times New Roman"/>
          <w:b w:val="false"/>
          <w:i w:val="false"/>
          <w:color w:val="000000"/>
          <w:sz w:val="28"/>
        </w:rPr>
        <w:t>
Әскери атағы ____________________   (бөлімдердің) атауы ___________
</w:t>
      </w:r>
      <w:r>
        <w:br/>
      </w:r>
      <w:r>
        <w:rPr>
          <w:rFonts w:ascii="Times New Roman"/>
          <w:b w:val="false"/>
          <w:i w:val="false"/>
          <w:color w:val="000000"/>
          <w:sz w:val="28"/>
        </w:rPr>
        <w:t>
                                    N ___________ арнайы есепте тұр
</w:t>
      </w:r>
    </w:p>
    <w:p>
      <w:pPr>
        <w:spacing w:after="0"/>
        <w:ind w:left="0"/>
        <w:jc w:val="both"/>
      </w:pPr>
      <w:r>
        <w:rPr>
          <w:rFonts w:ascii="Times New Roman"/>
          <w:b w:val="false"/>
          <w:i w:val="false"/>
          <w:color w:val="000000"/>
          <w:sz w:val="28"/>
        </w:rPr>
        <w:t>
                   N Т-2 нысанындағы жеке карточкасының сыртқы беті
</w:t>
      </w:r>
    </w:p>
    <w:p>
      <w:pPr>
        <w:spacing w:after="0"/>
        <w:ind w:left="0"/>
        <w:jc w:val="both"/>
      </w:pPr>
      <w:r>
        <w:rPr>
          <w:rFonts w:ascii="Times New Roman"/>
          <w:b w:val="false"/>
          <w:i w:val="false"/>
          <w:color w:val="000000"/>
          <w:sz w:val="28"/>
        </w:rPr>
        <w:t>
</w:t>
      </w:r>
      <w:r>
        <w:rPr>
          <w:rFonts w:ascii="Times New Roman"/>
          <w:b/>
          <w:i w:val="false"/>
          <w:color w:val="000000"/>
          <w:sz w:val="28"/>
        </w:rPr>
        <w:t>
ІІІ. Тағайындаулар мен қызмет            ІV. Демалыстар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ауыстырулар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Күні|Цех  | Маман.|Раз.|Не. |Ең. | Де.| Қан.|      Күні     |Негіз.
</w:t>
      </w:r>
      <w:r>
        <w:br/>
      </w:r>
      <w:r>
        <w:rPr>
          <w:rFonts w:ascii="Times New Roman"/>
          <w:b w:val="false"/>
          <w:i w:val="false"/>
          <w:color w:val="000000"/>
          <w:sz w:val="28"/>
        </w:rPr>
        <w:t>
    |(бө. | дығы  |ряды|гіз.|бек | ма.| дай |_______________| деме
</w:t>
      </w:r>
      <w:r>
        <w:br/>
      </w:r>
      <w:r>
        <w:rPr>
          <w:rFonts w:ascii="Times New Roman"/>
          <w:b w:val="false"/>
          <w:i w:val="false"/>
          <w:color w:val="000000"/>
          <w:sz w:val="28"/>
        </w:rPr>
        <w:t>
    |лім),| (лауа.|(жа.|деме|кі. | лыс| ке. | дема. | дема. |
</w:t>
      </w:r>
      <w:r>
        <w:br/>
      </w:r>
      <w:r>
        <w:rPr>
          <w:rFonts w:ascii="Times New Roman"/>
          <w:b w:val="false"/>
          <w:i w:val="false"/>
          <w:color w:val="000000"/>
          <w:sz w:val="28"/>
        </w:rPr>
        <w:t>
    |учас.| зымы) |ла. |    |тап.| тү.| зең.| лыс.  | лыс.  |
</w:t>
      </w:r>
      <w:r>
        <w:br/>
      </w:r>
      <w:r>
        <w:rPr>
          <w:rFonts w:ascii="Times New Roman"/>
          <w:b w:val="false"/>
          <w:i w:val="false"/>
          <w:color w:val="000000"/>
          <w:sz w:val="28"/>
        </w:rPr>
        <w:t>
    |ток  |       |қы. |    |шасы| рі | ге  | тың   | тың   |
</w:t>
      </w:r>
      <w:r>
        <w:br/>
      </w:r>
      <w:r>
        <w:rPr>
          <w:rFonts w:ascii="Times New Roman"/>
          <w:b w:val="false"/>
          <w:i w:val="false"/>
          <w:color w:val="000000"/>
          <w:sz w:val="28"/>
        </w:rPr>
        <w:t>
    |     |       |сы) |    |ие. |    |     | баста.| аяқта.|
</w:t>
      </w:r>
      <w:r>
        <w:br/>
      </w:r>
      <w:r>
        <w:rPr>
          <w:rFonts w:ascii="Times New Roman"/>
          <w:b w:val="false"/>
          <w:i w:val="false"/>
          <w:color w:val="000000"/>
          <w:sz w:val="28"/>
        </w:rPr>
        <w:t>
    |     |       |    |    |сі. |    |     | луы   | луы   |
</w:t>
      </w:r>
      <w:r>
        <w:br/>
      </w:r>
      <w:r>
        <w:rPr>
          <w:rFonts w:ascii="Times New Roman"/>
          <w:b w:val="false"/>
          <w:i w:val="false"/>
          <w:color w:val="000000"/>
          <w:sz w:val="28"/>
        </w:rPr>
        <w:t>
    |     |       |    |    |нің |    |     |       |       |
</w:t>
      </w:r>
      <w:r>
        <w:br/>
      </w:r>
      <w:r>
        <w:rPr>
          <w:rFonts w:ascii="Times New Roman"/>
          <w:b w:val="false"/>
          <w:i w:val="false"/>
          <w:color w:val="000000"/>
          <w:sz w:val="28"/>
        </w:rPr>
        <w:t>
    |     |       |    |    |қолы|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V.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Босатылған күні және себебі 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N T-2 нысанды жеке карточканы толтыру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ТYСIНДIРМЕ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Запастағы солдаттардың, матростардың, сержанттардың,
</w:t>
      </w:r>
      <w:r>
        <w:br/>
      </w:r>
      <w:r>
        <w:rPr>
          <w:rFonts w:ascii="Times New Roman"/>
          <w:b w:val="false"/>
          <w:i w:val="false"/>
          <w:color w:val="000000"/>
          <w:sz w:val="28"/>
        </w:rPr>
        <w:t>
старшиналардың, прапорщиктер мен мичмандардың жеке карточкаларының
</w:t>
      </w:r>
      <w:r>
        <w:br/>
      </w:r>
      <w:r>
        <w:rPr>
          <w:rFonts w:ascii="Times New Roman"/>
          <w:b w:val="false"/>
          <w:i w:val="false"/>
          <w:color w:val="000000"/>
          <w:sz w:val="28"/>
        </w:rPr>
        <w:t>
2-бөлiмiн толтырған кезде мынадай талаптар сақталуы тиiс:
</w:t>
      </w:r>
      <w:r>
        <w:br/>
      </w:r>
      <w:r>
        <w:rPr>
          <w:rFonts w:ascii="Times New Roman"/>
          <w:b w:val="false"/>
          <w:i w:val="false"/>
          <w:color w:val="000000"/>
          <w:sz w:val="28"/>
        </w:rPr>
        <w:t>
      1) "Есепке алу тобы" деген жолда - әскери билеттегi жазбаға
</w:t>
      </w:r>
      <w:r>
        <w:br/>
      </w:r>
      <w:r>
        <w:rPr>
          <w:rFonts w:ascii="Times New Roman"/>
          <w:b w:val="false"/>
          <w:i w:val="false"/>
          <w:color w:val="000000"/>
          <w:sz w:val="28"/>
        </w:rPr>
        <w:t>
сәйкес "ҚК", "ӘТК", "ҰҚК", "IIМ" деген жазулар жазылады;
</w:t>
      </w:r>
      <w:r>
        <w:br/>
      </w:r>
      <w:r>
        <w:rPr>
          <w:rFonts w:ascii="Times New Roman"/>
          <w:b w:val="false"/>
          <w:i w:val="false"/>
          <w:color w:val="000000"/>
          <w:sz w:val="28"/>
        </w:rPr>
        <w:t>
      2) "Есепке алу санаты" деген жолда әскери билеттегi жазбаға
</w:t>
      </w:r>
      <w:r>
        <w:br/>
      </w:r>
      <w:r>
        <w:rPr>
          <w:rFonts w:ascii="Times New Roman"/>
          <w:b w:val="false"/>
          <w:i w:val="false"/>
          <w:color w:val="000000"/>
          <w:sz w:val="28"/>
        </w:rPr>
        <w:t>
сәйкес "1" немесе "2" деген сан көрсетіледi;
</w:t>
      </w:r>
      <w:r>
        <w:br/>
      </w:r>
      <w:r>
        <w:rPr>
          <w:rFonts w:ascii="Times New Roman"/>
          <w:b w:val="false"/>
          <w:i w:val="false"/>
          <w:color w:val="000000"/>
          <w:sz w:val="28"/>
        </w:rPr>
        <w:t>
      3) "Құрамы" деген жолда әскери билеттегi жазбаға сәйкес
</w:t>
      </w:r>
      <w:r>
        <w:br/>
      </w:r>
      <w:r>
        <w:rPr>
          <w:rFonts w:ascii="Times New Roman"/>
          <w:b w:val="false"/>
          <w:i w:val="false"/>
          <w:color w:val="000000"/>
          <w:sz w:val="28"/>
        </w:rPr>
        <w:t>
"солдаттар немесе матростар", "сержанттар немесе старшиналар",
</w:t>
      </w:r>
      <w:r>
        <w:br/>
      </w:r>
      <w:r>
        <w:rPr>
          <w:rFonts w:ascii="Times New Roman"/>
          <w:b w:val="false"/>
          <w:i w:val="false"/>
          <w:color w:val="000000"/>
          <w:sz w:val="28"/>
        </w:rPr>
        <w:t>
"прапорщиктер немесе мичмандар" (запастағы офицерлер үшiн
</w:t>
      </w:r>
      <w:r>
        <w:br/>
      </w:r>
      <w:r>
        <w:rPr>
          <w:rFonts w:ascii="Times New Roman"/>
          <w:b w:val="false"/>
          <w:i w:val="false"/>
          <w:color w:val="000000"/>
          <w:sz w:val="28"/>
        </w:rPr>
        <w:t>
"офицерлер") деп жазылады;
</w:t>
      </w:r>
      <w:r>
        <w:br/>
      </w:r>
      <w:r>
        <w:rPr>
          <w:rFonts w:ascii="Times New Roman"/>
          <w:b w:val="false"/>
          <w:i w:val="false"/>
          <w:color w:val="000000"/>
          <w:sz w:val="28"/>
        </w:rPr>
        <w:t>
      4) "Әскери атағы" деген жолда әскери билеттегi жазбаға сәйкес
</w:t>
      </w:r>
      <w:r>
        <w:br/>
      </w:r>
      <w:r>
        <w:rPr>
          <w:rFonts w:ascii="Times New Roman"/>
          <w:b w:val="false"/>
          <w:i w:val="false"/>
          <w:color w:val="000000"/>
          <w:sz w:val="28"/>
        </w:rPr>
        <w:t>
қатардағы жауынгер, ефрейтор, матрос, аға матрос, кiшi сержант, аға
</w:t>
      </w:r>
      <w:r>
        <w:br/>
      </w:r>
      <w:r>
        <w:rPr>
          <w:rFonts w:ascii="Times New Roman"/>
          <w:b w:val="false"/>
          <w:i w:val="false"/>
          <w:color w:val="000000"/>
          <w:sz w:val="28"/>
        </w:rPr>
        <w:t>
сержант, старшина... және т.б. деп, запастағы офицерлер үшiн
</w:t>
      </w:r>
      <w:r>
        <w:br/>
      </w:r>
      <w:r>
        <w:rPr>
          <w:rFonts w:ascii="Times New Roman"/>
          <w:b w:val="false"/>
          <w:i w:val="false"/>
          <w:color w:val="000000"/>
          <w:sz w:val="28"/>
        </w:rPr>
        <w:t>
берілген атағына сәйкес жазылады;
</w:t>
      </w:r>
      <w:r>
        <w:br/>
      </w:r>
      <w:r>
        <w:rPr>
          <w:rFonts w:ascii="Times New Roman"/>
          <w:b w:val="false"/>
          <w:i w:val="false"/>
          <w:color w:val="000000"/>
          <w:sz w:val="28"/>
        </w:rPr>
        <w:t>
      5) "Әскери-есептiк мамандық үй" деген жолда әскери билеттiң
</w:t>
      </w:r>
      <w:r>
        <w:br/>
      </w:r>
      <w:r>
        <w:rPr>
          <w:rFonts w:ascii="Times New Roman"/>
          <w:b w:val="false"/>
          <w:i w:val="false"/>
          <w:color w:val="000000"/>
          <w:sz w:val="28"/>
        </w:rPr>
        <w:t>
17-тармағындағы жазбаға сәйкес ӘЕМ толық жетi мәндi белгiсiне сай
</w:t>
      </w:r>
      <w:r>
        <w:br/>
      </w:r>
      <w:r>
        <w:rPr>
          <w:rFonts w:ascii="Times New Roman"/>
          <w:b w:val="false"/>
          <w:i w:val="false"/>
          <w:color w:val="000000"/>
          <w:sz w:val="28"/>
        </w:rPr>
        <w:t>
келуі тиiс әскери мiндеттiнiң лауазымдық биiктілiгi жазылады;
</w:t>
      </w:r>
      <w:r>
        <w:br/>
      </w:r>
      <w:r>
        <w:rPr>
          <w:rFonts w:ascii="Times New Roman"/>
          <w:b w:val="false"/>
          <w:i w:val="false"/>
          <w:color w:val="000000"/>
          <w:sz w:val="28"/>
        </w:rPr>
        <w:t>
      6) "Әскери қызметке жарамдылығы" деген жолда әскери билеттiң
</w:t>
      </w:r>
      <w:r>
        <w:br/>
      </w:r>
      <w:r>
        <w:rPr>
          <w:rFonts w:ascii="Times New Roman"/>
          <w:b w:val="false"/>
          <w:i w:val="false"/>
          <w:color w:val="000000"/>
          <w:sz w:val="28"/>
        </w:rPr>
        <w:t>
5 және 19-тармақтарындағы жазбаның негiзiнде "саптық", "саптық
</w:t>
      </w:r>
      <w:r>
        <w:br/>
      </w:r>
      <w:r>
        <w:rPr>
          <w:rFonts w:ascii="Times New Roman"/>
          <w:b w:val="false"/>
          <w:i w:val="false"/>
          <w:color w:val="000000"/>
          <w:sz w:val="28"/>
        </w:rPr>
        <w:t>
емес", "жарамсыз" деп жазылады;
</w:t>
      </w:r>
      <w:r>
        <w:br/>
      </w:r>
      <w:r>
        <w:rPr>
          <w:rFonts w:ascii="Times New Roman"/>
          <w:b w:val="false"/>
          <w:i w:val="false"/>
          <w:color w:val="000000"/>
          <w:sz w:val="28"/>
        </w:rPr>
        <w:t>
      7) "Тұрғылықты жерi бойынша қорғаныс iстерi жөнiндегi
</w:t>
      </w:r>
      <w:r>
        <w:br/>
      </w:r>
      <w:r>
        <w:rPr>
          <w:rFonts w:ascii="Times New Roman"/>
          <w:b w:val="false"/>
          <w:i w:val="false"/>
          <w:color w:val="000000"/>
          <w:sz w:val="28"/>
        </w:rPr>
        <w:t>
басқарманың (бөлiмнiң) атауы" деген жолда әскери мiндеттi әскери
</w:t>
      </w:r>
      <w:r>
        <w:br/>
      </w:r>
      <w:r>
        <w:rPr>
          <w:rFonts w:ascii="Times New Roman"/>
          <w:b w:val="false"/>
          <w:i w:val="false"/>
          <w:color w:val="000000"/>
          <w:sz w:val="28"/>
        </w:rPr>
        <w:t>
есепте тұрған қорғаныс iстерi жөнiндегi басқарманың (бөлiмнiң)
</w:t>
      </w:r>
      <w:r>
        <w:br/>
      </w:r>
      <w:r>
        <w:rPr>
          <w:rFonts w:ascii="Times New Roman"/>
          <w:b w:val="false"/>
          <w:i w:val="false"/>
          <w:color w:val="000000"/>
          <w:sz w:val="28"/>
        </w:rPr>
        <w:t>
атауы көрсетіледi, егер әскери мiндеттi жергiлiктi атқарушы
</w:t>
      </w:r>
      <w:r>
        <w:br/>
      </w:r>
      <w:r>
        <w:rPr>
          <w:rFonts w:ascii="Times New Roman"/>
          <w:b w:val="false"/>
          <w:i w:val="false"/>
          <w:color w:val="000000"/>
          <w:sz w:val="28"/>
        </w:rPr>
        <w:t>
органдарда әскери есепте тұрса, онда осы есепке алу органына
</w:t>
      </w:r>
      <w:r>
        <w:br/>
      </w:r>
      <w:r>
        <w:rPr>
          <w:rFonts w:ascii="Times New Roman"/>
          <w:b w:val="false"/>
          <w:i w:val="false"/>
          <w:color w:val="000000"/>
          <w:sz w:val="28"/>
        </w:rPr>
        <w:t>
басшылықты жүзеге асыратын қорғаныс iстерi жөнiндегi басқарманың
</w:t>
      </w:r>
      <w:r>
        <w:br/>
      </w:r>
      <w:r>
        <w:rPr>
          <w:rFonts w:ascii="Times New Roman"/>
          <w:b w:val="false"/>
          <w:i w:val="false"/>
          <w:color w:val="000000"/>
          <w:sz w:val="28"/>
        </w:rPr>
        <w:t>
(бөлiмнiң) атауы көрсетiледi;
</w:t>
      </w:r>
      <w:r>
        <w:br/>
      </w:r>
      <w:r>
        <w:rPr>
          <w:rFonts w:ascii="Times New Roman"/>
          <w:b w:val="false"/>
          <w:i w:val="false"/>
          <w:color w:val="000000"/>
          <w:sz w:val="28"/>
        </w:rPr>
        <w:t>
      8) "N... арнайы есепте тұр" деген жолда кейiнге қалдырылуы
</w:t>
      </w:r>
      <w:r>
        <w:br/>
      </w:r>
      <w:r>
        <w:rPr>
          <w:rFonts w:ascii="Times New Roman"/>
          <w:b w:val="false"/>
          <w:i w:val="false"/>
          <w:color w:val="000000"/>
          <w:sz w:val="28"/>
        </w:rPr>
        <w:t>
туралы куәлiктiң сериясы мен нөмiрi, әскери мiндеттiнi броньдау
</w:t>
      </w:r>
      <w:r>
        <w:br/>
      </w:r>
      <w:r>
        <w:rPr>
          <w:rFonts w:ascii="Times New Roman"/>
          <w:b w:val="false"/>
          <w:i w:val="false"/>
          <w:color w:val="000000"/>
          <w:sz w:val="28"/>
        </w:rPr>
        <w:t>
ресiмделген тiзбенiң, тiзбе (қаулы) тармағы мен бөлiмiнiң нөмiрi,
</w:t>
      </w:r>
      <w:r>
        <w:br/>
      </w:r>
      <w:r>
        <w:rPr>
          <w:rFonts w:ascii="Times New Roman"/>
          <w:b w:val="false"/>
          <w:i w:val="false"/>
          <w:color w:val="000000"/>
          <w:sz w:val="28"/>
        </w:rPr>
        <w:t>
сондай-ақ қорғаныс iстерi жөнiндегi басқарманың (бөлiмнiң) кейiнге
</w:t>
      </w:r>
      <w:r>
        <w:br/>
      </w:r>
      <w:r>
        <w:rPr>
          <w:rFonts w:ascii="Times New Roman"/>
          <w:b w:val="false"/>
          <w:i w:val="false"/>
          <w:color w:val="000000"/>
          <w:sz w:val="28"/>
        </w:rPr>
        <w:t>
қалдыруды ресiмдеген күнi қарындашпен жазылады.
</w:t>
      </w:r>
      <w:r>
        <w:br/>
      </w:r>
      <w:r>
        <w:rPr>
          <w:rFonts w:ascii="Times New Roman"/>
          <w:b w:val="false"/>
          <w:i w:val="false"/>
          <w:color w:val="000000"/>
          <w:sz w:val="28"/>
        </w:rPr>
        <w:t>
      2. Запастағы офицерлердiң жеке карточкаларындағы әскери
</w:t>
      </w:r>
      <w:r>
        <w:br/>
      </w:r>
      <w:r>
        <w:rPr>
          <w:rFonts w:ascii="Times New Roman"/>
          <w:b w:val="false"/>
          <w:i w:val="false"/>
          <w:color w:val="000000"/>
          <w:sz w:val="28"/>
        </w:rPr>
        <w:t>
есепке алу туралы мәлiметтер осы түсiндiрменiң i-тармағында
</w:t>
      </w:r>
      <w:r>
        <w:br/>
      </w:r>
      <w:r>
        <w:rPr>
          <w:rFonts w:ascii="Times New Roman"/>
          <w:b w:val="false"/>
          <w:i w:val="false"/>
          <w:color w:val="000000"/>
          <w:sz w:val="28"/>
        </w:rPr>
        <w:t>
баяндалған тәртiппен мынадай ерекшелiктермен толтырылады:
</w:t>
      </w:r>
      <w:r>
        <w:br/>
      </w:r>
      <w:r>
        <w:rPr>
          <w:rFonts w:ascii="Times New Roman"/>
          <w:b w:val="false"/>
          <w:i w:val="false"/>
          <w:color w:val="000000"/>
          <w:sz w:val="28"/>
        </w:rPr>
        <w:t>
      1) "Әскери-есептiк мамандық N..." деген жолда запастағы
</w:t>
      </w:r>
      <w:r>
        <w:br/>
      </w:r>
      <w:r>
        <w:rPr>
          <w:rFonts w:ascii="Times New Roman"/>
          <w:b w:val="false"/>
          <w:i w:val="false"/>
          <w:color w:val="000000"/>
          <w:sz w:val="28"/>
        </w:rPr>
        <w:t>
офицер әскери билетiнiң 6-тармағындағы жазбаға сәйкес алты мәндi
</w:t>
      </w:r>
      <w:r>
        <w:br/>
      </w:r>
      <w:r>
        <w:rPr>
          <w:rFonts w:ascii="Times New Roman"/>
          <w:b w:val="false"/>
          <w:i w:val="false"/>
          <w:color w:val="000000"/>
          <w:sz w:val="28"/>
        </w:rPr>
        <w:t>
сандық белгi жазылады;
</w:t>
      </w:r>
      <w:r>
        <w:br/>
      </w:r>
      <w:r>
        <w:rPr>
          <w:rFonts w:ascii="Times New Roman"/>
          <w:b w:val="false"/>
          <w:i w:val="false"/>
          <w:color w:val="000000"/>
          <w:sz w:val="28"/>
        </w:rPr>
        <w:t>
      2) "Әскери қызметке жарамдылық" деген жол әскери есепте
</w:t>
      </w:r>
      <w:r>
        <w:br/>
      </w:r>
      <w:r>
        <w:rPr>
          <w:rFonts w:ascii="Times New Roman"/>
          <w:b w:val="false"/>
          <w:i w:val="false"/>
          <w:color w:val="000000"/>
          <w:sz w:val="28"/>
        </w:rPr>
        <w:t>
тұрған запастағы офицерлерге толтырылмайды. Әскери есептен
</w:t>
      </w:r>
      <w:r>
        <w:br/>
      </w:r>
      <w:r>
        <w:rPr>
          <w:rFonts w:ascii="Times New Roman"/>
          <w:b w:val="false"/>
          <w:i w:val="false"/>
          <w:color w:val="000000"/>
          <w:sz w:val="28"/>
        </w:rPr>
        <w:t>
шығарылған запастағы офицерлерге бұл жол әскери билеттiң
</w:t>
      </w:r>
      <w:r>
        <w:br/>
      </w:r>
      <w:r>
        <w:rPr>
          <w:rFonts w:ascii="Times New Roman"/>
          <w:b w:val="false"/>
          <w:i w:val="false"/>
          <w:color w:val="000000"/>
          <w:sz w:val="28"/>
        </w:rPr>
        <w:t>
20-тармағындағы жазбалардың негiзiнде толтырылады.
</w:t>
      </w:r>
      <w:r>
        <w:br/>
      </w:r>
      <w:r>
        <w:rPr>
          <w:rFonts w:ascii="Times New Roman"/>
          <w:b w:val="false"/>
          <w:i w:val="false"/>
          <w:color w:val="000000"/>
          <w:sz w:val="28"/>
        </w:rPr>
        <w:t>
      3. Шақырылушылардың жеке карточкаларын толтырған кезде:
</w:t>
      </w:r>
      <w:r>
        <w:br/>
      </w:r>
      <w:r>
        <w:rPr>
          <w:rFonts w:ascii="Times New Roman"/>
          <w:b w:val="false"/>
          <w:i w:val="false"/>
          <w:color w:val="000000"/>
          <w:sz w:val="28"/>
        </w:rPr>
        <w:t>
      1) "Тұрғылықты жерi бойынша қорғаныс iстерi жөнiндегi
</w:t>
      </w:r>
      <w:r>
        <w:br/>
      </w:r>
      <w:r>
        <w:rPr>
          <w:rFonts w:ascii="Times New Roman"/>
          <w:b w:val="false"/>
          <w:i w:val="false"/>
          <w:color w:val="000000"/>
          <w:sz w:val="28"/>
        </w:rPr>
        <w:t>
басқарманың (бөлiмнiң) атауы" деген жолда шақырылушы есепте тұрған
</w:t>
      </w:r>
      <w:r>
        <w:br/>
      </w:r>
      <w:r>
        <w:rPr>
          <w:rFonts w:ascii="Times New Roman"/>
          <w:b w:val="false"/>
          <w:i w:val="false"/>
          <w:color w:val="000000"/>
          <w:sz w:val="28"/>
        </w:rPr>
        <w:t>
қорғаныс iстерi жөнiндегi басқарма (бөлiм) көрсетiледi;
</w:t>
      </w:r>
      <w:r>
        <w:br/>
      </w:r>
      <w:r>
        <w:rPr>
          <w:rFonts w:ascii="Times New Roman"/>
          <w:b w:val="false"/>
          <w:i w:val="false"/>
          <w:color w:val="000000"/>
          <w:sz w:val="28"/>
        </w:rPr>
        <w:t>
      2) "N... арнайы есепте тұр" деген жолда шақырылушы мерзiмдi
</w:t>
      </w:r>
      <w:r>
        <w:br/>
      </w:r>
      <w:r>
        <w:rPr>
          <w:rFonts w:ascii="Times New Roman"/>
          <w:b w:val="false"/>
          <w:i w:val="false"/>
          <w:color w:val="000000"/>
          <w:sz w:val="28"/>
        </w:rPr>
        <w:t>
әскери қызметке шақыруды кейiнге қалдыру құқығын пайдаланатындығы
</w:t>
      </w:r>
      <w:r>
        <w:br/>
      </w:r>
      <w:r>
        <w:rPr>
          <w:rFonts w:ascii="Times New Roman"/>
          <w:b w:val="false"/>
          <w:i w:val="false"/>
          <w:color w:val="000000"/>
          <w:sz w:val="28"/>
        </w:rPr>
        <w:t>
және оның мерзiмi көрсетiледi.
</w:t>
      </w:r>
      <w:r>
        <w:br/>
      </w:r>
      <w:r>
        <w:rPr>
          <w:rFonts w:ascii="Times New Roman"/>
          <w:b w:val="false"/>
          <w:i w:val="false"/>
          <w:color w:val="000000"/>
          <w:sz w:val="28"/>
        </w:rPr>
        <w:t>
      4. Запаста тұрудың шектi жасына жеткен адамдардың жеке
</w:t>
      </w:r>
      <w:r>
        <w:br/>
      </w:r>
      <w:r>
        <w:rPr>
          <w:rFonts w:ascii="Times New Roman"/>
          <w:b w:val="false"/>
          <w:i w:val="false"/>
          <w:color w:val="000000"/>
          <w:sz w:val="28"/>
        </w:rPr>
        <w:t>
карточкаларына қорғаныс iстерi жөнiндегi басқарманың (бөлiмнiң)
</w:t>
      </w:r>
      <w:r>
        <w:br/>
      </w:r>
      <w:r>
        <w:rPr>
          <w:rFonts w:ascii="Times New Roman"/>
          <w:b w:val="false"/>
          <w:i w:val="false"/>
          <w:color w:val="000000"/>
          <w:sz w:val="28"/>
        </w:rPr>
        <w:t>
нұсқауы бойынша жыл сайын 1 қаңтардан кейiн әскери есеп туралы
</w:t>
      </w:r>
      <w:r>
        <w:br/>
      </w:r>
      <w:r>
        <w:rPr>
          <w:rFonts w:ascii="Times New Roman"/>
          <w:b w:val="false"/>
          <w:i w:val="false"/>
          <w:color w:val="000000"/>
          <w:sz w:val="28"/>
        </w:rPr>
        <w:t>
мәлiметтер сызылып тасталады және "Жасы бойынша әскери есептен
</w:t>
      </w:r>
      <w:r>
        <w:br/>
      </w:r>
      <w:r>
        <w:rPr>
          <w:rFonts w:ascii="Times New Roman"/>
          <w:b w:val="false"/>
          <w:i w:val="false"/>
          <w:color w:val="000000"/>
          <w:sz w:val="28"/>
        </w:rPr>
        <w:t>
шығарылды" деген белгi қойылады.
</w:t>
      </w:r>
      <w:r>
        <w:br/>
      </w:r>
      <w:r>
        <w:rPr>
          <w:rFonts w:ascii="Times New Roman"/>
          <w:b w:val="false"/>
          <w:i w:val="false"/>
          <w:color w:val="000000"/>
          <w:sz w:val="28"/>
        </w:rPr>
        <w:t>
      5. Әскери мiндеттiлер мен шақырылушылардың жеке карточкалары
</w:t>
      </w:r>
      <w:r>
        <w:br/>
      </w:r>
      <w:r>
        <w:rPr>
          <w:rFonts w:ascii="Times New Roman"/>
          <w:b w:val="false"/>
          <w:i w:val="false"/>
          <w:color w:val="000000"/>
          <w:sz w:val="28"/>
        </w:rPr>
        <w:t>
қатаң әлiпбилiк тәртіппен мынадай төрт топқа бөлiнетiн жеке
</w:t>
      </w:r>
      <w:r>
        <w:br/>
      </w:r>
      <w:r>
        <w:rPr>
          <w:rFonts w:ascii="Times New Roman"/>
          <w:b w:val="false"/>
          <w:i w:val="false"/>
          <w:color w:val="000000"/>
          <w:sz w:val="28"/>
        </w:rPr>
        <w:t>
картотекада сақталады:
</w:t>
      </w:r>
      <w:r>
        <w:br/>
      </w:r>
      <w:r>
        <w:rPr>
          <w:rFonts w:ascii="Times New Roman"/>
          <w:b w:val="false"/>
          <w:i w:val="false"/>
          <w:color w:val="000000"/>
          <w:sz w:val="28"/>
        </w:rPr>
        <w:t>
      бiрiншi - запастағы офицерлiк құрамның жеке карточкалары;
</w:t>
      </w:r>
      <w:r>
        <w:br/>
      </w:r>
      <w:r>
        <w:rPr>
          <w:rFonts w:ascii="Times New Roman"/>
          <w:b w:val="false"/>
          <w:i w:val="false"/>
          <w:color w:val="000000"/>
          <w:sz w:val="28"/>
        </w:rPr>
        <w:t>
      екiншi - запастағы солдаттардың, матростардың, сержанттардың,
</w:t>
      </w:r>
      <w:r>
        <w:br/>
      </w:r>
      <w:r>
        <w:rPr>
          <w:rFonts w:ascii="Times New Roman"/>
          <w:b w:val="false"/>
          <w:i w:val="false"/>
          <w:color w:val="000000"/>
          <w:sz w:val="28"/>
        </w:rPr>
        <w:t>
старшиналардың, прапорщиктер мен мичмандардың жеке карточкалары;
</w:t>
      </w:r>
      <w:r>
        <w:br/>
      </w:r>
      <w:r>
        <w:rPr>
          <w:rFonts w:ascii="Times New Roman"/>
          <w:b w:val="false"/>
          <w:i w:val="false"/>
          <w:color w:val="000000"/>
          <w:sz w:val="28"/>
        </w:rPr>
        <w:t>
      үшiншi - әскери мiндеттi әйелдердiң жеке карточкалары;
</w:t>
      </w:r>
      <w:r>
        <w:br/>
      </w:r>
      <w:r>
        <w:rPr>
          <w:rFonts w:ascii="Times New Roman"/>
          <w:b w:val="false"/>
          <w:i w:val="false"/>
          <w:color w:val="000000"/>
          <w:sz w:val="28"/>
        </w:rPr>
        <w:t>
      төртiншi - шақырылушылардың жеке карточкалары.
</w:t>
      </w:r>
      <w:r>
        <w:br/>
      </w:r>
      <w:r>
        <w:rPr>
          <w:rFonts w:ascii="Times New Roman"/>
          <w:b w:val="false"/>
          <w:i w:val="false"/>
          <w:color w:val="000000"/>
          <w:sz w:val="28"/>
        </w:rPr>
        <w:t>
      Жасы немесе денсаулық жағдайы бойынша әскери есептен
</w:t>
      </w:r>
      <w:r>
        <w:br/>
      </w:r>
      <w:r>
        <w:rPr>
          <w:rFonts w:ascii="Times New Roman"/>
          <w:b w:val="false"/>
          <w:i w:val="false"/>
          <w:color w:val="000000"/>
          <w:sz w:val="28"/>
        </w:rPr>
        <w:t>
шығарылған адамдардың жеке карточкалары кәсiпорынның жалпы
</w:t>
      </w:r>
      <w:r>
        <w:br/>
      </w:r>
      <w:r>
        <w:rPr>
          <w:rFonts w:ascii="Times New Roman"/>
          <w:b w:val="false"/>
          <w:i w:val="false"/>
          <w:color w:val="000000"/>
          <w:sz w:val="28"/>
        </w:rPr>
        <w:t>
картотекасында сақталады.
</w:t>
      </w:r>
      <w:r>
        <w:br/>
      </w:r>
      <w:r>
        <w:rPr>
          <w:rFonts w:ascii="Times New Roman"/>
          <w:b w:val="false"/>
          <w:i w:val="false"/>
          <w:color w:val="000000"/>
          <w:sz w:val="28"/>
        </w:rPr>
        <w:t>
      Әскери мiндеттiлер мен шақырылушылар жеке карточкаларының
</w:t>
      </w:r>
      <w:r>
        <w:br/>
      </w:r>
      <w:r>
        <w:rPr>
          <w:rFonts w:ascii="Times New Roman"/>
          <w:b w:val="false"/>
          <w:i w:val="false"/>
          <w:color w:val="000000"/>
          <w:sz w:val="28"/>
        </w:rPr>
        <w:t>
картотекасы оған бөгде адамдардың кiруiне мүмкіндiгi жоқ орындарда
</w:t>
      </w:r>
      <w:r>
        <w:br/>
      </w:r>
      <w:r>
        <w:rPr>
          <w:rFonts w:ascii="Times New Roman"/>
          <w:b w:val="false"/>
          <w:i w:val="false"/>
          <w:color w:val="000000"/>
          <w:sz w:val="28"/>
        </w:rPr>
        <w:t>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 есепте тұрған шақырушылардың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|Қашан  |Тегі, |Ту. |Ұлты |Білі.  |Жұмыс |Тұр.|Оқуға  | Қандай
</w:t>
      </w:r>
      <w:r>
        <w:br/>
      </w:r>
      <w:r>
        <w:rPr>
          <w:rFonts w:ascii="Times New Roman"/>
          <w:b w:val="false"/>
          <w:i w:val="false"/>
          <w:color w:val="000000"/>
          <w:sz w:val="28"/>
        </w:rPr>
        <w:t>
N   |есепке |аты,  |ған |     |мі,    |орны  |ғы. |немесе | әскери-
</w:t>
      </w:r>
      <w:r>
        <w:br/>
      </w:r>
      <w:r>
        <w:rPr>
          <w:rFonts w:ascii="Times New Roman"/>
          <w:b w:val="false"/>
          <w:i w:val="false"/>
          <w:color w:val="000000"/>
          <w:sz w:val="28"/>
        </w:rPr>
        <w:t>
    |алынды |әке.  |жылы|     |қандай |және  |лық.|емдеуге| техни.
</w:t>
      </w:r>
      <w:r>
        <w:br/>
      </w:r>
      <w:r>
        <w:rPr>
          <w:rFonts w:ascii="Times New Roman"/>
          <w:b w:val="false"/>
          <w:i w:val="false"/>
          <w:color w:val="000000"/>
          <w:sz w:val="28"/>
        </w:rPr>
        <w:t>
    |және   |сінің |    |     |оқу    |атқа. |ты  |тиісті.| калық
</w:t>
      </w:r>
      <w:r>
        <w:br/>
      </w:r>
      <w:r>
        <w:rPr>
          <w:rFonts w:ascii="Times New Roman"/>
          <w:b w:val="false"/>
          <w:i w:val="false"/>
          <w:color w:val="000000"/>
          <w:sz w:val="28"/>
        </w:rPr>
        <w:t>
    |қайдан |аты   |    |     |орнын  |ратын |жері|лігі   | оқу
</w:t>
      </w:r>
      <w:r>
        <w:br/>
      </w:r>
      <w:r>
        <w:rPr>
          <w:rFonts w:ascii="Times New Roman"/>
          <w:b w:val="false"/>
          <w:i w:val="false"/>
          <w:color w:val="000000"/>
          <w:sz w:val="28"/>
        </w:rPr>
        <w:t>
    |келді  |      |    |     |бітір. |лауа. |    |(қай   | ұйы.
</w:t>
      </w:r>
      <w:r>
        <w:br/>
      </w:r>
      <w:r>
        <w:rPr>
          <w:rFonts w:ascii="Times New Roman"/>
          <w:b w:val="false"/>
          <w:i w:val="false"/>
          <w:color w:val="000000"/>
          <w:sz w:val="28"/>
        </w:rPr>
        <w:t>
    |       |      |    |     |гені   |зымы  |    |бап    | мында
</w:t>
      </w:r>
      <w:r>
        <w:br/>
      </w:r>
      <w:r>
        <w:rPr>
          <w:rFonts w:ascii="Times New Roman"/>
          <w:b w:val="false"/>
          <w:i w:val="false"/>
          <w:color w:val="000000"/>
          <w:sz w:val="28"/>
        </w:rPr>
        <w:t>
    |       |      |    |     |немесе |      |    |бойынша| оқиды
</w:t>
      </w:r>
      <w:r>
        <w:br/>
      </w:r>
      <w:r>
        <w:rPr>
          <w:rFonts w:ascii="Times New Roman"/>
          <w:b w:val="false"/>
          <w:i w:val="false"/>
          <w:color w:val="000000"/>
          <w:sz w:val="28"/>
        </w:rPr>
        <w:t>
    |       |      |    |     |қандай |      |    |және   |(оқыған)
</w:t>
      </w:r>
      <w:r>
        <w:br/>
      </w:r>
      <w:r>
        <w:rPr>
          <w:rFonts w:ascii="Times New Roman"/>
          <w:b w:val="false"/>
          <w:i w:val="false"/>
          <w:color w:val="000000"/>
          <w:sz w:val="28"/>
        </w:rPr>
        <w:t>
    |       |      |    |     |сыныпта|      |    |аурудың|
</w:t>
      </w:r>
      <w:r>
        <w:br/>
      </w:r>
      <w:r>
        <w:rPr>
          <w:rFonts w:ascii="Times New Roman"/>
          <w:b w:val="false"/>
          <w:i w:val="false"/>
          <w:color w:val="000000"/>
          <w:sz w:val="28"/>
        </w:rPr>
        <w:t>
    |       |      |    |     |       |      |    |атауы, |
</w:t>
      </w:r>
      <w:r>
        <w:br/>
      </w:r>
      <w:r>
        <w:rPr>
          <w:rFonts w:ascii="Times New Roman"/>
          <w:b w:val="false"/>
          <w:i w:val="false"/>
          <w:color w:val="000000"/>
          <w:sz w:val="28"/>
        </w:rPr>
        <w:t>
    |       |      |    |     |       |      |    |қайда  |
</w:t>
      </w:r>
      <w:r>
        <w:br/>
      </w:r>
      <w:r>
        <w:rPr>
          <w:rFonts w:ascii="Times New Roman"/>
          <w:b w:val="false"/>
          <w:i w:val="false"/>
          <w:color w:val="000000"/>
          <w:sz w:val="28"/>
        </w:rPr>
        <w:t>
    |       |      |    |     |       |      |    |бекі.  |
</w:t>
      </w:r>
      <w:r>
        <w:br/>
      </w:r>
      <w:r>
        <w:rPr>
          <w:rFonts w:ascii="Times New Roman"/>
          <w:b w:val="false"/>
          <w:i w:val="false"/>
          <w:color w:val="000000"/>
          <w:sz w:val="28"/>
        </w:rPr>
        <w:t>
    |       |      |    |     |       |      |    |тілген)|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Оқуды    |Бастапқы   |Есептен    | Ескерту
</w:t>
      </w:r>
      <w:r>
        <w:br/>
      </w:r>
      <w:r>
        <w:rPr>
          <w:rFonts w:ascii="Times New Roman"/>
          <w:b w:val="false"/>
          <w:i w:val="false"/>
          <w:color w:val="000000"/>
          <w:sz w:val="28"/>
        </w:rPr>
        <w:t>
немесе   |әскери     |шығарылғаны|(кейінге
</w:t>
      </w:r>
      <w:r>
        <w:br/>
      </w:r>
      <w:r>
        <w:rPr>
          <w:rFonts w:ascii="Times New Roman"/>
          <w:b w:val="false"/>
          <w:i w:val="false"/>
          <w:color w:val="000000"/>
          <w:sz w:val="28"/>
        </w:rPr>
        <w:t>
емделуді |даярлықтан |туралы     |қалдырылғаны
</w:t>
      </w:r>
      <w:r>
        <w:br/>
      </w:r>
      <w:r>
        <w:rPr>
          <w:rFonts w:ascii="Times New Roman"/>
          <w:b w:val="false"/>
          <w:i w:val="false"/>
          <w:color w:val="000000"/>
          <w:sz w:val="28"/>
        </w:rPr>
        <w:t>
аяқтағаны|қай        |белгі      |туралы 
</w:t>
      </w:r>
      <w:r>
        <w:br/>
      </w:r>
      <w:r>
        <w:rPr>
          <w:rFonts w:ascii="Times New Roman"/>
          <w:b w:val="false"/>
          <w:i w:val="false"/>
          <w:color w:val="000000"/>
          <w:sz w:val="28"/>
        </w:rPr>
        <w:t>
туралы   |жерде      |(қашан     |белгі
</w:t>
      </w:r>
      <w:r>
        <w:br/>
      </w:r>
      <w:r>
        <w:rPr>
          <w:rFonts w:ascii="Times New Roman"/>
          <w:b w:val="false"/>
          <w:i w:val="false"/>
          <w:color w:val="000000"/>
          <w:sz w:val="28"/>
        </w:rPr>
        <w:t>
белгі    |өтеді      |және       |және т.с.с.)
</w:t>
      </w:r>
      <w:r>
        <w:br/>
      </w:r>
      <w:r>
        <w:rPr>
          <w:rFonts w:ascii="Times New Roman"/>
          <w:b w:val="false"/>
          <w:i w:val="false"/>
          <w:color w:val="000000"/>
          <w:sz w:val="28"/>
        </w:rPr>
        <w:t>
         |           |қайда      |
</w:t>
      </w:r>
      <w:r>
        <w:br/>
      </w:r>
      <w:r>
        <w:rPr>
          <w:rFonts w:ascii="Times New Roman"/>
          <w:b w:val="false"/>
          <w:i w:val="false"/>
          <w:color w:val="000000"/>
          <w:sz w:val="28"/>
        </w:rPr>
        <w:t>
         |           |кетті)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11         12          13           14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20__ ж. "___"______          Қолы 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Мерзімді әскери қызметке даярлауға жататын,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істейтін (оқитын) 19__ жылы туған жас өспірімдердің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(кәсіпорынның, мекеменің,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ұйымның, оқу орнының атауы)
</w:t>
      </w:r>
      <w:r>
        <w:br/>
      </w:r>
      <w:r>
        <w:rPr>
          <w:rFonts w:ascii="Times New Roman"/>
          <w:b w:val="false"/>
          <w:i w:val="false"/>
          <w:color w:val="000000"/>
          <w:sz w:val="28"/>
        </w:rPr>
        <w:t>
</w:t>
      </w:r>
      <w:r>
        <w:br/>
      </w:r>
      <w:r>
        <w:rPr>
          <w:rFonts w:ascii="Times New Roman"/>
          <w:b w:val="false"/>
          <w:i w:val="false"/>
          <w:color w:val="000000"/>
          <w:sz w:val="28"/>
        </w:rPr>
        <w:t>
20__ ж. "__"______________ жағдай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Р/с|Тегі, аты, |Ұлты |Білімі, |Жұмыс |Қандай   |Тұрғы. |Ескерту
</w:t>
      </w:r>
      <w:r>
        <w:br/>
      </w:r>
      <w:r>
        <w:rPr>
          <w:rFonts w:ascii="Times New Roman"/>
          <w:b w:val="false"/>
          <w:i w:val="false"/>
          <w:color w:val="000000"/>
          <w:sz w:val="28"/>
        </w:rPr>
        <w:t>
N  |әкесінің   |     |қайда   |орны  |тілдерді |лықты  |
</w:t>
      </w:r>
      <w:r>
        <w:br/>
      </w:r>
      <w:r>
        <w:rPr>
          <w:rFonts w:ascii="Times New Roman"/>
          <w:b w:val="false"/>
          <w:i w:val="false"/>
          <w:color w:val="000000"/>
          <w:sz w:val="28"/>
        </w:rPr>
        <w:t>
   |   аты     |     |және    |және  |біледі   |жері   |
</w:t>
      </w:r>
      <w:r>
        <w:br/>
      </w:r>
      <w:r>
        <w:rPr>
          <w:rFonts w:ascii="Times New Roman"/>
          <w:b w:val="false"/>
          <w:i w:val="false"/>
          <w:color w:val="000000"/>
          <w:sz w:val="28"/>
        </w:rPr>
        <w:t>
   |           |     |қай     |атқа. |         |       |
</w:t>
      </w:r>
      <w:r>
        <w:br/>
      </w:r>
      <w:r>
        <w:rPr>
          <w:rFonts w:ascii="Times New Roman"/>
          <w:b w:val="false"/>
          <w:i w:val="false"/>
          <w:color w:val="000000"/>
          <w:sz w:val="28"/>
        </w:rPr>
        <w:t>
   |           |     |сыныпта,|ратын |         |       |
</w:t>
      </w:r>
      <w:r>
        <w:br/>
      </w:r>
      <w:r>
        <w:rPr>
          <w:rFonts w:ascii="Times New Roman"/>
          <w:b w:val="false"/>
          <w:i w:val="false"/>
          <w:color w:val="000000"/>
          <w:sz w:val="28"/>
        </w:rPr>
        <w:t>
   |           |     |қай     |лауа. |         |       |
</w:t>
      </w:r>
      <w:r>
        <w:br/>
      </w:r>
      <w:r>
        <w:rPr>
          <w:rFonts w:ascii="Times New Roman"/>
          <w:b w:val="false"/>
          <w:i w:val="false"/>
          <w:color w:val="000000"/>
          <w:sz w:val="28"/>
        </w:rPr>
        <w:t>
   |           |     |курста  |зымы  |         |       |
</w:t>
      </w:r>
      <w:r>
        <w:br/>
      </w:r>
      <w:r>
        <w:rPr>
          <w:rFonts w:ascii="Times New Roman"/>
          <w:b w:val="false"/>
          <w:i w:val="false"/>
          <w:color w:val="000000"/>
          <w:sz w:val="28"/>
        </w:rPr>
        <w:t>
   |           |     |оқиды   |      |         |       |
</w:t>
      </w:r>
      <w:r>
        <w:br/>
      </w:r>
      <w:r>
        <w:rPr>
          <w:rFonts w:ascii="Times New Roman"/>
          <w:b w:val="false"/>
          <w:i w:val="false"/>
          <w:color w:val="000000"/>
          <w:sz w:val="28"/>
        </w:rPr>
        <w:t>
   |           |     |немесе  |      |         |       |
</w:t>
      </w:r>
      <w:r>
        <w:br/>
      </w:r>
      <w:r>
        <w:rPr>
          <w:rFonts w:ascii="Times New Roman"/>
          <w:b w:val="false"/>
          <w:i w:val="false"/>
          <w:color w:val="000000"/>
          <w:sz w:val="28"/>
        </w:rPr>
        <w:t>
   |           |     |қанша   |      |         |       |
</w:t>
      </w:r>
      <w:r>
        <w:br/>
      </w:r>
      <w:r>
        <w:rPr>
          <w:rFonts w:ascii="Times New Roman"/>
          <w:b w:val="false"/>
          <w:i w:val="false"/>
          <w:color w:val="000000"/>
          <w:sz w:val="28"/>
        </w:rPr>
        <w:t>
   |           |     |сыныпта |      |         |       |
</w:t>
      </w:r>
      <w:r>
        <w:br/>
      </w:r>
      <w:r>
        <w:rPr>
          <w:rFonts w:ascii="Times New Roman"/>
          <w:b w:val="false"/>
          <w:i w:val="false"/>
          <w:color w:val="000000"/>
          <w:sz w:val="28"/>
        </w:rPr>
        <w:t>
   |           |     |және    |      |         |       |
</w:t>
      </w:r>
      <w:r>
        <w:br/>
      </w:r>
      <w:r>
        <w:rPr>
          <w:rFonts w:ascii="Times New Roman"/>
          <w:b w:val="false"/>
          <w:i w:val="false"/>
          <w:color w:val="000000"/>
          <w:sz w:val="28"/>
        </w:rPr>
        <w:t>
   |           |     |курсты  |      |         |       |
</w:t>
      </w:r>
      <w:r>
        <w:br/>
      </w:r>
      <w:r>
        <w:rPr>
          <w:rFonts w:ascii="Times New Roman"/>
          <w:b w:val="false"/>
          <w:i w:val="false"/>
          <w:color w:val="000000"/>
          <w:sz w:val="28"/>
        </w:rPr>
        <w:t>
   |           |     |бітірді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20__ ж. "__"__________             Қолы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Шақыру учаскесіне тіркеуге жататын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19__ туған жас өспірімдердің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(кәсіпорынның, мекеменің, ұйымның, оқу орнының атауы)
</w:t>
      </w:r>
      <w:r>
        <w:br/>
      </w:r>
      <w:r>
        <w:rPr>
          <w:rFonts w:ascii="Times New Roman"/>
          <w:b w:val="false"/>
          <w:i w:val="false"/>
          <w:color w:val="000000"/>
          <w:sz w:val="28"/>
        </w:rPr>
        <w:t>
                20__ж. "___"_________ жағдай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Тегі, аты,|Жұмыс (оқу) |Тұрғылықты |1 қаңтардан кейін
</w:t>
      </w:r>
      <w:r>
        <w:br/>
      </w:r>
      <w:r>
        <w:rPr>
          <w:rFonts w:ascii="Times New Roman"/>
          <w:b w:val="false"/>
          <w:i w:val="false"/>
          <w:color w:val="000000"/>
          <w:sz w:val="28"/>
        </w:rPr>
        <w:t>
N  | әкесінің  |орны және   |   жері    |тіркеу аяқталғанға
</w:t>
      </w:r>
      <w:r>
        <w:br/>
      </w:r>
      <w:r>
        <w:rPr>
          <w:rFonts w:ascii="Times New Roman"/>
          <w:b w:val="false"/>
          <w:i w:val="false"/>
          <w:color w:val="000000"/>
          <w:sz w:val="28"/>
        </w:rPr>
        <w:t>
   |   аты     |атқаратын   |           |дейін болған
</w:t>
      </w:r>
      <w:r>
        <w:br/>
      </w:r>
      <w:r>
        <w:rPr>
          <w:rFonts w:ascii="Times New Roman"/>
          <w:b w:val="false"/>
          <w:i w:val="false"/>
          <w:color w:val="000000"/>
          <w:sz w:val="28"/>
        </w:rPr>
        <w:t>
   |           | лауазымы   |           |өзгерістер туралы
</w:t>
      </w:r>
      <w:r>
        <w:br/>
      </w:r>
      <w:r>
        <w:rPr>
          <w:rFonts w:ascii="Times New Roman"/>
          <w:b w:val="false"/>
          <w:i w:val="false"/>
          <w:color w:val="000000"/>
          <w:sz w:val="28"/>
        </w:rPr>
        <w:t>
   |           |            |           |қорғаныс істері жөніндегі
</w:t>
      </w:r>
      <w:r>
        <w:br/>
      </w:r>
      <w:r>
        <w:rPr>
          <w:rFonts w:ascii="Times New Roman"/>
          <w:b w:val="false"/>
          <w:i w:val="false"/>
          <w:color w:val="000000"/>
          <w:sz w:val="28"/>
        </w:rPr>
        <w:t>
   |           |            |           |басқарманың (бөлімнің)
</w:t>
      </w:r>
      <w:r>
        <w:br/>
      </w:r>
      <w:r>
        <w:rPr>
          <w:rFonts w:ascii="Times New Roman"/>
          <w:b w:val="false"/>
          <w:i w:val="false"/>
          <w:color w:val="000000"/>
          <w:sz w:val="28"/>
        </w:rPr>
        <w:t>
   |           |            |           |белгісі және жиынтық
</w:t>
      </w:r>
      <w:r>
        <w:br/>
      </w:r>
      <w:r>
        <w:rPr>
          <w:rFonts w:ascii="Times New Roman"/>
          <w:b w:val="false"/>
          <w:i w:val="false"/>
          <w:color w:val="000000"/>
          <w:sz w:val="28"/>
        </w:rPr>
        <w:t>
   |           |            |           |тізімде қандай реттік
</w:t>
      </w:r>
      <w:r>
        <w:br/>
      </w:r>
      <w:r>
        <w:rPr>
          <w:rFonts w:ascii="Times New Roman"/>
          <w:b w:val="false"/>
          <w:i w:val="false"/>
          <w:color w:val="000000"/>
          <w:sz w:val="28"/>
        </w:rPr>
        <w:t>
   |           |            |           |нөмірмен есепке алынғаны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20___ ж. "___"________            Қолы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6 қосымша   
</w:t>
      </w:r>
    </w:p>
    <w:p>
      <w:pPr>
        <w:spacing w:after="0"/>
        <w:ind w:left="0"/>
        <w:jc w:val="both"/>
      </w:pPr>
      <w:r>
        <w:rPr>
          <w:rFonts w:ascii="Times New Roman"/>
          <w:b w:val="false"/>
          <w:i w:val="false"/>
          <w:color w:val="000000"/>
          <w:sz w:val="28"/>
        </w:rPr>
        <w:t>
Көлемі 210х148
</w:t>
      </w:r>
    </w:p>
    <w:p>
      <w:pPr>
        <w:spacing w:after="0"/>
        <w:ind w:left="0"/>
        <w:jc w:val="both"/>
      </w:pPr>
      <w:r>
        <w:rPr>
          <w:rFonts w:ascii="Times New Roman"/>
          <w:b w:val="false"/>
          <w:i w:val="false"/>
          <w:color w:val="000000"/>
          <w:sz w:val="28"/>
        </w:rPr>
        <w:t>
Әскери бөлімнің
</w:t>
      </w:r>
      <w:r>
        <w:br/>
      </w:r>
      <w:r>
        <w:rPr>
          <w:rFonts w:ascii="Times New Roman"/>
          <w:b w:val="false"/>
          <w:i w:val="false"/>
          <w:color w:val="000000"/>
          <w:sz w:val="28"/>
        </w:rPr>
        <w:t>
  (мекеменің)
</w:t>
      </w:r>
      <w:r>
        <w:br/>
      </w:r>
      <w:r>
        <w:rPr>
          <w:rFonts w:ascii="Times New Roman"/>
          <w:b w:val="false"/>
          <w:i w:val="false"/>
          <w:color w:val="000000"/>
          <w:sz w:val="28"/>
        </w:rPr>
        <w:t>
   бұрыштама
</w:t>
      </w:r>
      <w:r>
        <w:br/>
      </w:r>
      <w:r>
        <w:rPr>
          <w:rFonts w:ascii="Times New Roman"/>
          <w:b w:val="false"/>
          <w:i w:val="false"/>
          <w:color w:val="000000"/>
          <w:sz w:val="28"/>
        </w:rPr>
        <w:t>
   мөртабаны
</w:t>
      </w:r>
    </w:p>
    <w:p>
      <w:pPr>
        <w:spacing w:after="0"/>
        <w:ind w:left="0"/>
        <w:jc w:val="both"/>
      </w:pP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Сізге 20___ж. "___" 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(қайда, кімнің билігіне және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қандай мақсатта)
</w:t>
      </w:r>
      <w:r>
        <w:br/>
      </w:r>
      <w:r>
        <w:rPr>
          <w:rFonts w:ascii="Times New Roman"/>
          <w:b w:val="false"/>
          <w:i w:val="false"/>
          <w:color w:val="000000"/>
          <w:sz w:val="28"/>
        </w:rPr>
        <w:t>
баруды ұсынамын.
</w:t>
      </w:r>
      <w:r>
        <w:br/>
      </w:r>
      <w:r>
        <w:rPr>
          <w:rFonts w:ascii="Times New Roman"/>
          <w:b w:val="false"/>
          <w:i w:val="false"/>
          <w:color w:val="000000"/>
          <w:sz w:val="28"/>
        </w:rPr>
        <w:t>
Баратын уақыты 20___ж. "___"____________
</w:t>
      </w:r>
      <w:r>
        <w:br/>
      </w:r>
      <w:r>
        <w:rPr>
          <w:rFonts w:ascii="Times New Roman"/>
          <w:b w:val="false"/>
          <w:i w:val="false"/>
          <w:color w:val="000000"/>
          <w:sz w:val="28"/>
        </w:rPr>
        <w:t>
Негіз:_____________________________________________________________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жүру үшін әскери тасымал құжаттары берілді
</w:t>
      </w:r>
      <w:r>
        <w:br/>
      </w:r>
      <w:r>
        <w:rPr>
          <w:rFonts w:ascii="Times New Roman"/>
          <w:b w:val="false"/>
          <w:i w:val="false"/>
          <w:color w:val="000000"/>
          <w:sz w:val="28"/>
        </w:rPr>
        <w:t>
талап ету құжатының N ________________________
</w:t>
      </w:r>
      <w:r>
        <w:br/>
      </w:r>
      <w:r>
        <w:rPr>
          <w:rFonts w:ascii="Times New Roman"/>
          <w:b w:val="false"/>
          <w:i w:val="false"/>
          <w:color w:val="000000"/>
          <w:sz w:val="28"/>
        </w:rPr>
        <w:t>
Жеке басын куәландыратын құжатты көрсету бойынша жарамды.
</w:t>
      </w:r>
      <w:r>
        <w:br/>
      </w:r>
      <w:r>
        <w:rPr>
          <w:rFonts w:ascii="Times New Roman"/>
          <w:b w:val="false"/>
          <w:i w:val="false"/>
          <w:color w:val="000000"/>
          <w:sz w:val="28"/>
        </w:rPr>
        <w:t>
Командир (бастық) _________________________________________________
</w:t>
      </w:r>
      <w:r>
        <w:br/>
      </w:r>
      <w:r>
        <w:rPr>
          <w:rFonts w:ascii="Times New Roman"/>
          <w:b w:val="false"/>
          <w:i w:val="false"/>
          <w:color w:val="000000"/>
          <w:sz w:val="28"/>
        </w:rPr>
        <w:t>
                       (әскери атағы, қолы, тегі және аты-жөні)
</w:t>
      </w:r>
      <w:r>
        <w:br/>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Қолхат түбіртегі                 Қолхат N
</w:t>
      </w:r>
      <w:r>
        <w:rPr>
          <w:rFonts w:ascii="Times New Roman"/>
          <w:b w:val="false"/>
          <w:i w:val="false"/>
          <w:color w:val="000000"/>
          <w:sz w:val="28"/>
        </w:rPr>
        <w:t>
 ____
</w:t>
      </w:r>
      <w:r>
        <w:br/>
      </w:r>
      <w:r>
        <w:rPr>
          <w:rFonts w:ascii="Times New Roman"/>
          <w:b w:val="false"/>
          <w:i w:val="false"/>
          <w:color w:val="000000"/>
          <w:sz w:val="28"/>
        </w:rPr>
        <w:t>
    әскери міндеттіден әскери
</w:t>
      </w:r>
      <w:r>
        <w:br/>
      </w:r>
      <w:r>
        <w:rPr>
          <w:rFonts w:ascii="Times New Roman"/>
          <w:b w:val="false"/>
          <w:i w:val="false"/>
          <w:color w:val="000000"/>
          <w:sz w:val="28"/>
        </w:rPr>
        <w:t>
 билетті қабылдап алғаны туралы    ____________ жылы туған
</w:t>
      </w:r>
    </w:p>
    <w:p>
      <w:pPr>
        <w:spacing w:after="0"/>
        <w:ind w:left="0"/>
        <w:jc w:val="both"/>
      </w:pPr>
      <w:r>
        <w:rPr>
          <w:rFonts w:ascii="Times New Roman"/>
          <w:b w:val="false"/>
          <w:i w:val="false"/>
          <w:color w:val="000000"/>
          <w:sz w:val="28"/>
        </w:rPr>
        <w:t>
________________________________   запастағы ______________________
</w:t>
      </w:r>
      <w:r>
        <w:br/>
      </w:r>
      <w:r>
        <w:rPr>
          <w:rFonts w:ascii="Times New Roman"/>
          <w:b w:val="false"/>
          <w:i w:val="false"/>
          <w:color w:val="000000"/>
          <w:sz w:val="28"/>
        </w:rPr>
        <w:t>
          (тегі, аты               ________________________________
</w:t>
      </w:r>
      <w:r>
        <w:br/>
      </w:r>
      <w:r>
        <w:rPr>
          <w:rFonts w:ascii="Times New Roman"/>
          <w:b w:val="false"/>
          <w:i w:val="false"/>
          <w:color w:val="000000"/>
          <w:sz w:val="28"/>
        </w:rPr>
        <w:t>
________________________________      (тегі, аты, әкесінің аты)
</w:t>
      </w:r>
      <w:r>
        <w:br/>
      </w:r>
      <w:r>
        <w:rPr>
          <w:rFonts w:ascii="Times New Roman"/>
          <w:b w:val="false"/>
          <w:i w:val="false"/>
          <w:color w:val="000000"/>
          <w:sz w:val="28"/>
        </w:rPr>
        <w:t>
       және әкесінің аты)
</w:t>
      </w:r>
      <w:r>
        <w:br/>
      </w:r>
      <w:r>
        <w:rPr>
          <w:rFonts w:ascii="Times New Roman"/>
          <w:b w:val="false"/>
          <w:i w:val="false"/>
          <w:color w:val="000000"/>
          <w:sz w:val="28"/>
        </w:rPr>
        <w:t>
Туған жылы _____________________   берілді ________________________
</w:t>
      </w:r>
      <w:r>
        <w:br/>
      </w:r>
      <w:r>
        <w:rPr>
          <w:rFonts w:ascii="Times New Roman"/>
          <w:b w:val="false"/>
          <w:i w:val="false"/>
          <w:color w:val="000000"/>
          <w:sz w:val="28"/>
        </w:rPr>
        <w:t>
Әскери атағы ___________________   ӘЕМ N ____________________
</w:t>
      </w:r>
      <w:r>
        <w:br/>
      </w:r>
      <w:r>
        <w:rPr>
          <w:rFonts w:ascii="Times New Roman"/>
          <w:b w:val="false"/>
          <w:i w:val="false"/>
          <w:color w:val="000000"/>
          <w:sz w:val="28"/>
        </w:rPr>
        <w:t>
ӘЕМ N __________________________   оған тиесілі әскери билеттің
</w:t>
      </w:r>
    </w:p>
    <w:p>
      <w:pPr>
        <w:spacing w:after="0"/>
        <w:ind w:left="0"/>
        <w:jc w:val="both"/>
      </w:pPr>
      <w:r>
        <w:rPr>
          <w:rFonts w:ascii="Times New Roman"/>
          <w:b w:val="false"/>
          <w:i w:val="false"/>
          <w:color w:val="000000"/>
          <w:sz w:val="28"/>
        </w:rPr>
        <w:t>
Әскери билет қандай мақсат үшін    сериясы ________________________
</w:t>
      </w:r>
      <w:r>
        <w:br/>
      </w:r>
      <w:r>
        <w:rPr>
          <w:rFonts w:ascii="Times New Roman"/>
          <w:b w:val="false"/>
          <w:i w:val="false"/>
          <w:color w:val="000000"/>
          <w:sz w:val="28"/>
        </w:rPr>
        <w:t>
қабылдап алынды:                   N ________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сериясы ________________________      қандай мақсат үшін қабылдап
</w:t>
      </w:r>
      <w:r>
        <w:br/>
      </w:r>
      <w:r>
        <w:rPr>
          <w:rFonts w:ascii="Times New Roman"/>
          <w:b w:val="false"/>
          <w:i w:val="false"/>
          <w:color w:val="000000"/>
          <w:sz w:val="28"/>
        </w:rPr>
        <w:t>
N ______________________________               алынғаны
</w:t>
      </w:r>
    </w:p>
    <w:p>
      <w:pPr>
        <w:spacing w:after="0"/>
        <w:ind w:left="0"/>
        <w:jc w:val="both"/>
      </w:pPr>
      <w:r>
        <w:rPr>
          <w:rFonts w:ascii="Times New Roman"/>
          <w:b w:val="false"/>
          <w:i w:val="false"/>
          <w:color w:val="000000"/>
          <w:sz w:val="28"/>
        </w:rPr>
        <w:t>
Қолы ___________________________   ________________________________
</w:t>
      </w:r>
      <w:r>
        <w:br/>
      </w:r>
      <w:r>
        <w:rPr>
          <w:rFonts w:ascii="Times New Roman"/>
          <w:b w:val="false"/>
          <w:i w:val="false"/>
          <w:color w:val="000000"/>
          <w:sz w:val="28"/>
        </w:rPr>
        <w:t>
     әскери билетті алған              немесе органның атауы не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адамның тегі және лауазымы         лауазымды адамның аты-жөні
</w:t>
      </w:r>
      <w:r>
        <w:br/>
      </w:r>
      <w:r>
        <w:rPr>
          <w:rFonts w:ascii="Times New Roman"/>
          <w:b w:val="false"/>
          <w:i w:val="false"/>
          <w:color w:val="000000"/>
          <w:sz w:val="28"/>
        </w:rPr>
        <w:t>
                                              көрсетілсін
</w:t>
      </w:r>
      <w:r>
        <w:br/>
      </w:r>
      <w:r>
        <w:rPr>
          <w:rFonts w:ascii="Times New Roman"/>
          <w:b w:val="false"/>
          <w:i w:val="false"/>
          <w:color w:val="000000"/>
          <w:sz w:val="28"/>
        </w:rPr>
        <w:t>
Әскери міндеттінің әскери          алғандығы жөнінде берілді.
</w:t>
      </w:r>
      <w:r>
        <w:br/>
      </w:r>
      <w:r>
        <w:rPr>
          <w:rFonts w:ascii="Times New Roman"/>
          <w:b w:val="false"/>
          <w:i w:val="false"/>
          <w:color w:val="000000"/>
          <w:sz w:val="28"/>
        </w:rPr>
        <w:t>
билетті алғандығы туралы           Қолхат 20__ж. "__" ______ дейін
</w:t>
      </w:r>
      <w:r>
        <w:br/>
      </w:r>
      <w:r>
        <w:rPr>
          <w:rFonts w:ascii="Times New Roman"/>
          <w:b w:val="false"/>
          <w:i w:val="false"/>
          <w:color w:val="000000"/>
          <w:sz w:val="28"/>
        </w:rPr>
        <w:t>
қолхаты                            жарамды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20___ж. "___"___________         әскери билетті қабылдап алған
</w:t>
      </w:r>
      <w:r>
        <w:br/>
      </w:r>
      <w:r>
        <w:rPr>
          <w:rFonts w:ascii="Times New Roman"/>
          <w:b w:val="false"/>
          <w:i w:val="false"/>
          <w:color w:val="000000"/>
          <w:sz w:val="28"/>
        </w:rPr>
        <w:t>
                                     адамның тегі және лауазымы
</w:t>
      </w:r>
      <w:r>
        <w:br/>
      </w:r>
      <w:r>
        <w:rPr>
          <w:rFonts w:ascii="Times New Roman"/>
          <w:b w:val="false"/>
          <w:i w:val="false"/>
          <w:color w:val="000000"/>
          <w:sz w:val="28"/>
        </w:rPr>
        <w:t>
                                              Қолы 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Республикасына   
</w:t>
      </w:r>
      <w:r>
        <w:br/>
      </w:r>
      <w:r>
        <w:rPr>
          <w:rFonts w:ascii="Times New Roman"/>
          <w:b w:val="false"/>
          <w:i w:val="false"/>
          <w:color w:val="000000"/>
          <w:sz w:val="28"/>
        </w:rPr>
        <w:t>
әскери мiндеттiлер мен    
</w:t>
      </w:r>
      <w:r>
        <w:br/>
      </w:r>
      <w:r>
        <w:rPr>
          <w:rFonts w:ascii="Times New Roman"/>
          <w:b w:val="false"/>
          <w:i w:val="false"/>
          <w:color w:val="000000"/>
          <w:sz w:val="28"/>
        </w:rPr>
        <w:t>
шақырылушыларды әскери есепке
</w:t>
      </w:r>
      <w:r>
        <w:br/>
      </w:r>
      <w:r>
        <w:rPr>
          <w:rFonts w:ascii="Times New Roman"/>
          <w:b w:val="false"/>
          <w:i w:val="false"/>
          <w:color w:val="000000"/>
          <w:sz w:val="28"/>
        </w:rPr>
        <w:t>
алу ережесiне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Қорғаныс істері жөніндегі басқармалардың (бөлімдердің)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жоғары тұрған ұйымдардың әскери міндеттілер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шақырушыларды есепке алу мен броньдау жай-күйін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Р/с|Тексерген|Тексерушінің|Тексеру    |Тексеру        |Ұйым тексеру
</w:t>
      </w:r>
      <w:r>
        <w:br/>
      </w:r>
      <w:r>
        <w:rPr>
          <w:rFonts w:ascii="Times New Roman"/>
          <w:b w:val="false"/>
          <w:i w:val="false"/>
          <w:color w:val="000000"/>
          <w:sz w:val="28"/>
        </w:rPr>
        <w:t>
N  |  күні   |лауазымы,   |барысында  |нәтижелері     |нәтижелері
</w:t>
      </w:r>
      <w:r>
        <w:br/>
      </w:r>
      <w:r>
        <w:rPr>
          <w:rFonts w:ascii="Times New Roman"/>
          <w:b w:val="false"/>
          <w:i w:val="false"/>
          <w:color w:val="000000"/>
          <w:sz w:val="28"/>
        </w:rPr>
        <w:t>
   |         |тегі және   |қандай     |бойынша        |бойынша
</w:t>
      </w:r>
      <w:r>
        <w:br/>
      </w:r>
      <w:r>
        <w:rPr>
          <w:rFonts w:ascii="Times New Roman"/>
          <w:b w:val="false"/>
          <w:i w:val="false"/>
          <w:color w:val="000000"/>
          <w:sz w:val="28"/>
        </w:rPr>
        <w:t>
   |         |аты-жөні    |кемшіліктер|қорытындылар.  |қандай
</w:t>
      </w:r>
      <w:r>
        <w:br/>
      </w:r>
      <w:r>
        <w:rPr>
          <w:rFonts w:ascii="Times New Roman"/>
          <w:b w:val="false"/>
          <w:i w:val="false"/>
          <w:color w:val="000000"/>
          <w:sz w:val="28"/>
        </w:rPr>
        <w:t>
   |         |            |анықталды  |Кемшіліктерді  |шаралар
</w:t>
      </w:r>
      <w:r>
        <w:br/>
      </w:r>
      <w:r>
        <w:rPr>
          <w:rFonts w:ascii="Times New Roman"/>
          <w:b w:val="false"/>
          <w:i w:val="false"/>
          <w:color w:val="000000"/>
          <w:sz w:val="28"/>
        </w:rPr>
        <w:t>
   |         |            |           |жою мерзімдері |қабылдады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