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172d" w14:textId="a55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кепiлдіктер бойынша міндеттемелерді орындауға тартылған бұрын берiлген кредиттер мен қаражаттар бойынша ұйымдардың Тiзбесiн және олардың республикалық бюджет алдындағы берешектерінің көлемін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қыркүйектегі N 924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"2003 жылға арналған республикалық бюджет туралы" Қазақстан Республикасының 2002 жылғы 12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Қосымшаларға сәйкес Қазақстан Республикасының заңнамасына сәйкес 2003 жылғы 1 қаңтардағы жағдай бойынша таратылған, мемлекеттiк кепiлдiктер бойынша мiндеттемелердi орындауға тартылған кредиттер мен қаражаттар бойынша республикалық бюджеттiң алдында берешегi бар ұйымдардың тiзбесi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Yкiметiнiң және Қазақстан Республикасы Қаржы министрлiгiнiң кепiлдiгiмен берiлген орталықтандырылған (директивалық) кредиттер бойынша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жергілiктi атқарушы органдардың кепiлдiгімен берiлген орталықтандырылған (директивалық) кредиттер бойынша (2-қосымша);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меншiктi айналым қаражатын толықтыруға берiлген кредиттер бойынша (3-қосымша);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өзара борыштарды республикаiшiлiк есепке алуды жүргiзу нәтижелерi бойынша берiлген кредиттер бойынша (4-қосымша);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Экономиканы қайта құру қоры қаражатының есебiнен берiлген кредиттер бойынша (5-қосымша);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1995-1997 жылдардағы инвестициялық бағдарламасының шеңберiнде берiлген кредиттер бойынша (6-қосымша);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 кепiлдiк берген қарыздар бойынша (7-қосымша).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көрсетiлген ұйымдарға 38 381 227 240 (отыз сегiз миллиард үш жүз сексен бiр миллион екi жүз жиырма жетi мың екi жүз қырық) теңге сомасындағы талап тоқтатылсын.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1994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22 шілдедегі N 826 қаулысының негізінде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Yкiметi мен Қаржы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министрлiгінің кепілдігімен берілген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орталықтандырылған (директивалық) кредиттер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берешегi бар 2003 жылғы 1 қаңтардағы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жағдай бойынша таратылған заңды тұлғалардың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 Қарыз алушы кәсiпорынның атауы |Берешек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 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 барлығы | негізгі |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         |  борыш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 2                      3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"Береке" MAК                     54400,00   54400,00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"Мәдина" ЖYАҚ                    77600,00   39800,00  37800,00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"Медеу" БӨК                      23600,00   14700,00  8900,00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"Астана-2" ЖШС                   19600,00   6000,00   13600,00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"Атрико" АЖТК                    15800,00   5000,00   10800,00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"Атбасартехсервис" АҮАҚ          500,00     200,00    300,00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"Ақтөберуно" АҚ                  220100,00  84000,00  136100,00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"Фосфохим" АҚ                    14600,00   7000,00   7600,00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"Ақтөбеотын" АҚ                  28600,00   15000,00  13600,00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"Атырауеткомбинаты" АҚ           4000,00    600,00    3400,00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"Өскемен цемент зауыты" АҚ       2900,00    1000,00   1900,00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"Шығыс-жемiс" АҚ                 22500,00   8000,00   14500,00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"Самар аудандық тұтыну қоғамы"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ТұтҚ                             1000,00    400,00   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"МАКО" АҚ                        26900,00   10000,00  16900,00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"Шығыс-Бакалейторг" ААҚ          16300,00   6700,00   9600,00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Ертiс полиметалл комбинаты       86500,00   34300,00  52200,00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"Шығыссауда" АК                  4700,00    2000,00   2700,00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"Жемiс-Жидек" ААҚ                3300,00    2500,00  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"Орал етконсервiлеу комбинаты"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      41700,00   26000,00  15700,00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"Оралбалық" АҚ                   6000,00    3000,00   3000,00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"Қарағанды" ОБФ                   3500,00    1800,00   1700,00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"Торғайбакалея" ЖYАҚ             4700,00    2000,00   2700,00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"Орманқұрылыссаудашар" ЖШС       3500,00    1500,00   2000,00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"Жемiс" АҚ                       8100,00    3000,00   5100,00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"Котекс" АYАҚ                    70500,00   29600,00  40900,00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"Әсем" тiгiн-тоқыма фирмасы      10000,00   3500,00   6500,00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"Дэн-Мадияр" ШК                  800,00     0,00     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"Жалын" АYАҚ                     1700,00    0,00      1700,00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"Злиха" АҚ ("Бакалея" АҚ)        33500,00   9600,00   23900,00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"ДЭМ" АҚ                         18100,00   4600,00   13500,00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"Павлодартрактор" МАҚ            376700,00  100000,00 276700,00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                 1201700,00 476200,00 725500,00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1994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22 шілдедегі N 826 қаулысының негізінде жергілікті </w:t>
      </w:r>
      <w:r>
        <w:br/>
      </w:r>
      <w:r>
        <w:rPr>
          <w:rFonts w:ascii="Times New Roman"/>
          <w:b/>
          <w:i w:val="false"/>
          <w:color w:val="000000"/>
        </w:rPr>
        <w:t xml:space="preserve">
атқарушы органдардың кепілдігімен берілген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орталықтандырылған (директивалық) кредиттер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берешегі бар 2003 жылғы 1 қаңтардағы жағдай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таратылған заңды тұлғалардың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 Қарыз алушы кәсiпорынның атауы |Берешек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 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 барлығы | негізгі |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         |  борыш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 2                      3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"Ет Алтын" АҚ                    33498,00   10000,00  23498,00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"Сары-арқа" АҚ                   75118,00   26000,00  49118,00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"Глубокое аудандық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қоғамы" ТұтҚ                     568,00     230,00    338,00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"Сәулет" ӨАК                     6592,00    1000,00   5492,00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"Сүт" АҚ                         24141,70   6800,70   17341,00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"Шығыс Ет" АҚ                    19893,00   6000,00   13893,00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"Жемiс-Жидек" AAҚ                10338,80   4000,00   6338,80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"Орал ет консервiлеу комбинаты"  27745,00   0,00      27745,00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"Шалқар" АҚ                      5881,60    1800,00   4081,60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"Гея" АҚ                         16300,00   5000,00   11300,00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Мыңкөл элеваторы                 4325,70    1285,00   3040,70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Уәлиханов элеваторы              3590,10    469,00    3121,10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Бозшакөл АҚП                     3803,20    1118,00   2685,20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Абай АҚП                         4416,90    1336,00   3080,90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Ақтоғай селолық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кооперативі                      7206,00    2128,00   5078,00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"Шілік" ӨК                       1070,00    370,00   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"Темiр" ААҚ                      1543,30    600,00    943,30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"Қожатоғай" АҚ                   1154,80    400,00    754,80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"Көксарай" АҚ                    1071,22    388,92    682,30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"Қызылқия" ӨК                    1469,80    500,00    969,80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"Алатау" ӨК                      495,20     180,00    315,20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"Қайнар" ӨK                      438,40     160,00    278,40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"Мангелдин" ӨК                   136,00     50,00     86,00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"Қарамұрт" ӨК                    110,90     0,00      110,90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"Бабай-Қорған" ӨК                568,20     186,00    382,20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"Қожанов атындағы" ӨК            71,90      0,00      71,90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"Ачполиметалл" АҚ                6693,50    0,00      6693,50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"Ынтымақ" ЖШС                    166,40     0,00      166,40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                 258407,62  70001,62  188306,00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1993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7 қаңтардағы N 19 қаулысының негізінде меншік </w:t>
      </w:r>
      <w:r>
        <w:br/>
      </w:r>
      <w:r>
        <w:rPr>
          <w:rFonts w:ascii="Times New Roman"/>
          <w:b/>
          <w:i w:val="false"/>
          <w:color w:val="000000"/>
        </w:rPr>
        <w:t xml:space="preserve">
айналым қаражатты толықтыруға берілген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орталықтандырылған (директивалық) кредиттер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берешегі бар 2003 жылғы 1 қаңтардағы жағдай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таратылған заңды тұлғалардың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 Қарыз алушы кәсiпорынның атауы |Берешек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 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 барлығы | негізгі |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         |  борыш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 2                      3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"Электртұрмысаспаптары" ААҚ      1858,20    710,20    1148,00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"Ақтөберуно" АҚ                  857,60     0,00      857,60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"Әдемі" АҚ                       85,40      69,90     15,50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"Ақмарал" AAҚ                    25,10      20,30     4,80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"Полипропилен" АҚ                480,50     480,50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"Шахан" ӨК                       528,40     320,80    207,60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"Үшбұлақ" жеке агробірлестігі"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                               95,00      57,70     37,30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"Төле би" ӨК                     68,70      49,80     18,90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"Сауда" ААҚ                      187,60     187,60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"Местпром" АҚ                    1,60       1,60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"Нұралы" ААҚ                     10,30      10,30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"Батыр" АҚ                       36,40      27,60     8,80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"НКМЗ" АҮАҚ                      223,30     223,30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"Костанайтұрғынүйқұрылыс" АҮАҚ   41,20      34,70     6,50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"Гелиос" ЖК                      17,10      13,60     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"Қостанайжабд" ААҚ               473,90     454,90    19,00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"Октябрь" АҚ                     153,80     88,70     65,10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"Балапан" АҮАҚ                   54,40      30,00     24,40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"Покровский" асыл тұқымды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 зауыты" АYАҚ                 75,00      45,00     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"Айсары" АҚ                      205,00     120,00    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"Асыл-Тұқым" АҚ                  154,00     90,00     64,00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"Матросов атындағы" ЖШС          145,00     80,00     65,00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"Бүйректал" ЖШС                  107,10     75,40     31,70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"АҚСУ-К" АҮАҚ                    245,00     160,00    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"А.М.Бородин атындағы" АҮАҚ      188,80     107,80    81,00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"Павлодартрактор" МАҚ            35664,20   30239,10  5425,10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"Павлодар арнайы аспаптар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техжарақтау зауыты" ААҚ          63,60      49,80     13,80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"Малют Машзауыты" АҮАҚ           103,70     103,70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"Одежда" АҚ                      10,40      7,50      2,90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"Келте-Мақсат" ӨК                76,00      50,00     26,00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"Южтекс" АҚ                      601,90     432,40    169,50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                 42838,20   34342,20  8496,00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1994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4 ақпандағы N 1542 қаулысының негізінде өзара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борыштардың республикаішілік есебін жүргізу нәтижелері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берілген орталықтандырылған кредиттер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берешегі бар 2003 жылғы 1 қаңтардағы жағдай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таратылған заңды тұлғалардың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 Қарыз алушы кәсiпорынның атауы |Берешек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 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 барлығы | негізгі | сыйақы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         |  борыш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 2                      3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"Алматы жеміс-консерві зауыты"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      13282,40   1146,10   12136,30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"Электртұрмысаспаптары" ААҚ      4333,60    904,90    3428,70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"Атбасар нан өнімдері комбинаты"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      78984,10   15719,10  63265,00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"Айгүл" ЖШС                      711,10     0,00      711,10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"Амин қышқылдары"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Степногорск қ.                   28215,00   28215,00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"Прогресс" АҮАҚ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Степногорск қ.                   91538,00   0,00      91538,00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"ЖБК" АҚ Атбасар қ.              7009,00    1626,00   5383,00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"Сүт" АҮАҚ                       4146,00    1133,00   3013,00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"Ақтөберуно" АҚ                  102172,90  25666,20  76506,70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"Конструкция" ЖШС                867,30     150,10    717,20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"Трест Ақтөбетұрғынүйқұрылыс"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      49017,60   11361,80  37655,80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"Ауыл құрылысы" АҚ               2207,00    555,30    1651,70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"Шiлiсайауырқұрылыс" АҚ          16345,20   4101,10   12244,10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"Ақтаң" АҚ                       384,50     98,70     285,80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"Ақтас" АҚ                       3908,00    1065,00   2843,00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"Астық" АҚ                       17974,60   4337,00   13637,60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"Қамқор" АҚ                      4376,00    643,40    3732,60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"Фосфохим" АҚ                    52,799,50  12700,00  40099,50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"Жайсан" АҚ                      5311,00    0,00      5311,00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Хромтау сауда-өндiрiстiк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бiрлестiк                        16969,40   4285,20   12684,20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ЖБИ-50                           246,00     68,00     178,00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"Мақсат" АҚ                      71275,70   22878,80  48396,90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Облколхозаралыққұрылыс           120,50     0,00      120,50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"Полипропилен" АҚ                38709,30   9832,50   28876,80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"Өскемен цемент зауыты" АҚ       148202,00  33259,00  114943,00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"Шығыс-жемiс" АҚ                 294,00     0,00      294,00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"Сары-арқа" АҚ                   46297,48   10281,09  36016,39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"Шығыссауда" АҚ                  471,00     0,00      471,00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"MAКO" АҚ                        21055,70   4610,70   16445,00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"Шығыс-Бакалейторг" ААҚ          66300,00   14800,00  51500,00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"Шыны" АҚ                        6580,40    1873,40   4707,00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"Сауда" AAҚ                      11588,30   2789,50   8798,80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"Жемiс-Жидек" АҚ                 3418,83    1072,00   2346,83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"Шалқар" АҚ                      3777,24    865,44    2911,80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"Рубежинский АҚП" АҚ             6215,40    1591,00   4624,40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"Көпiрқұрылысы" АYАҚ             4337,00    1092,00   3245,00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"Ақмарал" АҮАҚ                   5622,00    1441,00   4181,00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"Жылуаспап" АҚ                   27204,00   5918,00   21286,00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"Киров шахтақұрылыс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ДАООТ                            21447,00   4890,00   16557,00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"Шахтақұрылыс басқармасы-3"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ДАООТ                            18543,00   4287,00   14256,00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Шахтақұрылыс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басқармасы-4                     11753,00   2943,00   8810,00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"Елқамы" АҚ                      4024,00    909,00    3115,00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"Шахтақұрылыс басқармасы-1"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ДАООТ                            5764,00    1240,00   4524,00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"Мекадом" МСY" АҚ                9292,00    2175,00   7117,00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"Қарағандыжиһаз" AAҚ             22626,00   6137,00   16489,00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"Қазқұрылысполимер" АYАҚ         11639,00   1995,00   9644,00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"Құрылысдеталь" зауыты           3393,00    901,00    2492,00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"Пионер жөндеу-механикалық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АYАҚ                     30,00      7,00      23,00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"ПМК-1010"                       290,00     98,00     192,00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АYАҚ "ШСУ-7"                     16785,00   3961,00   12824,00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"ШСМУ-2" ЖШС                     1375,00    345,00    1030,00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"Ақшатау кен-байыту комбинаты"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      21117,70   4433,30   16684,40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"Гея" АҚ                         7446,00    1749,00   5697,00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"Қарағанды" ОКФ                  10294,00   2423,00   7871,00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"Киров ЖҚБ" ҚМК                  821,00     215,00    606,00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"Қарағандыкөмiрбарлау" МК        1071,00    253,00    818,00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"ЖҚМЗ" АYАҚ                      47890,00   12065,00  35825,00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"Қостанайауырқұр" АYАҚ           19740,00   4541,00   15199,00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"АГРОЖАБДЫҚ" ӨБ" ЖШС             97634,00   22084,00  75550,00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"ОРП" АYАҚ                       11062,00   2502,00   8560,00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"Берекелi" АYАҚ                  22394,00   0,00      22394,00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"Аят" АYАҚ                       5930,00    1252,00   4678,00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"Орджоникидзе майзауыты" АYАҚ    1828,00    503,00    1325,00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"Алтынсарин" КГП                 836,00     167,00    669,00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"Жемiс" АҚ                       4813,00    909,00    3904,00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"Котекс" АYАҚ                    48319,00   10312,00  38007,00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"Қостанайспиртарақ зауыты" АYАҚ  18110,00   4093,00   14017,00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"Қайнар" АYАҚ                    11268,00   2679,00   8589,00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"Металлист" АҚ                   1376,00    315,00    1061,00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"Қостанайагроқұрылыс" АҚ         730,00     138,00    592,00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"Буревестник" АҚП" ЖШС           9932,00    2208,00   7724,00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"Карбон" АYАҚ                    38338,00   8705,00   29633,00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"АРНА" зауыты" АYАҚ              1361,00    228,00    1133,00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N 8 Шар дүкені                   6068,76    1530,66   4538,10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"Айтолкын"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("Қызылорда-балық" АҚ)           5317,10    11873,70  4133,40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"ЕТ" АҚ                          12251,80   2728,50   9523,30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ПМК-11                           2473,40    609,00    1864,40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"Павлодартрактор" МАҚ            139515,31  31587,70  107930,61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"Павлодар арнайы аспаптар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техжарақтау зауыты" ААҚ          7680,95    1739,00   5941,95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"Павлодарэлектронмаш" АҚ         7015,90    1572,78   5443,12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"Ақсуөнеркәсiптұрғынүйқұрылыс"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      773,10     128,10    645,00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"Қайнар" АҮАҚ                    661,11     114,00    547,11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"Павлодарөнеркәсiпқұрылыс" АYАҚ  50098,93   11342,61  38756,32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"Екiбастұзкөмiр" МАҚ             2334880,30 402951,54 1931928,76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"КЖБИ-2" ЖШС                     1529,03    351,06    1177,97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"Метакон" АҚ                     12924,50   2967,39   9957,11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"Екiбастұзэнергоарнжөндеу" АYАҚ  48547,65   8138,37   40409,28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"Жолмаш" Қалқаман зауыты" АҚ     7401,34    1699,00   5702,34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"Киім" АҚ                        12987,00   2141,00   10846,00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"Монолит құрылыс" AAҚ            6545,00    1738,00   4807,00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"Бiрлестiк" АҚ                   1421,00    400,00    1021,00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Оңтүстiк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"Көксарай" АҚ                    218,70     51,50     167,20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"Оңтүстiкшахтақұрылысы" АҚ       5277,40    1216,60   4060,80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"Ачполиметалл" АҚ                241046,40  58086,90  182959,50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"Шымкентшина" АҚ                 198635,20  43400,00  155235,20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"Бадам" ӨК                       372,60     83,00     289,60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                 4575181,23 913503,04 3661681,19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Экономиканы қайта құру қорының қаражаты есебінен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берілген кредиттер бойынша берешегі бар 2003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 қаңтардағы жағдай бойынша таратылған заңды </w:t>
      </w:r>
      <w:r>
        <w:br/>
      </w:r>
      <w:r>
        <w:rPr>
          <w:rFonts w:ascii="Times New Roman"/>
          <w:b/>
          <w:i w:val="false"/>
          <w:color w:val="000000"/>
        </w:rPr>
        <w:t xml:space="preserve">
тұлғалардың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 Қарыз алушы кәсiпорынның |Берешек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 атауы           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 барлығы | негізгі | сыйақы |басқа.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 |  борыш  |        |лар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 2                   3         4        5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"Жеңілөнеркәсiп" АҚ        3061,00   2867,93   193,08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"Электртұрмысаспаптары"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                        1148,00   1148,00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"Арман" АҚ                 4155,80   3149,00   1006,80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"Құрылысфарфор" АҚ         41984,24  27980,00  14004,24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"Целинный кен-кимия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АҚ"             14263,80  14263,80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"Жарық" АҚ                 3150,20   3150,20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"Ақмолабалық" ЖШС          473,93    229,69    244,24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"Ақсаға" АҚ                389,39    270,00    119,39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"Керамика" АҚ              13000,00  13000,00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"Әдемi" АҚ                 3494,60   3494,60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"Ақсүт" АҚ                 1091,40   1091,40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"Искра" АҚ                 101727,16 8060,00   93667,16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"Астық" МАК (Талдықорған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қ.-ғы ұн тарту зауыты)     984,46    868,00    116,46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"Алматы жемiсконсервi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ААҚ                12535,37  12535,37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"Есiк" АӨК" АҚ             32600,00  32600,00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"Талдықорғанөнеркәсiп.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құрылыс" АҚ                736,80    736,80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"Текелi қорғасын-мырыш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                 568,00    568,00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"Ақжол" АҚ                 932,30    932,30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"Гигант"" кеңшары          12020,00  12020,00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"Шекер-Қарабұлақ" АҚ       465,90    465,90 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"Полипропилен" ЖШС         1880,58   1702,00   178,58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"Индертұз" АҚ              1455,00   1455,00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"Сары-Арқа АҚ              5755,07   4980,95   774,11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"Серебрянск неорганикалық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 зауыты" ААҚ        5471,12   4333,48   1137,64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"Титансирекметкерамика"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РАНПО                      2507,58   1713,60   793,98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Белогорск КБК              300,00    300,00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"Керамика" зауыты          682,20    682,20 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Оңтүстiк жүйеаралық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желiлерi            1388,94   1238,60   150,34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"Орал еткомбинаты" АҚ      784,00    784,00 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"Қайрақты КБК" MК          12329,50  12329,50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"Родусит" АҚ               154,60    154,60 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"Қостанай спиртарақ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АҮАҚ               39186,97  33419,62  5767,35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Лисаковск КБК              1786,31   1458,00   143,50   184,81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Лисаковск хим. талшық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АҚ                 10073,87  8219,55   1854,32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"Қуатты" АҚ                8185,70   8185,70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"Карбон" АҚ                4944,00   4944,00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Рудный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"Қазотқатөзiмдi" АҚ        1500,00   1500,00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"Өнеркәсiпқұрылыс" ААҚ     754,25    454,00    298,75   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"Eт" АҚ                    56,02     46,00     10,02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"Т.Көмекбаев" ӨК           11,21     10,00     1,21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"Қуандария" ӨК             15,69     14,00     1,69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"Сыр Сұңқары" АҚ           3116,40   2780,00   336,40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"Шалқан РБ" АҚ             24571,56  21277,00  3294,56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"Ақарық" ЖШС               473,68    400,00    73,68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"Айтолқын"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("Қыэылордабалық" АҚ)      42,53     26,00     16,53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"Балық" АҚ                 26,00     26,00 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"Целлюлоза-картон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АҚ                 2100,00   2100,00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"Ақбұлақ" АҚ               282,10    282,10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"Арал электртехникалық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АҚ                 4228,00   4228,00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Екiбастұз MAЭC-2           181865,73 113004,40 50876,58 17984,76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"Дружба" АҚ                45660,00  45660,00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"Павлодарэлектронмаш" АҚ   2636,00   2636,00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"Петропавл былғарышикiзаты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АYАҚ               3198,48   998,00    2200,48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"Шыны" МАҚ (Кен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 кешенi)               258,00    258,00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"Тахтаброд элеваторы" АҚ   755,40    755,40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"Солтқазкен" ЖШС           3289,40   3289,40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"Петропавл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электроқшауландыру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материалдары зауыты" АҚ    3271,40   3271,40   0,00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Оңтүстiк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"Шымкентшина" АҚ           1355,71   1264,00   9171,00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"Азатлык" а/ш кеншары      4,10      4,00      0,10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"Ынтымақ" ЖШС              9,32      8,00      1,32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"Жамбыл" ӨК                2,30      2,00      0,30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"Ақ-Қала" ӨК               209,29    171,00    17,69    20,60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"Дермене" ААҚ              592,86    500,00    83,06    9,80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"Ачполиметалл" АҚ          286,00    286,00    0,00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          626239,21 430582,49 177455,25 18201,48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1995-1997 жылдардағы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инвестициялық бағдарламасы шеңберінде берілген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кредиттер бойынша берешегі бар 2003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 қаңтардағы жағдай бойынша таратылған заңды </w:t>
      </w:r>
      <w:r>
        <w:br/>
      </w:r>
      <w:r>
        <w:rPr>
          <w:rFonts w:ascii="Times New Roman"/>
          <w:b/>
          <w:i w:val="false"/>
          <w:color w:val="000000"/>
        </w:rPr>
        <w:t xml:space="preserve">
тұлғалардың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 Қарыз алушы     |    Берешек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 кәсiпорынның     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атауы         | барлығы   | негізгі | сыйақы  |басқа.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 |           |  борыш  |         |лар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1           2                   3         4        5         6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"Акмола РЭК" АҮАҚ      1484353,74 1234334,50 237362,70 12656,54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"Әділ" АҚ              139139,20  103706,34  19531,22  15901,64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"Шалқия кен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                     208657,11  208657,11  0,00      0,00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Екібастұз МАЭС-2       1362439,31 1015388,90 111330,11 235720,30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      3194589,36 2562086,85 368224,03 264278,48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кепілдік берген қарыздар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берешегі бар 2003 жылғы 1 қаңтардағы жағдай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таратылған заңды тұлғалардың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  Қарыз алушы кәсiпорынның   | 01.01.2003 ж. жағдай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 атауы             | берешектің қалдығы,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 2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"Әйгерім" БК                     139188,42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"Ақжол" ЖШС                      1061093,32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"Жеңілөнеркәсіп" АК              2154402,16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"Әлемсистем" ФИК                 1022903,23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"Тұран Агро" фирмасы             499345,08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"Аспапалматроникс" НТО" ЖШС      79517,52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"Казинтермыс" РВО                44281,08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"Серпін" ЖШС                     88561,55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"Ақмола Жаңа құрылысиндустрия"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ЖШС                              3760369,52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"Азат" ӨКК                       2397882,56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"Аквест" БК                      1592808,45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"Құрылысфарфор" АҚ               1314766,02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"Мақсат" ААҚ                     566429,44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"Ақтурбо" AAҚ                    4754521,59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"Қазақстан" ӨАК                  33996,88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"Жанама" ӨАК                     16783,64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"Жансүгiров атындағы" ӨАК        74659,23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"Қайнар" ӨК                      61391,21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"Байторы" ӨК                     16783,64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"Алмабек" ӨК                     78174,86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"Бақалы" ТДО                     62438,79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"Жеңiс" ассоциациясы             16783,64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"Есiк АӨК" АҚ                    30197,03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"Нан" шаруа фермер қожалығы      33567,29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"Өрнек" ӨК                       27,00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"Сухамбаев атындағы" ӨК          2557,84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"Дихан" ӨК                       2557,84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"Трудовик" КҚШО                  2557,84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"Yмiт" ӨК                        33567,29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"Қазақстан" АҚ                   16783,64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"Сыпатай батыр" ӨК               5115,69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"Тiлемiс" ӨК                     2557,84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"Баласағұн" ӨК                   2557,84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"Жаңа жол" ӨК                    33567,29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"Балхашмыс" ААҚ                  913702,26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"Жылуаспап" АYАҚ                 1566160,44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"Қазинтербылғары" БК             346022,77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"Павлодартрактор" МАҚ            5653689,89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                 284822714,62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