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cc3a" w14:textId="2e8c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12 қыркүйектегі N 922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Қолданыстағы нормативтiк құқықтық кесiмдердi Қазақстан Республикасы Президентiнiң "Қазақстан Республикасының мемлекеттiк басқару жүйесiн одан әрi жетiлдiру шаралары туралы" 2002 жылғы 28 тамыздағы N 931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келтiру мақсатында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енгiзiлетiн өзгерiстер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</w:t>
      </w:r>
      <w:r>
        <w:br/>
      </w:r>
      <w:r>
        <w:rPr>
          <w:rFonts w:ascii="Times New Roman"/>
          <w:b/>
          <w:i w:val="false"/>
          <w:color w:val="000000"/>
        </w:rPr>
        <w:t>
шешiмдерiне енгiзiлетiн өзгерiстер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Қоршаған ортаның гигиенасы жөнiндегi ұлттық iс-қимыл жоспарын бекiту туралы" Қазақстан Республикасы Үкiметiнiң 2000 жылғы 9 маусымдағы N 878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iсi жөнiндегi агенттiгi" деген сөздер "Қазақстан Республикасының Денсаулық сақтау министрлiгi"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ресурстар және" деген сөздер алынып тасталсын, "қоршаған" деген сөз бас әрiппен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Қоршаған ортаның гигиенасы жөнiндегi ұлттық iс-қимыл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құжаттың мәтiнiнде пайдаланылған қысқартулардың тiзбесiндегi мынадай жолдар: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"ДСА - Қазақстан Республикасының Денсаулық сақтау iсi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AЭК - Қазақстан Республикасының Энергетика, индустрия және сауда министрлiгiнiң Атом энергетикасы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ТОҚМ - Қазақстан Республикасының Табиғи ресурстар және 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ЭИСМ - Қазақстан Республикасының Энергетика, индустрия және сауда министрлiгi"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"ДСМ - Қазақстан Республикасының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AЭК - Қазақстан Республикасы Энергетика және минералдық ресурстар министрлiгiнiң Атом энергетикасы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ҚОҚМ - Қазақстан Республикасының 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Республикасының Индустрия және сауда министрлiгi";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"Жауапты орындаушы" деген бағанда реттiк нөмiрлерi 1.1, 1.2, 1.3, 1.4, 4.1, 5.3, 5.5, 6.1, 6.2, 6.4, 7.1, 7.2, 8.4-жолдарда, "ДСА", "ТОҚМ", "ЭИСМ", "ЭИСМ-нiң Атом энергетикасы жөнiндегi комитетi" деген сөздер "ДСМ", "ҚОҚМ", "ИСМ", "ЭMPM-нiң Атом энергетикасы жөнiндегi комитетi"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08.02.2016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21.06.2016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2004.03.19 N 345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