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c394" w14:textId="e5ec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мақсатындағы жер учаскелеріне әкімшілік-аумақтық бірліктер бойынша жеңілдетілген бағаның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10 қыркүйектегі N 918 қаулысы. Күші жойылды - Қазақстан Республикасы Үкіметінің 2015 жылғы 19 желтоқсандағы № 1021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19.12.2015 </w:t>
      </w:r>
      <w:r>
        <w:rPr>
          <w:rFonts w:ascii="Times New Roman"/>
          <w:b w:val="false"/>
          <w:i w:val="false"/>
          <w:color w:val="ff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>  (01.07.2016 бастап қолданысқа енгізіледі)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 шаруашылығы мақсатындағы жер учаскелеріне жеңілдетілген бағаның мөлшері барлық әкімшілік-аумақтық бірліктер бойынша жеке меншікке сатылатын жер учаскесінің кадастрлық (бағалау) құнының 50 пайызы болып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2007.06.11 N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он күнтізбелік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жарияланған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