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4cb68" w14:textId="d34cb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қойнауын пайдалану құқығын алуға инвестициялық бағдарламалардың конкурстарын өткізу жөніндегі комиссия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8 қыркүйектегі N 909 қаулысы. Күші жойылды - ҚР Үкіметінің 2005.08.19. N 849 қаулысымен.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Президентiнің "Жер қойнауы және жер қойнауын пайдалану туралы" 1996 жылғы 27 қаңтардағы N 2828 заң күшi бар Жарлығының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41-5-бабының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Қазақстан Республикасының Үкiметi 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Мынадай құрамда жер қойнауын пайдалану құқығын алуға инвестициялық бағдарламалардың конкурстарын өткiзу жөнiндегi комиссия құрылсын: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Сергеевич         және минералдық ресурстар министрi,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төраға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Өжкенов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Болат Сұлтанұлы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Геология және жер қойнауын қорғау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комитетiнiң төрағасы, төрағаның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Қонақаев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Саяхат Алпысұлы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Жер қойнауын пайдалану департаментiнің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Шыналиев                 - Қазақстан Республикасы Премьер-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Ғазиз Қоршабекұлы          Министрінің Кеңсесi Өндiрiстік сала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инфрақұрылым бөлімi меңгерушiсiнiң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Әбдiреев                 - Қазақстан Республикасының Индустрия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Батырбек Сейтенұлы         және сауда министрлiгi Өнеркәсiп салалары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  - Қазақстан Республикасының Энергетика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Мұсабек Исаұлы             және минералдық ресурстар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Мұнай өнеркәсiбi департаментiнiң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Мақанов   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Hұржан Зарлықұлы           министрлiгiнің Кiрiстер және келiсiм-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шарттар департаментiнің директоры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Тiлеулесов               - Қазақстан Республикасының Қаржы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Биғали Жақсылықұлы         министрлiгi Салық комитетi N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Аймақаралық салық комитетi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қызметiн атқарушы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Ыдырысов                 - Қазақстан Республикасының Экономика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Мәкеұлы              және бюджеттiк жоспарлау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Салалық саясат және бағдарламалар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департаменті салааралық үйлестіру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лицензиялау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Бекеев                   - Қазақстан Республикасының Қоршаған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Әдiлетбек Төлендiұлы       органы қорғау министрлiгi Сараптау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лицензиялау департаментi мемлекет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экологиялық сараптама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Есқараев                 -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Азамат Несiпбайұлы         министрлiгi Заңнама департаментi заңи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кесімдердi сараптау басқармасы өндiрiстiк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саладағы заңи кесімдердi сараптау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бөлiмiнің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Жергiлiктi атқарушы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органның өкiлi (объектінің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аумақтық тиесiлiгiне қарай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шақырылады)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Комиссия Жер қойнауын пайдалану құқығын алуға инвестициялық бағдарламалардың конкурстарын Қазақстан Республикасының заңнамасында белгiленген тәртiппен өткiзедi.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Мыналардың күшi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"Жер қойнауын пайдалану құқығын алуға инвестициялық бағдарламалардың конкурсын өткізу жөнінде комиссия құру туралы" Қазақстан Республикасы Үкiметiнiң 2002 жылғы 19 сәуiрдегi N 451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Үкiметінің 2002 жылғы 19 сәуiрдегi N 451 қаулысына өзгерiстер мен толықтырулар енгiзу туралы" Қазақстан Республикасы Үкiметiнiң 2002 жылғы 13 қыркүйектегi N 997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Үкiметiнің 2002 жылғы 19 сәуiрдегi N 451 қаулысына өзгерiстер енгiзу туралы" Қазақстан Республикасы Үкiметiнің 2003 жылғы 31 наурыздағы N 309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күшiне енедi.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Pecпубликасының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