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4048" w14:textId="c4a4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қаласының және Қостанай ауданының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2003 жылғы 4 қыркүйектегі N 897 қаулысы</w:t>
      </w:r>
    </w:p>
    <w:p>
      <w:pPr>
        <w:spacing w:after="0"/>
        <w:ind w:left="0"/>
        <w:jc w:val="both"/>
      </w:pPr>
      <w:r>
        <w:rPr>
          <w:rFonts w:ascii="Times New Roman"/>
          <w:b w:val="false"/>
          <w:i w:val="false"/>
          <w:color w:val="000000"/>
          <w:sz w:val="28"/>
        </w:rPr>
        <w:t>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 xml:space="preserve">10-бабына </w:t>
      </w:r>
      <w:r>
        <w:rPr>
          <w:rFonts w:ascii="Times New Roman"/>
          <w:b w:val="false"/>
          <w:i w:val="false"/>
          <w:color w:val="000000"/>
          <w:sz w:val="28"/>
        </w:rPr>
        <w:t>және Қазақстан Республикасының 2003 жылғы 20 маусымдағы Жер кодексiнiң </w:t>
      </w:r>
      <w:r>
        <w:rPr>
          <w:rFonts w:ascii="Times New Roman"/>
          <w:b w:val="false"/>
          <w:i w:val="false"/>
          <w:color w:val="000000"/>
          <w:sz w:val="28"/>
        </w:rPr>
        <w:t xml:space="preserve">13-бабына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Қостанай облыстық мәслихатының және Қостанай облысы әкiмдiгiнiң Қостанай ауданының 115 гектар жерiн Қостанай қаласының әкiмшiлiк шекарасына, Қостанай қаласы аумағының жалпы алаңы 53023 гектар бiр бөлiгiн Қостанай ауданының әкiмшiлiк шекарасына қоса отырып, Қостанай облысының Қостанай қаласы мен Қостанай ауданының шекараларын өзгерту туралы ұсынысына келiсiм берiлсiн.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