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102" w14:textId="ed4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қыркүйектегі N 893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2008.06.12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Әдiлет министрлiгінің кейбiр мәселелерi" туралы Қазақстан Республикасы Yкiметiнің 2001 жылғы 30 қаңтардағы N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4-5, 45-құжат):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Әдiлет министрлігінің Нашақорлыққа және есiрткi бизнесіне қарсы күрес жөнiндегi комитетi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тармақшасында ", сондай-ақ экспорттық және импорттық операциялар туралы шешімдерді келіседі"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