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3b67" w14:textId="916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қыркүйектегі N 892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892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шешiмдерiнің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Үкiметiнiң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2000 жылғы 3 мамырдағы N 652 қаулысына толықтыру енгiзу туралы" Қазақстан Республикасы Үкiметiнiң 2000 жылғы 27 қазандағы N 1608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2000 жылғы 3 мамырдағы N 652 қаулысына толықтыру енгiзу туралы" Қазақстан Республикасы Үкiметiнiң 2000 жылғы 28 қарашадағы N 1771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2000 жылғы 3 мамырдағы N 652 қаулысына толықтыру енгiзу туралы" Қазақстан Республикасы Үкiметiнiң 2001 жылғы 24 қаңтардағы N 126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2000 жылғы 3 мамырдағы N 652 қаулысына толықтыру енгiзу туралы" Қазақстан Республикасы Үкiметiнiң 2001 жылғы 2 тамыздағы N 1019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2000 жылғы 3 мамырдағы N 652 қаулысына өзгерiс пен толықтыру енгiзу туралы" Қазақстан Республикасы Үкiметiнiң 2002 жылғы 16 шiлдедегi N 786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2000 жылғы 3 мамырдағы N 652 қаулысына толықтырулар мен өзгерiс енгiзу туралы" Қазақстан Республикасы Үкiметiнiң 2003 жылғы 15 қаңтардағы N 16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