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5638" w14:textId="ee05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14 желтоқсандағы N 1917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 қыркүйектегі N 891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жүйесiн жетiлдiру туралы" Қазақстан Республикасы Үкiметiнiң 1999 жылғы 14 желтоқсандағы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54, 541-құжат)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Экспорттық бақылау мәселелерi жөнiндегi мемлекеттiк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Мыңбаев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Мұхаметбайұлы           Министрiнiң орынбасары,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комиссияның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Өтeмбаев                    - Қазақстан Республикасының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Ерiк Мылтықбайұлы             Кеңесi Хатшысының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Қауiпсiздiк Кеңесi Хатшылығының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меңгерушiсi, Мемлекеттiк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төрағасының орынбасары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Жақсыбеков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Әдiлбек Рыскелдiұлы          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Кәрiм Қажымқанұлы Мәсiмов, Омархан Нұртайұлы Өксiкбаев, Мәжит Төлеубекұлы Есенбаев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