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f858" w14:textId="843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30 желтоқсандағы N 1961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Yкiметінің 2003 жылғы 27 тамыздағы N 880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"Қазпочта" ашық акционерлiк қоғамының Қазақстан Республикасының мемлекеттiк кепілдiгiмен мемлекеттiк емес сыртқы заем тартуы туралы" 2000 жылғы 30 желтоқсандағы N 1961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 "2002" деген сандар "2003"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бастан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