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6eae" w14:textId="98a6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20 желтоқсандағы N 1946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27 тамыздағы N 876 қаулысы. Күші жойылды - Қазақстан Республикасы Үкіметінің 2011 жылғы 20 сәуірдегі № 429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2011.04.20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жанынан Жоғары ғылыми-техникалық комиссия құру туралы" Қазақстан Республикасы Үкіметінің 1999 жылғы 20 желтоқсандағы N 1946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ПҮКЖ-ы, 1999 ж., N 57, 551-құжат)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 жанындағы Жоғары ғылыми-техникалық комиссияның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Павлов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Сергеевич         Министрінің бірінші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 ғылым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    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Жақып Қажманұлы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мыналар шығарылсын: Мұхамеджанов Бауыржан Әлімұлы, Беркімбаева Шәмша Көпбайқызы, Құсайынов Әбілғазы Қалиақпарұлы, Тоқсейітов Рақымберген Құрманғалиұлы, Шамсутдинов Ринат Шарафутдинович.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