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2829" w14:textId="2852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26 тамыздағы N 865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"Бұқаралық ақпарат құралдары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val="false"/>
          <w:i w:val="false"/>
          <w:color w:val="000000"/>
          <w:sz w:val="28"/>
        </w:rPr>
        <w:t xml:space="preserve">      Осы Заң Қазақстан Республикасының Конституциясы белгiлеген және кепiлдiк берген азаматтар мен бұқаралық ақпарат құралдарының сөз бостандығын ақпаратты алу мен таратуды, олардың құқықтары мен мүдделерiн қорғау жөнiндегi бiртұтас мемлекеттiк саясатты қамтамасыз етудi және онымен байланысты қоғамдық қатынастарды реттейдi. </w:t>
      </w:r>
    </w:p>
    <w:p>
      <w:pPr>
        <w:spacing w:after="0"/>
        <w:ind w:left="0"/>
        <w:jc w:val="left"/>
      </w:pPr>
      <w:r>
        <w:rPr>
          <w:rFonts w:ascii="Times New Roman"/>
          <w:b/>
          <w:i w:val="false"/>
          <w:color w:val="000000"/>
        </w:rPr>
        <w:t xml:space="preserve"> 1-тарау. Жалпы ережелер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тiркеу - журналистке мемлекеттiк органдардың, қоғамдық бiрлестiктердiң және ұйымдардың ақпараттарына рұқсат ету рәсiмi; </w:t>
      </w:r>
      <w:r>
        <w:br/>
      </w:r>
      <w:r>
        <w:rPr>
          <w:rFonts w:ascii="Times New Roman"/>
          <w:b w:val="false"/>
          <w:i w:val="false"/>
          <w:color w:val="000000"/>
          <w:sz w:val="28"/>
        </w:rPr>
        <w:t xml:space="preserve">
      2) хабар таратушы - теледидар және радио хабарларды тарататын және/немесе уақытпен қоятын, дайындайтын, монтаж жасайтын бұқаралық ақпарат құралының меншiк иесi; </w:t>
      </w:r>
      <w:r>
        <w:br/>
      </w:r>
      <w:r>
        <w:rPr>
          <w:rFonts w:ascii="Times New Roman"/>
          <w:b w:val="false"/>
          <w:i w:val="false"/>
          <w:color w:val="000000"/>
          <w:sz w:val="28"/>
        </w:rPr>
        <w:t xml:space="preserve">
      3) бас редактор (редактор) - бұқаралық ақпарат құралының шығарылымын, эфирге шығуын iске асыратын редакцияны басқаратын, бұқаралық ақпарат құралының шығарылымына, эфирге шығуына қатысты соңғы шешiмдi қабылдайтын және оның мазмұны үшiн жауап беретiн жеке тұлға; </w:t>
      </w:r>
      <w:r>
        <w:br/>
      </w:r>
      <w:r>
        <w:rPr>
          <w:rFonts w:ascii="Times New Roman"/>
          <w:b w:val="false"/>
          <w:i w:val="false"/>
          <w:color w:val="000000"/>
          <w:sz w:val="28"/>
        </w:rPr>
        <w:t xml:space="preserve">
      4) қосымша ақпарат - теледидар және радио хабарларын тарату белгiлерiнiң құрамында берiлетiн және барлық адамдардың өзiндiк шексiз қабылдауына арналған, негiзгi бағдарламаның мазмұнымен байланысты емес кез келген (әрiптiк, сандық, кескiндемелiк, дыбыстық) ақпарат; </w:t>
      </w:r>
      <w:r>
        <w:br/>
      </w:r>
      <w:r>
        <w:rPr>
          <w:rFonts w:ascii="Times New Roman"/>
          <w:b w:val="false"/>
          <w:i w:val="false"/>
          <w:color w:val="000000"/>
          <w:sz w:val="28"/>
        </w:rPr>
        <w:t xml:space="preserve">
      5) журналист (бұқаралық ақпарат құралының өкiлi) - бұқаралық ақпарат құралы үшiн хабарламалар мен материалдарды жинау, өңдеу және дайындау жөніндегi қарекеттi атқаратын жеке тұлға; </w:t>
      </w:r>
      <w:r>
        <w:br/>
      </w:r>
      <w:r>
        <w:rPr>
          <w:rFonts w:ascii="Times New Roman"/>
          <w:b w:val="false"/>
          <w:i w:val="false"/>
          <w:color w:val="000000"/>
          <w:sz w:val="28"/>
        </w:rPr>
        <w:t xml:space="preserve">
      6) қызмет көрсету аймағы - өзiндiк қабылдау шарттары қолданыстағы стандарттар мен нормалар талаптарына сәйкесетiн телерадиохабарларын таратудың жоспарлы немесе пайдаланып жүрген таратқышының қызмет аймағы; </w:t>
      </w:r>
      <w:r>
        <w:br/>
      </w:r>
      <w:r>
        <w:rPr>
          <w:rFonts w:ascii="Times New Roman"/>
          <w:b w:val="false"/>
          <w:i w:val="false"/>
          <w:color w:val="000000"/>
          <w:sz w:val="28"/>
        </w:rPr>
        <w:t xml:space="preserve">
      7) баспагер - мерзiмдi баспасөз басылымын белгiленген тәртiпте, ұйымдастырушылық, материалдық-техникалық, технологиялық және басқа жақтан қамтамасыз етумен бiрге шығарылымды iске асыратын жеке немесе заңды тұлға; </w:t>
      </w:r>
      <w:r>
        <w:br/>
      </w:r>
      <w:r>
        <w:rPr>
          <w:rFonts w:ascii="Times New Roman"/>
          <w:b w:val="false"/>
          <w:i w:val="false"/>
          <w:color w:val="000000"/>
          <w:sz w:val="28"/>
        </w:rPr>
        <w:t xml:space="preserve">
      8) жеке қабылдау - теледидар және/немесе радио бағдарламаларды қарапайым тұрмыстық құрылғылар арқылы, одан ары қайта тарату құқығынсыз тiкелей қабылдау; </w:t>
      </w:r>
      <w:r>
        <w:br/>
      </w:r>
      <w:r>
        <w:rPr>
          <w:rFonts w:ascii="Times New Roman"/>
          <w:b w:val="false"/>
          <w:i w:val="false"/>
          <w:color w:val="000000"/>
          <w:sz w:val="28"/>
        </w:rPr>
        <w:t xml:space="preserve">
      9) ақпарат - қандай формада берiлгенiне байланыссыз адамдар, заттар, фактiлер, оқиғалар, құбылыстар, рәсiмдер және олар туралы пiкiрлер туралы мәлiметтер; </w:t>
      </w:r>
      <w:r>
        <w:br/>
      </w:r>
      <w:r>
        <w:rPr>
          <w:rFonts w:ascii="Times New Roman"/>
          <w:b w:val="false"/>
          <w:i w:val="false"/>
          <w:color w:val="000000"/>
          <w:sz w:val="28"/>
        </w:rPr>
        <w:t xml:space="preserve">
      10) ақпарат көзi - бұқаралық ақпарат құралының редакциясына немесе журналистке жеке және заңды тұлғаның әрi қарай тарату үшiн ұсынған ақпараты; </w:t>
      </w:r>
      <w:r>
        <w:br/>
      </w:r>
      <w:r>
        <w:rPr>
          <w:rFonts w:ascii="Times New Roman"/>
          <w:b w:val="false"/>
          <w:i w:val="false"/>
          <w:color w:val="000000"/>
          <w:sz w:val="28"/>
        </w:rPr>
        <w:t xml:space="preserve">
      11) кабельдi, эфирлiк-кабельдi, цифрлы көпбағдарламалы эфирлi теледидар - белгiлi аумақтағы теледидар және/немесе радио бағдарламаларды және басқа электрбайланыс хабарламаларын таратуды ашық немесе кодталған формада (ақылы немесе ақысыз) қамтамасыз ететiн кабельдi, эфирлiк-кабельдi, цифрлы көпбағдарламалы эфирлi бөлiп тарату жүйесi мен ұйымдастырушылық - басқару процестерiнiң жиынтығы; </w:t>
      </w:r>
      <w:r>
        <w:br/>
      </w:r>
      <w:r>
        <w:rPr>
          <w:rFonts w:ascii="Times New Roman"/>
          <w:b w:val="false"/>
          <w:i w:val="false"/>
          <w:color w:val="000000"/>
          <w:sz w:val="28"/>
        </w:rPr>
        <w:t xml:space="preserve">
      12) ғимараттар кешенi - ортақ қызмет атқаратын және бiртұтас өндiрiстiк құрылымды құрайтын ғимараттар жиынтығы; </w:t>
      </w:r>
      <w:r>
        <w:br/>
      </w:r>
      <w:r>
        <w:rPr>
          <w:rFonts w:ascii="Times New Roman"/>
          <w:b w:val="false"/>
          <w:i w:val="false"/>
          <w:color w:val="000000"/>
          <w:sz w:val="28"/>
        </w:rPr>
        <w:t xml:space="preserve">
      13) бұқаралық ақпарат - мерзiмдi баспасөз басылымдары арқылы тарайтын ақпарат және дыбыс-бейне және басқа хабарлар, шектеусiз, барлық адамдарға арналған хабарламалар мен материалдар; </w:t>
      </w:r>
      <w:r>
        <w:br/>
      </w:r>
      <w:r>
        <w:rPr>
          <w:rFonts w:ascii="Times New Roman"/>
          <w:b w:val="false"/>
          <w:i w:val="false"/>
          <w:color w:val="000000"/>
          <w:sz w:val="28"/>
        </w:rPr>
        <w:t xml:space="preserve">
      14) қоғамдық имандылық - тиiстi қоғамда үстемдiк етiп отырған тәртiп, идея, әдет-ғұрып, салт-дәстүр ережелерi мен нормаларының жүйесi; </w:t>
      </w:r>
      <w:r>
        <w:br/>
      </w:r>
      <w:r>
        <w:rPr>
          <w:rFonts w:ascii="Times New Roman"/>
          <w:b w:val="false"/>
          <w:i w:val="false"/>
          <w:color w:val="000000"/>
          <w:sz w:val="28"/>
        </w:rPr>
        <w:t xml:space="preserve">
      15) оператор - эфирлiк, эфирлiк-кабельдi және спутниктiк желiлер арқылы теледидар мен радио бағдарламаларды таратуды қамтамасыз ете отырып, радиоэлектронды құралдарды техникалық пайдалануды iске асыратын заңды тұлға; </w:t>
      </w:r>
      <w:r>
        <w:br/>
      </w:r>
      <w:r>
        <w:rPr>
          <w:rFonts w:ascii="Times New Roman"/>
          <w:b w:val="false"/>
          <w:i w:val="false"/>
          <w:color w:val="000000"/>
          <w:sz w:val="28"/>
        </w:rPr>
        <w:t xml:space="preserve">
      16) ресми хабарлама - бұқаралық ақпарат құралдары арқылы одан әрi тарату мақсатында мемлекеттiк органдар мен олардың лауазымды адамдары беретiн ақпарат; </w:t>
      </w:r>
      <w:r>
        <w:br/>
      </w:r>
      <w:r>
        <w:rPr>
          <w:rFonts w:ascii="Times New Roman"/>
          <w:b w:val="false"/>
          <w:i w:val="false"/>
          <w:color w:val="000000"/>
          <w:sz w:val="28"/>
        </w:rPr>
        <w:t xml:space="preserve">
      17) хабар - тұтынушының тiкелей қабылдауына арналған ақпаратты қамтитын және бағдарламаның басқа бөлiмдерiнен бөлiп қолдануға мүмкiн болатын, теледидар және/немесе радио бағдарламаның шығармашылық және тақырыптық жағынан дербес мағынаға ие бөлiгi; </w:t>
      </w:r>
      <w:r>
        <w:br/>
      </w:r>
      <w:r>
        <w:rPr>
          <w:rFonts w:ascii="Times New Roman"/>
          <w:b w:val="false"/>
          <w:i w:val="false"/>
          <w:color w:val="000000"/>
          <w:sz w:val="28"/>
        </w:rPr>
        <w:t xml:space="preserve">
      18) мерзiмдi баспасөз басылымы - тұрақты атауы, ағымдағы нөмiрi бар және кемiнде жарты жылда бiр рет шығатын газет, журнал, альманах, бюллетень, олардың қосымшалары; </w:t>
      </w:r>
      <w:r>
        <w:br/>
      </w:r>
      <w:r>
        <w:rPr>
          <w:rFonts w:ascii="Times New Roman"/>
          <w:b w:val="false"/>
          <w:i w:val="false"/>
          <w:color w:val="000000"/>
          <w:sz w:val="28"/>
        </w:rPr>
        <w:t xml:space="preserve">
      19) бұқаралық ақпарат құралының өнiмi - мерзiмдi баспасөз басылымының немесе дыбыс-бейне бағдарламасының таралымы немесе жекелеген нөмiрiнiң таралымы, радио-, телебағдарламаның жекелеген шығарылымы, желiлiк бұқаралық ақпарат құралында орналастырылған ақпарат; </w:t>
      </w:r>
      <w:r>
        <w:br/>
      </w:r>
      <w:r>
        <w:rPr>
          <w:rFonts w:ascii="Times New Roman"/>
          <w:b w:val="false"/>
          <w:i w:val="false"/>
          <w:color w:val="000000"/>
          <w:sz w:val="28"/>
        </w:rPr>
        <w:t xml:space="preserve">
      20) эротикалық сипаттағы өнiм - мерзiмдi баспасөз басылымдарының немесе теле-, радио хабарлардың сексуалды-эротикалыққа жатпайтын, эротикалық компоненттердi (фотосуреттер, коллаждар, суреттер, карикатуралар, мақалалар, новеллалар, мамандар түсiнiктемелерi, өлеңдер, күлдiргi әңгiмелер (анекдоттар, жарнама) пайдаланатын хабарламалары мен материалдары; </w:t>
      </w:r>
      <w:r>
        <w:br/>
      </w:r>
      <w:r>
        <w:rPr>
          <w:rFonts w:ascii="Times New Roman"/>
          <w:b w:val="false"/>
          <w:i w:val="false"/>
          <w:color w:val="000000"/>
          <w:sz w:val="28"/>
        </w:rPr>
        <w:t xml:space="preserve">
      21) сексуалды-эротикалық сипаттағы өнiм - мерзiмдi баспасөз басылымдарының немесе теле-, радио хабарларының толықтай және/немесе жүйелi түрде секске қызығушылықты туғызатын хабарламалары мен материалдары; </w:t>
      </w:r>
      <w:r>
        <w:br/>
      </w:r>
      <w:r>
        <w:rPr>
          <w:rFonts w:ascii="Times New Roman"/>
          <w:b w:val="false"/>
          <w:i w:val="false"/>
          <w:color w:val="000000"/>
          <w:sz w:val="28"/>
        </w:rPr>
        <w:t xml:space="preserve">
      22) порнографиялық сипаттағы өнiм - мерзiмдi баспасөз басылымдарының немесе теле-, радио хабарларының негiзгi мазмұны сексуальды қимылдардың анатомиялық және физиологиялық бүгешiгесiне дейiн көрсету болып саналатын хабарламалары мен материалдары; </w:t>
      </w:r>
      <w:r>
        <w:br/>
      </w:r>
      <w:r>
        <w:rPr>
          <w:rFonts w:ascii="Times New Roman"/>
          <w:b w:val="false"/>
          <w:i w:val="false"/>
          <w:color w:val="000000"/>
          <w:sz w:val="28"/>
        </w:rPr>
        <w:t xml:space="preserve">
      23) қатыгездiк пен зорлыққа табынуды насихаттау - бұқаралық ақпарат құралдарының зорлық немесе қатыгездiк тәсiлiн көрсететiн (баулитын), оларды қолдауды айғақтайтын және адамдар арасында зорлық немесе қатыгездiк мінез құлықты таратуды мақсат етiп қойған хабарламалар мен материалдарды таратуы; </w:t>
      </w:r>
      <w:r>
        <w:br/>
      </w:r>
      <w:r>
        <w:rPr>
          <w:rFonts w:ascii="Times New Roman"/>
          <w:b w:val="false"/>
          <w:i w:val="false"/>
          <w:color w:val="000000"/>
          <w:sz w:val="28"/>
        </w:rPr>
        <w:t xml:space="preserve">
      24) бұқаралық ақпарат құралы өнiмiн тарату - мерзiмдi баспасөз басылымдарын, дыбыс- және/немесе бейнежазбаларды, бағдарламаларды немесе жекелеген хабарларды көтерме және/немесе бөлшек сауда арқылы сату, тегiн тарату, жаздырып алынған және бөлшек таралымдарын жеткiзу, теледидар мен радио бағдарламаларды тарату/қайта тарату, бұқаралық ақпарат құралы өнiмiн тұтынушыға жеткiзу қызметiнiң басқа түрлерi; </w:t>
      </w:r>
      <w:r>
        <w:br/>
      </w:r>
      <w:r>
        <w:rPr>
          <w:rFonts w:ascii="Times New Roman"/>
          <w:b w:val="false"/>
          <w:i w:val="false"/>
          <w:color w:val="000000"/>
          <w:sz w:val="28"/>
        </w:rPr>
        <w:t xml:space="preserve">
      25) таратушы - бұқаралық ақпарат құралы өнiмiн оның меншiк иесi, шығарушымен келiсiм-шарт арқылы немесе өзге заңдық негiзде таратуды iске асыратын жеке немесе заңды тұлға; </w:t>
      </w:r>
      <w:r>
        <w:br/>
      </w:r>
      <w:r>
        <w:rPr>
          <w:rFonts w:ascii="Times New Roman"/>
          <w:b w:val="false"/>
          <w:i w:val="false"/>
          <w:color w:val="000000"/>
          <w:sz w:val="28"/>
        </w:rPr>
        <w:t xml:space="preserve">
      26) аймақтық хабар таратушы - Қазақстан Республикасының теледидар және радио әкiмшiлiк-аумақтық бiрлiгiнiң шегiнде бағдарламаларын тұрақты таратуды қамтамасыз ететiн бұқаралық ақпарат құралының меншiк иесi; </w:t>
      </w:r>
      <w:r>
        <w:br/>
      </w:r>
      <w:r>
        <w:rPr>
          <w:rFonts w:ascii="Times New Roman"/>
          <w:b w:val="false"/>
          <w:i w:val="false"/>
          <w:color w:val="000000"/>
          <w:sz w:val="28"/>
        </w:rPr>
        <w:t xml:space="preserve">
      27) бұқаралық ақпарат құралының редакциясы - бұқаралық ақпарат құралының материалдарын жинауды, дайындауды, шығарылымы мен эфирге шығуын қамтамасыз ететiн, заңды тұлғаның құрылымдық бөлiмшесi болып табылатын жеке тұлға немесе шығармашылық ұжым; </w:t>
      </w:r>
      <w:r>
        <w:br/>
      </w:r>
      <w:r>
        <w:rPr>
          <w:rFonts w:ascii="Times New Roman"/>
          <w:b w:val="false"/>
          <w:i w:val="false"/>
          <w:color w:val="000000"/>
          <w:sz w:val="28"/>
        </w:rPr>
        <w:t xml:space="preserve">
      28) республикалық хабар таратушы - Қазақстан Республикасы тұрғындарының үштен екi бөлiгi үшiн теледидар және радио бағдарламаларының тұрақты таралуын қамтамасыз ететiн бұқаралық ақпарат құралының меншiк иесi; </w:t>
      </w:r>
      <w:r>
        <w:br/>
      </w:r>
      <w:r>
        <w:rPr>
          <w:rFonts w:ascii="Times New Roman"/>
          <w:b w:val="false"/>
          <w:i w:val="false"/>
          <w:color w:val="000000"/>
          <w:sz w:val="28"/>
        </w:rPr>
        <w:t xml:space="preserve">
      29) қайта тарату - өзге бұқаралық ақпарат құралының теледидар немесе радио бағдарламаларын (теледидар немесе радиохабарлардың жиынтығы) қабылдау және бiр мезгiлде я қандай техникалық құралдарды пайдаланғанына байланыссыз жазып алған түрiнде, я толық және өзгертпей тарату; </w:t>
      </w:r>
      <w:r>
        <w:br/>
      </w:r>
      <w:r>
        <w:rPr>
          <w:rFonts w:ascii="Times New Roman"/>
          <w:b w:val="false"/>
          <w:i w:val="false"/>
          <w:color w:val="000000"/>
          <w:sz w:val="28"/>
        </w:rPr>
        <w:t xml:space="preserve">
      30) мәлiметтер - адамдар, заттар, фактiлер, оқиғалар, құбылыстар және рәсiмдер туралы ақпараттар түрi; </w:t>
      </w:r>
      <w:r>
        <w:br/>
      </w:r>
      <w:r>
        <w:rPr>
          <w:rFonts w:ascii="Times New Roman"/>
          <w:b w:val="false"/>
          <w:i w:val="false"/>
          <w:color w:val="000000"/>
          <w:sz w:val="28"/>
        </w:rPr>
        <w:t xml:space="preserve">
      31) желiлiк бұқаралық ақпарат құралы - бұқаралық ақпаратты арнаулы техникалық және бағдарламалық құралдардың көмегiмен және жалпыға ортақ телекоммуникациялық желiлер арқылы электронды-сандық түрде таратуға арналған тұрақты атауы, ағымдағы нөмiрi бар және кемiнде жарты жылда бiр рет жаңартылып отыратын электрондық басылым; </w:t>
      </w:r>
      <w:r>
        <w:br/>
      </w:r>
      <w:r>
        <w:rPr>
          <w:rFonts w:ascii="Times New Roman"/>
          <w:b w:val="false"/>
          <w:i w:val="false"/>
          <w:color w:val="000000"/>
          <w:sz w:val="28"/>
        </w:rPr>
        <w:t xml:space="preserve">
      32) хабар тарату кестесi - белгiленген уақыт кезеңiнде эфирге шығу уақыты, атауы көрсетiлген теледидар немесе радиохабарлардың тiзбесi; </w:t>
      </w:r>
      <w:r>
        <w:br/>
      </w:r>
      <w:r>
        <w:rPr>
          <w:rFonts w:ascii="Times New Roman"/>
          <w:b w:val="false"/>
          <w:i w:val="false"/>
          <w:color w:val="000000"/>
          <w:sz w:val="28"/>
        </w:rPr>
        <w:t xml:space="preserve">
      33) теледидар және/немесе радио хабарлар тарату желiсi - аумақтық жақтан бөлінген тұрғындардың кең көлемiне теледидар және радио хабарларды өндiру, қалыптастыру және/немесе таратуды қамтамасыз ететiн техникалық құралдардың жиынтығы; </w:t>
      </w:r>
      <w:r>
        <w:br/>
      </w:r>
      <w:r>
        <w:rPr>
          <w:rFonts w:ascii="Times New Roman"/>
          <w:b w:val="false"/>
          <w:i w:val="false"/>
          <w:color w:val="000000"/>
          <w:sz w:val="28"/>
        </w:rPr>
        <w:t xml:space="preserve">
      34) бұқаралық ақпарат құралы - жаппай қол жетерлiк телекоммуникациялық желiлердегi (интернет және басқа) қоса желiлiк бұқаралық ақпарат құралын алғандағы мерзiмдi баспасөз басылымы, радио- және телебағдарламалар және бұқаралық ақпаратты мерзiмдi немесе үздiксiз ашық таратудың басқа түрi; </w:t>
      </w:r>
      <w:r>
        <w:br/>
      </w:r>
      <w:r>
        <w:rPr>
          <w:rFonts w:ascii="Times New Roman"/>
          <w:b w:val="false"/>
          <w:i w:val="false"/>
          <w:color w:val="000000"/>
          <w:sz w:val="28"/>
        </w:rPr>
        <w:t xml:space="preserve">
      35) жарнамалық сипаттағы бұқаралық ақпарат құралы - мерзiмдi басылымның кез келген санының 40 пайыздан астам, ал теледидар және радио бағдарламалардың хабар таратуының 20 пайыздан астам көлемiн қамтитын жарнамасы бар бұқаралық ақпарат құралы; </w:t>
      </w:r>
      <w:r>
        <w:br/>
      </w:r>
      <w:r>
        <w:rPr>
          <w:rFonts w:ascii="Times New Roman"/>
          <w:b w:val="false"/>
          <w:i w:val="false"/>
          <w:color w:val="000000"/>
          <w:sz w:val="28"/>
        </w:rPr>
        <w:t xml:space="preserve">
      36) теледидар мен радиохабарларын тарату - шектеусiз, барлық тұтынушылардың жеке қолдануына арналған, ашық немесе жасырын түрдегi жердегi, спутниктiк немесе кабельдiк (сымдық, сандық компьютерлiк және басқа) желiлердiң электрмагниттiк толқындар көмегiмен теледидар бағдарламаларын (теледидар арқылы хабар тарату), дыбыстық бағдарламаларды (радиохабар тарату) және қосымша ақпаратты тарату; </w:t>
      </w:r>
      <w:r>
        <w:br/>
      </w:r>
      <w:r>
        <w:rPr>
          <w:rFonts w:ascii="Times New Roman"/>
          <w:b w:val="false"/>
          <w:i w:val="false"/>
          <w:color w:val="000000"/>
          <w:sz w:val="28"/>
        </w:rPr>
        <w:t xml:space="preserve">
      37) теледидар немесе радиобелгi - теледидар (дыбыстық) бағдарламаларын және қосымша ақпаратты жiберу үшiн бiр немесе бiрнеше сипаттары өзгеруi мүмкiн радио сәулелену; </w:t>
      </w:r>
      <w:r>
        <w:br/>
      </w:r>
      <w:r>
        <w:rPr>
          <w:rFonts w:ascii="Times New Roman"/>
          <w:b w:val="false"/>
          <w:i w:val="false"/>
          <w:color w:val="000000"/>
          <w:sz w:val="28"/>
        </w:rPr>
        <w:t xml:space="preserve">
      38) теледидар немесе радио хабарлары - теледидар немесе радио хабарларын тарату бағдарламасының ұйымдастырушылық және тақырыптық жағынан жеке аяқталған бөлiгi; </w:t>
      </w:r>
      <w:r>
        <w:br/>
      </w:r>
      <w:r>
        <w:rPr>
          <w:rFonts w:ascii="Times New Roman"/>
          <w:b w:val="false"/>
          <w:i w:val="false"/>
          <w:color w:val="000000"/>
          <w:sz w:val="28"/>
        </w:rPr>
        <w:t xml:space="preserve">
      39) теле-, радио бағдарлама - толық атауы бар, эфирге жылына кемiнде бiр рет шығатын мерзiмдi дыбыс-бейне хабарламалары мен хабарларының жиынтығы; </w:t>
      </w:r>
      <w:r>
        <w:br/>
      </w:r>
      <w:r>
        <w:rPr>
          <w:rFonts w:ascii="Times New Roman"/>
          <w:b w:val="false"/>
          <w:i w:val="false"/>
          <w:color w:val="000000"/>
          <w:sz w:val="28"/>
        </w:rPr>
        <w:t xml:space="preserve">
      40) теледидар және радио хабарларын таратудың техникалық құралдары - теледидар немесе радио бағдарламаларын жасауды, қалыптастыруды және/немесе таратуды қамтамасыз ететiн, радиоэлектронды құралдар мен қабылдайтын-жiберетiн техникалық құрылғылардың жиынтығы; </w:t>
      </w:r>
      <w:r>
        <w:br/>
      </w:r>
      <w:r>
        <w:rPr>
          <w:rFonts w:ascii="Times New Roman"/>
          <w:b w:val="false"/>
          <w:i w:val="false"/>
          <w:color w:val="000000"/>
          <w:sz w:val="28"/>
        </w:rPr>
        <w:t xml:space="preserve">
      41) таралым - мерзiмдi баспасөз басылымының осы Заңмен белгiленген шарттарды сақтай отырып таратылатын бiр шығарылым даналарының жиынтығы; </w:t>
      </w:r>
      <w:r>
        <w:br/>
      </w:r>
      <w:r>
        <w:rPr>
          <w:rFonts w:ascii="Times New Roman"/>
          <w:b w:val="false"/>
          <w:i w:val="false"/>
          <w:color w:val="000000"/>
          <w:sz w:val="28"/>
        </w:rPr>
        <w:t xml:space="preserve">
      42) шекарадан тыс теле радио хабарларын тарату - қызмет көрсету өңiрi өзге мемлекеттердiң аумақтарын қамтитын теледидар және радио хабарларын тарату; </w:t>
      </w:r>
      <w:r>
        <w:br/>
      </w:r>
      <w:r>
        <w:rPr>
          <w:rFonts w:ascii="Times New Roman"/>
          <w:b w:val="false"/>
          <w:i w:val="false"/>
          <w:color w:val="000000"/>
          <w:sz w:val="28"/>
        </w:rPr>
        <w:t xml:space="preserve">
      43) тарату - теледидар және/немесе радио бағдарламалар тарату үшiн жiберушi радиоэлектрондық құралдарды, кабельдiк желiлердi және радиожиiлiк спектрiнiң номиналдарын пайдалану арқылы ақпараттарды беру процесiн жүзеге асыру; </w:t>
      </w:r>
      <w:r>
        <w:br/>
      </w:r>
      <w:r>
        <w:rPr>
          <w:rFonts w:ascii="Times New Roman"/>
          <w:b w:val="false"/>
          <w:i w:val="false"/>
          <w:color w:val="000000"/>
          <w:sz w:val="28"/>
        </w:rPr>
        <w:t xml:space="preserve">
      44) бұқаралық ақпарат құралдары iстерi жөнiндегi уәкiлеттi орган (бұдан әрi - уәкiлеттi орган) - Қазақстан Республикасының бұқаралық ақпарат құралдары және ақпараттық агенттiктерi қызметiн мемлекеттiк реттеудi жүзеге асыратын орталық атқарушы орган; </w:t>
      </w:r>
      <w:r>
        <w:br/>
      </w:r>
      <w:r>
        <w:rPr>
          <w:rFonts w:ascii="Times New Roman"/>
          <w:b w:val="false"/>
          <w:i w:val="false"/>
          <w:color w:val="000000"/>
          <w:sz w:val="28"/>
        </w:rPr>
        <w:t xml:space="preserve">
      45) цензура - бұқаралық ақпарат құралдарының хабарламалары мен материалдарын немесе олардың жекелеген бөлiктерiн таратуды шектеу немесе оларға тыйым салу мақсатында мемлекеттiк органдармен, лауазымды тұлғалармен және басқа ұйымдармен олардың талап етуi бойынша немесе өзге негiздерде хабарламалар мен материалдарға алдын ала келiсу; </w:t>
      </w:r>
    </w:p>
    <w:p>
      <w:pPr>
        <w:spacing w:after="0"/>
        <w:ind w:left="0"/>
        <w:jc w:val="left"/>
      </w:pPr>
      <w:r>
        <w:rPr>
          <w:rFonts w:ascii="Times New Roman"/>
          <w:b/>
          <w:i w:val="false"/>
          <w:color w:val="000000"/>
        </w:rPr>
        <w:t xml:space="preserve"> 2-бап. Сөз бостандығы, бұқаралық ақпаратты алу </w:t>
      </w:r>
      <w:r>
        <w:br/>
      </w:r>
      <w:r>
        <w:rPr>
          <w:rFonts w:ascii="Times New Roman"/>
          <w:b/>
          <w:i w:val="false"/>
          <w:color w:val="000000"/>
        </w:rPr>
        <w:t xml:space="preserve">
және тарату </w:t>
      </w:r>
    </w:p>
    <w:p>
      <w:pPr>
        <w:spacing w:after="0"/>
        <w:ind w:left="0"/>
        <w:jc w:val="both"/>
      </w:pPr>
      <w:r>
        <w:rPr>
          <w:rFonts w:ascii="Times New Roman"/>
          <w:b w:val="false"/>
          <w:i w:val="false"/>
          <w:color w:val="000000"/>
          <w:sz w:val="28"/>
        </w:rPr>
        <w:t xml:space="preserve">      1. Сөз бостандығы, шығармашылық, өз көзқарастары мен сенiмдерiн баспа беттерiнде немесе басқалай түрде бiлдiруге, бұқаралық ақпаратты кез келген, заңмен тыйым салынбаған жолмен алуға және таратуға Қазақстан Республикасының Конституциясы кепiлдiк бередi. </w:t>
      </w:r>
      <w:r>
        <w:br/>
      </w:r>
      <w:r>
        <w:rPr>
          <w:rFonts w:ascii="Times New Roman"/>
          <w:b w:val="false"/>
          <w:i w:val="false"/>
          <w:color w:val="000000"/>
          <w:sz w:val="28"/>
        </w:rPr>
        <w:t xml:space="preserve">
      Цензураға тыйым салынады. </w:t>
      </w:r>
      <w:r>
        <w:br/>
      </w:r>
      <w:r>
        <w:rPr>
          <w:rFonts w:ascii="Times New Roman"/>
          <w:b w:val="false"/>
          <w:i w:val="false"/>
          <w:color w:val="000000"/>
          <w:sz w:val="28"/>
        </w:rPr>
        <w:t xml:space="preserve">
      2. Мүдделерiне немесе мiндеттерiне бұқаралық ақпаратқа цензураны жүзеге асыру кiретiн органдарды құру мен қаржыландыруға жол берiлмейдi. </w:t>
      </w:r>
      <w:r>
        <w:br/>
      </w:r>
      <w:r>
        <w:rPr>
          <w:rFonts w:ascii="Times New Roman"/>
          <w:b w:val="false"/>
          <w:i w:val="false"/>
          <w:color w:val="000000"/>
          <w:sz w:val="28"/>
        </w:rPr>
        <w:t xml:space="preserve">
      3. Мемлекеттiк органдар, қоғамдық бiрлестiктер, лауазымды тұлғалар және бұқаралық ақпарат құралдары әрбiр азаматқа оның құқықтары мен мүдделерiне қатысты құжаттармен, шешiмдермен және ақпарат көздерiмен танысуына мүмкiндiк берудi қамтамасыз етуге мiндеттi. </w:t>
      </w:r>
    </w:p>
    <w:p>
      <w:pPr>
        <w:spacing w:after="0"/>
        <w:ind w:left="0"/>
        <w:jc w:val="left"/>
      </w:pPr>
      <w:r>
        <w:rPr>
          <w:rFonts w:ascii="Times New Roman"/>
          <w:b/>
          <w:i w:val="false"/>
          <w:color w:val="000000"/>
        </w:rPr>
        <w:t xml:space="preserve"> 3-бап. Бұқаралық ақпарат бостандығын асыра </w:t>
      </w:r>
      <w:r>
        <w:br/>
      </w:r>
      <w:r>
        <w:rPr>
          <w:rFonts w:ascii="Times New Roman"/>
          <w:b/>
          <w:i w:val="false"/>
          <w:color w:val="000000"/>
        </w:rPr>
        <w:t xml:space="preserve">
пайдалануға жол берiлмеуi </w:t>
      </w:r>
    </w:p>
    <w:p>
      <w:pPr>
        <w:spacing w:after="0"/>
        <w:ind w:left="0"/>
        <w:jc w:val="both"/>
      </w:pPr>
      <w:r>
        <w:rPr>
          <w:rFonts w:ascii="Times New Roman"/>
          <w:b w:val="false"/>
          <w:i w:val="false"/>
          <w:color w:val="000000"/>
          <w:sz w:val="28"/>
        </w:rPr>
        <w:t xml:space="preserve">      1. Бұқаралық ақпарат құралын: </w:t>
      </w:r>
      <w:r>
        <w:br/>
      </w:r>
      <w:r>
        <w:rPr>
          <w:rFonts w:ascii="Times New Roman"/>
          <w:b w:val="false"/>
          <w:i w:val="false"/>
          <w:color w:val="000000"/>
          <w:sz w:val="28"/>
        </w:rPr>
        <w:t xml:space="preserve">
      1) Қазақстан Республикасының конституциялық құрылысын күшпен өзгертудi; </w:t>
      </w:r>
      <w:r>
        <w:br/>
      </w:r>
      <w:r>
        <w:rPr>
          <w:rFonts w:ascii="Times New Roman"/>
          <w:b w:val="false"/>
          <w:i w:val="false"/>
          <w:color w:val="000000"/>
          <w:sz w:val="28"/>
        </w:rPr>
        <w:t xml:space="preserve">
      2) Қазақстан Республикасының тұтастығын бұзуды; </w:t>
      </w:r>
      <w:r>
        <w:br/>
      </w:r>
      <w:r>
        <w:rPr>
          <w:rFonts w:ascii="Times New Roman"/>
          <w:b w:val="false"/>
          <w:i w:val="false"/>
          <w:color w:val="000000"/>
          <w:sz w:val="28"/>
        </w:rPr>
        <w:t xml:space="preserve">
      3) мемлекет қауiпсiздiгiн бұзуды; </w:t>
      </w:r>
      <w:r>
        <w:br/>
      </w:r>
      <w:r>
        <w:rPr>
          <w:rFonts w:ascii="Times New Roman"/>
          <w:b w:val="false"/>
          <w:i w:val="false"/>
          <w:color w:val="000000"/>
          <w:sz w:val="28"/>
        </w:rPr>
        <w:t xml:space="preserve">
      4) соғысты, әлеуметтік, нәсiлдiк, ұлттық, дiни, тектiк-таптық және рулық артықшылықты; </w:t>
      </w:r>
      <w:r>
        <w:br/>
      </w:r>
      <w:r>
        <w:rPr>
          <w:rFonts w:ascii="Times New Roman"/>
          <w:b w:val="false"/>
          <w:i w:val="false"/>
          <w:color w:val="000000"/>
          <w:sz w:val="28"/>
        </w:rPr>
        <w:t xml:space="preserve">
      5) қатыгездiктi, зорлықты, порнографияны насихаттайтын материалдарды таратуды немесе жарнамалауды насихаттау және үгiттеу үшiн пайдалануға жол берiлмейдi. </w:t>
      </w:r>
      <w:r>
        <w:br/>
      </w:r>
      <w:r>
        <w:rPr>
          <w:rFonts w:ascii="Times New Roman"/>
          <w:b w:val="false"/>
          <w:i w:val="false"/>
          <w:color w:val="000000"/>
          <w:sz w:val="28"/>
        </w:rPr>
        <w:t xml:space="preserve">
      2. Бұқаралық ақпарат құралдарын: </w:t>
      </w:r>
      <w:r>
        <w:br/>
      </w:r>
      <w:r>
        <w:rPr>
          <w:rFonts w:ascii="Times New Roman"/>
          <w:b w:val="false"/>
          <w:i w:val="false"/>
          <w:color w:val="000000"/>
          <w:sz w:val="28"/>
        </w:rPr>
        <w:t xml:space="preserve">
      1) мемлекеттiк сырды құрайтын мәлiметтердi немесе заңмен қорғалатын басқа да құпияларға жататын мәлiметтердi жария етуге; </w:t>
      </w:r>
      <w:r>
        <w:br/>
      </w:r>
      <w:r>
        <w:rPr>
          <w:rFonts w:ascii="Times New Roman"/>
          <w:b w:val="false"/>
          <w:i w:val="false"/>
          <w:color w:val="000000"/>
          <w:sz w:val="28"/>
        </w:rPr>
        <w:t xml:space="preserve">
      2) лаңкестiк пен экстремизмдi насихаттау мен ақтауға; </w:t>
      </w:r>
      <w:r>
        <w:br/>
      </w:r>
      <w:r>
        <w:rPr>
          <w:rFonts w:ascii="Times New Roman"/>
          <w:b w:val="false"/>
          <w:i w:val="false"/>
          <w:color w:val="000000"/>
          <w:sz w:val="28"/>
        </w:rPr>
        <w:t xml:space="preserve">
      3) Қазақстан Республикасындағы лаңкестiкке қарсы операциялардың жүргiзу барысында осы операциялардың техникалық әдiс-тәсiлдерiн, тактикасын ашатын ақпараттарды таратуға; </w:t>
      </w:r>
      <w:r>
        <w:br/>
      </w:r>
      <w:r>
        <w:rPr>
          <w:rFonts w:ascii="Times New Roman"/>
          <w:b w:val="false"/>
          <w:i w:val="false"/>
          <w:color w:val="000000"/>
          <w:sz w:val="28"/>
        </w:rPr>
        <w:t xml:space="preserve">
      4) есiрткi құралдары, психотропты заттар мен прекурсорларды тарату мен насихаттау үшiн пайдалануға жол берiлмейдi. </w:t>
      </w:r>
      <w:r>
        <w:br/>
      </w:r>
      <w:r>
        <w:rPr>
          <w:rFonts w:ascii="Times New Roman"/>
          <w:b w:val="false"/>
          <w:i w:val="false"/>
          <w:color w:val="000000"/>
          <w:sz w:val="28"/>
        </w:rPr>
        <w:t xml:space="preserve">
      3. Бұқаралық ақпарат құралдары мен олардың өнiмдерiнде адамдардың сана-сезiмдерiне ықпал ететiн және (немесе) олардың денсаулығына зиянды әсер ететiн жасырын енгiзулердi пайдалануға тыйым салынады. </w:t>
      </w:r>
    </w:p>
    <w:p>
      <w:pPr>
        <w:spacing w:after="0"/>
        <w:ind w:left="0"/>
        <w:jc w:val="left"/>
      </w:pPr>
      <w:r>
        <w:rPr>
          <w:rFonts w:ascii="Times New Roman"/>
          <w:b/>
          <w:i w:val="false"/>
          <w:color w:val="000000"/>
        </w:rPr>
        <w:t xml:space="preserve"> 4-бап. Бұқаралық ақпарат құралдары қызметiнiң </w:t>
      </w:r>
      <w:r>
        <w:br/>
      </w:r>
      <w:r>
        <w:rPr>
          <w:rFonts w:ascii="Times New Roman"/>
          <w:b/>
          <w:i w:val="false"/>
          <w:color w:val="000000"/>
        </w:rPr>
        <w:t xml:space="preserve">
қағидаттары </w:t>
      </w:r>
    </w:p>
    <w:p>
      <w:pPr>
        <w:spacing w:after="0"/>
        <w:ind w:left="0"/>
        <w:jc w:val="both"/>
      </w:pPr>
      <w:r>
        <w:rPr>
          <w:rFonts w:ascii="Times New Roman"/>
          <w:b w:val="false"/>
          <w:i w:val="false"/>
          <w:color w:val="000000"/>
          <w:sz w:val="28"/>
        </w:rPr>
        <w:t xml:space="preserve">      Бұқаралық ақпарат құралдары қызметiнiң негiзгi қағидаттары: </w:t>
      </w:r>
      <w:r>
        <w:br/>
      </w:r>
      <w:r>
        <w:rPr>
          <w:rFonts w:ascii="Times New Roman"/>
          <w:b w:val="false"/>
          <w:i w:val="false"/>
          <w:color w:val="000000"/>
          <w:sz w:val="28"/>
        </w:rPr>
        <w:t xml:space="preserve">
      1) сөз бостандығы, Қазақстан Республикасының заңнамасымен тыйым салынбаған кез келген тәсiлмен ақпарат алу және тарату; </w:t>
      </w:r>
      <w:r>
        <w:br/>
      </w:r>
      <w:r>
        <w:rPr>
          <w:rFonts w:ascii="Times New Roman"/>
          <w:b w:val="false"/>
          <w:i w:val="false"/>
          <w:color w:val="000000"/>
          <w:sz w:val="28"/>
        </w:rPr>
        <w:t xml:space="preserve">
      2) жариялылық; </w:t>
      </w:r>
      <w:r>
        <w:br/>
      </w:r>
      <w:r>
        <w:rPr>
          <w:rFonts w:ascii="Times New Roman"/>
          <w:b w:val="false"/>
          <w:i w:val="false"/>
          <w:color w:val="000000"/>
          <w:sz w:val="28"/>
        </w:rPr>
        <w:t xml:space="preserve">
      3) таратылатын ақпараттың шынайылығы; </w:t>
      </w:r>
      <w:r>
        <w:br/>
      </w:r>
      <w:r>
        <w:rPr>
          <w:rFonts w:ascii="Times New Roman"/>
          <w:b w:val="false"/>
          <w:i w:val="false"/>
          <w:color w:val="000000"/>
          <w:sz w:val="28"/>
        </w:rPr>
        <w:t xml:space="preserve">
      4) заңдылықтың сақталуы; </w:t>
      </w:r>
      <w:r>
        <w:br/>
      </w:r>
      <w:r>
        <w:rPr>
          <w:rFonts w:ascii="Times New Roman"/>
          <w:b w:val="false"/>
          <w:i w:val="false"/>
          <w:color w:val="000000"/>
          <w:sz w:val="28"/>
        </w:rPr>
        <w:t xml:space="preserve">
      5) жалпы көпшiлiк мойындаған мораль және қоғамдық имандылық нормаларын сақтау болып табылады. </w:t>
      </w:r>
    </w:p>
    <w:p>
      <w:pPr>
        <w:spacing w:after="0"/>
        <w:ind w:left="0"/>
        <w:jc w:val="left"/>
      </w:pPr>
      <w:r>
        <w:rPr>
          <w:rFonts w:ascii="Times New Roman"/>
          <w:b/>
          <w:i w:val="false"/>
          <w:color w:val="000000"/>
        </w:rPr>
        <w:t xml:space="preserve"> 5-бaп. Бұқаралық ақпарат құралдары туралы </w:t>
      </w:r>
      <w:r>
        <w:br/>
      </w:r>
      <w:r>
        <w:rPr>
          <w:rFonts w:ascii="Times New Roman"/>
          <w:b/>
          <w:i w:val="false"/>
          <w:color w:val="000000"/>
        </w:rPr>
        <w:t xml:space="preserve">
Қазақстан Республикасының заңнамасы </w:t>
      </w:r>
    </w:p>
    <w:p>
      <w:pPr>
        <w:spacing w:after="0"/>
        <w:ind w:left="0"/>
        <w:jc w:val="both"/>
      </w:pPr>
      <w:r>
        <w:rPr>
          <w:rFonts w:ascii="Times New Roman"/>
          <w:b w:val="false"/>
          <w:i w:val="false"/>
          <w:color w:val="000000"/>
          <w:sz w:val="28"/>
        </w:rPr>
        <w:t xml:space="preserve">      1. Қазақстан Республикасының бұқаралық ақпарат құралдары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бекiтiлген болса, онда халықаралық шарттардың ережелерi қолданылады. </w:t>
      </w:r>
    </w:p>
    <w:p>
      <w:pPr>
        <w:spacing w:after="0"/>
        <w:ind w:left="0"/>
        <w:jc w:val="left"/>
      </w:pPr>
      <w:r>
        <w:rPr>
          <w:rFonts w:ascii="Times New Roman"/>
          <w:b/>
          <w:i w:val="false"/>
          <w:color w:val="000000"/>
        </w:rPr>
        <w:t xml:space="preserve"> 6-бап. Бұқаралық ақпарат құралдарының таратылу тiлi </w:t>
      </w:r>
    </w:p>
    <w:p>
      <w:pPr>
        <w:spacing w:after="0"/>
        <w:ind w:left="0"/>
        <w:jc w:val="both"/>
      </w:pPr>
      <w:r>
        <w:rPr>
          <w:rFonts w:ascii="Times New Roman"/>
          <w:b w:val="false"/>
          <w:i w:val="false"/>
          <w:color w:val="000000"/>
          <w:sz w:val="28"/>
        </w:rPr>
        <w:t xml:space="preserve">      1. Бұқаралық ақпарат құралдары мемлекеттiк және басқа тiлдерде таратылады. </w:t>
      </w:r>
      <w:r>
        <w:br/>
      </w:r>
      <w:r>
        <w:rPr>
          <w:rFonts w:ascii="Times New Roman"/>
          <w:b w:val="false"/>
          <w:i w:val="false"/>
          <w:color w:val="000000"/>
          <w:sz w:val="28"/>
        </w:rPr>
        <w:t xml:space="preserve">
      2. Бұқаралық ақпарат құралының, теледидар және радио хабарларының мемлекеттiк тiлдегi апталық көлемi уақыт жағынан басқа тiлдердегi хабарларының жиынтық көлемiнен кем болмауы тиiс. </w:t>
      </w:r>
      <w:r>
        <w:br/>
      </w:r>
      <w:r>
        <w:rPr>
          <w:rFonts w:ascii="Times New Roman"/>
          <w:b w:val="false"/>
          <w:i w:val="false"/>
          <w:color w:val="000000"/>
          <w:sz w:val="28"/>
        </w:rPr>
        <w:t xml:space="preserve">
      Мемлекеттiк тiлдегi хабарларды хабар таратудың тәулiктiк кестесiнде орналастыру олардың эфирге шығуының барлық кезеңi аралығында бiркелкi iске асырылуы тиiс. </w:t>
      </w:r>
      <w:r>
        <w:br/>
      </w:r>
      <w:r>
        <w:rPr>
          <w:rFonts w:ascii="Times New Roman"/>
          <w:b w:val="false"/>
          <w:i w:val="false"/>
          <w:color w:val="000000"/>
          <w:sz w:val="28"/>
        </w:rPr>
        <w:t xml:space="preserve">
      Кабельдiк, эфирлiк-кабельдiк, сандық көпбағдарламалы эфирлi теледидар желiлерiне және теледидар мен радио бағдарламаларын жер серiгi арқылы жеке қабылдауға бұл талап қойылмайды. </w:t>
      </w:r>
    </w:p>
    <w:p>
      <w:pPr>
        <w:spacing w:after="0"/>
        <w:ind w:left="0"/>
        <w:jc w:val="left"/>
      </w:pPr>
      <w:r>
        <w:rPr>
          <w:rFonts w:ascii="Times New Roman"/>
          <w:b/>
          <w:i w:val="false"/>
          <w:color w:val="000000"/>
        </w:rPr>
        <w:t xml:space="preserve"> 7-бап. Бұқаралық ақпарат құралдары қызметiне араласуға </w:t>
      </w:r>
      <w:r>
        <w:br/>
      </w:r>
      <w:r>
        <w:rPr>
          <w:rFonts w:ascii="Times New Roman"/>
          <w:b/>
          <w:i w:val="false"/>
          <w:color w:val="000000"/>
        </w:rPr>
        <w:t xml:space="preserve">
жол берiлмеуі </w:t>
      </w:r>
    </w:p>
    <w:p>
      <w:pPr>
        <w:spacing w:after="0"/>
        <w:ind w:left="0"/>
        <w:jc w:val="both"/>
      </w:pPr>
      <w:r>
        <w:rPr>
          <w:rFonts w:ascii="Times New Roman"/>
          <w:b w:val="false"/>
          <w:i w:val="false"/>
          <w:color w:val="000000"/>
          <w:sz w:val="28"/>
        </w:rPr>
        <w:t xml:space="preserve">      1. Қызметi Қазақстан Республикасы заңнамасын бұзу мақсатында жүргiзiлiп жатқан жағдайлардан басқа кезде мемлекеттiк органдардың, ұйымдардың, олардың лауазымды тұлғаларының бұқаралық ақпарат құралының, оның құрылтайшысының, меншiк иесiнiң, баспагердiң, таратушының, журналистiң қызметiне араласуына жол берiлмейдi. </w:t>
      </w:r>
      <w:r>
        <w:br/>
      </w:r>
      <w:r>
        <w:rPr>
          <w:rFonts w:ascii="Times New Roman"/>
          <w:b w:val="false"/>
          <w:i w:val="false"/>
          <w:color w:val="000000"/>
          <w:sz w:val="28"/>
        </w:rPr>
        <w:t xml:space="preserve">
      2. Егер Қазақстан Республикасының заң актiлерiмен өзгеше көзделген болмаса, бұқаралық ақпарат құралы редакциясы қабылдамай тастаған материалды жариялатуға және/немесе халыққа таратуды мiндеттеуге ешкiмнiң де құқығы жоқ. </w:t>
      </w:r>
    </w:p>
    <w:p>
      <w:pPr>
        <w:spacing w:after="0"/>
        <w:ind w:left="0"/>
        <w:jc w:val="left"/>
      </w:pPr>
      <w:r>
        <w:rPr>
          <w:rFonts w:ascii="Times New Roman"/>
          <w:b/>
          <w:i w:val="false"/>
          <w:color w:val="000000"/>
        </w:rPr>
        <w:t xml:space="preserve"> 8-бап. Бұқаралық ақпарат құралдары саласындағы </w:t>
      </w:r>
      <w:r>
        <w:br/>
      </w:r>
      <w:r>
        <w:rPr>
          <w:rFonts w:ascii="Times New Roman"/>
          <w:b/>
          <w:i w:val="false"/>
          <w:color w:val="000000"/>
        </w:rPr>
        <w:t xml:space="preserve">
мемлекеттiк реттеу </w:t>
      </w:r>
    </w:p>
    <w:p>
      <w:pPr>
        <w:spacing w:after="0"/>
        <w:ind w:left="0"/>
        <w:jc w:val="both"/>
      </w:pPr>
      <w:r>
        <w:rPr>
          <w:rFonts w:ascii="Times New Roman"/>
          <w:b w:val="false"/>
          <w:i w:val="false"/>
          <w:color w:val="000000"/>
          <w:sz w:val="28"/>
        </w:rPr>
        <w:t xml:space="preserve">      1. Бұқаралық ақпарат құралдары саласындағы мемлекеттiк саясатты уәкiлеттi орган iске асырады. </w:t>
      </w:r>
      <w:r>
        <w:br/>
      </w:r>
      <w:r>
        <w:rPr>
          <w:rFonts w:ascii="Times New Roman"/>
          <w:b w:val="false"/>
          <w:i w:val="false"/>
          <w:color w:val="000000"/>
          <w:sz w:val="28"/>
        </w:rPr>
        <w:t xml:space="preserve">
      2. Уәкiлеттi орган өз құзыретi шегiнде: </w:t>
      </w:r>
      <w:r>
        <w:br/>
      </w:r>
      <w:r>
        <w:rPr>
          <w:rFonts w:ascii="Times New Roman"/>
          <w:b w:val="false"/>
          <w:i w:val="false"/>
          <w:color w:val="000000"/>
          <w:sz w:val="28"/>
        </w:rPr>
        <w:t xml:space="preserve">
      1) бұқаралық ақпарат құралдарын, оның iшiнде шетелдiк аудиторияға арналғандарды да есепке қоюды iске асырады; </w:t>
      </w:r>
      <w:r>
        <w:br/>
      </w:r>
      <w:r>
        <w:rPr>
          <w:rFonts w:ascii="Times New Roman"/>
          <w:b w:val="false"/>
          <w:i w:val="false"/>
          <w:color w:val="000000"/>
          <w:sz w:val="28"/>
        </w:rPr>
        <w:t xml:space="preserve">
      2) бұқаралық ақпарат құралы арқылы мемлекеттiк сатып алуды қалыптастырады және орындалуын бақылайды; </w:t>
      </w:r>
      <w:r>
        <w:br/>
      </w:r>
      <w:r>
        <w:rPr>
          <w:rFonts w:ascii="Times New Roman"/>
          <w:b w:val="false"/>
          <w:i w:val="false"/>
          <w:color w:val="000000"/>
          <w:sz w:val="28"/>
        </w:rPr>
        <w:t xml:space="preserve">
      3) Қазақстан Республикасының iс жүзiндегi заңдарының сақталуына қатысты бұқаралық ақпарат құралдары өнiмдерiн жинақтайды; </w:t>
      </w:r>
      <w:r>
        <w:br/>
      </w:r>
      <w:r>
        <w:rPr>
          <w:rFonts w:ascii="Times New Roman"/>
          <w:b w:val="false"/>
          <w:i w:val="false"/>
          <w:color w:val="000000"/>
          <w:sz w:val="28"/>
        </w:rPr>
        <w:t xml:space="preserve">
      4) теледидар және радиохабарларын тарату үшiн радиожиiлiк номиналдарын бөлу жөнiнде ашық конкурстар ұйымдастырады; </w:t>
      </w:r>
      <w:r>
        <w:br/>
      </w:r>
      <w:r>
        <w:rPr>
          <w:rFonts w:ascii="Times New Roman"/>
          <w:b w:val="false"/>
          <w:i w:val="false"/>
          <w:color w:val="000000"/>
          <w:sz w:val="28"/>
        </w:rPr>
        <w:t xml:space="preserve">
      5) лицензиясында теледидар мен радио хабарларын таратуды ұйымдастыру жөнiндегi қызметi көрсетiлген шарттарды лицензия иесiнiң орындауына бақылау жүргiзедi; </w:t>
      </w:r>
      <w:r>
        <w:br/>
      </w:r>
      <w:r>
        <w:rPr>
          <w:rFonts w:ascii="Times New Roman"/>
          <w:b w:val="false"/>
          <w:i w:val="false"/>
          <w:color w:val="000000"/>
          <w:sz w:val="28"/>
        </w:rPr>
        <w:t xml:space="preserve">
      6) бұқаралық ақпарат құралын есепке қою, қызметiн уақытша тоқтату немесе керi қайтарып алу туралы куәлiктi, сондай-ақ Қазақстан Республикасының заңнамасымен бекiтiлген тәртiппен теледидар және радио хабарларын таратуды ұйымдастыру жөнiндегi қызметiне берiлген лицензиясын керi қайтарып алу туралы шешiм қабылдайды; </w:t>
      </w:r>
      <w:r>
        <w:br/>
      </w:r>
      <w:r>
        <w:rPr>
          <w:rFonts w:ascii="Times New Roman"/>
          <w:b w:val="false"/>
          <w:i w:val="false"/>
          <w:color w:val="000000"/>
          <w:sz w:val="28"/>
        </w:rPr>
        <w:t xml:space="preserve">
      7) Қазақстан Республикасының бұқаралық ақпарат құралдары туралы заңдарын жетiлдiру жөнiнде ұсыныстар дайындауды iске асырады; </w:t>
      </w:r>
      <w:r>
        <w:br/>
      </w:r>
      <w:r>
        <w:rPr>
          <w:rFonts w:ascii="Times New Roman"/>
          <w:b w:val="false"/>
          <w:i w:val="false"/>
          <w:color w:val="000000"/>
          <w:sz w:val="28"/>
        </w:rPr>
        <w:t xml:space="preserve">
      8) Қазақстан Республикасының бұқаралық ақпарат құралдары саласындағы халықаралық мiндеттемелерiн орындауын қамтамасыз етедi және халықаралық ынтымақтастықты iске асырады; </w:t>
      </w:r>
      <w:r>
        <w:br/>
      </w:r>
      <w:r>
        <w:rPr>
          <w:rFonts w:ascii="Times New Roman"/>
          <w:b w:val="false"/>
          <w:i w:val="false"/>
          <w:color w:val="000000"/>
          <w:sz w:val="28"/>
        </w:rPr>
        <w:t xml:space="preserve">
      9) Қазақстан Республикасы аумағында таралатын шетелдiк бұқаралық ақпарат құралдарының eceбiн жүргiзедi; </w:t>
      </w:r>
      <w:r>
        <w:br/>
      </w:r>
      <w:r>
        <w:rPr>
          <w:rFonts w:ascii="Times New Roman"/>
          <w:b w:val="false"/>
          <w:i w:val="false"/>
          <w:color w:val="000000"/>
          <w:sz w:val="28"/>
        </w:rPr>
        <w:t xml:space="preserve">
      3. Мемлекет Қазақстан Республикасының iс жүзiндегi заңнамасына сәйкес бұқаралық ақпарат субъектiлерiнiң меншiк түрiне қарамастан мемлекеттiк тапсырыс алу конкурстарына тең дәрежеде қатысуларын қамтамасыз етедi. </w:t>
      </w:r>
      <w:r>
        <w:br/>
      </w:r>
      <w:r>
        <w:rPr>
          <w:rFonts w:ascii="Times New Roman"/>
          <w:b w:val="false"/>
          <w:i w:val="false"/>
          <w:color w:val="000000"/>
          <w:sz w:val="28"/>
        </w:rPr>
        <w:t xml:space="preserve">
      4. Теледидар мен радио хабарларын тарату үшiн радиожиiлiктер номиналдарын бөлудi құрамы мен қызмет тәртiбiн Қазақстан Республикасының Yкiметi бекiтетiн Теледидар және радио хабарларын тарату құқығын беру жөнiндегi комиссия iске асырады. </w:t>
      </w:r>
    </w:p>
    <w:p>
      <w:pPr>
        <w:spacing w:after="0"/>
        <w:ind w:left="0"/>
        <w:jc w:val="left"/>
      </w:pPr>
      <w:r>
        <w:rPr>
          <w:rFonts w:ascii="Times New Roman"/>
          <w:b/>
          <w:i w:val="false"/>
          <w:color w:val="000000"/>
        </w:rPr>
        <w:t xml:space="preserve"> 2-тарау. Бұқаралық ақпарат құралдарының субъектiлерi  9-бап. Бұқаралық ақпарат құралдарын құруға </w:t>
      </w:r>
      <w:r>
        <w:br/>
      </w:r>
      <w:r>
        <w:rPr>
          <w:rFonts w:ascii="Times New Roman"/>
          <w:b/>
          <w:i w:val="false"/>
          <w:color w:val="000000"/>
        </w:rPr>
        <w:t xml:space="preserve">
берiлетін құқық </w:t>
      </w:r>
    </w:p>
    <w:p>
      <w:pPr>
        <w:spacing w:after="0"/>
        <w:ind w:left="0"/>
        <w:jc w:val="both"/>
      </w:pPr>
      <w:r>
        <w:rPr>
          <w:rFonts w:ascii="Times New Roman"/>
          <w:b w:val="false"/>
          <w:i w:val="false"/>
          <w:color w:val="000000"/>
          <w:sz w:val="28"/>
        </w:rPr>
        <w:t xml:space="preserve">      1. Бұқаралық ақпарат құралдарын құруға Қазақстан Республикасының заңнамасына сәйкес жеке және заңды тұлғалардың құқығы болады. </w:t>
      </w:r>
      <w:r>
        <w:br/>
      </w:r>
      <w:r>
        <w:rPr>
          <w:rFonts w:ascii="Times New Roman"/>
          <w:b w:val="false"/>
          <w:i w:val="false"/>
          <w:color w:val="000000"/>
          <w:sz w:val="28"/>
        </w:rPr>
        <w:t xml:space="preserve">
      2. Заңды тұлғаның - Қазақстан Республикасындағы бұқаралық ақпарат құралы меншік иесiнiң немесе осы саладағы қызметтi жүзеге асырушының акцияларының (үлесiнiң, пайының) 20 проценттен астамын шетелдiк жеке және заңды тұлғалардың, азаматтығы жоқ адамдардың тiкелей және (немесе) жанама иеленуiне, пайдалануына, билiк етуiне және (немесе) басқаруына тыйым салынады. </w:t>
      </w:r>
    </w:p>
    <w:p>
      <w:pPr>
        <w:spacing w:after="0"/>
        <w:ind w:left="0"/>
        <w:jc w:val="left"/>
      </w:pPr>
      <w:r>
        <w:rPr>
          <w:rFonts w:ascii="Times New Roman"/>
          <w:b/>
          <w:i w:val="false"/>
          <w:color w:val="000000"/>
        </w:rPr>
        <w:t xml:space="preserve"> 10-бап. Бұқаралық ақпарат құралы меншігінің </w:t>
      </w:r>
      <w:r>
        <w:br/>
      </w:r>
      <w:r>
        <w:rPr>
          <w:rFonts w:ascii="Times New Roman"/>
          <w:b/>
          <w:i w:val="false"/>
          <w:color w:val="000000"/>
        </w:rPr>
        <w:t xml:space="preserve">
құрылтайшысы </w:t>
      </w:r>
    </w:p>
    <w:p>
      <w:pPr>
        <w:spacing w:after="0"/>
        <w:ind w:left="0"/>
        <w:jc w:val="both"/>
      </w:pPr>
      <w:r>
        <w:rPr>
          <w:rFonts w:ascii="Times New Roman"/>
          <w:b w:val="false"/>
          <w:i w:val="false"/>
          <w:color w:val="000000"/>
          <w:sz w:val="28"/>
        </w:rPr>
        <w:t xml:space="preserve">      1. Құрылтайшы - бұқаралық ақпарат құралының меншiк иесiнiң - заңды тұлғаның құрылтайшысы болып табылатын жеке немесе заңды тұлға. Бұқаралық ақпарат құралының меншiк иесiнiң құрылтайшысы болуы мүмкiн тұлғалардың саны шектелмейдi. </w:t>
      </w:r>
      <w:r>
        <w:br/>
      </w:r>
      <w:r>
        <w:rPr>
          <w:rFonts w:ascii="Times New Roman"/>
          <w:b w:val="false"/>
          <w:i w:val="false"/>
          <w:color w:val="000000"/>
          <w:sz w:val="28"/>
        </w:rPr>
        <w:t xml:space="preserve">
      2. Құрылтайшы бұқаралық ақпарат құралы меншiк иесiнiң жарғысын бекiтедi. </w:t>
      </w:r>
      <w:r>
        <w:br/>
      </w:r>
      <w:r>
        <w:rPr>
          <w:rFonts w:ascii="Times New Roman"/>
          <w:b w:val="false"/>
          <w:i w:val="false"/>
          <w:color w:val="000000"/>
          <w:sz w:val="28"/>
        </w:rPr>
        <w:t xml:space="preserve">
      3. Бұқаралық ақпарат құралын тiркеу кезiнде айтылған жалпы тақырыпты және/немесе мамандандырылуды өрескел және үнемi бұзған жағдайда құрылтайшы бұқаралық ақпарат құралының шығарылымын, эфирге шығуын iске асыратын меншiк иесiнен шығарылымды, эфирге шығуды тоқтатуды талап етуге құқылы. Бұқаралық ақпарат құралы меншiк иесiнiң бұқаралық ақпарат құралының шығарылымын, эфирге шығуын тоқтатудан бас тартуы сот тәртiбiмен шешiледi. </w:t>
      </w:r>
      <w:r>
        <w:br/>
      </w:r>
      <w:r>
        <w:rPr>
          <w:rFonts w:ascii="Times New Roman"/>
          <w:b w:val="false"/>
          <w:i w:val="false"/>
          <w:color w:val="000000"/>
          <w:sz w:val="28"/>
        </w:rPr>
        <w:t xml:space="preserve">
      4. Қазақстан Республикасы заңнамасында, редакция жарғысында не бас редактормен (редактормен) келiсiм-шартта қарастырылған жағдайлардан басқа уақытта құрылтайшының бұқаралық ақпарат құралы редакциясының қызметiне араласуына құқығы жоқ. </w:t>
      </w:r>
      <w:r>
        <w:br/>
      </w:r>
      <w:r>
        <w:rPr>
          <w:rFonts w:ascii="Times New Roman"/>
          <w:b w:val="false"/>
          <w:i w:val="false"/>
          <w:color w:val="000000"/>
          <w:sz w:val="28"/>
        </w:rPr>
        <w:t xml:space="preserve">
      5. Құрылтайшы меншiк иесiн - заңды тұлғаны заттық кешен ретiнде құрылтайшының және ол көрсеткен үшiншi тұлғаның заттық және жеке заттық емес мүдделерi тұрғысында басқаруды жүзеге асыруға тиiс басқа тұлғаға Қазақстан Республикасының заңнамасымен белгiленген шекте сенiмдi басқаруға (сенiмдi басқарушыға) беруге және одан айыруға құқылы. </w:t>
      </w:r>
    </w:p>
    <w:p>
      <w:pPr>
        <w:spacing w:after="0"/>
        <w:ind w:left="0"/>
        <w:jc w:val="left"/>
      </w:pPr>
      <w:r>
        <w:rPr>
          <w:rFonts w:ascii="Times New Roman"/>
          <w:b/>
          <w:i w:val="false"/>
          <w:color w:val="000000"/>
        </w:rPr>
        <w:t xml:space="preserve"> 11-бап. Бұқаралық ақпарат құралының меншiк иесi </w:t>
      </w:r>
    </w:p>
    <w:p>
      <w:pPr>
        <w:spacing w:after="0"/>
        <w:ind w:left="0"/>
        <w:jc w:val="both"/>
      </w:pPr>
      <w:r>
        <w:rPr>
          <w:rFonts w:ascii="Times New Roman"/>
          <w:b w:val="false"/>
          <w:i w:val="false"/>
          <w:color w:val="000000"/>
          <w:sz w:val="28"/>
        </w:rPr>
        <w:t xml:space="preserve">      1. Бұқаралық ақпарат құралының меншiк иесi - бұқаралық ақпарат құралын құрған, оның шығарылымы, эфирге шығуы жөнiнде өзiне мiндеттеме алған, иелену, пайдалану және билiк ету құқығын жүргiзетiн жеке немесе заңды тұлға. </w:t>
      </w:r>
      <w:r>
        <w:br/>
      </w:r>
      <w:r>
        <w:rPr>
          <w:rFonts w:ascii="Times New Roman"/>
          <w:b w:val="false"/>
          <w:i w:val="false"/>
          <w:color w:val="000000"/>
          <w:sz w:val="28"/>
        </w:rPr>
        <w:t xml:space="preserve">
      2. Бұқаралық ақпарат құралының меншiк иесi өзiнiң, белгiленген келiсiм-шартқа сәйкес өзге де бұқаралық ақпарат құралының редакциясы, бас редакторы (редакторы), журналисi, баспагерi, таратушысы ретiнде таныла алады. </w:t>
      </w:r>
      <w:r>
        <w:br/>
      </w:r>
      <w:r>
        <w:rPr>
          <w:rFonts w:ascii="Times New Roman"/>
          <w:b w:val="false"/>
          <w:i w:val="false"/>
          <w:color w:val="000000"/>
          <w:sz w:val="28"/>
        </w:rPr>
        <w:t xml:space="preserve">
      3. Бұқаралық ақпарат құралының меншiк иесi бұқаралық ақпарат құралының тiркелген кездегi берiлген атауын пайдалануға, иеленуге және билiк етуге, сондай-ақ бұл атауды басқа тұлғалардың қолдануына тыйым салуға айрықша құқылы. Бұқаралық ақпарат құралының меншiк иeci уәкiлеттi органды меншiк иесiнiң өзгергенi туралы хабардар ете отырып, бұл айрықша құқықты үшiншi тұлғаға беруге құқылы. Бұқаралық ақпарат құралы қайта тiркелген күннен бастап оған айрықша құқық берiлген болып саналады. </w:t>
      </w:r>
      <w:r>
        <w:br/>
      </w:r>
      <w:r>
        <w:rPr>
          <w:rFonts w:ascii="Times New Roman"/>
          <w:b w:val="false"/>
          <w:i w:val="false"/>
          <w:color w:val="000000"/>
          <w:sz w:val="28"/>
        </w:rPr>
        <w:t xml:space="preserve">
      4. Бұқаралық ақпарат құралының меншiк иесi бұқаралық ақпарат құралы редакциясының iшкi құжаттарын бекiтедi, бас редактормен (редактормен) келiсiм-шарт жасасады. </w:t>
      </w:r>
      <w:r>
        <w:br/>
      </w:r>
      <w:r>
        <w:rPr>
          <w:rFonts w:ascii="Times New Roman"/>
          <w:b w:val="false"/>
          <w:i w:val="false"/>
          <w:color w:val="000000"/>
          <w:sz w:val="28"/>
        </w:rPr>
        <w:t xml:space="preserve">
      5. Бұқаралық ақпарат құралының меншiк иесi: </w:t>
      </w:r>
      <w:r>
        <w:br/>
      </w:r>
      <w:r>
        <w:rPr>
          <w:rFonts w:ascii="Times New Roman"/>
          <w:b w:val="false"/>
          <w:i w:val="false"/>
          <w:color w:val="000000"/>
          <w:sz w:val="28"/>
        </w:rPr>
        <w:t xml:space="preserve">
      1) құрылтайшымен оған тиiстi бұқаралық ақпарат құралының редакциялық саясатын келiсуге; </w:t>
      </w:r>
      <w:r>
        <w:br/>
      </w:r>
      <w:r>
        <w:rPr>
          <w:rFonts w:ascii="Times New Roman"/>
          <w:b w:val="false"/>
          <w:i w:val="false"/>
          <w:color w:val="000000"/>
          <w:sz w:val="28"/>
        </w:rPr>
        <w:t xml:space="preserve">
      2) аталған бұқаралық ақпарат құралының өнiмiне және оның шығарылымы, эфирге шығуы процесiнде құрылған ақпараттық ресурстарына; </w:t>
      </w:r>
      <w:r>
        <w:br/>
      </w:r>
      <w:r>
        <w:rPr>
          <w:rFonts w:ascii="Times New Roman"/>
          <w:b w:val="false"/>
          <w:i w:val="false"/>
          <w:color w:val="000000"/>
          <w:sz w:val="28"/>
        </w:rPr>
        <w:t xml:space="preserve">
      3) құрылтайшымен келiсе отырып, бұқаралық ақпарат құралы қызметiн тоқтату туралы шешiм қабылдауға; </w:t>
      </w:r>
      <w:r>
        <w:br/>
      </w:r>
      <w:r>
        <w:rPr>
          <w:rFonts w:ascii="Times New Roman"/>
          <w:b w:val="false"/>
          <w:i w:val="false"/>
          <w:color w:val="000000"/>
          <w:sz w:val="28"/>
        </w:rPr>
        <w:t xml:space="preserve">
      4) осы заңмен және Қазақстан Республикасының өзге де заңнамасымен бекiтiлген басқа да құқықтарды iске асыруға құқылы. </w:t>
      </w:r>
      <w:r>
        <w:br/>
      </w:r>
      <w:r>
        <w:rPr>
          <w:rFonts w:ascii="Times New Roman"/>
          <w:b w:val="false"/>
          <w:i w:val="false"/>
          <w:color w:val="000000"/>
          <w:sz w:val="28"/>
        </w:rPr>
        <w:t xml:space="preserve">
      6. Егер бұқаралық ақпарат құралының меншiк иесi сонымен бiрге бұқаралық ақпарат құралының баспагерi, хабар таратушысы, операторы да болып табылмаса, онда меншiк иесiнiң және баспагердiң, хабар таратушының, оператордың құқықтары, мiндеттерi мен жауапкершiлiгi жеке келiсiм-шарт арқылы белгiленедi. </w:t>
      </w:r>
    </w:p>
    <w:p>
      <w:pPr>
        <w:spacing w:after="0"/>
        <w:ind w:left="0"/>
        <w:jc w:val="left"/>
      </w:pPr>
      <w:r>
        <w:rPr>
          <w:rFonts w:ascii="Times New Roman"/>
          <w:b/>
          <w:i w:val="false"/>
          <w:color w:val="000000"/>
        </w:rPr>
        <w:t xml:space="preserve"> 12-бап. Бұқаралық ақпарат құралының редакциясы </w:t>
      </w:r>
    </w:p>
    <w:p>
      <w:pPr>
        <w:spacing w:after="0"/>
        <w:ind w:left="0"/>
        <w:jc w:val="both"/>
      </w:pPr>
      <w:r>
        <w:rPr>
          <w:rFonts w:ascii="Times New Roman"/>
          <w:b w:val="false"/>
          <w:i w:val="false"/>
          <w:color w:val="000000"/>
          <w:sz w:val="28"/>
        </w:rPr>
        <w:t xml:space="preserve">      1. Бұқаралық ақпарат құралы редакциясы өз жұмысын қызметiнiң тұжырымдамалық ережелерiн, журналистiк әдеп ережелерiн, қызметкерлердiң жауапкершiлiгiн, олардың мәдени деңгейi мен кәсiби шеберлiгiне қойылатын талаптарды айқындайтын iшкi құжаттар негiзiнде атқарады: </w:t>
      </w:r>
      <w:r>
        <w:br/>
      </w:r>
      <w:r>
        <w:rPr>
          <w:rFonts w:ascii="Times New Roman"/>
          <w:b w:val="false"/>
          <w:i w:val="false"/>
          <w:color w:val="000000"/>
          <w:sz w:val="28"/>
        </w:rPr>
        <w:t xml:space="preserve">
      1) бұқаралық ақпарат құралының редакциясы мен меншiк иесi әр түрлi тұлғалар болған жағдайда олардың ортақ құқықтары мен мiндеттері; </w:t>
      </w:r>
      <w:r>
        <w:br/>
      </w:r>
      <w:r>
        <w:rPr>
          <w:rFonts w:ascii="Times New Roman"/>
          <w:b w:val="false"/>
          <w:i w:val="false"/>
          <w:color w:val="000000"/>
          <w:sz w:val="28"/>
        </w:rPr>
        <w:t xml:space="preserve">
      2) бас редактордың (редактордың) өкiлеттiгi; </w:t>
      </w:r>
      <w:r>
        <w:br/>
      </w:r>
      <w:r>
        <w:rPr>
          <w:rFonts w:ascii="Times New Roman"/>
          <w:b w:val="false"/>
          <w:i w:val="false"/>
          <w:color w:val="000000"/>
          <w:sz w:val="28"/>
        </w:rPr>
        <w:t xml:space="preserve">
      3) бас редакторды (редакторды) және редакция алқасын сайлау тәртiбi; </w:t>
      </w:r>
      <w:r>
        <w:br/>
      </w:r>
      <w:r>
        <w:rPr>
          <w:rFonts w:ascii="Times New Roman"/>
          <w:b w:val="false"/>
          <w:i w:val="false"/>
          <w:color w:val="000000"/>
          <w:sz w:val="28"/>
        </w:rPr>
        <w:t xml:space="preserve">
      4) бұқаралық ақпарат құралы редакциясының өкiлеттiгi және оның кәсiби дербестiгi кепiлдiгi; </w:t>
      </w:r>
      <w:r>
        <w:br/>
      </w:r>
      <w:r>
        <w:rPr>
          <w:rFonts w:ascii="Times New Roman"/>
          <w:b w:val="false"/>
          <w:i w:val="false"/>
          <w:color w:val="000000"/>
          <w:sz w:val="28"/>
        </w:rPr>
        <w:t xml:space="preserve">
      5) бұқаралық ақпарат құралы редакциясының қызметiн тоқтату және тоқтата тұру негiздерi мен тәртiбi; </w:t>
      </w:r>
      <w:r>
        <w:br/>
      </w:r>
      <w:r>
        <w:rPr>
          <w:rFonts w:ascii="Times New Roman"/>
          <w:b w:val="false"/>
          <w:i w:val="false"/>
          <w:color w:val="000000"/>
          <w:sz w:val="28"/>
        </w:rPr>
        <w:t xml:space="preserve">
      6) құрылтайшысын, меншiк иесiн өзгерту, бұқаралық ақпарат құралының меншiк иесiнiң қызметiн тоқтату немесе қайта ұйымдастырудың құқықтық салдары белгiленуi тиiс. </w:t>
      </w:r>
      <w:r>
        <w:br/>
      </w:r>
      <w:r>
        <w:rPr>
          <w:rFonts w:ascii="Times New Roman"/>
          <w:b w:val="false"/>
          <w:i w:val="false"/>
          <w:color w:val="000000"/>
          <w:sz w:val="28"/>
        </w:rPr>
        <w:t xml:space="preserve">
      2. Бұқаралық ақпарат құралының редакциясы меншiк иесiнiң тапсырмасы бойынша бұқаралық ақпарат құралын дайындайды және оның шығарылымы мен эфирге шығуын iске асырады. </w:t>
      </w:r>
      <w:r>
        <w:br/>
      </w:r>
      <w:r>
        <w:rPr>
          <w:rFonts w:ascii="Times New Roman"/>
          <w:b w:val="false"/>
          <w:i w:val="false"/>
          <w:color w:val="000000"/>
          <w:sz w:val="28"/>
        </w:rPr>
        <w:t xml:space="preserve">
      3. Бұқаралық ақпарат құралының редакциясын бас редактор (редактор) басқарады. </w:t>
      </w:r>
      <w:r>
        <w:br/>
      </w:r>
      <w:r>
        <w:rPr>
          <w:rFonts w:ascii="Times New Roman"/>
          <w:b w:val="false"/>
          <w:i w:val="false"/>
          <w:color w:val="000000"/>
          <w:sz w:val="28"/>
        </w:rPr>
        <w:t xml:space="preserve">
      Бұқаралық ақпарат құралының бас редакторы (редакторы) қызметке меншiк иесiмен тағайындалады немесе бұқаралық ақпарат құралының жарғысымен, редакцияның ішкi құжаттарымен белгiленген тәртiппен сайланады және қызметiнен босатылады. </w:t>
      </w:r>
      <w:r>
        <w:br/>
      </w:r>
      <w:r>
        <w:rPr>
          <w:rFonts w:ascii="Times New Roman"/>
          <w:b w:val="false"/>
          <w:i w:val="false"/>
          <w:color w:val="000000"/>
          <w:sz w:val="28"/>
        </w:rPr>
        <w:t xml:space="preserve">
      Бас редактор (редактор) меншiк иесiмен, құрылтайшымен, таратушымен, азаматтармен, азаматтық бiрлестiктермен, заңды тұлғалармен, мемлекеттiк билiк органдары және ұйымдарымен қарым-қатынаста, сондай-ақ сотта бұқаралық ақпарат құралы редакциясының өкiлi болады. </w:t>
      </w:r>
      <w:r>
        <w:br/>
      </w:r>
      <w:r>
        <w:rPr>
          <w:rFonts w:ascii="Times New Roman"/>
          <w:b w:val="false"/>
          <w:i w:val="false"/>
          <w:color w:val="000000"/>
          <w:sz w:val="28"/>
        </w:rPr>
        <w:t xml:space="preserve">
      4. Бас редактор (редактор): </w:t>
      </w:r>
      <w:r>
        <w:br/>
      </w:r>
      <w:r>
        <w:rPr>
          <w:rFonts w:ascii="Times New Roman"/>
          <w:b w:val="false"/>
          <w:i w:val="false"/>
          <w:color w:val="000000"/>
          <w:sz w:val="28"/>
        </w:rPr>
        <w:t xml:space="preserve">
      1) шетелдiктер немесе азаматтығы жоқ адамдар; </w:t>
      </w:r>
      <w:r>
        <w:br/>
      </w:r>
      <w:r>
        <w:rPr>
          <w:rFonts w:ascii="Times New Roman"/>
          <w:b w:val="false"/>
          <w:i w:val="false"/>
          <w:color w:val="000000"/>
          <w:sz w:val="28"/>
        </w:rPr>
        <w:t xml:space="preserve">
      2) сот iс-әрекетке қабiлетсiз деп танығандар; </w:t>
      </w:r>
      <w:r>
        <w:br/>
      </w:r>
      <w:r>
        <w:rPr>
          <w:rFonts w:ascii="Times New Roman"/>
          <w:b w:val="false"/>
          <w:i w:val="false"/>
          <w:color w:val="000000"/>
          <w:sz w:val="28"/>
        </w:rPr>
        <w:t xml:space="preserve">
      3) тағайындау кезеңiне сотталу мерзiмi аяқталмаған азаматтар; </w:t>
      </w:r>
      <w:r>
        <w:br/>
      </w:r>
      <w:r>
        <w:rPr>
          <w:rFonts w:ascii="Times New Roman"/>
          <w:b w:val="false"/>
          <w:i w:val="false"/>
          <w:color w:val="000000"/>
          <w:sz w:val="28"/>
        </w:rPr>
        <w:t xml:space="preserve">
      4) кәмелетке толмағандар үшiн шығарылатын мерзiмдi баспасөз басылымдарын қоспағанда, кәмелетке толмағандар бола алмайды. </w:t>
      </w:r>
      <w:r>
        <w:br/>
      </w:r>
      <w:r>
        <w:rPr>
          <w:rFonts w:ascii="Times New Roman"/>
          <w:b w:val="false"/>
          <w:i w:val="false"/>
          <w:color w:val="000000"/>
          <w:sz w:val="28"/>
        </w:rPr>
        <w:t xml:space="preserve">
      5. Бұқаралық ақпарат құралының меншiк иесi және журналист, редакция жұмыскерлерi арасындағы еңбек қатынастары Қазақстан Республикасының заңдарына сәйкес реттеледi. </w:t>
      </w:r>
    </w:p>
    <w:p>
      <w:pPr>
        <w:spacing w:after="0"/>
        <w:ind w:left="0"/>
        <w:jc w:val="left"/>
      </w:pPr>
      <w:r>
        <w:rPr>
          <w:rFonts w:ascii="Times New Roman"/>
          <w:b/>
          <w:i w:val="false"/>
          <w:color w:val="000000"/>
        </w:rPr>
        <w:t xml:space="preserve"> 13-бап. Ақпарат агенттiгi </w:t>
      </w:r>
    </w:p>
    <w:p>
      <w:pPr>
        <w:spacing w:after="0"/>
        <w:ind w:left="0"/>
        <w:jc w:val="both"/>
      </w:pPr>
      <w:r>
        <w:rPr>
          <w:rFonts w:ascii="Times New Roman"/>
          <w:b w:val="false"/>
          <w:i w:val="false"/>
          <w:color w:val="000000"/>
          <w:sz w:val="28"/>
        </w:rPr>
        <w:t xml:space="preserve">      1. Ақпарат агенттiгi - қызметi ақпараттық сипаттағы хабарламалар мен материалдарды жинауға, өңдеу мен таратуға бағытталған заңды тұлға. </w:t>
      </w:r>
      <w:r>
        <w:br/>
      </w:r>
      <w:r>
        <w:rPr>
          <w:rFonts w:ascii="Times New Roman"/>
          <w:b w:val="false"/>
          <w:i w:val="false"/>
          <w:color w:val="000000"/>
          <w:sz w:val="28"/>
        </w:rPr>
        <w:t xml:space="preserve">
      2. Ақпарат агенттiгiнiң хабарламалары мен материалдарында оның атауы және шығарылған күнi қоса берiлуi тиiс. </w:t>
      </w:r>
      <w:r>
        <w:br/>
      </w:r>
      <w:r>
        <w:rPr>
          <w:rFonts w:ascii="Times New Roman"/>
          <w:b w:val="false"/>
          <w:i w:val="false"/>
          <w:color w:val="000000"/>
          <w:sz w:val="28"/>
        </w:rPr>
        <w:t xml:space="preserve">
      3. Бұқаралық ақпарат құралдары ақпарат агенттiгiнiң хабарламалары мен материалдарын таратуда ақпарат агенттiгiне сiлтеме жасауға мiндеттi. </w:t>
      </w:r>
      <w:r>
        <w:br/>
      </w:r>
      <w:r>
        <w:rPr>
          <w:rFonts w:ascii="Times New Roman"/>
          <w:b w:val="false"/>
          <w:i w:val="false"/>
          <w:color w:val="000000"/>
          <w:sz w:val="28"/>
        </w:rPr>
        <w:t xml:space="preserve">
      4. Ақпарат агенттiгiне осы Заңның күшi жүредi. </w:t>
      </w:r>
    </w:p>
    <w:p>
      <w:pPr>
        <w:spacing w:after="0"/>
        <w:ind w:left="0"/>
        <w:jc w:val="left"/>
      </w:pPr>
      <w:r>
        <w:rPr>
          <w:rFonts w:ascii="Times New Roman"/>
          <w:b/>
          <w:i w:val="false"/>
          <w:color w:val="000000"/>
        </w:rPr>
        <w:t xml:space="preserve"> 3-тарау. Бұқаралық ақпарат құралдарының </w:t>
      </w:r>
      <w:r>
        <w:br/>
      </w:r>
      <w:r>
        <w:rPr>
          <w:rFonts w:ascii="Times New Roman"/>
          <w:b/>
          <w:i w:val="false"/>
          <w:color w:val="000000"/>
        </w:rPr>
        <w:t xml:space="preserve">
қызметiн ұйымдастыру  14-бап. Бұқаралық ақпарат құралын есепке қою </w:t>
      </w:r>
    </w:p>
    <w:p>
      <w:pPr>
        <w:spacing w:after="0"/>
        <w:ind w:left="0"/>
        <w:jc w:val="both"/>
      </w:pPr>
      <w:r>
        <w:rPr>
          <w:rFonts w:ascii="Times New Roman"/>
          <w:b w:val="false"/>
          <w:i w:val="false"/>
          <w:color w:val="000000"/>
          <w:sz w:val="28"/>
        </w:rPr>
        <w:t xml:space="preserve">      1. Қазақстан Республикасы аумағында таратылатын бұқаралық ақпарат құралдары мiндеттi түрде уәкiлеттi органда есепке қойылуға тиiс. </w:t>
      </w:r>
      <w:r>
        <w:br/>
      </w:r>
      <w:r>
        <w:rPr>
          <w:rFonts w:ascii="Times New Roman"/>
          <w:b w:val="false"/>
          <w:i w:val="false"/>
          <w:color w:val="000000"/>
          <w:sz w:val="28"/>
        </w:rPr>
        <w:t xml:space="preserve">
      2. Бұқаралық ақпарат құралының меншiк иесi немесе оның уәкiлеттi тұлғасы есепке тұру үшiн осы Заңның 15-бабының талаптарына сәйкес арыз бередi. </w:t>
      </w:r>
      <w:r>
        <w:br/>
      </w:r>
      <w:r>
        <w:rPr>
          <w:rFonts w:ascii="Times New Roman"/>
          <w:b w:val="false"/>
          <w:i w:val="false"/>
          <w:color w:val="000000"/>
          <w:sz w:val="28"/>
        </w:rPr>
        <w:t xml:space="preserve">
      3. Бұқаралық ақпарат құралын есепке алу жөнiндегi арыз ол түскен күннен бастап он бес жұмыс күнi iшiнде қаралуға тиiс. Арызды қараудың қорытындылары бойынша уәкiлеттi орган бұқаралық ақпарат құралының меншiк иесiне есепке қою туралы куәлiк бередi немесе төмендегi негiздер бойынша: </w:t>
      </w:r>
      <w:r>
        <w:br/>
      </w:r>
      <w:r>
        <w:rPr>
          <w:rFonts w:ascii="Times New Roman"/>
          <w:b w:val="false"/>
          <w:i w:val="false"/>
          <w:color w:val="000000"/>
          <w:sz w:val="28"/>
        </w:rPr>
        <w:t xml:space="preserve">
      1) егер уәкiлеттi орган бұдан бұрын осындай атауы бар және осы аумаққа таратылатын бұқаралық ақпарат құралын есепке алу туралы куәлiк берген болса; </w:t>
      </w:r>
      <w:r>
        <w:br/>
      </w:r>
      <w:r>
        <w:rPr>
          <w:rFonts w:ascii="Times New Roman"/>
          <w:b w:val="false"/>
          <w:i w:val="false"/>
          <w:color w:val="000000"/>
          <w:sz w:val="28"/>
        </w:rPr>
        <w:t xml:space="preserve">
      2) егер арыздың мазмұны осы Заңның 15-бабының талаптарына сәйкес келмейтiн болса; </w:t>
      </w:r>
      <w:r>
        <w:br/>
      </w:r>
      <w:r>
        <w:rPr>
          <w:rFonts w:ascii="Times New Roman"/>
          <w:b w:val="false"/>
          <w:i w:val="false"/>
          <w:color w:val="000000"/>
          <w:sz w:val="28"/>
        </w:rPr>
        <w:t xml:space="preserve">
      3) егер меншiк иесiнiң арызы бұқаралық ақпарат құралының шығарылымын, эфирге шығуын тоқтату туралы сот шешiмiнiң заңды күшiне енгенiне бiр жыл толмай тұрып берiлген болса; </w:t>
      </w:r>
      <w:r>
        <w:br/>
      </w:r>
      <w:r>
        <w:rPr>
          <w:rFonts w:ascii="Times New Roman"/>
          <w:b w:val="false"/>
          <w:i w:val="false"/>
          <w:color w:val="000000"/>
          <w:sz w:val="28"/>
        </w:rPr>
        <w:t xml:space="preserve">
      4) бұқаралық ақпарат құралының атауы, тақырыптық мазмұны осы Заңның 3-бабының талаптарына сәйкес келмесе; </w:t>
      </w:r>
      <w:r>
        <w:br/>
      </w:r>
      <w:r>
        <w:rPr>
          <w:rFonts w:ascii="Times New Roman"/>
          <w:b w:val="false"/>
          <w:i w:val="false"/>
          <w:color w:val="000000"/>
          <w:sz w:val="28"/>
        </w:rPr>
        <w:t xml:space="preserve">
      5) арыз осы Заңға сәйкес бұқаралық ақпарат құралын құруға құқығы жоқ жеке немесе заңды тұлға атынан берiлсе; </w:t>
      </w:r>
      <w:r>
        <w:br/>
      </w:r>
      <w:r>
        <w:rPr>
          <w:rFonts w:ascii="Times New Roman"/>
          <w:b w:val="false"/>
          <w:i w:val="false"/>
          <w:color w:val="000000"/>
          <w:sz w:val="28"/>
        </w:rPr>
        <w:t xml:space="preserve">
      6) тауар белгiсiнiң иесi дәл осындай атауы бар бұқаралық ақпарат құралын есепке қоюға қарсылық бiлдiрмеген жағдайдан басқа кезде, бұқаралық ақпарат құралының атауы қорғалып отырған тауар белгiсiмен айырғысыз дәрежесi бар болса; </w:t>
      </w:r>
      <w:r>
        <w:br/>
      </w:r>
      <w:r>
        <w:rPr>
          <w:rFonts w:ascii="Times New Roman"/>
          <w:b w:val="false"/>
          <w:i w:val="false"/>
          <w:color w:val="000000"/>
          <w:sz w:val="28"/>
        </w:rPr>
        <w:t xml:space="preserve">
      7) берiлген бұқаралық ақпарат құралы және аталатын тұлғалар арасында бар байланысқа қатысты жұртшылық арасында адасушылық тудыру мақсатында құқық иесiнiң келiсiмiнсiз азаматтың жеке аты, заңды тұлғаның фирмалық атауы немесе Қазақстан Республикасы мүшесi болып табылатын халықаралық үкiметтiк емес ұйымның атауы бұқаралық ақпарат құралының атауында қолданылса, арыз керi қайтарылады. </w:t>
      </w:r>
      <w:r>
        <w:br/>
      </w:r>
      <w:r>
        <w:rPr>
          <w:rFonts w:ascii="Times New Roman"/>
          <w:b w:val="false"/>
          <w:i w:val="false"/>
          <w:color w:val="000000"/>
          <w:sz w:val="28"/>
        </w:rPr>
        <w:t xml:space="preserve">
      4. Бұқаралық ақпарат құралын есепке қоюдан бас тарту туралы хабар меншiк иесiне осы Заңда қарастырылған бас тарту негiздерiн көрсете отырып, жазбаша түрде жiберiледi. </w:t>
      </w:r>
      <w:r>
        <w:br/>
      </w:r>
      <w:r>
        <w:rPr>
          <w:rFonts w:ascii="Times New Roman"/>
          <w:b w:val="false"/>
          <w:i w:val="false"/>
          <w:color w:val="000000"/>
          <w:sz w:val="28"/>
        </w:rPr>
        <w:t xml:space="preserve">
      5. Арыз және оған қоса берiлген құжаттар жөнiнде қосымша түсiнiктеме алу қажет болған жағдайларда арызды қарау мерзiмi уәкiлеттi орган шешiмi бойынша тоқтатылады. </w:t>
      </w:r>
      <w:r>
        <w:br/>
      </w:r>
      <w:r>
        <w:rPr>
          <w:rFonts w:ascii="Times New Roman"/>
          <w:b w:val="false"/>
          <w:i w:val="false"/>
          <w:color w:val="000000"/>
          <w:sz w:val="28"/>
        </w:rPr>
        <w:t xml:space="preserve">
      6. Мерзiмдi баспасөз басылымының меншiк иесi бұқаралық ақпарат құралы өнiмiн шығаруға кiрiсу құқығын есепке қою туралы куәлiк алған күннен бастап алты айға дейiн өзiнде қалдырады. </w:t>
      </w:r>
      <w:r>
        <w:br/>
      </w:r>
      <w:r>
        <w:rPr>
          <w:rFonts w:ascii="Times New Roman"/>
          <w:b w:val="false"/>
          <w:i w:val="false"/>
          <w:color w:val="000000"/>
          <w:sz w:val="28"/>
        </w:rPr>
        <w:t xml:space="preserve">
      7. Теле-, радио бағдарламаның, ақпарат агенттiгiнiң меншiк иесi бұқаралық ақпарат құралы өнiмiнiң шығарылымы, эфирге шығуы, ақпараттық сипаттағы хабарламалар мен материалдарды тарату құқығын есепке қою туралы куәлiк алған күннен бастап бiр жылға дейiн өзiнде қалдырады. </w:t>
      </w:r>
      <w:r>
        <w:br/>
      </w:r>
      <w:r>
        <w:rPr>
          <w:rFonts w:ascii="Times New Roman"/>
          <w:b w:val="false"/>
          <w:i w:val="false"/>
          <w:color w:val="000000"/>
          <w:sz w:val="28"/>
        </w:rPr>
        <w:t xml:space="preserve">
      Егер осы баптың 6- және 7-тармақтарында көрсетiлген уақыт аралығында бұқаралық ақпарат құралы өнiмiнiң шығарылымы, эфирге шығуы басталмаса, уәкiлеттi органның шешiмi бойынша есепке қою туралы куәлiк күшiн жойған болып есептеледi. </w:t>
      </w:r>
      <w:r>
        <w:br/>
      </w:r>
      <w:r>
        <w:rPr>
          <w:rFonts w:ascii="Times New Roman"/>
          <w:b w:val="false"/>
          <w:i w:val="false"/>
          <w:color w:val="000000"/>
          <w:sz w:val="28"/>
        </w:rPr>
        <w:t xml:space="preserve">
      8. Меншiк иесiнiң құрылтайшысы, меншiк иесi, оның ұйымдық-құқықтық нысандары немесе атауы, сондай-ақ бұқаралық ақпарат құралының аты ауыстырылған, шығарылым не хабар тарату тiлi, таратылу аумағы, негiзгi тақырыптық бағыты өзгерген жағдайларда бұқаралық ақпарат құралы қайта тiркелуi тиiс. </w:t>
      </w:r>
      <w:r>
        <w:br/>
      </w:r>
      <w:r>
        <w:rPr>
          <w:rFonts w:ascii="Times New Roman"/>
          <w:b w:val="false"/>
          <w:i w:val="false"/>
          <w:color w:val="000000"/>
          <w:sz w:val="28"/>
        </w:rPr>
        <w:t xml:space="preserve">
      Бұқаралық ақпарат құралын немесе ақпараттық агенттiктi қайта есепке қою алдыңғы есепке қою тәртiбiмен бiрдей өтедi. </w:t>
      </w:r>
      <w:r>
        <w:br/>
      </w:r>
      <w:r>
        <w:rPr>
          <w:rFonts w:ascii="Times New Roman"/>
          <w:b w:val="false"/>
          <w:i w:val="false"/>
          <w:color w:val="000000"/>
          <w:sz w:val="28"/>
        </w:rPr>
        <w:t xml:space="preserve">
      9. Қазақстан Республикасында таралатын шетелдiк бұқаралық ақпарат құралдарын есепке қою Қазақстан Республикасының Yкiметi белгiлеген тәртiппен жүргiзiледi. </w:t>
      </w:r>
      <w:r>
        <w:br/>
      </w:r>
      <w:r>
        <w:rPr>
          <w:rFonts w:ascii="Times New Roman"/>
          <w:b w:val="false"/>
          <w:i w:val="false"/>
          <w:color w:val="000000"/>
          <w:sz w:val="28"/>
        </w:rPr>
        <w:t xml:space="preserve">
      10. Бұқаралық ақпарат құралын есепке қою туралы куәлiк бұқаралық ақпарат құралының шығарылымын, эфирге шығуын iске асыру, ақпараттық сипаттағы хабарламалар мен материалдарды тарату үшiн негiз болып табылады. </w:t>
      </w:r>
      <w:r>
        <w:br/>
      </w:r>
      <w:r>
        <w:rPr>
          <w:rFonts w:ascii="Times New Roman"/>
          <w:b w:val="false"/>
          <w:i w:val="false"/>
          <w:color w:val="000000"/>
          <w:sz w:val="28"/>
        </w:rPr>
        <w:t xml:space="preserve">
      11. Бұқаралық ақпарат құралын есепке қою туралы куәлiк уәкiлеттi органның арызы бойынша сот тәртiбiмен заңсыз деп танылуы мүмкiн.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есепке қою туралы куәлiк алдау жолымен алынса; </w:t>
      </w:r>
      <w:r>
        <w:br/>
      </w:r>
      <w:r>
        <w:rPr>
          <w:rFonts w:ascii="Times New Roman"/>
          <w:b w:val="false"/>
          <w:i w:val="false"/>
          <w:color w:val="000000"/>
          <w:sz w:val="28"/>
        </w:rPr>
        <w:t xml:space="preserve">
      2) берiлген бұқаралық ақпарат құралын қайтадан есепке қою орын алса; </w:t>
      </w:r>
      <w:r>
        <w:br/>
      </w:r>
      <w:r>
        <w:rPr>
          <w:rFonts w:ascii="Times New Roman"/>
          <w:b w:val="false"/>
          <w:i w:val="false"/>
          <w:color w:val="000000"/>
          <w:sz w:val="28"/>
        </w:rPr>
        <w:t xml:space="preserve">
      3) осы Заңның 17-бабына сәйкес бұқаралық ақпарат құралының шығарылымы, эфирге шығуы тоқтатылуы есепке қою туралы куәлiктiң күшi жоқ деп тануға негiз бола алады. </w:t>
      </w:r>
    </w:p>
    <w:p>
      <w:pPr>
        <w:spacing w:after="0"/>
        <w:ind w:left="0"/>
        <w:jc w:val="left"/>
      </w:pPr>
      <w:r>
        <w:rPr>
          <w:rFonts w:ascii="Times New Roman"/>
          <w:b/>
          <w:i w:val="false"/>
          <w:color w:val="000000"/>
        </w:rPr>
        <w:t xml:space="preserve"> 15-бап. Бұқаралық ақпарат құралын есепке қою </w:t>
      </w:r>
      <w:r>
        <w:br/>
      </w:r>
      <w:r>
        <w:rPr>
          <w:rFonts w:ascii="Times New Roman"/>
          <w:b/>
          <w:i w:val="false"/>
          <w:color w:val="000000"/>
        </w:rPr>
        <w:t xml:space="preserve">
туралы арыз </w:t>
      </w:r>
    </w:p>
    <w:p>
      <w:pPr>
        <w:spacing w:after="0"/>
        <w:ind w:left="0"/>
        <w:jc w:val="both"/>
      </w:pPr>
      <w:r>
        <w:rPr>
          <w:rFonts w:ascii="Times New Roman"/>
          <w:b w:val="false"/>
          <w:i w:val="false"/>
          <w:color w:val="000000"/>
          <w:sz w:val="28"/>
        </w:rPr>
        <w:t xml:space="preserve">      1. Бұқаралық ақпарат құралын есепке қою туралы арыз уәкiлеттi органға берiледi. </w:t>
      </w:r>
      <w:r>
        <w:br/>
      </w:r>
      <w:r>
        <w:rPr>
          <w:rFonts w:ascii="Times New Roman"/>
          <w:b w:val="false"/>
          <w:i w:val="false"/>
          <w:color w:val="000000"/>
          <w:sz w:val="28"/>
        </w:rPr>
        <w:t xml:space="preserve">
      2. Бұқаралық ақпарат құралын есепке қою туралы арызда: </w:t>
      </w:r>
      <w:r>
        <w:br/>
      </w:r>
      <w:r>
        <w:rPr>
          <w:rFonts w:ascii="Times New Roman"/>
          <w:b w:val="false"/>
          <w:i w:val="false"/>
          <w:color w:val="000000"/>
          <w:sz w:val="28"/>
        </w:rPr>
        <w:t xml:space="preserve">
      1) бұқаралық ақпарат құралының меншiк иесiнiң атауы, тұрғылықты жері, ұйымдық-құқықтық нысаны; </w:t>
      </w:r>
      <w:r>
        <w:br/>
      </w:r>
      <w:r>
        <w:rPr>
          <w:rFonts w:ascii="Times New Roman"/>
          <w:b w:val="false"/>
          <w:i w:val="false"/>
          <w:color w:val="000000"/>
          <w:sz w:val="28"/>
        </w:rPr>
        <w:t xml:space="preserve">
      2) бұқаралық ақпарат құралының аты, түрi; </w:t>
      </w:r>
      <w:r>
        <w:br/>
      </w:r>
      <w:r>
        <w:rPr>
          <w:rFonts w:ascii="Times New Roman"/>
          <w:b w:val="false"/>
          <w:i w:val="false"/>
          <w:color w:val="000000"/>
          <w:sz w:val="28"/>
        </w:rPr>
        <w:t xml:space="preserve">
      3) бұқаралық ақпарат құралының тiлi (тiлдерi); </w:t>
      </w:r>
      <w:r>
        <w:br/>
      </w:r>
      <w:r>
        <w:rPr>
          <w:rFonts w:ascii="Times New Roman"/>
          <w:b w:val="false"/>
          <w:i w:val="false"/>
          <w:color w:val="000000"/>
          <w:sz w:val="28"/>
        </w:rPr>
        <w:t xml:space="preserve">
      4) шығарылымның болжалды мерзiмдiлiгi; </w:t>
      </w:r>
      <w:r>
        <w:br/>
      </w:r>
      <w:r>
        <w:rPr>
          <w:rFonts w:ascii="Times New Roman"/>
          <w:b w:val="false"/>
          <w:i w:val="false"/>
          <w:color w:val="000000"/>
          <w:sz w:val="28"/>
        </w:rPr>
        <w:t xml:space="preserve">
      5) негiзгi тақырыптық бағыты; </w:t>
      </w:r>
      <w:r>
        <w:br/>
      </w:r>
      <w:r>
        <w:rPr>
          <w:rFonts w:ascii="Times New Roman"/>
          <w:b w:val="false"/>
          <w:i w:val="false"/>
          <w:color w:val="000000"/>
          <w:sz w:val="28"/>
        </w:rPr>
        <w:t xml:space="preserve">
      6) таратылу аумағы; </w:t>
      </w:r>
      <w:r>
        <w:br/>
      </w:r>
      <w:r>
        <w:rPr>
          <w:rFonts w:ascii="Times New Roman"/>
          <w:b w:val="false"/>
          <w:i w:val="false"/>
          <w:color w:val="000000"/>
          <w:sz w:val="28"/>
        </w:rPr>
        <w:t xml:space="preserve">
      7) редакцияның мекен-жайы; </w:t>
      </w:r>
      <w:r>
        <w:br/>
      </w:r>
      <w:r>
        <w:rPr>
          <w:rFonts w:ascii="Times New Roman"/>
          <w:b w:val="false"/>
          <w:i w:val="false"/>
          <w:color w:val="000000"/>
          <w:sz w:val="28"/>
        </w:rPr>
        <w:t xml:space="preserve">
      8) бас редактордың (редактордың) тегi, аты, әкесiнiң аты; </w:t>
      </w:r>
      <w:r>
        <w:br/>
      </w:r>
      <w:r>
        <w:rPr>
          <w:rFonts w:ascii="Times New Roman"/>
          <w:b w:val="false"/>
          <w:i w:val="false"/>
          <w:color w:val="000000"/>
          <w:sz w:val="28"/>
        </w:rPr>
        <w:t xml:space="preserve">
      9) болжалды қаражат көздерi; </w:t>
      </w:r>
      <w:r>
        <w:br/>
      </w:r>
      <w:r>
        <w:rPr>
          <w:rFonts w:ascii="Times New Roman"/>
          <w:b w:val="false"/>
          <w:i w:val="false"/>
          <w:color w:val="000000"/>
          <w:sz w:val="28"/>
        </w:rPr>
        <w:t xml:space="preserve">
      10) бұқаралық ақпарат құралының шығарылымын iске асыратын құрылтайшы мен меншiк иесi басқа қандай бұқаралық ақпарат құралдарына қатысты құрылтайшы, меншiк иесi, сенiмдi басқарушы, бас редактор (редактор), баспагер, хабар таратушы немесе таратушы болып табылатындығы туралы мәлiметтер; </w:t>
      </w:r>
      <w:r>
        <w:br/>
      </w:r>
      <w:r>
        <w:rPr>
          <w:rFonts w:ascii="Times New Roman"/>
          <w:b w:val="false"/>
          <w:i w:val="false"/>
          <w:color w:val="000000"/>
          <w:sz w:val="28"/>
        </w:rPr>
        <w:t xml:space="preserve">
      3. Арызға: </w:t>
      </w:r>
      <w:r>
        <w:br/>
      </w:r>
      <w:r>
        <w:rPr>
          <w:rFonts w:ascii="Times New Roman"/>
          <w:b w:val="false"/>
          <w:i w:val="false"/>
          <w:color w:val="000000"/>
          <w:sz w:val="28"/>
        </w:rPr>
        <w:t xml:space="preserve">
      1) бұқаралық ақпарат құралдарының меншiк иесi болып табылатын жеке тұлғалар үшiн - кәсiпкерлiкпен шұғылдану құқығын растайтын құжат; </w:t>
      </w:r>
      <w:r>
        <w:br/>
      </w:r>
      <w:r>
        <w:rPr>
          <w:rFonts w:ascii="Times New Roman"/>
          <w:b w:val="false"/>
          <w:i w:val="false"/>
          <w:color w:val="000000"/>
          <w:sz w:val="28"/>
        </w:rPr>
        <w:t xml:space="preserve">
      2) бұқаралық ақпарат құралдарының меншiк иесi болып табылатын заңды тұлғалар үшiн - мемлекеттiк тiркеу туралы куәлiктiң, заңды тұлғаның құрылтайшылық құжаттарының (жарғының, құрылтайлық келiсiм-шарттың) көшiрмелерi қоса берiледi. </w:t>
      </w:r>
      <w:r>
        <w:br/>
      </w:r>
      <w:r>
        <w:rPr>
          <w:rFonts w:ascii="Times New Roman"/>
          <w:b w:val="false"/>
          <w:i w:val="false"/>
          <w:color w:val="000000"/>
          <w:sz w:val="28"/>
        </w:rPr>
        <w:t xml:space="preserve">
      4. Бұқаралық ақпарат құралын есепке қою кезiнде басқа талаптарды алға тартуға тыйым салынады. </w:t>
      </w:r>
    </w:p>
    <w:p>
      <w:pPr>
        <w:spacing w:after="0"/>
        <w:ind w:left="0"/>
        <w:jc w:val="left"/>
      </w:pPr>
      <w:r>
        <w:rPr>
          <w:rFonts w:ascii="Times New Roman"/>
          <w:b/>
          <w:i w:val="false"/>
          <w:color w:val="000000"/>
        </w:rPr>
        <w:t xml:space="preserve"> 16-бап. Бұқаралық ақпарат құралын есепке қоюдан босату </w:t>
      </w:r>
    </w:p>
    <w:p>
      <w:pPr>
        <w:spacing w:after="0"/>
        <w:ind w:left="0"/>
        <w:jc w:val="both"/>
      </w:pPr>
      <w:r>
        <w:rPr>
          <w:rFonts w:ascii="Times New Roman"/>
          <w:b w:val="false"/>
          <w:i w:val="false"/>
          <w:color w:val="000000"/>
          <w:sz w:val="28"/>
        </w:rPr>
        <w:t xml:space="preserve">      Есепке қоюды: </w:t>
      </w:r>
      <w:r>
        <w:br/>
      </w:r>
      <w:r>
        <w:rPr>
          <w:rFonts w:ascii="Times New Roman"/>
          <w:b w:val="false"/>
          <w:i w:val="false"/>
          <w:color w:val="000000"/>
          <w:sz w:val="28"/>
        </w:rPr>
        <w:t xml:space="preserve">
      1) таралымы жүз данадан кем мерзiмдi баспасөз басылымдары; </w:t>
      </w:r>
      <w:r>
        <w:br/>
      </w:r>
      <w:r>
        <w:rPr>
          <w:rFonts w:ascii="Times New Roman"/>
          <w:b w:val="false"/>
          <w:i w:val="false"/>
          <w:color w:val="000000"/>
          <w:sz w:val="28"/>
        </w:rPr>
        <w:t xml:space="preserve">
      2) нормативтiк құқықтық және өзге актiлер; </w:t>
      </w:r>
      <w:r>
        <w:br/>
      </w:r>
      <w:r>
        <w:rPr>
          <w:rFonts w:ascii="Times New Roman"/>
          <w:b w:val="false"/>
          <w:i w:val="false"/>
          <w:color w:val="000000"/>
          <w:sz w:val="28"/>
        </w:rPr>
        <w:t xml:space="preserve">
      3) сот тәжiрибесiнiң бюллетендерi; </w:t>
      </w:r>
      <w:r>
        <w:br/>
      </w:r>
      <w:r>
        <w:rPr>
          <w:rFonts w:ascii="Times New Roman"/>
          <w:b w:val="false"/>
          <w:i w:val="false"/>
          <w:color w:val="000000"/>
          <w:sz w:val="28"/>
        </w:rPr>
        <w:t xml:space="preserve">
      4) қызмет көрсету өңiрi бiр ғимаратпен немесе ғимараттар кешенiмен шектелген кабельдi немесе жер серiгi желiлерi арқылы таратылатын теле-, радио бағдарламалар; </w:t>
      </w:r>
      <w:r>
        <w:br/>
      </w:r>
      <w:r>
        <w:rPr>
          <w:rFonts w:ascii="Times New Roman"/>
          <w:b w:val="false"/>
          <w:i w:val="false"/>
          <w:color w:val="000000"/>
          <w:sz w:val="28"/>
        </w:rPr>
        <w:t xml:space="preserve">
      5) желiлiк бұқаралық ақпарат құралдары қажет етпейдi. </w:t>
      </w:r>
    </w:p>
    <w:p>
      <w:pPr>
        <w:spacing w:after="0"/>
        <w:ind w:left="0"/>
        <w:jc w:val="left"/>
      </w:pPr>
      <w:r>
        <w:rPr>
          <w:rFonts w:ascii="Times New Roman"/>
          <w:b/>
          <w:i w:val="false"/>
          <w:color w:val="000000"/>
        </w:rPr>
        <w:t xml:space="preserve"> 17-бап. Бұқаралық ақпарат құралының шығарылымын, эфирге шығуын тоқтата тұру және жою </w:t>
      </w:r>
    </w:p>
    <w:p>
      <w:pPr>
        <w:spacing w:after="0"/>
        <w:ind w:left="0"/>
        <w:jc w:val="both"/>
      </w:pPr>
      <w:r>
        <w:rPr>
          <w:rFonts w:ascii="Times New Roman"/>
          <w:b w:val="false"/>
          <w:i w:val="false"/>
          <w:color w:val="000000"/>
          <w:sz w:val="28"/>
        </w:rPr>
        <w:t xml:space="preserve">      1. Бұқаралық ақпарат құралының шығарылымы, эфирге шығуы меншiк иесiнiң немесе соттың шешiмiмен тоқтатыла тұруы не мүлдем тоқтатылуы мүмкiн. </w:t>
      </w:r>
      <w:r>
        <w:br/>
      </w:r>
      <w:r>
        <w:rPr>
          <w:rFonts w:ascii="Times New Roman"/>
          <w:b w:val="false"/>
          <w:i w:val="false"/>
          <w:color w:val="000000"/>
          <w:sz w:val="28"/>
        </w:rPr>
        <w:t xml:space="preserve">
      2. Тоқтата тұру деп басылымдардың бiр немесе бiрнеше нөмiрлерiнiң шығарылымын, сондай-ақ теледидар және радио хабарларының эфирге шығуын, басқа да бұқаралық ақпарат құралдарының шығарылымын уақытша тоқтату түсiнiледi. Бұқаралық ақпарат құралының шығарылымын, эфирге шығуын үш айдан аспайтын мерзiмге тоқтата тұруға жол берiледi. </w:t>
      </w:r>
      <w:r>
        <w:br/>
      </w:r>
      <w:r>
        <w:rPr>
          <w:rFonts w:ascii="Times New Roman"/>
          <w:b w:val="false"/>
          <w:i w:val="false"/>
          <w:color w:val="000000"/>
          <w:sz w:val="28"/>
        </w:rPr>
        <w:t xml:space="preserve">
      3. Осы Заңның 3, 6-баптары, 14-баптың 8-тармағы, 19-баптың 5 және 7-тармағы және 20-баптың талаптары бұзылған жағдайда, сондай-ақ бұрын сот тәртiбiмен шығарылымы, эфирге шығуы тоқтатыла тұрған бұқаралық ақпарат құралы бiр жылдың iшiнде осы Заң талаптарын қайтара бұзған жағдайда, сот ол бұқаралық ақпарат құралының шығарылымын, эфирге шығуын тоқтата тұрады. </w:t>
      </w:r>
      <w:r>
        <w:br/>
      </w:r>
      <w:r>
        <w:rPr>
          <w:rFonts w:ascii="Times New Roman"/>
          <w:b w:val="false"/>
          <w:i w:val="false"/>
          <w:color w:val="000000"/>
          <w:sz w:val="28"/>
        </w:rPr>
        <w:t xml:space="preserve">
      4. Осы Заңның талаптарын бiрнеше рет бұзу, сондай-ақ Қазақстан Республикасының заңнамасына сәйкес меншiк иесiнiң қызметiн тоқтатуы бұқаралық ақпарат құралының шығарылымын, эфирге шығуын тоқтатуға негiз болып табылады. </w:t>
      </w:r>
      <w:r>
        <w:br/>
      </w:r>
      <w:r>
        <w:rPr>
          <w:rFonts w:ascii="Times New Roman"/>
          <w:b w:val="false"/>
          <w:i w:val="false"/>
          <w:color w:val="000000"/>
          <w:sz w:val="28"/>
        </w:rPr>
        <w:t xml:space="preserve">
      5. Меншiк иесiнiң не соттың шешiмiмен бұқаралық ақпарат құралының шығарылымын, эфирге шығуын тоқтата тұрған немесе тоқтатқан жағдайда уәкiлеттi органға хабар жiберiледi. </w:t>
      </w:r>
      <w:r>
        <w:br/>
      </w:r>
      <w:r>
        <w:rPr>
          <w:rFonts w:ascii="Times New Roman"/>
          <w:b w:val="false"/>
          <w:i w:val="false"/>
          <w:color w:val="000000"/>
          <w:sz w:val="28"/>
        </w:rPr>
        <w:t xml:space="preserve">
      Бұқаралық ақпарат құралының шығарылымын, эфирге шығуын тоқтату тiркеу туралы куәлiктiң күшiнiң жойылуына, теледидар мен радио хабарларын тарату лицензиясын керi қайтарып алуға әкеп соғады. </w:t>
      </w:r>
    </w:p>
    <w:p>
      <w:pPr>
        <w:spacing w:after="0"/>
        <w:ind w:left="0"/>
        <w:jc w:val="left"/>
      </w:pPr>
      <w:r>
        <w:rPr>
          <w:rFonts w:ascii="Times New Roman"/>
          <w:b/>
          <w:i w:val="false"/>
          <w:color w:val="000000"/>
        </w:rPr>
        <w:t xml:space="preserve"> 18-бап. Ерекше жағдайларда бұқаралық ақпарат құралдарының қызметiн ұйымдастыру </w:t>
      </w:r>
    </w:p>
    <w:p>
      <w:pPr>
        <w:spacing w:after="0"/>
        <w:ind w:left="0"/>
        <w:jc w:val="both"/>
      </w:pPr>
      <w:r>
        <w:rPr>
          <w:rFonts w:ascii="Times New Roman"/>
          <w:b w:val="false"/>
          <w:i w:val="false"/>
          <w:color w:val="000000"/>
          <w:sz w:val="28"/>
        </w:rPr>
        <w:t xml:space="preserve">      1. Сайлау науқаны кезiнде бұқаралық ақпарат құралдарын пайдаланудың шарты мен тәртiбi Қазақстан Республикасының сайлау туралы заңымен реттеледi. </w:t>
      </w:r>
      <w:r>
        <w:br/>
      </w:r>
      <w:r>
        <w:rPr>
          <w:rFonts w:ascii="Times New Roman"/>
          <w:b w:val="false"/>
          <w:i w:val="false"/>
          <w:color w:val="000000"/>
          <w:sz w:val="28"/>
        </w:rPr>
        <w:t xml:space="preserve">
      2. Соғыс жағдайы кезеңiндегi, табиғи және техногендiк сипаттағы төтенше жағдайлар, карантиндер, өзге де төтенше жағдайлар кезiндегi бұқаралық ақпарат құралдары қызметiн ұйымдастыру Қазақстан Республикасының заңдарына сәйкес Қазақстан Республикасының Yкiметi айқындайтын тiзбе бойынша мемлекеттiк органдармен өзара iс-әрекетте iске асырылады. </w:t>
      </w:r>
      <w:r>
        <w:br/>
      </w:r>
      <w:r>
        <w:rPr>
          <w:rFonts w:ascii="Times New Roman"/>
          <w:b w:val="false"/>
          <w:i w:val="false"/>
          <w:color w:val="000000"/>
          <w:sz w:val="28"/>
        </w:rPr>
        <w:t xml:space="preserve">
      3. Табиғи және техногендi сипаттағы төтенше жағдайлар, карантиндер, өзге төтенше жағдайлар кезiнде мемлекеттiк органдар ведомстволық тәуелдiлiгiне және меншiк түрiне қарамастан кез келген теледидар және радио хабарларын тарату желiсiн басымырақ пайдалануға құқылы. </w:t>
      </w:r>
      <w:r>
        <w:br/>
      </w:r>
      <w:r>
        <w:rPr>
          <w:rFonts w:ascii="Times New Roman"/>
          <w:b w:val="false"/>
          <w:i w:val="false"/>
          <w:color w:val="000000"/>
          <w:sz w:val="28"/>
        </w:rPr>
        <w:t xml:space="preserve">
      4. Бұқаралық ақпарат құралының редакциясы Қазақстан Республикасындағы қорғаныс, қауiпсiздiк және тәртiптi қорғау салаларында жедел iс-шаралар өткiзу, теңiзде, жерде, ауада, ғарыштық кеңiстiкте адам өмiрi қауiпсiздiгiне қатысты, сонымен бiрге табиғи және техногендiк сипаттағы төтенше жағдайлар туралы барлық хабарламаларға басым бағыт беруге тиiс. </w:t>
      </w:r>
    </w:p>
    <w:p>
      <w:pPr>
        <w:spacing w:after="0"/>
        <w:ind w:left="0"/>
        <w:jc w:val="left"/>
      </w:pPr>
      <w:r>
        <w:rPr>
          <w:rFonts w:ascii="Times New Roman"/>
          <w:b/>
          <w:i w:val="false"/>
          <w:color w:val="000000"/>
        </w:rPr>
        <w:t xml:space="preserve"> 4-тарау. Бұқаралық ақпарат құралының өнiмiн тарату  19-бап. Бұқаралық ақпарат құралының таратылуы </w:t>
      </w:r>
    </w:p>
    <w:p>
      <w:pPr>
        <w:spacing w:after="0"/>
        <w:ind w:left="0"/>
        <w:jc w:val="both"/>
      </w:pPr>
      <w:r>
        <w:rPr>
          <w:rFonts w:ascii="Times New Roman"/>
          <w:b w:val="false"/>
          <w:i w:val="false"/>
          <w:color w:val="000000"/>
          <w:sz w:val="28"/>
        </w:rPr>
        <w:t xml:space="preserve">      1. Бұқаралық ақпарат құралының таратуды меншiк иесiнiң шешiмi бойынша оның өзi не болмаса келiсiм-шарт немесе өзге заңдық негiздерде қызмет ететiн редакция, баспагер, сондай-ақ ұйымдар немесе азаматтар жүзеге асырады. </w:t>
      </w:r>
      <w:r>
        <w:br/>
      </w:r>
      <w:r>
        <w:rPr>
          <w:rFonts w:ascii="Times New Roman"/>
          <w:b w:val="false"/>
          <w:i w:val="false"/>
          <w:color w:val="000000"/>
          <w:sz w:val="28"/>
        </w:rPr>
        <w:t xml:space="preserve">
      2. Эротикалық, сексуалды-эротикалық сипаттағы мерзiмдi баспасөз басылымдарын мөлдiр ораммен буылған күйiнде, орнын және оларда сату тәртiбiн жергiлiктi атқарушы органдар белгiлеген, осы үшiн әдейi бөлiнген стационарлық жайларда ғана бөлшек сауда арқылы сатуға жол берiледi және көпшiлiк алдына ұсынылмайды. </w:t>
      </w:r>
      <w:r>
        <w:br/>
      </w:r>
      <w:r>
        <w:rPr>
          <w:rFonts w:ascii="Times New Roman"/>
          <w:b w:val="false"/>
          <w:i w:val="false"/>
          <w:color w:val="000000"/>
          <w:sz w:val="28"/>
        </w:rPr>
        <w:t xml:space="preserve">
      3. Жасы 18-ден кiшi жастарды сексуалды-эротикалық сипаттағы бұқаралық ақпарат құралдары өнiмдерiн тарату және сату үшiн тартуға тыйым салынады. </w:t>
      </w:r>
      <w:r>
        <w:br/>
      </w:r>
      <w:r>
        <w:rPr>
          <w:rFonts w:ascii="Times New Roman"/>
          <w:b w:val="false"/>
          <w:i w:val="false"/>
          <w:color w:val="000000"/>
          <w:sz w:val="28"/>
        </w:rPr>
        <w:t xml:space="preserve">
      4. Жасы 18-ге дейiнгi жастарға эротикалық, сексуалды-эротикалық сипаттағы материалдар жариялайтын мерзiмдi басылымдарды сатуға тыйым салынады. </w:t>
      </w:r>
      <w:r>
        <w:br/>
      </w:r>
      <w:r>
        <w:rPr>
          <w:rFonts w:ascii="Times New Roman"/>
          <w:b w:val="false"/>
          <w:i w:val="false"/>
          <w:color w:val="000000"/>
          <w:sz w:val="28"/>
        </w:rPr>
        <w:t xml:space="preserve">
      Аталған мерзiмдi баспа басылымдарын сырт тұлғасына қарағанда жасы он сегiзге толмаған адамдарға сату кезiнде сатушы олардан: </w:t>
      </w:r>
      <w:r>
        <w:br/>
      </w:r>
      <w:r>
        <w:rPr>
          <w:rFonts w:ascii="Times New Roman"/>
          <w:b w:val="false"/>
          <w:i w:val="false"/>
          <w:color w:val="000000"/>
          <w:sz w:val="28"/>
        </w:rPr>
        <w:t xml:space="preserve">
      1) сатып алушының жасын анықтау мақсатымен жеке басын куәландыратын құжат сұрауға; </w:t>
      </w:r>
      <w:r>
        <w:br/>
      </w:r>
      <w:r>
        <w:rPr>
          <w:rFonts w:ascii="Times New Roman"/>
          <w:b w:val="false"/>
          <w:i w:val="false"/>
          <w:color w:val="000000"/>
          <w:sz w:val="28"/>
        </w:rPr>
        <w:t xml:space="preserve">
      2) жеке басын куәландыратын құжат көрсетiлмеген жағдайда сауда жасаудан бас тартуға мiндеттi. </w:t>
      </w:r>
      <w:r>
        <w:br/>
      </w:r>
      <w:r>
        <w:rPr>
          <w:rFonts w:ascii="Times New Roman"/>
          <w:b w:val="false"/>
          <w:i w:val="false"/>
          <w:color w:val="000000"/>
          <w:sz w:val="28"/>
        </w:rPr>
        <w:t xml:space="preserve">
      5. Порнографиялық, сексуалды-эротикалық сипаттағы теледидар және радио бағдарламаларын эфирге шығаруға, сондай-ақ кино-, бейне өнiмдерiн көрсетуге, қатыгездiк пен зорлықты насихаттауға тыйым салынады. </w:t>
      </w:r>
      <w:r>
        <w:br/>
      </w:r>
      <w:r>
        <w:rPr>
          <w:rFonts w:ascii="Times New Roman"/>
          <w:b w:val="false"/>
          <w:i w:val="false"/>
          <w:color w:val="000000"/>
          <w:sz w:val="28"/>
        </w:rPr>
        <w:t xml:space="preserve">
      Эротикалық сипаттағы теледидар және радио бағдарламаларын, эротикалық көрiнiстерi бар жекелеген хабарларды кодталмаған белгiмен жергiлiктi уақыт бойынша тек 24.00-ден таңғы 4.00-ге дейiнгi уақыт аралығында ғана эфирге шығаруға рұқсат етiледi. </w:t>
      </w:r>
      <w:r>
        <w:br/>
      </w:r>
      <w:r>
        <w:rPr>
          <w:rFonts w:ascii="Times New Roman"/>
          <w:b w:val="false"/>
          <w:i w:val="false"/>
          <w:color w:val="000000"/>
          <w:sz w:val="28"/>
        </w:rPr>
        <w:t xml:space="preserve">
      6. Бұқаралық ақпарат құралдарындағы жарнама Қазақстан Республикасының жарнама туралы заңына сәйкес таратылады. </w:t>
      </w:r>
      <w:r>
        <w:br/>
      </w:r>
      <w:r>
        <w:rPr>
          <w:rFonts w:ascii="Times New Roman"/>
          <w:b w:val="false"/>
          <w:i w:val="false"/>
          <w:color w:val="000000"/>
          <w:sz w:val="28"/>
        </w:rPr>
        <w:t xml:space="preserve">
      7. Шетелдiк бұқаралық ақпарат құралдарының теледидар және радио бағдарламаларын қайта тарату хабар таратудың апталық жалпы көлемiнiң 20 пайызынан аспауы тиiс. </w:t>
      </w:r>
      <w:r>
        <w:br/>
      </w:r>
      <w:r>
        <w:rPr>
          <w:rFonts w:ascii="Times New Roman"/>
          <w:b w:val="false"/>
          <w:i w:val="false"/>
          <w:color w:val="000000"/>
          <w:sz w:val="28"/>
        </w:rPr>
        <w:t xml:space="preserve">
      Эфирлi, кабельдi, эфирлiк-кабельдi және сандық көпбағдарламалы теледидар мен радио желiлерi арқылы хабар таратуға бұл талап қойылмайды. </w:t>
      </w:r>
      <w:r>
        <w:br/>
      </w:r>
      <w:r>
        <w:rPr>
          <w:rFonts w:ascii="Times New Roman"/>
          <w:b w:val="false"/>
          <w:i w:val="false"/>
          <w:color w:val="000000"/>
          <w:sz w:val="28"/>
        </w:rPr>
        <w:t xml:space="preserve">
      8. Операторлардың, теледидар және радио бағдарламаларын тарату жөнiндегi техникалық құралдар иелерiнiң немесе осы техникалық құралдарды пайдаланушылардың техникалық құралдарды теледидар және радио хабарларын таратуды ұйымдастыру жөнiндегi лицензиясы жоқ ұйымдарға пайдалануға беруге құқығы жоқ. </w:t>
      </w:r>
    </w:p>
    <w:p>
      <w:pPr>
        <w:spacing w:after="0"/>
        <w:ind w:left="0"/>
        <w:jc w:val="left"/>
      </w:pPr>
      <w:r>
        <w:rPr>
          <w:rFonts w:ascii="Times New Roman"/>
          <w:b/>
          <w:i w:val="false"/>
          <w:color w:val="000000"/>
        </w:rPr>
        <w:t xml:space="preserve"> 20-бап. Шығару деректерi </w:t>
      </w:r>
    </w:p>
    <w:p>
      <w:pPr>
        <w:spacing w:after="0"/>
        <w:ind w:left="0"/>
        <w:jc w:val="both"/>
      </w:pPr>
      <w:r>
        <w:rPr>
          <w:rFonts w:ascii="Times New Roman"/>
          <w:b w:val="false"/>
          <w:i w:val="false"/>
          <w:color w:val="000000"/>
          <w:sz w:val="28"/>
        </w:rPr>
        <w:t xml:space="preserve">      1. Мерзiмдi баспасөз басылымының әрбiр шығарылымы мына мәлiметтердi қамтуы тиiс: </w:t>
      </w:r>
      <w:r>
        <w:br/>
      </w:r>
      <w:r>
        <w:rPr>
          <w:rFonts w:ascii="Times New Roman"/>
          <w:b w:val="false"/>
          <w:i w:val="false"/>
          <w:color w:val="000000"/>
          <w:sz w:val="28"/>
        </w:rPr>
        <w:t xml:space="preserve">
      1) бұқаралық ақпарат құралының аты; </w:t>
      </w:r>
      <w:r>
        <w:br/>
      </w:r>
      <w:r>
        <w:rPr>
          <w:rFonts w:ascii="Times New Roman"/>
          <w:b w:val="false"/>
          <w:i w:val="false"/>
          <w:color w:val="000000"/>
          <w:sz w:val="28"/>
        </w:rPr>
        <w:t xml:space="preserve">
      2) бұқаралық ақпарат құралының меншiк иесiнiң атауы; </w:t>
      </w:r>
      <w:r>
        <w:br/>
      </w:r>
      <w:r>
        <w:rPr>
          <w:rFonts w:ascii="Times New Roman"/>
          <w:b w:val="false"/>
          <w:i w:val="false"/>
          <w:color w:val="000000"/>
          <w:sz w:val="28"/>
        </w:rPr>
        <w:t xml:space="preserve">
      3) бас редактордың (редактордың) тегi, аты, әкесiнiң аты; </w:t>
      </w:r>
      <w:r>
        <w:br/>
      </w:r>
      <w:r>
        <w:rPr>
          <w:rFonts w:ascii="Times New Roman"/>
          <w:b w:val="false"/>
          <w:i w:val="false"/>
          <w:color w:val="000000"/>
          <w:sz w:val="28"/>
        </w:rPr>
        <w:t xml:space="preserve">
      4) есепке қою туралы куәлiктiң нөмiрi мен берiлген күнi және оны берген органның атауы; </w:t>
      </w:r>
      <w:r>
        <w:br/>
      </w:r>
      <w:r>
        <w:rPr>
          <w:rFonts w:ascii="Times New Roman"/>
          <w:b w:val="false"/>
          <w:i w:val="false"/>
          <w:color w:val="000000"/>
          <w:sz w:val="28"/>
        </w:rPr>
        <w:t xml:space="preserve">
      5) шығарылымның мерзiмдiлiгi; </w:t>
      </w:r>
      <w:r>
        <w:br/>
      </w:r>
      <w:r>
        <w:rPr>
          <w:rFonts w:ascii="Times New Roman"/>
          <w:b w:val="false"/>
          <w:i w:val="false"/>
          <w:color w:val="000000"/>
          <w:sz w:val="28"/>
        </w:rPr>
        <w:t xml:space="preserve">
      6) бұқаралық ақпарат құралының peт саны мен шығарылған күнi; </w:t>
      </w:r>
      <w:r>
        <w:br/>
      </w:r>
      <w:r>
        <w:rPr>
          <w:rFonts w:ascii="Times New Roman"/>
          <w:b w:val="false"/>
          <w:i w:val="false"/>
          <w:color w:val="000000"/>
          <w:sz w:val="28"/>
        </w:rPr>
        <w:t xml:space="preserve">
      7) таралымы; </w:t>
      </w:r>
      <w:r>
        <w:br/>
      </w:r>
      <w:r>
        <w:rPr>
          <w:rFonts w:ascii="Times New Roman"/>
          <w:b w:val="false"/>
          <w:i w:val="false"/>
          <w:color w:val="000000"/>
          <w:sz w:val="28"/>
        </w:rPr>
        <w:t xml:space="preserve">
      8) баспаның атауы, оның мекен-жайы мен редакцияның мекен-жайы. </w:t>
      </w:r>
      <w:r>
        <w:br/>
      </w:r>
      <w:r>
        <w:rPr>
          <w:rFonts w:ascii="Times New Roman"/>
          <w:b w:val="false"/>
          <w:i w:val="false"/>
          <w:color w:val="000000"/>
          <w:sz w:val="28"/>
        </w:rPr>
        <w:t xml:space="preserve">
      2. Бұқаралық ақпарат құралының эфирге шығуы: </w:t>
      </w:r>
      <w:r>
        <w:br/>
      </w:r>
      <w:r>
        <w:rPr>
          <w:rFonts w:ascii="Times New Roman"/>
          <w:b w:val="false"/>
          <w:i w:val="false"/>
          <w:color w:val="000000"/>
          <w:sz w:val="28"/>
        </w:rPr>
        <w:t xml:space="preserve">
      1) радиоэфирде өз атауын (дабылын), үздiксiз хабар тарату кезiнде - тәулiгiне кемiнде төрт рет жариялаумен; </w:t>
      </w:r>
      <w:r>
        <w:br/>
      </w:r>
      <w:r>
        <w:rPr>
          <w:rFonts w:ascii="Times New Roman"/>
          <w:b w:val="false"/>
          <w:i w:val="false"/>
          <w:color w:val="000000"/>
          <w:sz w:val="28"/>
        </w:rPr>
        <w:t xml:space="preserve">
      2) телеэфирде логотиптi тұрақты орналастыру немесе экрандағы эмблема түрiнде өз атауын жариялаумен бiрге жүруi тиiс. </w:t>
      </w:r>
    </w:p>
    <w:p>
      <w:pPr>
        <w:spacing w:after="0"/>
        <w:ind w:left="0"/>
        <w:jc w:val="left"/>
      </w:pPr>
      <w:r>
        <w:rPr>
          <w:rFonts w:ascii="Times New Roman"/>
          <w:b/>
          <w:i w:val="false"/>
          <w:color w:val="000000"/>
        </w:rPr>
        <w:t xml:space="preserve"> 21-бап. Мерзiмдi басылымдардың мiндеттi даналары және теледидар мен радио хабарлары материалдарын сақтау </w:t>
      </w:r>
    </w:p>
    <w:p>
      <w:pPr>
        <w:spacing w:after="0"/>
        <w:ind w:left="0"/>
        <w:jc w:val="both"/>
      </w:pPr>
      <w:r>
        <w:rPr>
          <w:rFonts w:ascii="Times New Roman"/>
          <w:b w:val="false"/>
          <w:i w:val="false"/>
          <w:color w:val="000000"/>
          <w:sz w:val="28"/>
        </w:rPr>
        <w:t xml:space="preserve">      1. Бұқаралық ақпарат құралының меншiк иесi не оның тапсырмасы бойынша үшiншi тұлға мерзiмдi басылымдардың ақысыз мiндеттi даналарын, оның iшiнде осы Заңның 15-бабының күшiмен есепке қоюдан босатылған даналарын, дайын болғаннан кейiнгi үш күн iшiнде Ұлттық мемлекеттiк кiтап палатасына, Қазақстан Республикасының Ұлттық кiтапханасына, Қазақстан Республикасының Орталық мемлекеттiк мұрағатына, Қазақстан Республикасы Парламентiнiң кiтапханасына, уәкiлеттi органға жiбередi. </w:t>
      </w:r>
      <w:r>
        <w:br/>
      </w:r>
      <w:r>
        <w:rPr>
          <w:rFonts w:ascii="Times New Roman"/>
          <w:b w:val="false"/>
          <w:i w:val="false"/>
          <w:color w:val="000000"/>
          <w:sz w:val="28"/>
        </w:rPr>
        <w:t xml:space="preserve">
      2. Бұқаралық ақпарат құралдарының редакциялары күндегi эфирге шыққан бағдарламалардың жазбаларын бiр ай сақтауға мiндеттi, сондай-ақ оларды өз эфирлiк жұмысын тiркеу журналында белгiлеп және оны соңғы жазылған жазбадан кейiн кемiнде бiр жыл сақтауға мiндеттi. Тарихи немесе мәдени құндылығы бар бейнелiк, дыбыстық және басқа материалдар уәкiлеттi орган айқындайтын тәртiппен сақталады. </w:t>
      </w:r>
      <w:r>
        <w:br/>
      </w:r>
      <w:r>
        <w:rPr>
          <w:rFonts w:ascii="Times New Roman"/>
          <w:b w:val="false"/>
          <w:i w:val="false"/>
          <w:color w:val="000000"/>
          <w:sz w:val="28"/>
        </w:rPr>
        <w:t xml:space="preserve">
      3. Тiркеу журналында хабардың тақырыбы, қысқаша мазмұны, эфирге шыққан күнi, басталуы мен аяқталу уақыты, теледидар және радио хабарларын шығарушы авторлардың, редактордың аты-жөнi тiркелiп отырады. </w:t>
      </w:r>
      <w:r>
        <w:br/>
      </w:r>
      <w:r>
        <w:rPr>
          <w:rFonts w:ascii="Times New Roman"/>
          <w:b w:val="false"/>
          <w:i w:val="false"/>
          <w:color w:val="000000"/>
          <w:sz w:val="28"/>
        </w:rPr>
        <w:t xml:space="preserve">
      4. Уәкiлеттi органның сұрауы бойынша бұқаралық ақпарат құралының меншiк иесi эфирге шыққан бейнелiк, дыбыстық материалдарды арыз түскен күннен бастап он күннен аспайтын мерзiм iшiнде беруге мiндеттi. </w:t>
      </w:r>
    </w:p>
    <w:p>
      <w:pPr>
        <w:spacing w:after="0"/>
        <w:ind w:left="0"/>
        <w:jc w:val="left"/>
      </w:pPr>
      <w:r>
        <w:rPr>
          <w:rFonts w:ascii="Times New Roman"/>
          <w:b/>
          <w:i w:val="false"/>
          <w:color w:val="000000"/>
        </w:rPr>
        <w:t xml:space="preserve"> 5-тарау. Теледидар мен радио хабарларын </w:t>
      </w:r>
      <w:r>
        <w:br/>
      </w:r>
      <w:r>
        <w:rPr>
          <w:rFonts w:ascii="Times New Roman"/>
          <w:b/>
          <w:i w:val="false"/>
          <w:color w:val="000000"/>
        </w:rPr>
        <w:t xml:space="preserve">
таратуды ұйымдастыру  22-бап. Теледидар және радио хабарларын </w:t>
      </w:r>
      <w:r>
        <w:br/>
      </w:r>
      <w:r>
        <w:rPr>
          <w:rFonts w:ascii="Times New Roman"/>
          <w:b/>
          <w:i w:val="false"/>
          <w:color w:val="000000"/>
        </w:rPr>
        <w:t xml:space="preserve">
таратуды ұйымдастыру </w:t>
      </w:r>
    </w:p>
    <w:p>
      <w:pPr>
        <w:spacing w:after="0"/>
        <w:ind w:left="0"/>
        <w:jc w:val="both"/>
      </w:pPr>
      <w:r>
        <w:rPr>
          <w:rFonts w:ascii="Times New Roman"/>
          <w:b w:val="false"/>
          <w:i w:val="false"/>
          <w:color w:val="000000"/>
          <w:sz w:val="28"/>
        </w:rPr>
        <w:t xml:space="preserve">      1. Теледидар мен радио хабарларын таратуды ұйымдастыруға эфирге шығу және/немесе теледидар және/немесе радио бағдарламаларын тарату/қайта тарату жатады. </w:t>
      </w:r>
      <w:r>
        <w:br/>
      </w:r>
      <w:r>
        <w:rPr>
          <w:rFonts w:ascii="Times New Roman"/>
          <w:b w:val="false"/>
          <w:i w:val="false"/>
          <w:color w:val="000000"/>
          <w:sz w:val="28"/>
        </w:rPr>
        <w:t xml:space="preserve">
      2. Хабар таратушы: </w:t>
      </w:r>
      <w:r>
        <w:br/>
      </w:r>
      <w:r>
        <w:rPr>
          <w:rFonts w:ascii="Times New Roman"/>
          <w:b w:val="false"/>
          <w:i w:val="false"/>
          <w:color w:val="000000"/>
          <w:sz w:val="28"/>
        </w:rPr>
        <w:t xml:space="preserve">
      1) телекөрермендер мен радиотыңдаушыларға хабар тарату кестесiндегi өзгерiстер туралы алдын ала ескертуге; </w:t>
      </w:r>
      <w:r>
        <w:br/>
      </w:r>
      <w:r>
        <w:rPr>
          <w:rFonts w:ascii="Times New Roman"/>
          <w:b w:val="false"/>
          <w:i w:val="false"/>
          <w:color w:val="000000"/>
          <w:sz w:val="28"/>
        </w:rPr>
        <w:t xml:space="preserve">
      2) егер өзiнiң теледидар және/немесе радио бағдарламаларына төлемақы алатын болса, өз хабарларындағы хабар таратудың аумағы және сипатын телекөрермендер мен радиотыңдаушыларға кемiнде бiр ай бұрын хабарламай өзгертпеуге; </w:t>
      </w:r>
      <w:r>
        <w:br/>
      </w:r>
      <w:r>
        <w:rPr>
          <w:rFonts w:ascii="Times New Roman"/>
          <w:b w:val="false"/>
          <w:i w:val="false"/>
          <w:color w:val="000000"/>
          <w:sz w:val="28"/>
        </w:rPr>
        <w:t xml:space="preserve">
      3) хабар таратудың тұжырымдамасын және бұқаралық ақпарат құралының атауын өзгерту туралы уәкiлеттi органды, сонымен бiрге телекөрермендер мен радиотыңдаушыларды кемiнде бiр ай бұрын ескертуге; </w:t>
      </w:r>
      <w:r>
        <w:br/>
      </w:r>
      <w:r>
        <w:rPr>
          <w:rFonts w:ascii="Times New Roman"/>
          <w:b w:val="false"/>
          <w:i w:val="false"/>
          <w:color w:val="000000"/>
          <w:sz w:val="28"/>
        </w:rPr>
        <w:t xml:space="preserve">
      4) егер келiсiм немесе жазылу шарттарында өзгеше айтылған болмаса, келiсiмнiң немесе жазылудың мерзiмi аяқталғанша теледидар және/немесе радио бағдарламалар үшiн төлемақы мөлшерiн бiр жақты өсiрмеуге мiндеттi. </w:t>
      </w:r>
      <w:r>
        <w:br/>
      </w:r>
      <w:r>
        <w:rPr>
          <w:rFonts w:ascii="Times New Roman"/>
          <w:b w:val="false"/>
          <w:i w:val="false"/>
          <w:color w:val="000000"/>
          <w:sz w:val="28"/>
        </w:rPr>
        <w:t xml:space="preserve">
      3. Теледидар мен радиобелгiлердiң жоғары сапалылығын қамтамасыз ету мақсатында хабар тарату антенналары жүйесiн осы мақсаттарға белгiленген арнайы құрастырылған тiректерге (дiңгектерге, мұнараларға) ғана орналастыруға рұқсат етiледі. </w:t>
      </w:r>
      <w:r>
        <w:br/>
      </w:r>
      <w:r>
        <w:rPr>
          <w:rFonts w:ascii="Times New Roman"/>
          <w:b w:val="false"/>
          <w:i w:val="false"/>
          <w:color w:val="000000"/>
          <w:sz w:val="28"/>
        </w:rPr>
        <w:t xml:space="preserve">
      Теледидар мен радиобелгiлердiң техникалық параметрлерi Қазақстан Республикасының iс жүзiндегi мемлекеттiк стандарттарының және өзге де нормативтiк құжаттарының талаптарына сәйкес болуға мiндеттi. </w:t>
      </w:r>
      <w:r>
        <w:br/>
      </w:r>
      <w:r>
        <w:rPr>
          <w:rFonts w:ascii="Times New Roman"/>
          <w:b w:val="false"/>
          <w:i w:val="false"/>
          <w:color w:val="000000"/>
          <w:sz w:val="28"/>
        </w:rPr>
        <w:t xml:space="preserve">
      Теледидар және радио белгiлерi теледидар және радио хабарларын таратудың белгiлерiн қалыптастырудың күре жолында және сондай-ақ белгiлердi тарату күре жолының буынындағы мемлекеттiк стандарттары мен техникалық параметрлерiне сәйкес болуға тиiс. </w:t>
      </w:r>
      <w:r>
        <w:br/>
      </w:r>
      <w:r>
        <w:rPr>
          <w:rFonts w:ascii="Times New Roman"/>
          <w:b w:val="false"/>
          <w:i w:val="false"/>
          <w:color w:val="000000"/>
          <w:sz w:val="28"/>
        </w:rPr>
        <w:t xml:space="preserve">
      4. Кабельдiк тарату жүйесiн құру және пайдалану тиiстi қызмет көрсету өңiрлерi түйiскен облыстар эфирiнде таратылатын теледидар және/немесе радио бағдарламаларының қабылдау сапасын төмендетпеуге тиiс. </w:t>
      </w:r>
      <w:r>
        <w:br/>
      </w:r>
      <w:r>
        <w:rPr>
          <w:rFonts w:ascii="Times New Roman"/>
          <w:b w:val="false"/>
          <w:i w:val="false"/>
          <w:color w:val="000000"/>
          <w:sz w:val="28"/>
        </w:rPr>
        <w:t xml:space="preserve">
      5. Кабельдiк, эфирлi-кабельдiк және сымдық желiлер бойынша қайта таратылатын теледидар және радио бағдарламалары пакетiнiң құрамына мiндеттi түрде және екi жақтан төлемақы алусыз, жарғылық қорында мемлекеттiң қатысы бар республикалық хабар таратушылардың бағдарламалары кiргiзiлуге тиiс. </w:t>
      </w:r>
      <w:r>
        <w:br/>
      </w:r>
      <w:r>
        <w:rPr>
          <w:rFonts w:ascii="Times New Roman"/>
          <w:b w:val="false"/>
          <w:i w:val="false"/>
          <w:color w:val="000000"/>
          <w:sz w:val="28"/>
        </w:rPr>
        <w:t xml:space="preserve">
      Жоғарыда аталған желiлер операторлары тұтынушыларға осы бағдарламаларды қосымша төлемақы алусыз жеткiзуi тиiс. </w:t>
      </w:r>
      <w:r>
        <w:br/>
      </w:r>
      <w:r>
        <w:rPr>
          <w:rFonts w:ascii="Times New Roman"/>
          <w:b w:val="false"/>
          <w:i w:val="false"/>
          <w:color w:val="000000"/>
          <w:sz w:val="28"/>
        </w:rPr>
        <w:t xml:space="preserve">
      6. Теледидар және радио бағдарламаларды тарату/қайта тарату теледидардың және/немесе радио хабарларын таратудың жер серiгi, жерүстi эфирлiк, эфирлi-кабельдiк, кабельдiк және сымдық желiлерi арқылы iске асырылуы мүмкiн. </w:t>
      </w:r>
      <w:r>
        <w:br/>
      </w:r>
      <w:r>
        <w:rPr>
          <w:rFonts w:ascii="Times New Roman"/>
          <w:b w:val="false"/>
          <w:i w:val="false"/>
          <w:color w:val="000000"/>
          <w:sz w:val="28"/>
        </w:rPr>
        <w:t xml:space="preserve">
      Телерадио хабарларын тарататын ұйымдар өз бағдарламаларының тарату және көрсету үшiн меншiгiндегi теледидар және радио хабарларын тарату желiлерiне қоса, келiсiм-шарт бойынша өзге де телекоммуникациялық желiлердi пайдалана алады. </w:t>
      </w:r>
      <w:r>
        <w:br/>
      </w:r>
      <w:r>
        <w:rPr>
          <w:rFonts w:ascii="Times New Roman"/>
          <w:b w:val="false"/>
          <w:i w:val="false"/>
          <w:color w:val="000000"/>
          <w:sz w:val="28"/>
        </w:rPr>
        <w:t xml:space="preserve">
      Теледидар және радио бағдарламаларын тарату, қайта таратуды iске асыратын хабар таратушы мен оператордың өзара қарым-қатынастары Қазақстан Республикасының заңдарымен реттеледi. </w:t>
      </w:r>
    </w:p>
    <w:p>
      <w:pPr>
        <w:spacing w:after="0"/>
        <w:ind w:left="0"/>
        <w:jc w:val="left"/>
      </w:pPr>
      <w:r>
        <w:rPr>
          <w:rFonts w:ascii="Times New Roman"/>
          <w:b/>
          <w:i w:val="false"/>
          <w:color w:val="000000"/>
        </w:rPr>
        <w:t xml:space="preserve"> 23-бап. Шекарадан тыс жерлерде теледидар және </w:t>
      </w:r>
      <w:r>
        <w:br/>
      </w:r>
      <w:r>
        <w:rPr>
          <w:rFonts w:ascii="Times New Roman"/>
          <w:b/>
          <w:i w:val="false"/>
          <w:color w:val="000000"/>
        </w:rPr>
        <w:t xml:space="preserve">
радио хабарларын тарату </w:t>
      </w:r>
    </w:p>
    <w:p>
      <w:pPr>
        <w:spacing w:after="0"/>
        <w:ind w:left="0"/>
        <w:jc w:val="both"/>
      </w:pPr>
      <w:r>
        <w:rPr>
          <w:rFonts w:ascii="Times New Roman"/>
          <w:b w:val="false"/>
          <w:i w:val="false"/>
          <w:color w:val="000000"/>
          <w:sz w:val="28"/>
        </w:rPr>
        <w:t xml:space="preserve">      1. Қазақстан Республикасы аумағынан шекаралық жерлерге теледидар және радио хабарларын тарату байланыс саласындағы уәкiлеттi органның келiсiмiмен iске асырылады. </w:t>
      </w:r>
      <w:r>
        <w:br/>
      </w:r>
      <w:r>
        <w:rPr>
          <w:rFonts w:ascii="Times New Roman"/>
          <w:b w:val="false"/>
          <w:i w:val="false"/>
          <w:color w:val="000000"/>
          <w:sz w:val="28"/>
        </w:rPr>
        <w:t xml:space="preserve">
      2. Белгiлердi транзиттi түрде беруге арналған теледидар және радио бағдарламаларын тарату уәкiлеттi органның және байланыс саласындағы уәкiлеттi органның келiсiмi бойынша iске асырылады. </w:t>
      </w:r>
    </w:p>
    <w:p>
      <w:pPr>
        <w:spacing w:after="0"/>
        <w:ind w:left="0"/>
        <w:jc w:val="left"/>
      </w:pPr>
      <w:r>
        <w:rPr>
          <w:rFonts w:ascii="Times New Roman"/>
          <w:b/>
          <w:i w:val="false"/>
          <w:color w:val="000000"/>
        </w:rPr>
        <w:t xml:space="preserve"> 24-бап. Теледидар және радио бағдарламаларын қабылдау </w:t>
      </w:r>
    </w:p>
    <w:p>
      <w:pPr>
        <w:spacing w:after="0"/>
        <w:ind w:left="0"/>
        <w:jc w:val="both"/>
      </w:pPr>
      <w:r>
        <w:rPr>
          <w:rFonts w:ascii="Times New Roman"/>
          <w:b w:val="false"/>
          <w:i w:val="false"/>
          <w:color w:val="000000"/>
          <w:sz w:val="28"/>
        </w:rPr>
        <w:t xml:space="preserve">      1. Тұтынушылар теледидар және радио бағдарламаларын, жекелеген телерадио бағдарламаларын және қосымша ақпаратты, оның iшiнде жер серiгiн, ақылы және тегiн түрде кодтаушы (декодирующие) қондырғыларды пайдалану арқылы, сондай-ақ теледидар мен радио хабарларын таратудың ашық желiсi арқылы да еркiн қабылдауға құқылы. </w:t>
      </w:r>
      <w:r>
        <w:br/>
      </w:r>
      <w:r>
        <w:rPr>
          <w:rFonts w:ascii="Times New Roman"/>
          <w:b w:val="false"/>
          <w:i w:val="false"/>
          <w:color w:val="000000"/>
          <w:sz w:val="28"/>
        </w:rPr>
        <w:t xml:space="preserve">
      2. Теледидар және радио бағдарламаларын тұрақты қабылдау аумағы шегiнде хабарларды қабылдауға немесе оның техникалық сапасына бөгеуiлдер келтiретiн жұмыстар жүргiзуге тыйым салынады. Бұған кiнәлi деп танылған заңды және жеке тұлғалар теледидар мен радио бағдарламаларының сапасын қалпына келтiруге байланысты барлық шығындарды өз есебiнен өтеуге мiндеттi. </w:t>
      </w:r>
      <w:r>
        <w:br/>
      </w:r>
      <w:r>
        <w:rPr>
          <w:rFonts w:ascii="Times New Roman"/>
          <w:b w:val="false"/>
          <w:i w:val="false"/>
          <w:color w:val="000000"/>
          <w:sz w:val="28"/>
        </w:rPr>
        <w:t xml:space="preserve">
      Теледидар мен радио хабарларын тарату процесiнде пайда болатын индустриалдық бөгеуiлдердi жою, осы бөгеуiлдер болған жердегi меншiк иесiнiң (қарауында, басқаруында) есебiнен жасалуға тиiстi. </w:t>
      </w:r>
    </w:p>
    <w:p>
      <w:pPr>
        <w:spacing w:after="0"/>
        <w:ind w:left="0"/>
        <w:jc w:val="left"/>
      </w:pPr>
      <w:r>
        <w:rPr>
          <w:rFonts w:ascii="Times New Roman"/>
          <w:b/>
          <w:i w:val="false"/>
          <w:color w:val="000000"/>
        </w:rPr>
        <w:t xml:space="preserve"> 6-тарау. Теледидар және радио хабарларын таратуды </w:t>
      </w:r>
      <w:r>
        <w:br/>
      </w:r>
      <w:r>
        <w:rPr>
          <w:rFonts w:ascii="Times New Roman"/>
          <w:b/>
          <w:i w:val="false"/>
          <w:color w:val="000000"/>
        </w:rPr>
        <w:t xml:space="preserve">
лицензиялау  25-бап. Теледидар және радио хабарларын </w:t>
      </w:r>
      <w:r>
        <w:br/>
      </w:r>
      <w:r>
        <w:rPr>
          <w:rFonts w:ascii="Times New Roman"/>
          <w:b/>
          <w:i w:val="false"/>
          <w:color w:val="000000"/>
        </w:rPr>
        <w:t xml:space="preserve">
таратуды лицензиялау </w:t>
      </w:r>
    </w:p>
    <w:p>
      <w:pPr>
        <w:spacing w:after="0"/>
        <w:ind w:left="0"/>
        <w:jc w:val="both"/>
      </w:pPr>
      <w:r>
        <w:rPr>
          <w:rFonts w:ascii="Times New Roman"/>
          <w:b w:val="false"/>
          <w:i w:val="false"/>
          <w:color w:val="000000"/>
          <w:sz w:val="28"/>
        </w:rPr>
        <w:t xml:space="preserve">      1. Жеке және заңды тұлғаның теледидар және радио хабарларын тарату саласында радиожиiлiк спектрiн пайдалана отырып және пайдаланбай да қызмет етуi лицензия негiзiнде жүзеге асырылады. </w:t>
      </w:r>
      <w:r>
        <w:br/>
      </w:r>
      <w:r>
        <w:rPr>
          <w:rFonts w:ascii="Times New Roman"/>
          <w:b w:val="false"/>
          <w:i w:val="false"/>
          <w:color w:val="000000"/>
          <w:sz w:val="28"/>
        </w:rPr>
        <w:t xml:space="preserve">
      2. Лицензиялауға теледидар және/немесе радио хабарларын таратуды ұйымдастыру жөнiндегi қызмет жатады. </w:t>
      </w:r>
      <w:r>
        <w:br/>
      </w:r>
      <w:r>
        <w:rPr>
          <w:rFonts w:ascii="Times New Roman"/>
          <w:b w:val="false"/>
          <w:i w:val="false"/>
          <w:color w:val="000000"/>
          <w:sz w:val="28"/>
        </w:rPr>
        <w:t xml:space="preserve">
      Теледидар және/немесе радио хабарларын таратуды ұйымдастыру жөнiндегi қызметтi лицензиялауды уәкiлеттi орган iске асырады. </w:t>
      </w:r>
      <w:r>
        <w:br/>
      </w:r>
      <w:r>
        <w:rPr>
          <w:rFonts w:ascii="Times New Roman"/>
          <w:b w:val="false"/>
          <w:i w:val="false"/>
          <w:color w:val="000000"/>
          <w:sz w:val="28"/>
        </w:rPr>
        <w:t xml:space="preserve">
      3. Радиожиiлiк спектрiн (теледидар арнасын) пайдалануға рұқсатты теледидар және/немесе радио хабарларын тарату/қайта таратуды ұйымдастыру жөнiндегi қызметiне берiлген лицензиясы бар болған жағдайда байланыс саласындағы уәкiлеттi орган бередi. </w:t>
      </w:r>
      <w:r>
        <w:br/>
      </w:r>
      <w:r>
        <w:rPr>
          <w:rFonts w:ascii="Times New Roman"/>
          <w:b w:val="false"/>
          <w:i w:val="false"/>
          <w:color w:val="000000"/>
          <w:sz w:val="28"/>
        </w:rPr>
        <w:t xml:space="preserve">
      4. Радиожиiлiктi пайдалану рұқсатында мiндетті түрде техникалық құралдардың орналасқан жерi, оның iшiнде географиялық координаттары көрсетiлген антенналық құрылғылардың орналасуы, сондай-ақ пайдаланылатын таратқыш құралдардың нақты қуаты көрсетiлуi тиiс. </w:t>
      </w:r>
      <w:r>
        <w:br/>
      </w:r>
      <w:r>
        <w:rPr>
          <w:rFonts w:ascii="Times New Roman"/>
          <w:b w:val="false"/>
          <w:i w:val="false"/>
          <w:color w:val="000000"/>
          <w:sz w:val="28"/>
        </w:rPr>
        <w:t xml:space="preserve">
      Жоғарыда аталған параметрлер өзгерген жағдайда, уәкiлеттi органның келiсiмi бойынша байланыс саласындағы уәкiлеттi органнан жаңа рұқсат алу қажет. </w:t>
      </w:r>
      <w:r>
        <w:br/>
      </w:r>
      <w:r>
        <w:rPr>
          <w:rFonts w:ascii="Times New Roman"/>
          <w:b w:val="false"/>
          <w:i w:val="false"/>
          <w:color w:val="000000"/>
          <w:sz w:val="28"/>
        </w:rPr>
        <w:t xml:space="preserve">
      5. Теледидар және/немесе радио хабарларын таратуды ұйымдастыру қызметiне берiлген лицензия теледидар және радио хабарларын тарату/қайта тарату мақсаттары үшiн хабар таратушы мен техникалық құралдардың операторы арасында техникалық құралдарды жалға алу келiсiм-шартын жасауға негiз болып табылады. </w:t>
      </w:r>
      <w:r>
        <w:br/>
      </w:r>
      <w:r>
        <w:rPr>
          <w:rFonts w:ascii="Times New Roman"/>
          <w:b w:val="false"/>
          <w:i w:val="false"/>
          <w:color w:val="000000"/>
          <w:sz w:val="28"/>
        </w:rPr>
        <w:t xml:space="preserve">
      6. Теледидар және/немесе радио хабарларын таратуды ұйымдастыру жөнiндегi қызметке берiлетiн лицензияларды беру тәртiбiн Қазақстан Республикасының Yкiметi бекiтедi. </w:t>
      </w:r>
      <w:r>
        <w:br/>
      </w:r>
      <w:r>
        <w:rPr>
          <w:rFonts w:ascii="Times New Roman"/>
          <w:b w:val="false"/>
          <w:i w:val="false"/>
          <w:color w:val="000000"/>
          <w:sz w:val="28"/>
        </w:rPr>
        <w:t xml:space="preserve">
      7. Теледидар және радио хабарларын тарату желiсiн телекоммуникациялық қызмет көрсетулер таратылуына пайдаланған жағдайда (мәлiметтердi бepу, интернет, тақырыптық қызмет көрсетулер, жергiлiктi теледидар байланысы және т.б., сондай-ақ теледидар және дыбыстық хабар таратудың бағдарламаларын беретiн арналарды жалға беру жөнiндегi қызмет көрсетулердi ұсынған кезде) хабар таратушының қызметi лицензиялау туралы заңға сәйкес байланыс саласындағы уәкiлеттi органмен берiлген тиiстi лицензия негiзiнде жүзеге асырылады. </w:t>
      </w:r>
    </w:p>
    <w:p>
      <w:pPr>
        <w:spacing w:after="0"/>
        <w:ind w:left="0"/>
        <w:jc w:val="left"/>
      </w:pPr>
      <w:r>
        <w:rPr>
          <w:rFonts w:ascii="Times New Roman"/>
          <w:b/>
          <w:i w:val="false"/>
          <w:color w:val="000000"/>
        </w:rPr>
        <w:t xml:space="preserve"> 26-бап. Хабар тарату құқығы лицензиясының iс-әрекетiн </w:t>
      </w:r>
      <w:r>
        <w:br/>
      </w:r>
      <w:r>
        <w:rPr>
          <w:rFonts w:ascii="Times New Roman"/>
          <w:b/>
          <w:i w:val="false"/>
          <w:color w:val="000000"/>
        </w:rPr>
        <w:t xml:space="preserve">
тоқтата тұру және керi қайтарып алу </w:t>
      </w:r>
    </w:p>
    <w:p>
      <w:pPr>
        <w:spacing w:after="0"/>
        <w:ind w:left="0"/>
        <w:jc w:val="both"/>
      </w:pPr>
      <w:r>
        <w:rPr>
          <w:rFonts w:ascii="Times New Roman"/>
          <w:b w:val="false"/>
          <w:i w:val="false"/>
          <w:color w:val="000000"/>
          <w:sz w:val="28"/>
        </w:rPr>
        <w:t xml:space="preserve">      1. Теледидар және/немесе радио хабарларын таратуды ұйымдастыру қызметiне берiлген лицензия iс-әрекетi лицензиялау туралы заңнамада қарастырылған тәртiппен, сондай-ақ лицензиялық талаптар бұзылғандығы анықталған жағдайда және лицензия иесiнiң азаматтардың құқықтарына, заңдық мүдделерiне, имандылықтарына және денсаулықтарына зиян келтiруге әкеп соғуы мүмкiн болған жағдайларда тоқтатыла тұруы мүмкiн. </w:t>
      </w:r>
      <w:r>
        <w:br/>
      </w:r>
      <w:r>
        <w:rPr>
          <w:rFonts w:ascii="Times New Roman"/>
          <w:b w:val="false"/>
          <w:i w:val="false"/>
          <w:color w:val="000000"/>
          <w:sz w:val="28"/>
        </w:rPr>
        <w:t xml:space="preserve">
      2. Теледидар және/немесе радио хабарларын таратуды ұйымдастыру жөнiндегi қызметке берiлген лицензияны қайтарып алу лицензиялау туралы заңнамада қарастырылған негiздерден басқа төмендегi жағдайларда керi қайтарып алынады, егер лицензия иесi: </w:t>
      </w:r>
      <w:r>
        <w:br/>
      </w:r>
      <w:r>
        <w:rPr>
          <w:rFonts w:ascii="Times New Roman"/>
          <w:b w:val="false"/>
          <w:i w:val="false"/>
          <w:color w:val="000000"/>
          <w:sz w:val="28"/>
        </w:rPr>
        <w:t xml:space="preserve">
      1) әкiмшiлiк жаза қолданғаннан кейiнгi бiр жыл iшiнде осы заңның ережелерi немесе оның берiлу шарттарын қайтадан бұзса; </w:t>
      </w:r>
      <w:r>
        <w:br/>
      </w:r>
      <w:r>
        <w:rPr>
          <w:rFonts w:ascii="Times New Roman"/>
          <w:b w:val="false"/>
          <w:i w:val="false"/>
          <w:color w:val="000000"/>
          <w:sz w:val="28"/>
        </w:rPr>
        <w:t xml:space="preserve">
      2) өз iс-әрекетiнiң мерзiмi аяқталғанға дейiнгi алты ай iшiнде теледидар және радио хабарларын таратуды iске асырмаса; </w:t>
      </w:r>
      <w:r>
        <w:br/>
      </w:r>
      <w:r>
        <w:rPr>
          <w:rFonts w:ascii="Times New Roman"/>
          <w:b w:val="false"/>
          <w:i w:val="false"/>
          <w:color w:val="000000"/>
          <w:sz w:val="28"/>
        </w:rPr>
        <w:t xml:space="preserve">
      3) теледидар және  радио хабарларын тарату хабар таратуға берiлген лицензияны тоқтата тұрған кезеңде қайта жаңғыртуға рұқсатсыз iске асырылған болса. </w:t>
      </w:r>
      <w:r>
        <w:br/>
      </w:r>
      <w:r>
        <w:rPr>
          <w:rFonts w:ascii="Times New Roman"/>
          <w:b w:val="false"/>
          <w:i w:val="false"/>
          <w:color w:val="000000"/>
          <w:sz w:val="28"/>
        </w:rPr>
        <w:t xml:space="preserve">
      3. Теледидар және/немесе радио хабарларын таратуды ұйымдастыру жөнiндегi қызметке берiлген лицензияның керi қайтарылып алыну заңдылығы сотқа шағым беру тәртiбiмен шешiлуi мүмкiн. Төленген лицензиялық алым керi қайтарылмайды. Хабар таратушының шығарған шығындарына хабар таратуға берiлген лицензияны керi қайтару заңды болғандықтан, лицензия берушi жауап бермейдi. </w:t>
      </w:r>
      <w:r>
        <w:br/>
      </w:r>
      <w:r>
        <w:rPr>
          <w:rFonts w:ascii="Times New Roman"/>
          <w:b w:val="false"/>
          <w:i w:val="false"/>
          <w:color w:val="000000"/>
          <w:sz w:val="28"/>
        </w:rPr>
        <w:t xml:space="preserve">
      4. Теледидар және/немесе радио хабарларын таратуды ұйымдастыру қызметiне берiлген лицензияны керi қайтарып алу уәкiлеттi органның талабы бойынша заңда белгiленген тәртiппен жүргiзiледi. </w:t>
      </w:r>
    </w:p>
    <w:p>
      <w:pPr>
        <w:spacing w:after="0"/>
        <w:ind w:left="0"/>
        <w:jc w:val="left"/>
      </w:pPr>
      <w:r>
        <w:rPr>
          <w:rFonts w:ascii="Times New Roman"/>
          <w:b/>
          <w:i w:val="false"/>
          <w:color w:val="000000"/>
        </w:rPr>
        <w:t xml:space="preserve"> 27-бап. Теледидар және радио хабарларын </w:t>
      </w:r>
      <w:r>
        <w:br/>
      </w:r>
      <w:r>
        <w:rPr>
          <w:rFonts w:ascii="Times New Roman"/>
          <w:b/>
          <w:i w:val="false"/>
          <w:color w:val="000000"/>
        </w:rPr>
        <w:t xml:space="preserve">
лицензиясыз тарату </w:t>
      </w:r>
    </w:p>
    <w:p>
      <w:pPr>
        <w:spacing w:after="0"/>
        <w:ind w:left="0"/>
        <w:jc w:val="both"/>
      </w:pPr>
      <w:r>
        <w:rPr>
          <w:rFonts w:ascii="Times New Roman"/>
          <w:b w:val="false"/>
          <w:i w:val="false"/>
          <w:color w:val="000000"/>
          <w:sz w:val="28"/>
        </w:rPr>
        <w:t xml:space="preserve">      1. Теледидар және/немесе радио хабарларын таратуды ұйымдастыру жөнiндегi қызметке берiлген лицензия талап етiлмейдi, егер: </w:t>
      </w:r>
      <w:r>
        <w:br/>
      </w:r>
      <w:r>
        <w:rPr>
          <w:rFonts w:ascii="Times New Roman"/>
          <w:b w:val="false"/>
          <w:i w:val="false"/>
          <w:color w:val="000000"/>
          <w:sz w:val="28"/>
        </w:rPr>
        <w:t xml:space="preserve">
      1) кабельдiк және сымдық желiнiң қызмет көрсету өңiрi заңды бiр тұлғаның қарамағындағы бip ғимаратпен (тұрғын үйлер үшiн) немесе ғимараттар кешенiмен шектелген болса; </w:t>
      </w:r>
      <w:r>
        <w:br/>
      </w:r>
      <w:r>
        <w:rPr>
          <w:rFonts w:ascii="Times New Roman"/>
          <w:b w:val="false"/>
          <w:i w:val="false"/>
          <w:color w:val="000000"/>
          <w:sz w:val="28"/>
        </w:rPr>
        <w:t xml:space="preserve">
      2) салтанатты, мәдени-бұқаралық, спорттық iс-шараларды өткiзуге байланысты қырық бес күннен аспайтын мерзiм iшiнде уәкiлеттi орган берген уақытша рұқсат негiзiнде хабар тарату жүзеге асырылуы тиiс деп жорамалданған жағдайда. </w:t>
      </w:r>
      <w:r>
        <w:br/>
      </w:r>
      <w:r>
        <w:rPr>
          <w:rFonts w:ascii="Times New Roman"/>
          <w:b w:val="false"/>
          <w:i w:val="false"/>
          <w:color w:val="000000"/>
          <w:sz w:val="28"/>
        </w:rPr>
        <w:t xml:space="preserve">
      2. Лицензиясыз хабар таратуға жауапты жеке немесе заңды тұлға хабар таратуға уақытша рұқсат алу үшiн уәкiлеттi органға жоспарлы хабар тарату басталардан отыз күн бұрын жазбаша түрде арыз жiберуi керек, онда: </w:t>
      </w:r>
      <w:r>
        <w:br/>
      </w:r>
      <w:r>
        <w:rPr>
          <w:rFonts w:ascii="Times New Roman"/>
          <w:b w:val="false"/>
          <w:i w:val="false"/>
          <w:color w:val="000000"/>
          <w:sz w:val="28"/>
        </w:rPr>
        <w:t xml:space="preserve">
      1) осындай хабар таратуды iске асыратын жауапты тұлға туралы; </w:t>
      </w:r>
      <w:r>
        <w:br/>
      </w:r>
      <w:r>
        <w:rPr>
          <w:rFonts w:ascii="Times New Roman"/>
          <w:b w:val="false"/>
          <w:i w:val="false"/>
          <w:color w:val="000000"/>
          <w:sz w:val="28"/>
        </w:rPr>
        <w:t xml:space="preserve">
      2) қызмет көрсету өңiрi туралы; </w:t>
      </w:r>
      <w:r>
        <w:br/>
      </w:r>
      <w:r>
        <w:rPr>
          <w:rFonts w:ascii="Times New Roman"/>
          <w:b w:val="false"/>
          <w:i w:val="false"/>
          <w:color w:val="000000"/>
          <w:sz w:val="28"/>
        </w:rPr>
        <w:t xml:space="preserve">
      3) теледидар және радио хабарларын таратудың шамалас тақырыптық бағыттары және мамандандыру туралы; </w:t>
      </w:r>
      <w:r>
        <w:br/>
      </w:r>
      <w:r>
        <w:rPr>
          <w:rFonts w:ascii="Times New Roman"/>
          <w:b w:val="false"/>
          <w:i w:val="false"/>
          <w:color w:val="000000"/>
          <w:sz w:val="28"/>
        </w:rPr>
        <w:t xml:space="preserve">
      4) теледидар және радио хабарларын тарату кезеңi туралы мәлiметтер бар хабарлама жiберуге мiндеттi. </w:t>
      </w:r>
      <w:r>
        <w:br/>
      </w:r>
      <w:r>
        <w:rPr>
          <w:rFonts w:ascii="Times New Roman"/>
          <w:b w:val="false"/>
          <w:i w:val="false"/>
          <w:color w:val="000000"/>
          <w:sz w:val="28"/>
        </w:rPr>
        <w:t xml:space="preserve">
      3. Лицензиясыз теле және радио хабарларды тарату лицензиясыз теле радио хабарларын таратудың қызмет көpceтулepі өңiрiнде басқа хабар таратушылардың теледидар және радио бағдарламаларын қабылдау сапасының нашарлауына ықпал етпеуi, сондай-ақ өзге де техникалық құралдарға бөгеуiлдер жасамауы керек. </w:t>
      </w:r>
      <w:r>
        <w:br/>
      </w:r>
      <w:r>
        <w:rPr>
          <w:rFonts w:ascii="Times New Roman"/>
          <w:b w:val="false"/>
          <w:i w:val="false"/>
          <w:color w:val="000000"/>
          <w:sz w:val="28"/>
        </w:rPr>
        <w:t xml:space="preserve">
      4. Осы Заңның талаптарын бұзу арқылы жүзеге асырылатын лицензиясыз хабар таратуға тыйым салынады және шұғыл тоқтатуға жатады. </w:t>
      </w:r>
    </w:p>
    <w:p>
      <w:pPr>
        <w:spacing w:after="0"/>
        <w:ind w:left="0"/>
        <w:jc w:val="left"/>
      </w:pPr>
      <w:r>
        <w:rPr>
          <w:rFonts w:ascii="Times New Roman"/>
          <w:b/>
          <w:i w:val="false"/>
          <w:color w:val="000000"/>
        </w:rPr>
        <w:t xml:space="preserve"> 7-тарау. Бұқаралық ақпарат құралдарының азаматтармен және ұйымдармен қарым-қатынасы  28-бап. Авторлық туындылар мен хаттар </w:t>
      </w:r>
    </w:p>
    <w:p>
      <w:pPr>
        <w:spacing w:after="0"/>
        <w:ind w:left="0"/>
        <w:jc w:val="both"/>
      </w:pPr>
      <w:r>
        <w:rPr>
          <w:rFonts w:ascii="Times New Roman"/>
          <w:b w:val="false"/>
          <w:i w:val="false"/>
          <w:color w:val="000000"/>
          <w:sz w:val="28"/>
        </w:rPr>
        <w:t xml:space="preserve">      1. Редакция пайдаланылатын туындыларға құқықты, зияткерлiк меншiкке авторлық құқықты және өзге де құқықтарды қоса сақтауға мiндеттi. Автор немесе туындыға айрықша құқығы бар иеленушi басқа тұлға ұсынылып отырған туындыларды пайдаланудың ерекше шарттары мен сипатын ескерте алады. </w:t>
      </w:r>
      <w:r>
        <w:br/>
      </w:r>
      <w:r>
        <w:rPr>
          <w:rFonts w:ascii="Times New Roman"/>
          <w:b w:val="false"/>
          <w:i w:val="false"/>
          <w:color w:val="000000"/>
          <w:sz w:val="28"/>
        </w:rPr>
        <w:t xml:space="preserve">
      2. Редакцияға жолданған оқырмандар хаттарын жариялау кезiнде олардың мәтiнiн қысқартуға және хаттың мазмұнына нұқсан келтiрмей, редакциялауға жол берiледi. </w:t>
      </w:r>
    </w:p>
    <w:p>
      <w:pPr>
        <w:spacing w:after="0"/>
        <w:ind w:left="0"/>
        <w:jc w:val="left"/>
      </w:pPr>
      <w:r>
        <w:rPr>
          <w:rFonts w:ascii="Times New Roman"/>
          <w:b/>
          <w:i w:val="false"/>
          <w:color w:val="000000"/>
        </w:rPr>
        <w:t xml:space="preserve"> 29-бап. Ресми хабарламалар </w:t>
      </w:r>
    </w:p>
    <w:p>
      <w:pPr>
        <w:spacing w:after="0"/>
        <w:ind w:left="0"/>
        <w:jc w:val="both"/>
      </w:pPr>
      <w:r>
        <w:rPr>
          <w:rFonts w:ascii="Times New Roman"/>
          <w:b w:val="false"/>
          <w:i w:val="false"/>
          <w:color w:val="000000"/>
          <w:sz w:val="28"/>
        </w:rPr>
        <w:t xml:space="preserve">      1. Мемлекеттiк органдардың ресми хабарламалары бұқаралық ақпарат құралдарында Қазақстан Республикасының заңнамасына сәйкес орналастырылады. </w:t>
      </w:r>
      <w:r>
        <w:br/>
      </w:r>
      <w:r>
        <w:rPr>
          <w:rFonts w:ascii="Times New Roman"/>
          <w:b w:val="false"/>
          <w:i w:val="false"/>
          <w:color w:val="000000"/>
          <w:sz w:val="28"/>
        </w:rPr>
        <w:t xml:space="preserve">
      2. Егер ресми хабарлама бұқаралық ақпарат құралдары үшiн мемлекеттiк органдармен немесе ұйымдармен дайындалса, оған сiлтеме жасалып, еш өзгерiссiз басылуға тиiс. </w:t>
      </w:r>
      <w:r>
        <w:br/>
      </w:r>
      <w:r>
        <w:rPr>
          <w:rFonts w:ascii="Times New Roman"/>
          <w:b w:val="false"/>
          <w:i w:val="false"/>
          <w:color w:val="000000"/>
          <w:sz w:val="28"/>
        </w:rPr>
        <w:t xml:space="preserve">
      3. Мемлекеттiк органдар бұқаралық ақпарат құралдарының өкiлдерiне өтiнiш жасаған кезде, олардың меншiк нысанына және кiмге қарайтынына қарамастан, Қазақстан Республикасының мемлекеттiк сырлары болып табылатын және заңмен қорғалатын өзге де құпиялардан басқаларды тең шарттармен беруге мiндеттi. </w:t>
      </w:r>
      <w:r>
        <w:br/>
      </w:r>
      <w:r>
        <w:rPr>
          <w:rFonts w:ascii="Times New Roman"/>
          <w:b w:val="false"/>
          <w:i w:val="false"/>
          <w:color w:val="000000"/>
          <w:sz w:val="28"/>
        </w:rPr>
        <w:t xml:space="preserve">
      Лауазымды адамдардың әдейi жалған ақпарат беруiне жол берiлмейдi. </w:t>
      </w:r>
      <w:r>
        <w:br/>
      </w:r>
      <w:r>
        <w:rPr>
          <w:rFonts w:ascii="Times New Roman"/>
          <w:b w:val="false"/>
          <w:i w:val="false"/>
          <w:color w:val="000000"/>
          <w:sz w:val="28"/>
        </w:rPr>
        <w:t xml:space="preserve">
      4. Мемлекеттiк органдар мен өзге де ұйымдар сұралып отырған ақпаратты өтiнiш түскен күннен бастап үш күннен кешiктiрмей беруге не беру мерзiмiн немесе бермеу салдарын көрсете отырып, жауабын беруге мiндеттi. </w:t>
      </w:r>
      <w:r>
        <w:br/>
      </w:r>
      <w:r>
        <w:rPr>
          <w:rFonts w:ascii="Times New Roman"/>
          <w:b w:val="false"/>
          <w:i w:val="false"/>
          <w:color w:val="000000"/>
          <w:sz w:val="28"/>
        </w:rPr>
        <w:t xml:space="preserve">
      5. Қосымша зерделеудi және тексерудi қажет ететiн өтiнiшке жауап ол келiп түскен күннен бастап бiр ай мерзiмнен кешiктiрiлмей берiлуге тиiс. </w:t>
      </w:r>
      <w:r>
        <w:br/>
      </w:r>
      <w:r>
        <w:rPr>
          <w:rFonts w:ascii="Times New Roman"/>
          <w:b w:val="false"/>
          <w:i w:val="false"/>
          <w:color w:val="000000"/>
          <w:sz w:val="28"/>
        </w:rPr>
        <w:t xml:space="preserve">
      6. Бұқаралық ақпарат құралы қойған мәселелердi шешу құзыретiне кiрмейтiн мемлекеттiк органдарға немесе өзге де ұйымдарға өтiнiш келiп түскен жағдайда, осы өтiнiш бес күндiк мерзiмнен кешiктiрiлмей тиiстi органдарға жiберiлiп, бұл туралы бұқаралық ақпарат құралына хабарлануға тиiс. </w:t>
      </w:r>
      <w:r>
        <w:br/>
      </w:r>
      <w:r>
        <w:rPr>
          <w:rFonts w:ascii="Times New Roman"/>
          <w:b w:val="false"/>
          <w:i w:val="false"/>
          <w:color w:val="000000"/>
          <w:sz w:val="28"/>
        </w:rPr>
        <w:t xml:space="preserve">
      8. Сұралып отырған мәлiметтердi беруден бас тарту бұқаралық ақпарат құралы өкiлiнiң жоғары тұрған органға немесе лауазымды адамға, одан кейiн Қазақстан Республикасының заңнамасында көзделген тәртiппен сотқа шағым жасау арқылы шешiлуi мүмкiн. </w:t>
      </w:r>
    </w:p>
    <w:p>
      <w:pPr>
        <w:spacing w:after="0"/>
        <w:ind w:left="0"/>
        <w:jc w:val="left"/>
      </w:pPr>
      <w:r>
        <w:rPr>
          <w:rFonts w:ascii="Times New Roman"/>
          <w:b/>
          <w:i w:val="false"/>
          <w:color w:val="000000"/>
        </w:rPr>
        <w:t xml:space="preserve"> 30-бап. Мiндеттi хабарламалар </w:t>
      </w:r>
    </w:p>
    <w:p>
      <w:pPr>
        <w:spacing w:after="0"/>
        <w:ind w:left="0"/>
        <w:jc w:val="both"/>
      </w:pPr>
      <w:r>
        <w:rPr>
          <w:rFonts w:ascii="Times New Roman"/>
          <w:b w:val="false"/>
          <w:i w:val="false"/>
          <w:color w:val="000000"/>
          <w:sz w:val="28"/>
        </w:rPr>
        <w:t xml:space="preserve">      Бұқаралық ақпарат құралының шығарылымын, эфирге шығуын iске асыратын меншiк иесi аталған бұқаралық ақпарат құралдары арқылы жариялау, дыбыстандыру туралы талаптары бар, күшiне енген сот шешiмiн көрсетiлген мерзiмде тегiн жариялауға, дыбыстандыруға, хабарлауға мiндеттi. </w:t>
      </w:r>
    </w:p>
    <w:p>
      <w:pPr>
        <w:spacing w:after="0"/>
        <w:ind w:left="0"/>
        <w:jc w:val="left"/>
      </w:pPr>
      <w:r>
        <w:rPr>
          <w:rFonts w:ascii="Times New Roman"/>
          <w:b/>
          <w:i w:val="false"/>
          <w:color w:val="000000"/>
        </w:rPr>
        <w:t xml:space="preserve"> 31-бап. Бұқаралық ақпарат құралдары </w:t>
      </w:r>
      <w:r>
        <w:br/>
      </w:r>
      <w:r>
        <w:rPr>
          <w:rFonts w:ascii="Times New Roman"/>
          <w:b/>
          <w:i w:val="false"/>
          <w:color w:val="000000"/>
        </w:rPr>
        <w:t xml:space="preserve">
саласындағы қоғамдық ұйымдар </w:t>
      </w:r>
    </w:p>
    <w:p>
      <w:pPr>
        <w:spacing w:after="0"/>
        <w:ind w:left="0"/>
        <w:jc w:val="both"/>
      </w:pPr>
      <w:r>
        <w:rPr>
          <w:rFonts w:ascii="Times New Roman"/>
          <w:b w:val="false"/>
          <w:i w:val="false"/>
          <w:color w:val="000000"/>
          <w:sz w:val="28"/>
        </w:rPr>
        <w:t xml:space="preserve">      1. Бұқаралық ақпарат құралдарының меншiк иелерi, редакциялары, ерiктi негiзде бұқаралық ақпарат құралдары саласындағы қоғамдық ұйымдарды құра алады. </w:t>
      </w:r>
      <w:r>
        <w:br/>
      </w:r>
      <w:r>
        <w:rPr>
          <w:rFonts w:ascii="Times New Roman"/>
          <w:b w:val="false"/>
          <w:i w:val="false"/>
          <w:color w:val="000000"/>
          <w:sz w:val="28"/>
        </w:rPr>
        <w:t xml:space="preserve">
      2. Қоғамдық ұйымдар тұрақты жұмыс iстейтiн кеңестiк-алқалық орган нысанында немесе Қазақстан Республикасы заңнамасында қарастырылған өзге де ұйымдастырушылық-құқықтық нысандарда құрыла алады. </w:t>
      </w:r>
    </w:p>
    <w:p>
      <w:pPr>
        <w:spacing w:after="0"/>
        <w:ind w:left="0"/>
        <w:jc w:val="left"/>
      </w:pPr>
      <w:r>
        <w:rPr>
          <w:rFonts w:ascii="Times New Roman"/>
          <w:b/>
          <w:i w:val="false"/>
          <w:color w:val="000000"/>
        </w:rPr>
        <w:t xml:space="preserve"> 32-бап. Терiске шығару құқығы </w:t>
      </w:r>
    </w:p>
    <w:p>
      <w:pPr>
        <w:spacing w:after="0"/>
        <w:ind w:left="0"/>
        <w:jc w:val="both"/>
      </w:pPr>
      <w:r>
        <w:rPr>
          <w:rFonts w:ascii="Times New Roman"/>
          <w:b w:val="false"/>
          <w:i w:val="false"/>
          <w:color w:val="000000"/>
          <w:sz w:val="28"/>
        </w:rPr>
        <w:t xml:space="preserve">      1. Азамат немесе заңды тұлға шындыққа сәйкес келмейтiн, өзiнiң ар-намысына, абыройына және iскерлiк беделiне нұқсан келтiретiн мәлiметтердi терiске шығаруды сот тәртiбiмен шешуге талап етуге құқылы. </w:t>
      </w:r>
      <w:r>
        <w:br/>
      </w:r>
      <w:r>
        <w:rPr>
          <w:rFonts w:ascii="Times New Roman"/>
          <w:b w:val="false"/>
          <w:i w:val="false"/>
          <w:color w:val="000000"/>
          <w:sz w:val="28"/>
        </w:rPr>
        <w:t xml:space="preserve">
      Қоғамдық пiкiрдегi ұйымдардың заңды орындау және қоғамның моральдық қағидаттарын сақтау тұрғысынан адамның немесе ұйымның ар-намысына, абыройына және iскерлiк беделiне нұқсан келтiретiн, шындыққа сәйкес келмейтiн мәлiметтердi жариялау арандатушылық болып табылады. </w:t>
      </w:r>
      <w:r>
        <w:br/>
      </w:r>
      <w:r>
        <w:rPr>
          <w:rFonts w:ascii="Times New Roman"/>
          <w:b w:val="false"/>
          <w:i w:val="false"/>
          <w:color w:val="000000"/>
          <w:sz w:val="28"/>
        </w:rPr>
        <w:t xml:space="preserve">
      2. Егер бұқаралық ақпарат құралдарында таратылған мәлiметтер азаматтың немесе заңды тұлғаның ар-намысына, абыройына немесе iскерлiк беделiне нұқсан келтiрiп, шындыққа сәйкес келмейтiн болса, олар сол бұқаралық ақпарат құралдарында тегiн түрде терiске шығарылуға тиiс. </w:t>
      </w:r>
      <w:r>
        <w:br/>
      </w:r>
      <w:r>
        <w:rPr>
          <w:rFonts w:ascii="Times New Roman"/>
          <w:b w:val="false"/>
          <w:i w:val="false"/>
          <w:color w:val="000000"/>
          <w:sz w:val="28"/>
        </w:rPr>
        <w:t xml:space="preserve">
      3. Терiске шығару көлемi терiске шығарылатын мәлiметтердiң көлемiнен аспауға тиiс. Терiске шығару мерзiмдi баспасөз басылымдарында "Терiске шығару" деген айдармен терiске шығарылатын мәлiметтер берiлген сол бетке орналастырылуға, теледидар және радио бағдарламаларының сол бағдарламасында, сол уақытта хабарлануға тиiс. </w:t>
      </w:r>
      <w:r>
        <w:br/>
      </w:r>
      <w:r>
        <w:rPr>
          <w:rFonts w:ascii="Times New Roman"/>
          <w:b w:val="false"/>
          <w:i w:val="false"/>
          <w:color w:val="000000"/>
          <w:sz w:val="28"/>
        </w:rPr>
        <w:t xml:space="preserve">
      Егер аталған мәлiмет ұйымнан шыққан құжатта болған жағдайда, бұл құжаттағы мәлiметтердiң шындыққа сәйкес келмейтiндiгi туралы адресатқа мiндетті түрде хабарлана отырып, мұндай құжат алмастырылуға немесе қайтарылып алынуға тиiс. </w:t>
      </w:r>
      <w:r>
        <w:br/>
      </w:r>
      <w:r>
        <w:rPr>
          <w:rFonts w:ascii="Times New Roman"/>
          <w:b w:val="false"/>
          <w:i w:val="false"/>
          <w:color w:val="000000"/>
          <w:sz w:val="28"/>
        </w:rPr>
        <w:t xml:space="preserve">
      Өзге жағдайларда терiске шығару тәртiбiн сот белгiлейдi. </w:t>
      </w:r>
      <w:r>
        <w:br/>
      </w:r>
      <w:r>
        <w:rPr>
          <w:rFonts w:ascii="Times New Roman"/>
          <w:b w:val="false"/>
          <w:i w:val="false"/>
          <w:color w:val="000000"/>
          <w:sz w:val="28"/>
        </w:rPr>
        <w:t xml:space="preserve">
      4. Азаматтың немесе заңды тұлғаның бұқаралық ақпарат құралында терiске шығаруды не жауапты жариялау туралы талабы, егер бұқаралық ақпарат органы мұндай жарияланымнан бас тартса не бiр айдың iшiнде жарияланым жасамаса, сондай-ақ ол таратылған жағдайда, сотта қаралады. </w:t>
      </w:r>
      <w:r>
        <w:br/>
      </w:r>
      <w:r>
        <w:rPr>
          <w:rFonts w:ascii="Times New Roman"/>
          <w:b w:val="false"/>
          <w:i w:val="false"/>
          <w:color w:val="000000"/>
          <w:sz w:val="28"/>
        </w:rPr>
        <w:t xml:space="preserve">
      5. Азаматқа немесе заңды тұлғаға қатысты олардың ар-намысына, абыройына немесе iскерлiк беделiне нұқсан келтiретiн мәлiметтер таратылған болса, олар мұндай мәлiметтердi терiске шығару орнына олардың таратылуынан өздерiне келтiрiлген залалдың немесе моральдық зиянның орнын толтыруды талап етуге құқылы. </w:t>
      </w:r>
      <w:r>
        <w:br/>
      </w:r>
      <w:r>
        <w:rPr>
          <w:rFonts w:ascii="Times New Roman"/>
          <w:b w:val="false"/>
          <w:i w:val="false"/>
          <w:color w:val="000000"/>
          <w:sz w:val="28"/>
        </w:rPr>
        <w:t xml:space="preserve">
      6. Егер аталған талаптар не болмаса ұсынылған терiске шығару мәтiнi шығарылымды, эфирге шығуды жүзеге асыратын бұқаралық ақпарат құралының редакциясына осы бұқаралық ақпарат құралында терiске шығарылатын мәлiметтердiң таратылғанына бiр жыл өткеннен кейiн келiп түскен болса, терiске шығару қабылданбауы мүмкiн. </w:t>
      </w:r>
      <w:r>
        <w:br/>
      </w:r>
      <w:r>
        <w:rPr>
          <w:rFonts w:ascii="Times New Roman"/>
          <w:b w:val="false"/>
          <w:i w:val="false"/>
          <w:color w:val="000000"/>
          <w:sz w:val="28"/>
        </w:rPr>
        <w:t xml:space="preserve">
      Терiске шығарудың қабылданбауы не болмаса осы Заңмен белгiленген терiске шығару тәртiбiн бұзу терiске шығарылатын мәлiметтер жарияланған күннен бастап бiр жыл iшiнде Қазақстан Республикасының заңнамасына сәйкес сотқа шағымдану арқылы шешiле алады. </w:t>
      </w:r>
      <w:r>
        <w:br/>
      </w:r>
      <w:r>
        <w:rPr>
          <w:rFonts w:ascii="Times New Roman"/>
          <w:b w:val="false"/>
          <w:i w:val="false"/>
          <w:color w:val="000000"/>
          <w:sz w:val="28"/>
        </w:rPr>
        <w:t xml:space="preserve">
      7. Шығындарды өндiрiп алу көлемi мен моральдық зиян сот тәртiбiмен анықталады. </w:t>
      </w:r>
    </w:p>
    <w:p>
      <w:pPr>
        <w:spacing w:after="0"/>
        <w:ind w:left="0"/>
        <w:jc w:val="left"/>
      </w:pPr>
      <w:r>
        <w:rPr>
          <w:rFonts w:ascii="Times New Roman"/>
          <w:b/>
          <w:i w:val="false"/>
          <w:color w:val="000000"/>
        </w:rPr>
        <w:t xml:space="preserve"> 8-тарау. Журналистiң құқықтары мен мiндеттерi  33-бап. Журналистің құқықтары </w:t>
      </w:r>
    </w:p>
    <w:p>
      <w:pPr>
        <w:spacing w:after="0"/>
        <w:ind w:left="0"/>
        <w:jc w:val="both"/>
      </w:pPr>
      <w:r>
        <w:rPr>
          <w:rFonts w:ascii="Times New Roman"/>
          <w:b w:val="false"/>
          <w:i w:val="false"/>
          <w:color w:val="000000"/>
          <w:sz w:val="28"/>
        </w:rPr>
        <w:t xml:space="preserve">      1. Журналистiң: </w:t>
      </w:r>
      <w:r>
        <w:br/>
      </w:r>
      <w:r>
        <w:rPr>
          <w:rFonts w:ascii="Times New Roman"/>
          <w:b w:val="false"/>
          <w:i w:val="false"/>
          <w:color w:val="000000"/>
          <w:sz w:val="28"/>
        </w:rPr>
        <w:t xml:space="preserve">
      1) ақпаратты iздестiрудi жүзеге асыруға, сұратуға, алуға және таратуға; </w:t>
      </w:r>
      <w:r>
        <w:br/>
      </w:r>
      <w:r>
        <w:rPr>
          <w:rFonts w:ascii="Times New Roman"/>
          <w:b w:val="false"/>
          <w:i w:val="false"/>
          <w:color w:val="000000"/>
          <w:sz w:val="28"/>
        </w:rPr>
        <w:t xml:space="preserve">
      2) мемлекеттiк органдарға, ұйымдарға баруына және өзiнiң қызмет бабындағы мiндеттерiн iске асыруға байланысты олардың лауазымды адамдарының қабылдауында болуға, жабық шара өткiзу туралы шешiм қабылдағаннан басқа жағдайда, өзiн тiркеген орган өткiзетiн барлық шараларға қатысуға; </w:t>
      </w:r>
      <w:r>
        <w:br/>
      </w:r>
      <w:r>
        <w:rPr>
          <w:rFonts w:ascii="Times New Roman"/>
          <w:b w:val="false"/>
          <w:i w:val="false"/>
          <w:color w:val="000000"/>
          <w:sz w:val="28"/>
        </w:rPr>
        <w:t xml:space="preserve">
      3) жазбаларды, Қазақстан Республикасының заң актiлерiмен тыйым салынған жағдайларды қоспағанда, соның iшiнде дыбыс-бейне техникасын, кино-фото түсiру құралдарын пайдалана отырып жасауға; </w:t>
      </w:r>
      <w:r>
        <w:br/>
      </w:r>
      <w:r>
        <w:rPr>
          <w:rFonts w:ascii="Times New Roman"/>
          <w:b w:val="false"/>
          <w:i w:val="false"/>
          <w:color w:val="000000"/>
          <w:sz w:val="28"/>
        </w:rPr>
        <w:t xml:space="preserve">
      4) журналистiң куәлiгiн көрсету арқылы дүлей апаттар болған аудандарда болуға, митингiлер мен шерулерге, сондай-ақ қоғамдық, топтық және жеке мүдделер мен наразылықтарды бiлдiрудiң өзге де нысандарына қатысуға; </w:t>
      </w:r>
      <w:r>
        <w:br/>
      </w:r>
      <w:r>
        <w:rPr>
          <w:rFonts w:ascii="Times New Roman"/>
          <w:b w:val="false"/>
          <w:i w:val="false"/>
          <w:color w:val="000000"/>
          <w:sz w:val="28"/>
        </w:rPr>
        <w:t xml:space="preserve">
      5) құжаттар мен материалдардың мемлекеттiк құпиялар болып табылатын мәлiметтерi бар үзiндiлерiн қоспағанда, олармен танысу үшiн рұқсат алуға; </w:t>
      </w:r>
      <w:r>
        <w:br/>
      </w:r>
      <w:r>
        <w:rPr>
          <w:rFonts w:ascii="Times New Roman"/>
          <w:b w:val="false"/>
          <w:i w:val="false"/>
          <w:color w:val="000000"/>
          <w:sz w:val="28"/>
        </w:rPr>
        <w:t xml:space="preserve">
      6) алынатын ақпараттың дұрыстығын тексеруге; </w:t>
      </w:r>
      <w:r>
        <w:br/>
      </w:r>
      <w:r>
        <w:rPr>
          <w:rFonts w:ascii="Times New Roman"/>
          <w:b w:val="false"/>
          <w:i w:val="false"/>
          <w:color w:val="000000"/>
          <w:sz w:val="28"/>
        </w:rPr>
        <w:t xml:space="preserve">
      7) алынған ақпарат материалдарын тексеруде мамандарға жүгiнуге; </w:t>
      </w:r>
      <w:r>
        <w:br/>
      </w:r>
      <w:r>
        <w:rPr>
          <w:rFonts w:ascii="Times New Roman"/>
          <w:b w:val="false"/>
          <w:i w:val="false"/>
          <w:color w:val="000000"/>
          <w:sz w:val="28"/>
        </w:rPr>
        <w:t xml:space="preserve">
      8) өзi дайындаған хабарлар мен материалдарды өз қолын қойып, шартты атымен (бүркеншiк атымен) таратуға; </w:t>
      </w:r>
      <w:r>
        <w:br/>
      </w:r>
      <w:r>
        <w:rPr>
          <w:rFonts w:ascii="Times New Roman"/>
          <w:b w:val="false"/>
          <w:i w:val="false"/>
          <w:color w:val="000000"/>
          <w:sz w:val="28"/>
        </w:rPr>
        <w:t xml:space="preserve">
      9) материалдың мазмұны редакциялық түзетуден кейiн журналистiң жеке сенiмiне қайшы келсе, оған өз қолы қойылып жариялануынан бас тартуға; </w:t>
      </w:r>
      <w:r>
        <w:br/>
      </w:r>
      <w:r>
        <w:rPr>
          <w:rFonts w:ascii="Times New Roman"/>
          <w:b w:val="false"/>
          <w:i w:val="false"/>
          <w:color w:val="000000"/>
          <w:sz w:val="28"/>
        </w:rPr>
        <w:t xml:space="preserve">
      10) авторлық және ақпарат көздерiнiң құпиясы соттың талап етуiмен жарияланған жағдайларды қоспағанда, бұл құпияларды сақтауға; </w:t>
      </w:r>
      <w:r>
        <w:br/>
      </w:r>
      <w:r>
        <w:rPr>
          <w:rFonts w:ascii="Times New Roman"/>
          <w:b w:val="false"/>
          <w:i w:val="false"/>
          <w:color w:val="000000"/>
          <w:sz w:val="28"/>
        </w:rPr>
        <w:t xml:space="preserve">
      11) егер көпшiлiк лауазымды қызметтегi адам бұқаралық iс-шаралар өткiзу барысында немесе төлемақы үшiн түсiрiлсе, олардың ар-намысына, абыройына немесе iскерлiк беделiне кiр келтiрмейтiн бет-бейнесiн ол адамдардың келiсiмiнсiз пайдалануға құқығы бар. </w:t>
      </w:r>
      <w:r>
        <w:br/>
      </w:r>
      <w:r>
        <w:rPr>
          <w:rFonts w:ascii="Times New Roman"/>
          <w:b w:val="false"/>
          <w:i w:val="false"/>
          <w:color w:val="000000"/>
          <w:sz w:val="28"/>
        </w:rPr>
        <w:t xml:space="preserve">
      2. Мемлекет журналистiң оның кәсiби қызметiн iске асыруға байланысты ар-намысын, абыройын, денсаулығын, өмiрiн және мүлкiн қоғамға пайдалы мақсаттарды дiттеп жүрген тұлға ретiнде қорғауға кепiлдiк бередi. </w:t>
      </w:r>
    </w:p>
    <w:p>
      <w:pPr>
        <w:spacing w:after="0"/>
        <w:ind w:left="0"/>
        <w:jc w:val="left"/>
      </w:pPr>
      <w:r>
        <w:rPr>
          <w:rFonts w:ascii="Times New Roman"/>
          <w:b/>
          <w:i w:val="false"/>
          <w:color w:val="000000"/>
        </w:rPr>
        <w:t xml:space="preserve"> 34-бап. Журналистiң мiндеттерi </w:t>
      </w:r>
    </w:p>
    <w:p>
      <w:pPr>
        <w:spacing w:after="0"/>
        <w:ind w:left="0"/>
        <w:jc w:val="both"/>
      </w:pPr>
      <w:r>
        <w:rPr>
          <w:rFonts w:ascii="Times New Roman"/>
          <w:b w:val="false"/>
          <w:i w:val="false"/>
          <w:color w:val="000000"/>
          <w:sz w:val="28"/>
        </w:rPr>
        <w:t xml:space="preserve">      Журналист: </w:t>
      </w:r>
      <w:r>
        <w:br/>
      </w:r>
      <w:r>
        <w:rPr>
          <w:rFonts w:ascii="Times New Roman"/>
          <w:b w:val="false"/>
          <w:i w:val="false"/>
          <w:color w:val="000000"/>
          <w:sz w:val="28"/>
        </w:rPr>
        <w:t xml:space="preserve">
      1) Қазақстан Республикасының заңнамасын басшылыққа ала отырып, өзi келiсiм-шарттық қатынастарда тұрған бұқаралық ақпарат құралының қызмет бағдарламасын iске асыруға; </w:t>
      </w:r>
      <w:r>
        <w:br/>
      </w:r>
      <w:r>
        <w:rPr>
          <w:rFonts w:ascii="Times New Roman"/>
          <w:b w:val="false"/>
          <w:i w:val="false"/>
          <w:color w:val="000000"/>
          <w:sz w:val="28"/>
        </w:rPr>
        <w:t xml:space="preserve">
      2) шындыққа сәйкес келмейтiн ақпаратты таратпауға; </w:t>
      </w:r>
      <w:r>
        <w:br/>
      </w:r>
      <w:r>
        <w:rPr>
          <w:rFonts w:ascii="Times New Roman"/>
          <w:b w:val="false"/>
          <w:i w:val="false"/>
          <w:color w:val="000000"/>
          <w:sz w:val="28"/>
        </w:rPr>
        <w:t xml:space="preserve">
      3) ақпарат ұсынған адамдардың авторлығын көрсету туралы олар жасаған өтiнiштердi қанағаттандыруға; </w:t>
      </w:r>
      <w:r>
        <w:br/>
      </w:r>
      <w:r>
        <w:rPr>
          <w:rFonts w:ascii="Times New Roman"/>
          <w:b w:val="false"/>
          <w:i w:val="false"/>
          <w:color w:val="000000"/>
          <w:sz w:val="28"/>
        </w:rPr>
        <w:t xml:space="preserve">
      4) жеке және заңды тұлғалардың заңды құқықтары мен мүдделерiн құрметтеуге; </w:t>
      </w:r>
      <w:r>
        <w:br/>
      </w:r>
      <w:r>
        <w:rPr>
          <w:rFonts w:ascii="Times New Roman"/>
          <w:b w:val="false"/>
          <w:i w:val="false"/>
          <w:color w:val="000000"/>
          <w:sz w:val="28"/>
        </w:rPr>
        <w:t xml:space="preserve">
      5) азаматтармен сұхбат жүргiзуде дыбыстық немесе бейнелiк жазбаларды пайдалануға келiсiм алуға; </w:t>
      </w:r>
      <w:r>
        <w:br/>
      </w:r>
      <w:r>
        <w:rPr>
          <w:rFonts w:ascii="Times New Roman"/>
          <w:b w:val="false"/>
          <w:i w:val="false"/>
          <w:color w:val="000000"/>
          <w:sz w:val="28"/>
        </w:rPr>
        <w:t xml:space="preserve">
      6) өзiнiң дайындаған материалдары немесе хабарламаларының таралуына байланысты заңда қарастырылған өзге iзденулер мен талаптардың болуы мүмкiндiгi туралы бас редакторды (редакторды) алдын ала хабардар етуге; </w:t>
      </w:r>
      <w:r>
        <w:br/>
      </w:r>
      <w:r>
        <w:rPr>
          <w:rFonts w:ascii="Times New Roman"/>
          <w:b w:val="false"/>
          <w:i w:val="false"/>
          <w:color w:val="000000"/>
          <w:sz w:val="28"/>
        </w:rPr>
        <w:t xml:space="preserve">
      7) кәсiптiк қызметтi iске асыруда редакциялық куәлiктi немесе өзiнiң журналист ретiндегi өкiлеттiлiгiн растайтын өзге құжатты алғашқы талаптан-ақ ұсынуға мiндеттi. </w:t>
      </w:r>
    </w:p>
    <w:p>
      <w:pPr>
        <w:spacing w:after="0"/>
        <w:ind w:left="0"/>
        <w:jc w:val="left"/>
      </w:pPr>
      <w:r>
        <w:rPr>
          <w:rFonts w:ascii="Times New Roman"/>
          <w:b/>
          <w:i w:val="false"/>
          <w:color w:val="000000"/>
        </w:rPr>
        <w:t xml:space="preserve"> 35-бап. Арнайы мәртебе </w:t>
      </w:r>
    </w:p>
    <w:p>
      <w:pPr>
        <w:spacing w:after="0"/>
        <w:ind w:left="0"/>
        <w:jc w:val="both"/>
      </w:pPr>
      <w:r>
        <w:rPr>
          <w:rFonts w:ascii="Times New Roman"/>
          <w:b w:val="false"/>
          <w:i w:val="false"/>
          <w:color w:val="000000"/>
          <w:sz w:val="28"/>
        </w:rPr>
        <w:t xml:space="preserve">      Журналистiң осы Заңмен белгiленген кәсiби мәртебесi, сондай-ақ: </w:t>
      </w:r>
      <w:r>
        <w:br/>
      </w:r>
      <w:r>
        <w:rPr>
          <w:rFonts w:ascii="Times New Roman"/>
          <w:b w:val="false"/>
          <w:i w:val="false"/>
          <w:color w:val="000000"/>
          <w:sz w:val="28"/>
        </w:rPr>
        <w:t xml:space="preserve">
      1) осы Заң талаптарының күшiмен бұқаралық ақпарат құралы ретiнде есепке алудан босатылған, өнiмi тек бiр мекеме аумағында ғана таратылатын, редакцияның хабарламаларды редакциялаумен, жасаумен, жинаумен және дайындаумен айналысатын штаттағы қызметкерлерiне; </w:t>
      </w:r>
      <w:r>
        <w:br/>
      </w:r>
      <w:r>
        <w:rPr>
          <w:rFonts w:ascii="Times New Roman"/>
          <w:b w:val="false"/>
          <w:i w:val="false"/>
          <w:color w:val="000000"/>
          <w:sz w:val="28"/>
        </w:rPr>
        <w:t xml:space="preserve">
      2) бұқаралық ақпарат құралының шығарылымын, эфирге шығуын жүзеге асыратын, оның тiзiмдік құрамына кiрмейтiн, редакцияның тапсырмасы бойынша хабарларды редакциялау, жасау, жинау немесе дайындаумен айналысатын және тiлшi ретiнде онымен азаматтық-құқықтық қарым-қатынастармен жалғасқан редакция қызметкерлерiне; </w:t>
      </w:r>
      <w:r>
        <w:br/>
      </w:r>
      <w:r>
        <w:rPr>
          <w:rFonts w:ascii="Times New Roman"/>
          <w:b w:val="false"/>
          <w:i w:val="false"/>
          <w:color w:val="000000"/>
          <w:sz w:val="28"/>
        </w:rPr>
        <w:t xml:space="preserve">
      3) жеке еңбек қызметi тәртiбiнде журналистiкпен айналысатын және олардың журналист ретiндегi уәкiлеттiгiн куәландыратын құжаты бар азаматтарға таралады. </w:t>
      </w:r>
    </w:p>
    <w:p>
      <w:pPr>
        <w:spacing w:after="0"/>
        <w:ind w:left="0"/>
        <w:jc w:val="left"/>
      </w:pPr>
      <w:r>
        <w:rPr>
          <w:rFonts w:ascii="Times New Roman"/>
          <w:b/>
          <w:i w:val="false"/>
          <w:color w:val="000000"/>
        </w:rPr>
        <w:t xml:space="preserve"> 9-тарау. Журналистердi тiркеу  36-бап. Журналистердi тiркеу </w:t>
      </w:r>
    </w:p>
    <w:p>
      <w:pPr>
        <w:spacing w:after="0"/>
        <w:ind w:left="0"/>
        <w:jc w:val="both"/>
      </w:pPr>
      <w:r>
        <w:rPr>
          <w:rFonts w:ascii="Times New Roman"/>
          <w:b w:val="false"/>
          <w:i w:val="false"/>
          <w:color w:val="000000"/>
          <w:sz w:val="28"/>
        </w:rPr>
        <w:t xml:space="preserve">      1. Бұқаралық ақпарат құралдары мемлекеттiк органдармен және ұйымдармен келiсiм бойынша олардың жанында өз журналистерiн тiркей алады. </w:t>
      </w:r>
      <w:r>
        <w:br/>
      </w:r>
      <w:r>
        <w:rPr>
          <w:rFonts w:ascii="Times New Roman"/>
          <w:b w:val="false"/>
          <w:i w:val="false"/>
          <w:color w:val="000000"/>
          <w:sz w:val="28"/>
        </w:rPr>
        <w:t xml:space="preserve">
      2. Журналист тiркелген мемлекеттiк органдар мен ұйымдар өткiзiлетiн отырыстар, кеңестер және өзге де шаралар жөнiнде оны алдын ала хабардар етуге, стенограммалармен, хаттамалармен және мемлекеттiк және орыс тiлдерiндегi өзге де құжаттармен қамтамасыз етуге мiндеттi. </w:t>
      </w:r>
      <w:r>
        <w:br/>
      </w:r>
      <w:r>
        <w:rPr>
          <w:rFonts w:ascii="Times New Roman"/>
          <w:b w:val="false"/>
          <w:i w:val="false"/>
          <w:color w:val="000000"/>
          <w:sz w:val="28"/>
        </w:rPr>
        <w:t xml:space="preserve">
      3. Жабық шара өткiзу туралы шешiм қабылданған жағдайларды қоспағанда, тiркелген журналист өзiн тiркеген мемлекеттiк органдар мен ұйымдарда өткiзiлетiн отырыстарға, кеңестерге және басқа да шараларға қатысуға құқылы. </w:t>
      </w:r>
      <w:r>
        <w:br/>
      </w:r>
      <w:r>
        <w:rPr>
          <w:rFonts w:ascii="Times New Roman"/>
          <w:b w:val="false"/>
          <w:i w:val="false"/>
          <w:color w:val="000000"/>
          <w:sz w:val="28"/>
        </w:rPr>
        <w:t xml:space="preserve">
      4. Егер журналист тiркеу ережелерiн бұзса не өзiн тiркеген мемлекеттiк органдардың, қоғамдық бiрлестiктер мен ұйымдардың ар-намысы мен абыройына нұқсан келтiретiн шындыққа сәйкес келмейтiн мәлiметтердi таратса, тiркеуден тек сот шешiмi бойынша ғана айрылуы мүмкін. </w:t>
      </w:r>
      <w:r>
        <w:br/>
      </w:r>
      <w:r>
        <w:rPr>
          <w:rFonts w:ascii="Times New Roman"/>
          <w:b w:val="false"/>
          <w:i w:val="false"/>
          <w:color w:val="000000"/>
          <w:sz w:val="28"/>
        </w:rPr>
        <w:t xml:space="preserve">
      5. Журналистердi тiркеу ережелерiн уәкiлеттi орган белгiленген тәртiппен бекiтедi. </w:t>
      </w:r>
    </w:p>
    <w:p>
      <w:pPr>
        <w:spacing w:after="0"/>
        <w:ind w:left="0"/>
        <w:jc w:val="left"/>
      </w:pPr>
      <w:r>
        <w:rPr>
          <w:rFonts w:ascii="Times New Roman"/>
          <w:b/>
          <w:i w:val="false"/>
          <w:color w:val="000000"/>
        </w:rPr>
        <w:t xml:space="preserve"> 37-бап. Қазақстан Республикасының бұқаралық ақпарат құралдарын шет елдерде тiркеу </w:t>
      </w:r>
    </w:p>
    <w:p>
      <w:pPr>
        <w:spacing w:after="0"/>
        <w:ind w:left="0"/>
        <w:jc w:val="both"/>
      </w:pPr>
      <w:r>
        <w:rPr>
          <w:rFonts w:ascii="Times New Roman"/>
          <w:b w:val="false"/>
          <w:i w:val="false"/>
          <w:color w:val="000000"/>
          <w:sz w:val="28"/>
        </w:rPr>
        <w:t xml:space="preserve">      Егер халықаралық шарттармен өзгеше көзделген болмаса, Қазақстан Республикасы бұқаралық ақпарат құралының иесi Қазақстан Республикасының және өздерi болған мемлекеттердiң заңнамасында қарастырылған тәртiппен басқа мемлекеттерде тiлшiлер қосынын ашуға, журналистерді тiркеуге құқылы. </w:t>
      </w:r>
    </w:p>
    <w:p>
      <w:pPr>
        <w:spacing w:after="0"/>
        <w:ind w:left="0"/>
        <w:jc w:val="left"/>
      </w:pPr>
      <w:r>
        <w:rPr>
          <w:rFonts w:ascii="Times New Roman"/>
          <w:b/>
          <w:i w:val="false"/>
          <w:color w:val="000000"/>
        </w:rPr>
        <w:t xml:space="preserve"> 38-бап. Қазақстан Республикасындағы шетел бұқаралық </w:t>
      </w:r>
      <w:r>
        <w:br/>
      </w:r>
      <w:r>
        <w:rPr>
          <w:rFonts w:ascii="Times New Roman"/>
          <w:b/>
          <w:i w:val="false"/>
          <w:color w:val="000000"/>
        </w:rPr>
        <w:t xml:space="preserve">
ақпарат құралдары өкiлдерiнiң қызметi </w:t>
      </w:r>
    </w:p>
    <w:p>
      <w:pPr>
        <w:spacing w:after="0"/>
        <w:ind w:left="0"/>
        <w:jc w:val="both"/>
      </w:pPr>
      <w:r>
        <w:rPr>
          <w:rFonts w:ascii="Times New Roman"/>
          <w:b w:val="false"/>
          <w:i w:val="false"/>
          <w:color w:val="000000"/>
          <w:sz w:val="28"/>
        </w:rPr>
        <w:t xml:space="preserve">      1. Шетел бұқаралық ақпарат құралдарының өкiлдiктерiн және олардың журналистерiн тiркеудi Қазақстан Республикасының Сыртқы iстер министрлiгi жүргiзедi. </w:t>
      </w:r>
      <w:r>
        <w:br/>
      </w:r>
      <w:r>
        <w:rPr>
          <w:rFonts w:ascii="Times New Roman"/>
          <w:b w:val="false"/>
          <w:i w:val="false"/>
          <w:color w:val="000000"/>
          <w:sz w:val="28"/>
        </w:rPr>
        <w:t xml:space="preserve">
      2. Қазақстан Республикасында тiркелген шетел журналистерiнiң және басқа да шетел бұқаралық ақпарат құралдары өкiлдерiнiң құқықтық жағдайы мен кәсiптiк қызметi Қазақстан Республикасының заңнамасымен және Қазақстан Республикасының халықаралық шарттарымен реттеледi. </w:t>
      </w:r>
      <w:r>
        <w:br/>
      </w:r>
      <w:r>
        <w:rPr>
          <w:rFonts w:ascii="Times New Roman"/>
          <w:b w:val="false"/>
          <w:i w:val="false"/>
          <w:color w:val="000000"/>
          <w:sz w:val="28"/>
        </w:rPr>
        <w:t xml:space="preserve">
      3. Қазақстан Республикасының Конституциясын және осы Заңның нормаларын бұзатын шетелдiк бұқаралық ақпарат құралдарының өнiмiн таратуға сот тәртiбiмен тыйым салынады. </w:t>
      </w:r>
    </w:p>
    <w:p>
      <w:pPr>
        <w:spacing w:after="0"/>
        <w:ind w:left="0"/>
        <w:jc w:val="left"/>
      </w:pPr>
      <w:r>
        <w:rPr>
          <w:rFonts w:ascii="Times New Roman"/>
          <w:b/>
          <w:i w:val="false"/>
          <w:color w:val="000000"/>
        </w:rPr>
        <w:t xml:space="preserve"> 10-тарау. Бұқаралық ақпарат құралдары туралы заңдарды </w:t>
      </w:r>
      <w:r>
        <w:br/>
      </w:r>
      <w:r>
        <w:rPr>
          <w:rFonts w:ascii="Times New Roman"/>
          <w:b/>
          <w:i w:val="false"/>
          <w:color w:val="000000"/>
        </w:rPr>
        <w:t xml:space="preserve">
бұзғаны үшiн жауапкершiлiк  39-бап. Бұқаралық ақпарат құралдары туралы заңдарды </w:t>
      </w:r>
      <w:r>
        <w:br/>
      </w:r>
      <w:r>
        <w:rPr>
          <w:rFonts w:ascii="Times New Roman"/>
          <w:b/>
          <w:i w:val="false"/>
          <w:color w:val="000000"/>
        </w:rPr>
        <w:t xml:space="preserve">
бұзғаны үшiн жауапкершiлiк негiздерi </w:t>
      </w:r>
    </w:p>
    <w:p>
      <w:pPr>
        <w:spacing w:after="0"/>
        <w:ind w:left="0"/>
        <w:jc w:val="both"/>
      </w:pPr>
      <w:r>
        <w:rPr>
          <w:rFonts w:ascii="Times New Roman"/>
          <w:b w:val="false"/>
          <w:i w:val="false"/>
          <w:color w:val="000000"/>
          <w:sz w:val="28"/>
        </w:rPr>
        <w:t xml:space="preserve">      1. Азаматтардың, мемлекеттiк орган мен өзге де ұйымдардың ар-намысы мен абыройына нұқсан келтiретiн, шындыққа сәйкес келмейтiн мәлiметтердi тарату, бұқаралық ақпарат құралдары арқылы сотқа ықпал ету Қазақстан Республикасының заң актiлерiнде көзделген жауаптылыққа әкеп соғады. </w:t>
      </w:r>
      <w:r>
        <w:br/>
      </w:r>
      <w:r>
        <w:rPr>
          <w:rFonts w:ascii="Times New Roman"/>
          <w:b w:val="false"/>
          <w:i w:val="false"/>
          <w:color w:val="000000"/>
          <w:sz w:val="28"/>
        </w:rPr>
        <w:t xml:space="preserve">
      2. Бұқаралық ақпарат құралдары туралы заңды бұзғаны үшін мемлекеттiк органдардың және өзге де ұйымдардың оған кiнәлi лауазымды адамдары, сондай-ақ бұқаралық ақпарат құралының меншiк иесi, таратушысы, бас редакторы (редакторы), таратылған хабарлар мен материалдардың авторлары жауапты болады. </w:t>
      </w:r>
      <w:r>
        <w:br/>
      </w:r>
      <w:r>
        <w:rPr>
          <w:rFonts w:ascii="Times New Roman"/>
          <w:b w:val="false"/>
          <w:i w:val="false"/>
          <w:color w:val="000000"/>
          <w:sz w:val="28"/>
        </w:rPr>
        <w:t xml:space="preserve">
      3. Бұқаралық ақпарат құралының меншiк иесi, бас редакторы (редакторы) осы Заңның 3-бабының 1-, 2-тармағында көрсетiлген хабарлар мен материалдарды таратқаны үшiн, олардың алынған көздерiне қарамастан, Қазақстан Республикасының заң актiлерiнде белгiленген тәртiппен жауапты болады. </w:t>
      </w:r>
      <w:r>
        <w:br/>
      </w:r>
      <w:r>
        <w:rPr>
          <w:rFonts w:ascii="Times New Roman"/>
          <w:b w:val="false"/>
          <w:i w:val="false"/>
          <w:color w:val="000000"/>
          <w:sz w:val="28"/>
        </w:rPr>
        <w:t xml:space="preserve">
      4. Журналистiң заңды кәсiптiк қызметiне кедергi жасау Қазақстан Республикасының заң актілерiмен белгiленген жауаптылыққа әкеп соғады. </w:t>
      </w:r>
    </w:p>
    <w:p>
      <w:pPr>
        <w:spacing w:after="0"/>
        <w:ind w:left="0"/>
        <w:jc w:val="left"/>
      </w:pPr>
      <w:r>
        <w:rPr>
          <w:rFonts w:ascii="Times New Roman"/>
          <w:b/>
          <w:i w:val="false"/>
          <w:color w:val="000000"/>
        </w:rPr>
        <w:t xml:space="preserve"> 40-бап. Шындыққа сәйкес келмейтiн мәлiметтердi таратқаны </w:t>
      </w:r>
      <w:r>
        <w:br/>
      </w:r>
      <w:r>
        <w:rPr>
          <w:rFonts w:ascii="Times New Roman"/>
          <w:b/>
          <w:i w:val="false"/>
          <w:color w:val="000000"/>
        </w:rPr>
        <w:t xml:space="preserve">
үшiн жауапкершiлiктен босатылатын реттер </w:t>
      </w:r>
    </w:p>
    <w:p>
      <w:pPr>
        <w:spacing w:after="0"/>
        <w:ind w:left="0"/>
        <w:jc w:val="both"/>
      </w:pPr>
      <w:r>
        <w:rPr>
          <w:rFonts w:ascii="Times New Roman"/>
          <w:b w:val="false"/>
          <w:i w:val="false"/>
          <w:color w:val="000000"/>
          <w:sz w:val="28"/>
        </w:rPr>
        <w:t xml:space="preserve">      Меншiк иесi, бас редактор (редактор), журналист бұқаралық ақпарат құралында шындыққа сәйкес келмейтiн мәлiметтердi таратқаны үшiн: </w:t>
      </w:r>
      <w:r>
        <w:br/>
      </w:r>
      <w:r>
        <w:rPr>
          <w:rFonts w:ascii="Times New Roman"/>
          <w:b w:val="false"/>
          <w:i w:val="false"/>
          <w:color w:val="000000"/>
          <w:sz w:val="28"/>
        </w:rPr>
        <w:t xml:space="preserve">
      1) егер бұл мәлiметтер ресми хабарлар мен құжаттарда айтылған болса; </w:t>
      </w:r>
      <w:r>
        <w:br/>
      </w:r>
      <w:r>
        <w:rPr>
          <w:rFonts w:ascii="Times New Roman"/>
          <w:b w:val="false"/>
          <w:i w:val="false"/>
          <w:color w:val="000000"/>
          <w:sz w:val="28"/>
        </w:rPr>
        <w:t xml:space="preserve">
      2) егер олар жарнама агенттіктерiнен немесе мемлекеттiк органдардың баспасөз қызметiнен алынса; </w:t>
      </w:r>
      <w:r>
        <w:br/>
      </w:r>
      <w:r>
        <w:rPr>
          <w:rFonts w:ascii="Times New Roman"/>
          <w:b w:val="false"/>
          <w:i w:val="false"/>
          <w:color w:val="000000"/>
          <w:sz w:val="28"/>
        </w:rPr>
        <w:t xml:space="preserve">
      3) егер олар өкiлдi органдар депутаттарының, мемлекеттік органдардың, ұйымдардың лауазымды адамдарының және азаматтардың ресми сөйлеген сөздерiнiң сөзбе-сөз қайталанып берiлуi болса; </w:t>
      </w:r>
      <w:r>
        <w:br/>
      </w:r>
      <w:r>
        <w:rPr>
          <w:rFonts w:ascii="Times New Roman"/>
          <w:b w:val="false"/>
          <w:i w:val="false"/>
          <w:color w:val="000000"/>
          <w:sz w:val="28"/>
        </w:rPr>
        <w:t xml:space="preserve">
      4) егер олар алдын ала жазылып алынбай, эфирге шығарылатын авторлық сөздерде не осы Заңға сәйкес редакциялауға жатпайтын мәтiндерде айтылса, меншiк иесi, бас редактор (редактор), журналист жауапты болмайды. </w:t>
      </w:r>
    </w:p>
    <w:p>
      <w:pPr>
        <w:spacing w:after="0"/>
        <w:ind w:left="0"/>
        <w:jc w:val="left"/>
      </w:pPr>
      <w:r>
        <w:rPr>
          <w:rFonts w:ascii="Times New Roman"/>
          <w:b/>
          <w:i w:val="false"/>
          <w:color w:val="000000"/>
        </w:rPr>
        <w:t xml:space="preserve"> 11-тарау. Қорытынды ережелер  41-бап. Осы Заңның күшiне ену тәртiбi </w:t>
      </w:r>
    </w:p>
    <w:p>
      <w:pPr>
        <w:spacing w:after="0"/>
        <w:ind w:left="0"/>
        <w:jc w:val="both"/>
      </w:pPr>
      <w:r>
        <w:rPr>
          <w:rFonts w:ascii="Times New Roman"/>
          <w:b w:val="false"/>
          <w:i w:val="false"/>
          <w:color w:val="000000"/>
          <w:sz w:val="28"/>
        </w:rPr>
        <w:t xml:space="preserve">      1. Осы Заң оның ресми жарияланған күнiнен бастап күшiне енедi. </w:t>
      </w:r>
      <w:r>
        <w:br/>
      </w:r>
      <w:r>
        <w:rPr>
          <w:rFonts w:ascii="Times New Roman"/>
          <w:b w:val="false"/>
          <w:i w:val="false"/>
          <w:color w:val="000000"/>
          <w:sz w:val="28"/>
        </w:rPr>
        <w:t>
      2. Қазақстан Республикасының 1999 жылғы 23 шiлдедегi "Бұқаралық ақпарат құралдары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күшi жойылды деп танылсын (Қазақстан Республикасы Парламентiнiң жинағы, 1999 ж., N 21, 771-бап; 2001 ж., N 10, 122-бап).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