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0364" w14:textId="c3d0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19 желтоқсандағы N 1324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тамыздағы N 855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"Трансшекаралық өзендерді пайдалану мен қорғау жөніндегі қазақстан-қытай бірлескен комиссиясының қазақстандық бөлігінің құрамын бекіту туралы" Қазақстан Республикасы Үкіметінің 2002 жылғы 19 желтоқсандағы N 1324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трансшекаралық өзендерді пайдалану мен қорғау жөніндегі бірлескен қазақстан-қытай комиссиясының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Күрішбаев Ақылбек Қажығұлұлы - Қазақстан Республикасының Ауыл шаруашылығы вице-министрі, өкіл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Литвинов Михаил Константинович - Қазақстан Республикасы Сыртқы істер министрлігінің Тәуелсіз Мемлекеттер Достығы істері жөніндегі комитеті төрағасының орынбасары, өкілдің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"Рябцев Анатолий Дмитриевич - Қазақстан Республикасы Ауыл шаруашылығы министрлігінің Су ресурстары жөніндегі комитетінің төрағасы, өкілі"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"Рябцев Анатолий Дмитриевич - Қазақстан Республикасының Ауыл шаруашылығы министрлігі Су ресурстары жөніндегі комитетінің төрағасы, өкілдің орынбасары";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Айдаров Наурыз Ғұбайдоллаұлы, Ахметов Серік Қабдуәліұлы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