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4f5e" w14:textId="0d44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23 тамыздағы N 853 қаулысы</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сот шешімдерін орындау үшін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Әділет министрлігіне 2003 жылға арналған республикалық бюджетте Қазақстан Республикасы Үкіметінің, орталық мемлекеттік органдардың және олардың аумақтық бөлімшелерінің сот шешімдері бойынша міндеттемелерін өтеуге көзделген Қазақстан Республикасы Үкіметінің резервінен қосымшаға сәйкес сот шешімдерін орындау үшін 9 012 869,95 (тоғыз миллион он екі мың сегіз жүз алпыс тоғыз теңге тоқсан бес тиын) бөлінсін.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мақсатты пайдалануын бақылауды қамтамасыз етсін.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23 тамыздағы </w:t>
      </w:r>
      <w:r>
        <w:br/>
      </w:r>
      <w:r>
        <w:rPr>
          <w:rFonts w:ascii="Times New Roman"/>
          <w:b w:val="false"/>
          <w:i w:val="false"/>
          <w:color w:val="000000"/>
          <w:sz w:val="28"/>
        </w:rPr>
        <w:t xml:space="preserve">
N 853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Орындалуға жататын сот шешімдерінің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 Соттың атауы |     Сот шешімінің      | Мемлекеттік  |Мемле. </w:t>
      </w:r>
      <w:r>
        <w:br/>
      </w:r>
      <w:r>
        <w:rPr>
          <w:rFonts w:ascii="Times New Roman"/>
          <w:b w:val="false"/>
          <w:i w:val="false"/>
          <w:color w:val="000000"/>
          <w:sz w:val="28"/>
        </w:rPr>
        <w:t xml:space="preserve">
N   |              |      шыққан күні       |    бажды     |кеттік </w:t>
      </w:r>
      <w:r>
        <w:br/>
      </w:r>
      <w:r>
        <w:rPr>
          <w:rFonts w:ascii="Times New Roman"/>
          <w:b w:val="false"/>
          <w:i w:val="false"/>
          <w:color w:val="000000"/>
          <w:sz w:val="28"/>
        </w:rPr>
        <w:t xml:space="preserve">
    |              |                        | шегергендегі | баж </w:t>
      </w:r>
      <w:r>
        <w:br/>
      </w:r>
      <w:r>
        <w:rPr>
          <w:rFonts w:ascii="Times New Roman"/>
          <w:b w:val="false"/>
          <w:i w:val="false"/>
          <w:color w:val="000000"/>
          <w:sz w:val="28"/>
        </w:rPr>
        <w:t xml:space="preserve">
    |              |                        | сома (теңге)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Ақтөбе          А.А.Өтепқалиевтің         74 250 </w:t>
      </w:r>
      <w:r>
        <w:br/>
      </w:r>
      <w:r>
        <w:rPr>
          <w:rFonts w:ascii="Times New Roman"/>
          <w:b w:val="false"/>
          <w:i w:val="false"/>
          <w:color w:val="000000"/>
          <w:sz w:val="28"/>
        </w:rPr>
        <w:t xml:space="preserve">
    қаласының соты  пайдасына 01.10.2002 ж. </w:t>
      </w:r>
      <w:r>
        <w:br/>
      </w:r>
      <w:r>
        <w:rPr>
          <w:rFonts w:ascii="Times New Roman"/>
          <w:b w:val="false"/>
          <w:i w:val="false"/>
          <w:color w:val="000000"/>
          <w:sz w:val="28"/>
        </w:rPr>
        <w:t xml:space="preserve">
                    шешімі </w:t>
      </w:r>
    </w:p>
    <w:p>
      <w:pPr>
        <w:spacing w:after="0"/>
        <w:ind w:left="0"/>
        <w:jc w:val="both"/>
      </w:pPr>
      <w:r>
        <w:rPr>
          <w:rFonts w:ascii="Times New Roman"/>
          <w:b w:val="false"/>
          <w:i w:val="false"/>
          <w:color w:val="000000"/>
          <w:sz w:val="28"/>
        </w:rPr>
        <w:t xml:space="preserve">2   Орал            А.Ж.Арыстановтың          50 000 </w:t>
      </w:r>
      <w:r>
        <w:br/>
      </w:r>
      <w:r>
        <w:rPr>
          <w:rFonts w:ascii="Times New Roman"/>
          <w:b w:val="false"/>
          <w:i w:val="false"/>
          <w:color w:val="000000"/>
          <w:sz w:val="28"/>
        </w:rPr>
        <w:t xml:space="preserve">
    қаласының соты  пайдасына 05.11.1999 ж. </w:t>
      </w:r>
      <w:r>
        <w:br/>
      </w:r>
      <w:r>
        <w:rPr>
          <w:rFonts w:ascii="Times New Roman"/>
          <w:b w:val="false"/>
          <w:i w:val="false"/>
          <w:color w:val="000000"/>
          <w:sz w:val="28"/>
        </w:rPr>
        <w:t xml:space="preserve">
                    шешімі, </w:t>
      </w:r>
      <w:r>
        <w:br/>
      </w:r>
      <w:r>
        <w:rPr>
          <w:rFonts w:ascii="Times New Roman"/>
          <w:b w:val="false"/>
          <w:i w:val="false"/>
          <w:color w:val="000000"/>
          <w:sz w:val="28"/>
        </w:rPr>
        <w:t xml:space="preserve">
                    16.11.2001 ж. ұйғарымы </w:t>
      </w:r>
    </w:p>
    <w:p>
      <w:pPr>
        <w:spacing w:after="0"/>
        <w:ind w:left="0"/>
        <w:jc w:val="both"/>
      </w:pPr>
      <w:r>
        <w:rPr>
          <w:rFonts w:ascii="Times New Roman"/>
          <w:b w:val="false"/>
          <w:i w:val="false"/>
          <w:color w:val="000000"/>
          <w:sz w:val="28"/>
        </w:rPr>
        <w:t xml:space="preserve">3   Орал қалалық    С.И.Тарасовтың            350 000 </w:t>
      </w:r>
      <w:r>
        <w:br/>
      </w:r>
      <w:r>
        <w:rPr>
          <w:rFonts w:ascii="Times New Roman"/>
          <w:b w:val="false"/>
          <w:i w:val="false"/>
          <w:color w:val="000000"/>
          <w:sz w:val="28"/>
        </w:rPr>
        <w:t xml:space="preserve">
    соты, Батыс     пайдасына 09.01.2001 ж. </w:t>
      </w:r>
      <w:r>
        <w:br/>
      </w:r>
      <w:r>
        <w:rPr>
          <w:rFonts w:ascii="Times New Roman"/>
          <w:b w:val="false"/>
          <w:i w:val="false"/>
          <w:color w:val="000000"/>
          <w:sz w:val="28"/>
        </w:rPr>
        <w:t xml:space="preserve">
    Қазақстан       және 11.04.2001 шешімі, </w:t>
      </w:r>
      <w:r>
        <w:br/>
      </w:r>
      <w:r>
        <w:rPr>
          <w:rFonts w:ascii="Times New Roman"/>
          <w:b w:val="false"/>
          <w:i w:val="false"/>
          <w:color w:val="000000"/>
          <w:sz w:val="28"/>
        </w:rPr>
        <w:t xml:space="preserve">
    облыстық соты   19.09.2001 ж. ұйғарымы, </w:t>
      </w:r>
      <w:r>
        <w:br/>
      </w:r>
      <w:r>
        <w:rPr>
          <w:rFonts w:ascii="Times New Roman"/>
          <w:b w:val="false"/>
          <w:i w:val="false"/>
          <w:color w:val="000000"/>
          <w:sz w:val="28"/>
        </w:rPr>
        <w:t xml:space="preserve">
                    18.10.2001 ж. қаулысы </w:t>
      </w:r>
    </w:p>
    <w:p>
      <w:pPr>
        <w:spacing w:after="0"/>
        <w:ind w:left="0"/>
        <w:jc w:val="both"/>
      </w:pPr>
      <w:r>
        <w:rPr>
          <w:rFonts w:ascii="Times New Roman"/>
          <w:b w:val="false"/>
          <w:i w:val="false"/>
          <w:color w:val="000000"/>
          <w:sz w:val="28"/>
        </w:rPr>
        <w:t xml:space="preserve">4   Ақтөбе          Г.А.Пашаеваның            87 135 </w:t>
      </w:r>
      <w:r>
        <w:br/>
      </w:r>
      <w:r>
        <w:rPr>
          <w:rFonts w:ascii="Times New Roman"/>
          <w:b w:val="false"/>
          <w:i w:val="false"/>
          <w:color w:val="000000"/>
          <w:sz w:val="28"/>
        </w:rPr>
        <w:t xml:space="preserve">
    қалалық соты    пайдасына 19.09.2000 ж. </w:t>
      </w:r>
      <w:r>
        <w:br/>
      </w:r>
      <w:r>
        <w:rPr>
          <w:rFonts w:ascii="Times New Roman"/>
          <w:b w:val="false"/>
          <w:i w:val="false"/>
          <w:color w:val="000000"/>
          <w:sz w:val="28"/>
        </w:rPr>
        <w:t xml:space="preserve">
                    шешімі, 27.07.2001 ж. </w:t>
      </w:r>
      <w:r>
        <w:br/>
      </w:r>
      <w:r>
        <w:rPr>
          <w:rFonts w:ascii="Times New Roman"/>
          <w:b w:val="false"/>
          <w:i w:val="false"/>
          <w:color w:val="000000"/>
          <w:sz w:val="28"/>
        </w:rPr>
        <w:t xml:space="preserve">
                    ұйғарымы </w:t>
      </w:r>
    </w:p>
    <w:p>
      <w:pPr>
        <w:spacing w:after="0"/>
        <w:ind w:left="0"/>
        <w:jc w:val="both"/>
      </w:pPr>
      <w:r>
        <w:rPr>
          <w:rFonts w:ascii="Times New Roman"/>
          <w:b w:val="false"/>
          <w:i w:val="false"/>
          <w:color w:val="000000"/>
          <w:sz w:val="28"/>
        </w:rPr>
        <w:t xml:space="preserve">5   Ақтау           К.А.Жақыповтың            240 000      2 400 </w:t>
      </w:r>
      <w:r>
        <w:br/>
      </w:r>
      <w:r>
        <w:rPr>
          <w:rFonts w:ascii="Times New Roman"/>
          <w:b w:val="false"/>
          <w:i w:val="false"/>
          <w:color w:val="000000"/>
          <w:sz w:val="28"/>
        </w:rPr>
        <w:t xml:space="preserve">
    қалалық соты    пайдасына 08.04.2002 ж. </w:t>
      </w:r>
      <w:r>
        <w:br/>
      </w:r>
      <w:r>
        <w:rPr>
          <w:rFonts w:ascii="Times New Roman"/>
          <w:b w:val="false"/>
          <w:i w:val="false"/>
          <w:color w:val="000000"/>
          <w:sz w:val="28"/>
        </w:rPr>
        <w:t xml:space="preserve">
                    ұйғарымы </w:t>
      </w:r>
    </w:p>
    <w:p>
      <w:pPr>
        <w:spacing w:after="0"/>
        <w:ind w:left="0"/>
        <w:jc w:val="both"/>
      </w:pPr>
      <w:r>
        <w:rPr>
          <w:rFonts w:ascii="Times New Roman"/>
          <w:b w:val="false"/>
          <w:i w:val="false"/>
          <w:color w:val="000000"/>
          <w:sz w:val="28"/>
        </w:rPr>
        <w:t xml:space="preserve">6   Астана          Т.В.Ангелованың           30 000 </w:t>
      </w:r>
      <w:r>
        <w:br/>
      </w:r>
      <w:r>
        <w:rPr>
          <w:rFonts w:ascii="Times New Roman"/>
          <w:b w:val="false"/>
          <w:i w:val="false"/>
          <w:color w:val="000000"/>
          <w:sz w:val="28"/>
        </w:rPr>
        <w:t xml:space="preserve">
    қаласының       пайдасына </w:t>
      </w:r>
      <w:r>
        <w:br/>
      </w:r>
      <w:r>
        <w:rPr>
          <w:rFonts w:ascii="Times New Roman"/>
          <w:b w:val="false"/>
          <w:i w:val="false"/>
          <w:color w:val="000000"/>
          <w:sz w:val="28"/>
        </w:rPr>
        <w:t xml:space="preserve">
    Сарыарқа        04.03.2002 ж. </w:t>
      </w:r>
      <w:r>
        <w:br/>
      </w:r>
      <w:r>
        <w:rPr>
          <w:rFonts w:ascii="Times New Roman"/>
          <w:b w:val="false"/>
          <w:i w:val="false"/>
          <w:color w:val="000000"/>
          <w:sz w:val="28"/>
        </w:rPr>
        <w:t xml:space="preserve">
    аудандық соты   шешімі </w:t>
      </w:r>
    </w:p>
    <w:p>
      <w:pPr>
        <w:spacing w:after="0"/>
        <w:ind w:left="0"/>
        <w:jc w:val="both"/>
      </w:pPr>
      <w:r>
        <w:rPr>
          <w:rFonts w:ascii="Times New Roman"/>
          <w:b w:val="false"/>
          <w:i w:val="false"/>
          <w:color w:val="000000"/>
          <w:sz w:val="28"/>
        </w:rPr>
        <w:t xml:space="preserve">7   Астана          А.Б.Мұсағұлованың         30 412 </w:t>
      </w:r>
      <w:r>
        <w:br/>
      </w:r>
      <w:r>
        <w:rPr>
          <w:rFonts w:ascii="Times New Roman"/>
          <w:b w:val="false"/>
          <w:i w:val="false"/>
          <w:color w:val="000000"/>
          <w:sz w:val="28"/>
        </w:rPr>
        <w:t xml:space="preserve">
    қаласының       пайдасына </w:t>
      </w:r>
      <w:r>
        <w:br/>
      </w:r>
      <w:r>
        <w:rPr>
          <w:rFonts w:ascii="Times New Roman"/>
          <w:b w:val="false"/>
          <w:i w:val="false"/>
          <w:color w:val="000000"/>
          <w:sz w:val="28"/>
        </w:rPr>
        <w:t xml:space="preserve">
    Сарыарқа        17.07.2002 ж. </w:t>
      </w:r>
      <w:r>
        <w:br/>
      </w:r>
      <w:r>
        <w:rPr>
          <w:rFonts w:ascii="Times New Roman"/>
          <w:b w:val="false"/>
          <w:i w:val="false"/>
          <w:color w:val="000000"/>
          <w:sz w:val="28"/>
        </w:rPr>
        <w:t xml:space="preserve">
    аудандық соты   шешімі </w:t>
      </w:r>
    </w:p>
    <w:p>
      <w:pPr>
        <w:spacing w:after="0"/>
        <w:ind w:left="0"/>
        <w:jc w:val="both"/>
      </w:pPr>
      <w:r>
        <w:rPr>
          <w:rFonts w:ascii="Times New Roman"/>
          <w:b w:val="false"/>
          <w:i w:val="false"/>
          <w:color w:val="000000"/>
          <w:sz w:val="28"/>
        </w:rPr>
        <w:t xml:space="preserve">8   Астана          Т.М.Чернявскаяның         30 000 </w:t>
      </w:r>
      <w:r>
        <w:br/>
      </w:r>
      <w:r>
        <w:rPr>
          <w:rFonts w:ascii="Times New Roman"/>
          <w:b w:val="false"/>
          <w:i w:val="false"/>
          <w:color w:val="000000"/>
          <w:sz w:val="28"/>
        </w:rPr>
        <w:t xml:space="preserve">
    қаласының       пайдасына </w:t>
      </w:r>
      <w:r>
        <w:br/>
      </w:r>
      <w:r>
        <w:rPr>
          <w:rFonts w:ascii="Times New Roman"/>
          <w:b w:val="false"/>
          <w:i w:val="false"/>
          <w:color w:val="000000"/>
          <w:sz w:val="28"/>
        </w:rPr>
        <w:t xml:space="preserve">
    Сарыарқа        21.08.2002 ж. </w:t>
      </w:r>
      <w:r>
        <w:br/>
      </w:r>
      <w:r>
        <w:rPr>
          <w:rFonts w:ascii="Times New Roman"/>
          <w:b w:val="false"/>
          <w:i w:val="false"/>
          <w:color w:val="000000"/>
          <w:sz w:val="28"/>
        </w:rPr>
        <w:t xml:space="preserve">
    аудандық соты   шешімі </w:t>
      </w:r>
    </w:p>
    <w:p>
      <w:pPr>
        <w:spacing w:after="0"/>
        <w:ind w:left="0"/>
        <w:jc w:val="both"/>
      </w:pPr>
      <w:r>
        <w:rPr>
          <w:rFonts w:ascii="Times New Roman"/>
          <w:b w:val="false"/>
          <w:i w:val="false"/>
          <w:color w:val="000000"/>
          <w:sz w:val="28"/>
        </w:rPr>
        <w:t xml:space="preserve">9   Орал қалалық    Н.У.Тұрдалиевтың          150 000 </w:t>
      </w:r>
      <w:r>
        <w:br/>
      </w:r>
      <w:r>
        <w:rPr>
          <w:rFonts w:ascii="Times New Roman"/>
          <w:b w:val="false"/>
          <w:i w:val="false"/>
          <w:color w:val="000000"/>
          <w:sz w:val="28"/>
        </w:rPr>
        <w:t xml:space="preserve">
    соты, Батыс     пайдасына 18.09.2002 ж. </w:t>
      </w:r>
      <w:r>
        <w:br/>
      </w:r>
      <w:r>
        <w:rPr>
          <w:rFonts w:ascii="Times New Roman"/>
          <w:b w:val="false"/>
          <w:i w:val="false"/>
          <w:color w:val="000000"/>
          <w:sz w:val="28"/>
        </w:rPr>
        <w:t xml:space="preserve">
    Қазақстан       шешімі, 05.11.2002 ж. </w:t>
      </w:r>
      <w:r>
        <w:br/>
      </w:r>
      <w:r>
        <w:rPr>
          <w:rFonts w:ascii="Times New Roman"/>
          <w:b w:val="false"/>
          <w:i w:val="false"/>
          <w:color w:val="000000"/>
          <w:sz w:val="28"/>
        </w:rPr>
        <w:t xml:space="preserve">
    облыстық        қаулысы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азаматтық </w:t>
      </w:r>
      <w:r>
        <w:br/>
      </w:r>
      <w:r>
        <w:rPr>
          <w:rFonts w:ascii="Times New Roman"/>
          <w:b w:val="false"/>
          <w:i w:val="false"/>
          <w:color w:val="000000"/>
          <w:sz w:val="28"/>
        </w:rPr>
        <w:t xml:space="preserve">
    істер жөніндегі </w:t>
      </w:r>
      <w:r>
        <w:br/>
      </w:r>
      <w:r>
        <w:rPr>
          <w:rFonts w:ascii="Times New Roman"/>
          <w:b w:val="false"/>
          <w:i w:val="false"/>
          <w:color w:val="000000"/>
          <w:sz w:val="28"/>
        </w:rPr>
        <w:t xml:space="preserve">
    алқасы </w:t>
      </w:r>
    </w:p>
    <w:p>
      <w:pPr>
        <w:spacing w:after="0"/>
        <w:ind w:left="0"/>
        <w:jc w:val="both"/>
      </w:pPr>
      <w:r>
        <w:rPr>
          <w:rFonts w:ascii="Times New Roman"/>
          <w:b w:val="false"/>
          <w:i w:val="false"/>
          <w:color w:val="000000"/>
          <w:sz w:val="28"/>
        </w:rPr>
        <w:t xml:space="preserve">10  Қарағанды       А.Боранбаевтың            100 000 </w:t>
      </w:r>
      <w:r>
        <w:br/>
      </w:r>
      <w:r>
        <w:rPr>
          <w:rFonts w:ascii="Times New Roman"/>
          <w:b w:val="false"/>
          <w:i w:val="false"/>
          <w:color w:val="000000"/>
          <w:sz w:val="28"/>
        </w:rPr>
        <w:t xml:space="preserve">
    қаласының       пайдасына </w:t>
      </w:r>
      <w:r>
        <w:br/>
      </w:r>
      <w:r>
        <w:rPr>
          <w:rFonts w:ascii="Times New Roman"/>
          <w:b w:val="false"/>
          <w:i w:val="false"/>
          <w:color w:val="000000"/>
          <w:sz w:val="28"/>
        </w:rPr>
        <w:t xml:space="preserve">
    Қазыбек би      06.06.2002 ж. </w:t>
      </w:r>
      <w:r>
        <w:br/>
      </w:r>
      <w:r>
        <w:rPr>
          <w:rFonts w:ascii="Times New Roman"/>
          <w:b w:val="false"/>
          <w:i w:val="false"/>
          <w:color w:val="000000"/>
          <w:sz w:val="28"/>
        </w:rPr>
        <w:t xml:space="preserve">
    аудандық соты   шешімі </w:t>
      </w:r>
    </w:p>
    <w:p>
      <w:pPr>
        <w:spacing w:after="0"/>
        <w:ind w:left="0"/>
        <w:jc w:val="both"/>
      </w:pPr>
      <w:r>
        <w:rPr>
          <w:rFonts w:ascii="Times New Roman"/>
          <w:b w:val="false"/>
          <w:i w:val="false"/>
          <w:color w:val="000000"/>
          <w:sz w:val="28"/>
        </w:rPr>
        <w:t xml:space="preserve">11  Қарағанды       А.З.Скублинаның           20 000 </w:t>
      </w:r>
      <w:r>
        <w:br/>
      </w:r>
      <w:r>
        <w:rPr>
          <w:rFonts w:ascii="Times New Roman"/>
          <w:b w:val="false"/>
          <w:i w:val="false"/>
          <w:color w:val="000000"/>
          <w:sz w:val="28"/>
        </w:rPr>
        <w:t xml:space="preserve">
    қаласы Совет    пайдасына 19.03.2001 ж. </w:t>
      </w:r>
      <w:r>
        <w:br/>
      </w:r>
      <w:r>
        <w:rPr>
          <w:rFonts w:ascii="Times New Roman"/>
          <w:b w:val="false"/>
          <w:i w:val="false"/>
          <w:color w:val="000000"/>
          <w:sz w:val="28"/>
        </w:rPr>
        <w:t xml:space="preserve">
    ауданының       шешімі, 01.07.2002 ж. </w:t>
      </w:r>
      <w:r>
        <w:br/>
      </w:r>
      <w:r>
        <w:rPr>
          <w:rFonts w:ascii="Times New Roman"/>
          <w:b w:val="false"/>
          <w:i w:val="false"/>
          <w:color w:val="000000"/>
          <w:sz w:val="28"/>
        </w:rPr>
        <w:t xml:space="preserve">
    Ленин сот       ұйғарымы </w:t>
      </w:r>
      <w:r>
        <w:br/>
      </w:r>
      <w:r>
        <w:rPr>
          <w:rFonts w:ascii="Times New Roman"/>
          <w:b w:val="false"/>
          <w:i w:val="false"/>
          <w:color w:val="000000"/>
          <w:sz w:val="28"/>
        </w:rPr>
        <w:t xml:space="preserve">
    учаскесі, </w:t>
      </w:r>
      <w:r>
        <w:br/>
      </w:r>
      <w:r>
        <w:rPr>
          <w:rFonts w:ascii="Times New Roman"/>
          <w:b w:val="false"/>
          <w:i w:val="false"/>
          <w:color w:val="000000"/>
          <w:sz w:val="28"/>
        </w:rPr>
        <w:t xml:space="preserve">
    Қарағанды </w:t>
      </w:r>
      <w:r>
        <w:br/>
      </w:r>
      <w:r>
        <w:rPr>
          <w:rFonts w:ascii="Times New Roman"/>
          <w:b w:val="false"/>
          <w:i w:val="false"/>
          <w:color w:val="000000"/>
          <w:sz w:val="28"/>
        </w:rPr>
        <w:t xml:space="preserve">
    қаласының </w:t>
      </w:r>
      <w:r>
        <w:br/>
      </w:r>
      <w:r>
        <w:rPr>
          <w:rFonts w:ascii="Times New Roman"/>
          <w:b w:val="false"/>
          <w:i w:val="false"/>
          <w:color w:val="000000"/>
          <w:sz w:val="28"/>
        </w:rPr>
        <w:t xml:space="preserve">
    Қазыбек би </w:t>
      </w:r>
      <w:r>
        <w:br/>
      </w:r>
      <w:r>
        <w:rPr>
          <w:rFonts w:ascii="Times New Roman"/>
          <w:b w:val="false"/>
          <w:i w:val="false"/>
          <w:color w:val="000000"/>
          <w:sz w:val="28"/>
        </w:rPr>
        <w:t xml:space="preserve">
    аудандық соты </w:t>
      </w:r>
    </w:p>
    <w:p>
      <w:pPr>
        <w:spacing w:after="0"/>
        <w:ind w:left="0"/>
        <w:jc w:val="both"/>
      </w:pPr>
      <w:r>
        <w:rPr>
          <w:rFonts w:ascii="Times New Roman"/>
          <w:b w:val="false"/>
          <w:i w:val="false"/>
          <w:color w:val="000000"/>
          <w:sz w:val="28"/>
        </w:rPr>
        <w:t xml:space="preserve">12  Көкшетау       Т.В.Звягинаның             472 213 </w:t>
      </w:r>
      <w:r>
        <w:br/>
      </w:r>
      <w:r>
        <w:rPr>
          <w:rFonts w:ascii="Times New Roman"/>
          <w:b w:val="false"/>
          <w:i w:val="false"/>
          <w:color w:val="000000"/>
          <w:sz w:val="28"/>
        </w:rPr>
        <w:t xml:space="preserve">
    қалалық соты   пайдасына 23.04.2002 ж.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13  Семей          К.А.Қисақовтың,            150 000 </w:t>
      </w:r>
      <w:r>
        <w:br/>
      </w:r>
      <w:r>
        <w:rPr>
          <w:rFonts w:ascii="Times New Roman"/>
          <w:b w:val="false"/>
          <w:i w:val="false"/>
          <w:color w:val="000000"/>
          <w:sz w:val="28"/>
        </w:rPr>
        <w:t xml:space="preserve">
    қалалық соты   Г.К.Өкпебаевтың,           150 000 </w:t>
      </w:r>
      <w:r>
        <w:br/>
      </w:r>
      <w:r>
        <w:rPr>
          <w:rFonts w:ascii="Times New Roman"/>
          <w:b w:val="false"/>
          <w:i w:val="false"/>
          <w:color w:val="000000"/>
          <w:sz w:val="28"/>
        </w:rPr>
        <w:t xml:space="preserve">
                   Е.Тұрсынхановтың           150 000 </w:t>
      </w:r>
      <w:r>
        <w:br/>
      </w:r>
      <w:r>
        <w:rPr>
          <w:rFonts w:ascii="Times New Roman"/>
          <w:b w:val="false"/>
          <w:i w:val="false"/>
          <w:color w:val="000000"/>
          <w:sz w:val="28"/>
        </w:rPr>
        <w:t xml:space="preserve">
                   пайдаларына 20.07.2001 ж. </w:t>
      </w:r>
      <w:r>
        <w:br/>
      </w:r>
      <w:r>
        <w:rPr>
          <w:rFonts w:ascii="Times New Roman"/>
          <w:b w:val="false"/>
          <w:i w:val="false"/>
          <w:color w:val="000000"/>
          <w:sz w:val="28"/>
        </w:rPr>
        <w:t xml:space="preserve">
                   шешімі, 15.08.2002 ж. </w:t>
      </w:r>
      <w:r>
        <w:br/>
      </w:r>
      <w:r>
        <w:rPr>
          <w:rFonts w:ascii="Times New Roman"/>
          <w:b w:val="false"/>
          <w:i w:val="false"/>
          <w:color w:val="000000"/>
          <w:sz w:val="28"/>
        </w:rPr>
        <w:t xml:space="preserve">
                   ұйғарымы </w:t>
      </w:r>
    </w:p>
    <w:p>
      <w:pPr>
        <w:spacing w:after="0"/>
        <w:ind w:left="0"/>
        <w:jc w:val="both"/>
      </w:pPr>
      <w:r>
        <w:rPr>
          <w:rFonts w:ascii="Times New Roman"/>
          <w:b w:val="false"/>
          <w:i w:val="false"/>
          <w:color w:val="000000"/>
          <w:sz w:val="28"/>
        </w:rPr>
        <w:t xml:space="preserve">14  Петропавл      П.В.Квардаковтың           200 000 </w:t>
      </w:r>
      <w:r>
        <w:br/>
      </w:r>
      <w:r>
        <w:rPr>
          <w:rFonts w:ascii="Times New Roman"/>
          <w:b w:val="false"/>
          <w:i w:val="false"/>
          <w:color w:val="000000"/>
          <w:sz w:val="28"/>
        </w:rPr>
        <w:t xml:space="preserve">
    қалалық соты   пайдасына </w:t>
      </w:r>
      <w:r>
        <w:br/>
      </w:r>
      <w:r>
        <w:rPr>
          <w:rFonts w:ascii="Times New Roman"/>
          <w:b w:val="false"/>
          <w:i w:val="false"/>
          <w:color w:val="000000"/>
          <w:sz w:val="28"/>
        </w:rPr>
        <w:t xml:space="preserve">
                   09.04.2001 ж. шешімі, </w:t>
      </w:r>
      <w:r>
        <w:br/>
      </w:r>
      <w:r>
        <w:rPr>
          <w:rFonts w:ascii="Times New Roman"/>
          <w:b w:val="false"/>
          <w:i w:val="false"/>
          <w:color w:val="000000"/>
          <w:sz w:val="28"/>
        </w:rPr>
        <w:t xml:space="preserve">
                   10.08.2001 ж. ұйғарымы </w:t>
      </w:r>
    </w:p>
    <w:p>
      <w:pPr>
        <w:spacing w:after="0"/>
        <w:ind w:left="0"/>
        <w:jc w:val="both"/>
      </w:pPr>
      <w:r>
        <w:rPr>
          <w:rFonts w:ascii="Times New Roman"/>
          <w:b w:val="false"/>
          <w:i w:val="false"/>
          <w:color w:val="000000"/>
          <w:sz w:val="28"/>
        </w:rPr>
        <w:t xml:space="preserve">15  Қызылорда      В.Я.Горопконың             904 894 </w:t>
      </w:r>
      <w:r>
        <w:br/>
      </w:r>
      <w:r>
        <w:rPr>
          <w:rFonts w:ascii="Times New Roman"/>
          <w:b w:val="false"/>
          <w:i w:val="false"/>
          <w:color w:val="000000"/>
          <w:sz w:val="28"/>
        </w:rPr>
        <w:t xml:space="preserve">
    қалалық соты,  пайдасына </w:t>
      </w:r>
      <w:r>
        <w:br/>
      </w:r>
      <w:r>
        <w:rPr>
          <w:rFonts w:ascii="Times New Roman"/>
          <w:b w:val="false"/>
          <w:i w:val="false"/>
          <w:color w:val="000000"/>
          <w:sz w:val="28"/>
        </w:rPr>
        <w:t xml:space="preserve">
    Қызылорда      29.11.2001 ж. шешімі, </w:t>
      </w:r>
      <w:r>
        <w:br/>
      </w:r>
      <w:r>
        <w:rPr>
          <w:rFonts w:ascii="Times New Roman"/>
          <w:b w:val="false"/>
          <w:i w:val="false"/>
          <w:color w:val="000000"/>
          <w:sz w:val="28"/>
        </w:rPr>
        <w:t xml:space="preserve">
    облыстық       04.07.2002 ж. қаулысы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Қадағалау </w:t>
      </w:r>
      <w:r>
        <w:br/>
      </w:r>
      <w:r>
        <w:rPr>
          <w:rFonts w:ascii="Times New Roman"/>
          <w:b w:val="false"/>
          <w:i w:val="false"/>
          <w:color w:val="000000"/>
          <w:sz w:val="28"/>
        </w:rPr>
        <w:t xml:space="preserve">
    алқасы </w:t>
      </w:r>
    </w:p>
    <w:p>
      <w:pPr>
        <w:spacing w:after="0"/>
        <w:ind w:left="0"/>
        <w:jc w:val="both"/>
      </w:pPr>
      <w:r>
        <w:rPr>
          <w:rFonts w:ascii="Times New Roman"/>
          <w:b w:val="false"/>
          <w:i w:val="false"/>
          <w:color w:val="000000"/>
          <w:sz w:val="28"/>
        </w:rPr>
        <w:t xml:space="preserve">16  Орал            К.К.Саутовтың             1 779 106 </w:t>
      </w:r>
      <w:r>
        <w:br/>
      </w:r>
      <w:r>
        <w:rPr>
          <w:rFonts w:ascii="Times New Roman"/>
          <w:b w:val="false"/>
          <w:i w:val="false"/>
          <w:color w:val="000000"/>
          <w:sz w:val="28"/>
        </w:rPr>
        <w:t xml:space="preserve">
    қалалық соты    пайдасына 14.08.2002 ж. </w:t>
      </w:r>
      <w:r>
        <w:br/>
      </w:r>
      <w:r>
        <w:rPr>
          <w:rFonts w:ascii="Times New Roman"/>
          <w:b w:val="false"/>
          <w:i w:val="false"/>
          <w:color w:val="000000"/>
          <w:sz w:val="28"/>
        </w:rPr>
        <w:t xml:space="preserve">
                    шешімі </w:t>
      </w:r>
    </w:p>
    <w:p>
      <w:pPr>
        <w:spacing w:after="0"/>
        <w:ind w:left="0"/>
        <w:jc w:val="both"/>
      </w:pPr>
      <w:r>
        <w:rPr>
          <w:rFonts w:ascii="Times New Roman"/>
          <w:b w:val="false"/>
          <w:i w:val="false"/>
          <w:color w:val="000000"/>
          <w:sz w:val="28"/>
        </w:rPr>
        <w:t xml:space="preserve">17  Қарағанды       Л.И.Тимошинаның,          100 000 </w:t>
      </w:r>
      <w:r>
        <w:br/>
      </w:r>
      <w:r>
        <w:rPr>
          <w:rFonts w:ascii="Times New Roman"/>
          <w:b w:val="false"/>
          <w:i w:val="false"/>
          <w:color w:val="000000"/>
          <w:sz w:val="28"/>
        </w:rPr>
        <w:t xml:space="preserve">
    облысы          Т.Б.Диммелдің </w:t>
      </w:r>
      <w:r>
        <w:br/>
      </w:r>
      <w:r>
        <w:rPr>
          <w:rFonts w:ascii="Times New Roman"/>
          <w:b w:val="false"/>
          <w:i w:val="false"/>
          <w:color w:val="000000"/>
          <w:sz w:val="28"/>
        </w:rPr>
        <w:t xml:space="preserve">
    Жезқазған       пайдаларына 25.04.2001 ж. </w:t>
      </w:r>
      <w:r>
        <w:br/>
      </w:r>
      <w:r>
        <w:rPr>
          <w:rFonts w:ascii="Times New Roman"/>
          <w:b w:val="false"/>
          <w:i w:val="false"/>
          <w:color w:val="000000"/>
          <w:sz w:val="28"/>
        </w:rPr>
        <w:t xml:space="preserve">
    қалалық соты,   шешімі, 22.06.2001 ж. </w:t>
      </w:r>
      <w:r>
        <w:br/>
      </w:r>
      <w:r>
        <w:rPr>
          <w:rFonts w:ascii="Times New Roman"/>
          <w:b w:val="false"/>
          <w:i w:val="false"/>
          <w:color w:val="000000"/>
          <w:sz w:val="28"/>
        </w:rPr>
        <w:t xml:space="preserve">
    Қарағанды       ұйғарымы </w:t>
      </w:r>
      <w:r>
        <w:br/>
      </w:r>
      <w:r>
        <w:rPr>
          <w:rFonts w:ascii="Times New Roman"/>
          <w:b w:val="false"/>
          <w:i w:val="false"/>
          <w:color w:val="000000"/>
          <w:sz w:val="28"/>
        </w:rPr>
        <w:t xml:space="preserve">
    облыстық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азаматтық істер </w:t>
      </w:r>
      <w:r>
        <w:br/>
      </w:r>
      <w:r>
        <w:rPr>
          <w:rFonts w:ascii="Times New Roman"/>
          <w:b w:val="false"/>
          <w:i w:val="false"/>
          <w:color w:val="000000"/>
          <w:sz w:val="28"/>
        </w:rPr>
        <w:t xml:space="preserve">
    жөніндегі сот </w:t>
      </w:r>
      <w:r>
        <w:br/>
      </w:r>
      <w:r>
        <w:rPr>
          <w:rFonts w:ascii="Times New Roman"/>
          <w:b w:val="false"/>
          <w:i w:val="false"/>
          <w:color w:val="000000"/>
          <w:sz w:val="28"/>
        </w:rPr>
        <w:t xml:space="preserve">
    алқасы </w:t>
      </w:r>
    </w:p>
    <w:p>
      <w:pPr>
        <w:spacing w:after="0"/>
        <w:ind w:left="0"/>
        <w:jc w:val="both"/>
      </w:pPr>
      <w:r>
        <w:rPr>
          <w:rFonts w:ascii="Times New Roman"/>
          <w:b w:val="false"/>
          <w:i w:val="false"/>
          <w:color w:val="000000"/>
          <w:sz w:val="28"/>
        </w:rPr>
        <w:t xml:space="preserve">18  Батыс Қазақстан М.Б.Имангалиевтің         50 000 </w:t>
      </w:r>
      <w:r>
        <w:br/>
      </w:r>
      <w:r>
        <w:rPr>
          <w:rFonts w:ascii="Times New Roman"/>
          <w:b w:val="false"/>
          <w:i w:val="false"/>
          <w:color w:val="000000"/>
          <w:sz w:val="28"/>
        </w:rPr>
        <w:t xml:space="preserve">
    облысы Орал     пайдасына </w:t>
      </w:r>
      <w:r>
        <w:br/>
      </w:r>
      <w:r>
        <w:rPr>
          <w:rFonts w:ascii="Times New Roman"/>
          <w:b w:val="false"/>
          <w:i w:val="false"/>
          <w:color w:val="000000"/>
          <w:sz w:val="28"/>
        </w:rPr>
        <w:t xml:space="preserve">
    қаласының соты  15.12.1999 ж. шешімі, </w:t>
      </w:r>
      <w:r>
        <w:br/>
      </w:r>
      <w:r>
        <w:rPr>
          <w:rFonts w:ascii="Times New Roman"/>
          <w:b w:val="false"/>
          <w:i w:val="false"/>
          <w:color w:val="000000"/>
          <w:sz w:val="28"/>
        </w:rPr>
        <w:t xml:space="preserve">
                    8.11.2001 ж. ұйғарымы </w:t>
      </w:r>
    </w:p>
    <w:p>
      <w:pPr>
        <w:spacing w:after="0"/>
        <w:ind w:left="0"/>
        <w:jc w:val="both"/>
      </w:pPr>
      <w:r>
        <w:rPr>
          <w:rFonts w:ascii="Times New Roman"/>
          <w:b w:val="false"/>
          <w:i w:val="false"/>
          <w:color w:val="000000"/>
          <w:sz w:val="28"/>
        </w:rPr>
        <w:t xml:space="preserve">19  Орал            С.С.Черепановтың          60 000 </w:t>
      </w:r>
      <w:r>
        <w:br/>
      </w:r>
      <w:r>
        <w:rPr>
          <w:rFonts w:ascii="Times New Roman"/>
          <w:b w:val="false"/>
          <w:i w:val="false"/>
          <w:color w:val="000000"/>
          <w:sz w:val="28"/>
        </w:rPr>
        <w:t xml:space="preserve">
    қалалық соты    пайдасына 2.12.2002 ж. </w:t>
      </w:r>
      <w:r>
        <w:br/>
      </w:r>
      <w:r>
        <w:rPr>
          <w:rFonts w:ascii="Times New Roman"/>
          <w:b w:val="false"/>
          <w:i w:val="false"/>
          <w:color w:val="000000"/>
          <w:sz w:val="28"/>
        </w:rPr>
        <w:t xml:space="preserve">
                    шешімі </w:t>
      </w:r>
    </w:p>
    <w:p>
      <w:pPr>
        <w:spacing w:after="0"/>
        <w:ind w:left="0"/>
        <w:jc w:val="both"/>
      </w:pPr>
      <w:r>
        <w:rPr>
          <w:rFonts w:ascii="Times New Roman"/>
          <w:b w:val="false"/>
          <w:i w:val="false"/>
          <w:color w:val="000000"/>
          <w:sz w:val="28"/>
        </w:rPr>
        <w:t xml:space="preserve">20  Қостанай        Қ.Қ.Кәрімовтың,           400 000 </w:t>
      </w:r>
      <w:r>
        <w:br/>
      </w:r>
      <w:r>
        <w:rPr>
          <w:rFonts w:ascii="Times New Roman"/>
          <w:b w:val="false"/>
          <w:i w:val="false"/>
          <w:color w:val="000000"/>
          <w:sz w:val="28"/>
        </w:rPr>
        <w:t xml:space="preserve">
    қалалық соты    Е.М.Мұхамеджановтың       250 000 </w:t>
      </w:r>
      <w:r>
        <w:br/>
      </w:r>
      <w:r>
        <w:rPr>
          <w:rFonts w:ascii="Times New Roman"/>
          <w:b w:val="false"/>
          <w:i w:val="false"/>
          <w:color w:val="000000"/>
          <w:sz w:val="28"/>
        </w:rPr>
        <w:t xml:space="preserve">
                    пайдаларына </w:t>
      </w:r>
      <w:r>
        <w:br/>
      </w:r>
      <w:r>
        <w:rPr>
          <w:rFonts w:ascii="Times New Roman"/>
          <w:b w:val="false"/>
          <w:i w:val="false"/>
          <w:color w:val="000000"/>
          <w:sz w:val="28"/>
        </w:rPr>
        <w:t xml:space="preserve">
                    8.10.2002 ж. шешімі </w:t>
      </w:r>
    </w:p>
    <w:p>
      <w:pPr>
        <w:spacing w:after="0"/>
        <w:ind w:left="0"/>
        <w:jc w:val="both"/>
      </w:pPr>
      <w:r>
        <w:rPr>
          <w:rFonts w:ascii="Times New Roman"/>
          <w:b w:val="false"/>
          <w:i w:val="false"/>
          <w:color w:val="000000"/>
          <w:sz w:val="28"/>
        </w:rPr>
        <w:t xml:space="preserve">21  Ақтөбе          Б.Құлбарақовтың,         221 244 </w:t>
      </w:r>
      <w:r>
        <w:br/>
      </w:r>
      <w:r>
        <w:rPr>
          <w:rFonts w:ascii="Times New Roman"/>
          <w:b w:val="false"/>
          <w:i w:val="false"/>
          <w:color w:val="000000"/>
          <w:sz w:val="28"/>
        </w:rPr>
        <w:t xml:space="preserve">
    облысының       А.Жұмағазинаның </w:t>
      </w:r>
      <w:r>
        <w:br/>
      </w:r>
      <w:r>
        <w:rPr>
          <w:rFonts w:ascii="Times New Roman"/>
          <w:b w:val="false"/>
          <w:i w:val="false"/>
          <w:color w:val="000000"/>
          <w:sz w:val="28"/>
        </w:rPr>
        <w:t xml:space="preserve">
    Мартук          пайдаларына </w:t>
      </w:r>
      <w:r>
        <w:br/>
      </w:r>
      <w:r>
        <w:rPr>
          <w:rFonts w:ascii="Times New Roman"/>
          <w:b w:val="false"/>
          <w:i w:val="false"/>
          <w:color w:val="000000"/>
          <w:sz w:val="28"/>
        </w:rPr>
        <w:t xml:space="preserve">
    аудандық соты   4.01.2001 ж. шешімі, </w:t>
      </w:r>
      <w:r>
        <w:br/>
      </w:r>
      <w:r>
        <w:rPr>
          <w:rFonts w:ascii="Times New Roman"/>
          <w:b w:val="false"/>
          <w:i w:val="false"/>
          <w:color w:val="000000"/>
          <w:sz w:val="28"/>
        </w:rPr>
        <w:t xml:space="preserve">
                    27.01.2003 ж. ұйғарымы </w:t>
      </w:r>
    </w:p>
    <w:p>
      <w:pPr>
        <w:spacing w:after="0"/>
        <w:ind w:left="0"/>
        <w:jc w:val="both"/>
      </w:pPr>
      <w:r>
        <w:rPr>
          <w:rFonts w:ascii="Times New Roman"/>
          <w:b w:val="false"/>
          <w:i w:val="false"/>
          <w:color w:val="000000"/>
          <w:sz w:val="28"/>
        </w:rPr>
        <w:t xml:space="preserve">22  Алматы          Ж.Ы.Сатыбалдиеваның      103 238 </w:t>
      </w:r>
      <w:r>
        <w:br/>
      </w:r>
      <w:r>
        <w:rPr>
          <w:rFonts w:ascii="Times New Roman"/>
          <w:b w:val="false"/>
          <w:i w:val="false"/>
          <w:color w:val="000000"/>
          <w:sz w:val="28"/>
        </w:rPr>
        <w:t xml:space="preserve">
    қаласының       пайдасына </w:t>
      </w:r>
      <w:r>
        <w:br/>
      </w:r>
      <w:r>
        <w:rPr>
          <w:rFonts w:ascii="Times New Roman"/>
          <w:b w:val="false"/>
          <w:i w:val="false"/>
          <w:color w:val="000000"/>
          <w:sz w:val="28"/>
        </w:rPr>
        <w:t xml:space="preserve">
    Алмалы          14.05.2002 ж. шешімі </w:t>
      </w:r>
      <w:r>
        <w:br/>
      </w:r>
      <w:r>
        <w:rPr>
          <w:rFonts w:ascii="Times New Roman"/>
          <w:b w:val="false"/>
          <w:i w:val="false"/>
          <w:color w:val="000000"/>
          <w:sz w:val="28"/>
        </w:rPr>
        <w:t xml:space="preserve">
    аудандық соты </w:t>
      </w:r>
    </w:p>
    <w:p>
      <w:pPr>
        <w:spacing w:after="0"/>
        <w:ind w:left="0"/>
        <w:jc w:val="both"/>
      </w:pPr>
      <w:r>
        <w:rPr>
          <w:rFonts w:ascii="Times New Roman"/>
          <w:b w:val="false"/>
          <w:i w:val="false"/>
          <w:color w:val="000000"/>
          <w:sz w:val="28"/>
        </w:rPr>
        <w:t xml:space="preserve">23  Тараз           Р.Ф.Шәріповтың           3 412         30 </w:t>
      </w:r>
      <w:r>
        <w:br/>
      </w:r>
      <w:r>
        <w:rPr>
          <w:rFonts w:ascii="Times New Roman"/>
          <w:b w:val="false"/>
          <w:i w:val="false"/>
          <w:color w:val="000000"/>
          <w:sz w:val="28"/>
        </w:rPr>
        <w:t xml:space="preserve">
    қалалық соты    пайдасына </w:t>
      </w:r>
      <w:r>
        <w:br/>
      </w:r>
      <w:r>
        <w:rPr>
          <w:rFonts w:ascii="Times New Roman"/>
          <w:b w:val="false"/>
          <w:i w:val="false"/>
          <w:color w:val="000000"/>
          <w:sz w:val="28"/>
        </w:rPr>
        <w:t xml:space="preserve">
                    19.08.2002 ж. шешімі </w:t>
      </w:r>
    </w:p>
    <w:p>
      <w:pPr>
        <w:spacing w:after="0"/>
        <w:ind w:left="0"/>
        <w:jc w:val="both"/>
      </w:pPr>
      <w:r>
        <w:rPr>
          <w:rFonts w:ascii="Times New Roman"/>
          <w:b w:val="false"/>
          <w:i w:val="false"/>
          <w:color w:val="000000"/>
          <w:sz w:val="28"/>
        </w:rPr>
        <w:t xml:space="preserve">24  Тараз           А.П.Омаровтың пайдасына   700 000 </w:t>
      </w:r>
      <w:r>
        <w:br/>
      </w:r>
      <w:r>
        <w:rPr>
          <w:rFonts w:ascii="Times New Roman"/>
          <w:b w:val="false"/>
          <w:i w:val="false"/>
          <w:color w:val="000000"/>
          <w:sz w:val="28"/>
        </w:rPr>
        <w:t xml:space="preserve">
    қалалық соты    30.09.2002 ж. шешімі </w:t>
      </w:r>
    </w:p>
    <w:p>
      <w:pPr>
        <w:spacing w:after="0"/>
        <w:ind w:left="0"/>
        <w:jc w:val="both"/>
      </w:pPr>
      <w:r>
        <w:rPr>
          <w:rFonts w:ascii="Times New Roman"/>
          <w:b w:val="false"/>
          <w:i w:val="false"/>
          <w:color w:val="000000"/>
          <w:sz w:val="28"/>
        </w:rPr>
        <w:t xml:space="preserve">25  Тараз           Д.Аралбаевтың,            163 000 </w:t>
      </w:r>
      <w:r>
        <w:br/>
      </w:r>
      <w:r>
        <w:rPr>
          <w:rFonts w:ascii="Times New Roman"/>
          <w:b w:val="false"/>
          <w:i w:val="false"/>
          <w:color w:val="000000"/>
          <w:sz w:val="28"/>
        </w:rPr>
        <w:t xml:space="preserve">
    қалалық соты    С.Абдрахмановтың,         163 000 </w:t>
      </w:r>
      <w:r>
        <w:br/>
      </w:r>
      <w:r>
        <w:rPr>
          <w:rFonts w:ascii="Times New Roman"/>
          <w:b w:val="false"/>
          <w:i w:val="false"/>
          <w:color w:val="000000"/>
          <w:sz w:val="28"/>
        </w:rPr>
        <w:t xml:space="preserve">
                    Р.Чолпанқұловтың          137 982 </w:t>
      </w:r>
      <w:r>
        <w:br/>
      </w:r>
      <w:r>
        <w:rPr>
          <w:rFonts w:ascii="Times New Roman"/>
          <w:b w:val="false"/>
          <w:i w:val="false"/>
          <w:color w:val="000000"/>
          <w:sz w:val="28"/>
        </w:rPr>
        <w:t xml:space="preserve">
                    пайдаларына </w:t>
      </w:r>
      <w:r>
        <w:br/>
      </w:r>
      <w:r>
        <w:rPr>
          <w:rFonts w:ascii="Times New Roman"/>
          <w:b w:val="false"/>
          <w:i w:val="false"/>
          <w:color w:val="000000"/>
          <w:sz w:val="28"/>
        </w:rPr>
        <w:t xml:space="preserve">
                    11.03.2002 ж. шешімі </w:t>
      </w:r>
    </w:p>
    <w:p>
      <w:pPr>
        <w:spacing w:after="0"/>
        <w:ind w:left="0"/>
        <w:jc w:val="both"/>
      </w:pPr>
      <w:r>
        <w:rPr>
          <w:rFonts w:ascii="Times New Roman"/>
          <w:b w:val="false"/>
          <w:i w:val="false"/>
          <w:color w:val="000000"/>
          <w:sz w:val="28"/>
        </w:rPr>
        <w:t xml:space="preserve">26  Жамбыл          Г.Н.Смирнованың           80 000       412 </w:t>
      </w:r>
      <w:r>
        <w:br/>
      </w:r>
      <w:r>
        <w:rPr>
          <w:rFonts w:ascii="Times New Roman"/>
          <w:b w:val="false"/>
          <w:i w:val="false"/>
          <w:color w:val="000000"/>
          <w:sz w:val="28"/>
        </w:rPr>
        <w:t xml:space="preserve">
    облысының       пайдасына </w:t>
      </w:r>
      <w:r>
        <w:br/>
      </w:r>
      <w:r>
        <w:rPr>
          <w:rFonts w:ascii="Times New Roman"/>
          <w:b w:val="false"/>
          <w:i w:val="false"/>
          <w:color w:val="000000"/>
          <w:sz w:val="28"/>
        </w:rPr>
        <w:t xml:space="preserve">
    Байзақ          8.02.2002 ж. шешімі, </w:t>
      </w:r>
      <w:r>
        <w:br/>
      </w:r>
      <w:r>
        <w:rPr>
          <w:rFonts w:ascii="Times New Roman"/>
          <w:b w:val="false"/>
          <w:i w:val="false"/>
          <w:color w:val="000000"/>
          <w:sz w:val="28"/>
        </w:rPr>
        <w:t xml:space="preserve">
    аудандық соты,  16.07.2002 ж. қаулысы </w:t>
      </w:r>
      <w:r>
        <w:br/>
      </w:r>
      <w:r>
        <w:rPr>
          <w:rFonts w:ascii="Times New Roman"/>
          <w:b w:val="false"/>
          <w:i w:val="false"/>
          <w:color w:val="000000"/>
          <w:sz w:val="28"/>
        </w:rPr>
        <w:t xml:space="preserve">
    Жамбыл </w:t>
      </w:r>
      <w:r>
        <w:br/>
      </w:r>
      <w:r>
        <w:rPr>
          <w:rFonts w:ascii="Times New Roman"/>
          <w:b w:val="false"/>
          <w:i w:val="false"/>
          <w:color w:val="000000"/>
          <w:sz w:val="28"/>
        </w:rPr>
        <w:t xml:space="preserve">
    облыстық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Қадағалау </w:t>
      </w:r>
      <w:r>
        <w:br/>
      </w:r>
      <w:r>
        <w:rPr>
          <w:rFonts w:ascii="Times New Roman"/>
          <w:b w:val="false"/>
          <w:i w:val="false"/>
          <w:color w:val="000000"/>
          <w:sz w:val="28"/>
        </w:rPr>
        <w:t xml:space="preserve">
    алқасы </w:t>
      </w:r>
    </w:p>
    <w:p>
      <w:pPr>
        <w:spacing w:after="0"/>
        <w:ind w:left="0"/>
        <w:jc w:val="both"/>
      </w:pPr>
      <w:r>
        <w:rPr>
          <w:rFonts w:ascii="Times New Roman"/>
          <w:b w:val="false"/>
          <w:i w:val="false"/>
          <w:color w:val="000000"/>
          <w:sz w:val="28"/>
        </w:rPr>
        <w:t xml:space="preserve">27  Тараз           Н.А.Түзелбаевтың          300 500 </w:t>
      </w:r>
      <w:r>
        <w:br/>
      </w:r>
      <w:r>
        <w:rPr>
          <w:rFonts w:ascii="Times New Roman"/>
          <w:b w:val="false"/>
          <w:i w:val="false"/>
          <w:color w:val="000000"/>
          <w:sz w:val="28"/>
        </w:rPr>
        <w:t xml:space="preserve">
    қалалық соты    пайдасына </w:t>
      </w:r>
      <w:r>
        <w:br/>
      </w:r>
      <w:r>
        <w:rPr>
          <w:rFonts w:ascii="Times New Roman"/>
          <w:b w:val="false"/>
          <w:i w:val="false"/>
          <w:color w:val="000000"/>
          <w:sz w:val="28"/>
        </w:rPr>
        <w:t xml:space="preserve">
                    15.10.2002 ж. шешімі </w:t>
      </w:r>
    </w:p>
    <w:p>
      <w:pPr>
        <w:spacing w:after="0"/>
        <w:ind w:left="0"/>
        <w:jc w:val="both"/>
      </w:pPr>
      <w:r>
        <w:rPr>
          <w:rFonts w:ascii="Times New Roman"/>
          <w:b w:val="false"/>
          <w:i w:val="false"/>
          <w:color w:val="000000"/>
          <w:sz w:val="28"/>
        </w:rPr>
        <w:t xml:space="preserve">28  Жамбыл          О.Мірхайдаровтың          42 472 </w:t>
      </w:r>
      <w:r>
        <w:br/>
      </w:r>
      <w:r>
        <w:rPr>
          <w:rFonts w:ascii="Times New Roman"/>
          <w:b w:val="false"/>
          <w:i w:val="false"/>
          <w:color w:val="000000"/>
          <w:sz w:val="28"/>
        </w:rPr>
        <w:t xml:space="preserve">
    облысының       пайдасына </w:t>
      </w:r>
      <w:r>
        <w:br/>
      </w:r>
      <w:r>
        <w:rPr>
          <w:rFonts w:ascii="Times New Roman"/>
          <w:b w:val="false"/>
          <w:i w:val="false"/>
          <w:color w:val="000000"/>
          <w:sz w:val="28"/>
        </w:rPr>
        <w:t xml:space="preserve">
    Байзақ          29.04.2002 ж. шешімі, </w:t>
      </w:r>
      <w:r>
        <w:br/>
      </w:r>
      <w:r>
        <w:rPr>
          <w:rFonts w:ascii="Times New Roman"/>
          <w:b w:val="false"/>
          <w:i w:val="false"/>
          <w:color w:val="000000"/>
          <w:sz w:val="28"/>
        </w:rPr>
        <w:t xml:space="preserve">
    аудандық соты,  28.08.2002 ж. қаулысы </w:t>
      </w:r>
      <w:r>
        <w:br/>
      </w:r>
      <w:r>
        <w:rPr>
          <w:rFonts w:ascii="Times New Roman"/>
          <w:b w:val="false"/>
          <w:i w:val="false"/>
          <w:color w:val="000000"/>
          <w:sz w:val="28"/>
        </w:rPr>
        <w:t xml:space="preserve">
    Жамбыл </w:t>
      </w:r>
      <w:r>
        <w:br/>
      </w:r>
      <w:r>
        <w:rPr>
          <w:rFonts w:ascii="Times New Roman"/>
          <w:b w:val="false"/>
          <w:i w:val="false"/>
          <w:color w:val="000000"/>
          <w:sz w:val="28"/>
        </w:rPr>
        <w:t xml:space="preserve">
    облыстық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Қадағалау </w:t>
      </w:r>
      <w:r>
        <w:br/>
      </w:r>
      <w:r>
        <w:rPr>
          <w:rFonts w:ascii="Times New Roman"/>
          <w:b w:val="false"/>
          <w:i w:val="false"/>
          <w:color w:val="000000"/>
          <w:sz w:val="28"/>
        </w:rPr>
        <w:t xml:space="preserve">
    алқасы </w:t>
      </w:r>
    </w:p>
    <w:p>
      <w:pPr>
        <w:spacing w:after="0"/>
        <w:ind w:left="0"/>
        <w:jc w:val="both"/>
      </w:pPr>
      <w:r>
        <w:rPr>
          <w:rFonts w:ascii="Times New Roman"/>
          <w:b w:val="false"/>
          <w:i w:val="false"/>
          <w:color w:val="000000"/>
          <w:sz w:val="28"/>
        </w:rPr>
        <w:t xml:space="preserve">29  Тараз           С.Бижановтың              5 000 </w:t>
      </w:r>
      <w:r>
        <w:br/>
      </w:r>
      <w:r>
        <w:rPr>
          <w:rFonts w:ascii="Times New Roman"/>
          <w:b w:val="false"/>
          <w:i w:val="false"/>
          <w:color w:val="000000"/>
          <w:sz w:val="28"/>
        </w:rPr>
        <w:t xml:space="preserve">
    қалалық соты    пайдасына </w:t>
      </w:r>
      <w:r>
        <w:br/>
      </w:r>
      <w:r>
        <w:rPr>
          <w:rFonts w:ascii="Times New Roman"/>
          <w:b w:val="false"/>
          <w:i w:val="false"/>
          <w:color w:val="000000"/>
          <w:sz w:val="28"/>
        </w:rPr>
        <w:t xml:space="preserve">
                    14.05.2001 ж. шешімі, </w:t>
      </w:r>
      <w:r>
        <w:br/>
      </w:r>
      <w:r>
        <w:rPr>
          <w:rFonts w:ascii="Times New Roman"/>
          <w:b w:val="false"/>
          <w:i w:val="false"/>
          <w:color w:val="000000"/>
          <w:sz w:val="28"/>
        </w:rPr>
        <w:t xml:space="preserve">
                    17.08.2001 ж. ұйғарымы </w:t>
      </w:r>
    </w:p>
    <w:p>
      <w:pPr>
        <w:spacing w:after="0"/>
        <w:ind w:left="0"/>
        <w:jc w:val="both"/>
      </w:pPr>
      <w:r>
        <w:rPr>
          <w:rFonts w:ascii="Times New Roman"/>
          <w:b w:val="false"/>
          <w:i w:val="false"/>
          <w:color w:val="000000"/>
          <w:sz w:val="28"/>
        </w:rPr>
        <w:t xml:space="preserve">30  Алматы          А.Н.Балкенованың          621 661,95 </w:t>
      </w:r>
      <w:r>
        <w:br/>
      </w:r>
      <w:r>
        <w:rPr>
          <w:rFonts w:ascii="Times New Roman"/>
          <w:b w:val="false"/>
          <w:i w:val="false"/>
          <w:color w:val="000000"/>
          <w:sz w:val="28"/>
        </w:rPr>
        <w:t xml:space="preserve">
    қаласының       пайдасына </w:t>
      </w:r>
      <w:r>
        <w:br/>
      </w:r>
      <w:r>
        <w:rPr>
          <w:rFonts w:ascii="Times New Roman"/>
          <w:b w:val="false"/>
          <w:i w:val="false"/>
          <w:color w:val="000000"/>
          <w:sz w:val="28"/>
        </w:rPr>
        <w:t xml:space="preserve">
    Әуезов          27.09.2000 ж. шешімі, </w:t>
      </w:r>
      <w:r>
        <w:br/>
      </w:r>
      <w:r>
        <w:rPr>
          <w:rFonts w:ascii="Times New Roman"/>
          <w:b w:val="false"/>
          <w:i w:val="false"/>
          <w:color w:val="000000"/>
          <w:sz w:val="28"/>
        </w:rPr>
        <w:t xml:space="preserve">
    аудандық соты   19.07.2001 ж. ұйғарымы </w:t>
      </w:r>
    </w:p>
    <w:p>
      <w:pPr>
        <w:spacing w:after="0"/>
        <w:ind w:left="0"/>
        <w:jc w:val="both"/>
      </w:pPr>
      <w:r>
        <w:rPr>
          <w:rFonts w:ascii="Times New Roman"/>
          <w:b w:val="false"/>
          <w:i w:val="false"/>
          <w:color w:val="000000"/>
          <w:sz w:val="28"/>
        </w:rPr>
        <w:t xml:space="preserve">31  Алматы          Б.К.Мәлібекованың         640 508 </w:t>
      </w:r>
      <w:r>
        <w:br/>
      </w:r>
      <w:r>
        <w:rPr>
          <w:rFonts w:ascii="Times New Roman"/>
          <w:b w:val="false"/>
          <w:i w:val="false"/>
          <w:color w:val="000000"/>
          <w:sz w:val="28"/>
        </w:rPr>
        <w:t xml:space="preserve">
    қаласының       пайдасына </w:t>
      </w:r>
      <w:r>
        <w:br/>
      </w:r>
      <w:r>
        <w:rPr>
          <w:rFonts w:ascii="Times New Roman"/>
          <w:b w:val="false"/>
          <w:i w:val="false"/>
          <w:color w:val="000000"/>
          <w:sz w:val="28"/>
        </w:rPr>
        <w:t xml:space="preserve">
    Алмалы          16.10.2002 ж. шешімі </w:t>
      </w:r>
      <w:r>
        <w:br/>
      </w:r>
      <w:r>
        <w:rPr>
          <w:rFonts w:ascii="Times New Roman"/>
          <w:b w:val="false"/>
          <w:i w:val="false"/>
          <w:color w:val="000000"/>
          <w:sz w:val="28"/>
        </w:rPr>
        <w:t xml:space="preserve">
    аудандық соты </w:t>
      </w:r>
    </w:p>
    <w:p>
      <w:pPr>
        <w:spacing w:after="0"/>
        <w:ind w:left="0"/>
        <w:jc w:val="both"/>
      </w:pPr>
      <w:r>
        <w:rPr>
          <w:rFonts w:ascii="Times New Roman"/>
          <w:b w:val="false"/>
          <w:i w:val="false"/>
          <w:color w:val="000000"/>
          <w:sz w:val="28"/>
        </w:rPr>
        <w:t xml:space="preserve">Жиыны                                       9 010 027,95   2842 </w:t>
      </w:r>
    </w:p>
    <w:p>
      <w:pPr>
        <w:spacing w:after="0"/>
        <w:ind w:left="0"/>
        <w:jc w:val="both"/>
      </w:pPr>
      <w:r>
        <w:rPr>
          <w:rFonts w:ascii="Times New Roman"/>
          <w:b w:val="false"/>
          <w:i w:val="false"/>
          <w:color w:val="000000"/>
          <w:sz w:val="28"/>
        </w:rPr>
        <w:t xml:space="preserve">Жалпы сомасы                                   9 012 869,95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