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7e50" w14:textId="aa77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мәні бар көрсетілетін қызметтерді мемлекеттік сатып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22 тамыздағы N 848 қаулысы. Күші жойылды - ҚР Үкіметінің 2007.01.29. N 64 қаулысымен.</w:t>
      </w:r>
    </w:p>
    <w:p>
      <w:pPr>
        <w:spacing w:after="0"/>
        <w:ind w:left="0"/>
        <w:jc w:val="both"/>
      </w:pPr>
      <w:bookmarkStart w:name="z5" w:id="0"/>
      <w:r>
        <w:rPr>
          <w:rFonts w:ascii="Times New Roman"/>
          <w:b w:val="false"/>
          <w:i w:val="false"/>
          <w:color w:val="000000"/>
          <w:sz w:val="28"/>
        </w:rPr>
        <w:t>
      "Мемлекеттік сатып алу туралы" 2002 жылғы 16 мамырдағы Қазақстан Республикасы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жылжымайтын мүлікке құқықтарды және онымен жасалатын мәмілелерді мемлекеттік тіркеу жүйесін жетілдіру мақсатында Қазақстан Республикасының Үкіметі қаулы етеді: </w:t>
      </w:r>
    </w:p>
    <w:bookmarkEnd w:id="0"/>
    <w:bookmarkStart w:name="z1" w:id="1"/>
    <w:p>
      <w:pPr>
        <w:spacing w:after="0"/>
        <w:ind w:left="0"/>
        <w:jc w:val="both"/>
      </w:pPr>
      <w:r>
        <w:rPr>
          <w:rFonts w:ascii="Times New Roman"/>
          <w:b w:val="false"/>
          <w:i w:val="false"/>
          <w:color w:val="000000"/>
          <w:sz w:val="28"/>
        </w:rPr>
        <w:t xml:space="preserve">
      1. Республикалық мемлекеттік кәсіпорындар - Қазақстан Республикасының Әділет министрлігі Тіркеу қызметі комитетінің жылжымайтын мүлік жөніндегі орталықтары (қосымшаға сәйкес) тиiстi жылға арналған республикалық бюджетте көзделген қаражаттың шегінде, жылжымайтын мүлікке құқықтарды және онымен жасалатын мәмілелерді мемлекеттік тіркеу жөнінде маңызды стратегиялық мәні бар көрсетілетін қызметтерді жеткізушілер болып белгіленсін.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2004.02.10. N 158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Әділет министрлігі заңнамада белгіленген тәртіппен осы қаулыдан туындайтын шаралар қабылдасын.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22 тамыздағы  </w:t>
      </w:r>
      <w:r>
        <w:br/>
      </w:r>
      <w:r>
        <w:rPr>
          <w:rFonts w:ascii="Times New Roman"/>
          <w:b w:val="false"/>
          <w:i w:val="false"/>
          <w:color w:val="000000"/>
          <w:sz w:val="28"/>
        </w:rPr>
        <w:t xml:space="preserve">
N 848 қаулысына     </w:t>
      </w:r>
      <w:r>
        <w:br/>
      </w:r>
      <w:r>
        <w:rPr>
          <w:rFonts w:ascii="Times New Roman"/>
          <w:b w:val="false"/>
          <w:i w:val="false"/>
          <w:color w:val="000000"/>
          <w:sz w:val="28"/>
        </w:rPr>
        <w:t xml:space="preserve">
қосымша         </w:t>
      </w:r>
    </w:p>
    <w:bookmarkEnd w:id="4"/>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Әкімшілік-аумақтық  |            Берушінің атауы </w:t>
      </w:r>
      <w:r>
        <w:br/>
      </w:r>
      <w:r>
        <w:rPr>
          <w:rFonts w:ascii="Times New Roman"/>
          <w:b w:val="false"/>
          <w:i w:val="false"/>
          <w:color w:val="000000"/>
          <w:sz w:val="28"/>
        </w:rPr>
        <w:t xml:space="preserve">
   |      бірлік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Астана қаласы         "Астана қаласы бойынша </w:t>
      </w:r>
      <w:r>
        <w:br/>
      </w:r>
      <w:r>
        <w:rPr>
          <w:rFonts w:ascii="Times New Roman"/>
          <w:b w:val="false"/>
          <w:i w:val="false"/>
          <w:color w:val="000000"/>
          <w:sz w:val="28"/>
        </w:rPr>
        <w:t xml:space="preserve">
                          Жылжымайтын мүлік жөніндегі орталық" </w:t>
      </w:r>
      <w:r>
        <w:br/>
      </w:r>
      <w:r>
        <w:rPr>
          <w:rFonts w:ascii="Times New Roman"/>
          <w:b w:val="false"/>
          <w:i w:val="false"/>
          <w:color w:val="000000"/>
          <w:sz w:val="28"/>
        </w:rPr>
        <w:t xml:space="preserve">
                          республикалық мемлекеттік кәсіпорны </w:t>
      </w:r>
    </w:p>
    <w:p>
      <w:pPr>
        <w:spacing w:after="0"/>
        <w:ind w:left="0"/>
        <w:jc w:val="both"/>
      </w:pPr>
      <w:r>
        <w:rPr>
          <w:rFonts w:ascii="Times New Roman"/>
          <w:b w:val="false"/>
          <w:i w:val="false"/>
          <w:color w:val="000000"/>
          <w:sz w:val="28"/>
        </w:rPr>
        <w:t xml:space="preserve">2.  Алматы қаласы         "Алматы қаласы бойынша </w:t>
      </w:r>
      <w:r>
        <w:br/>
      </w:r>
      <w:r>
        <w:rPr>
          <w:rFonts w:ascii="Times New Roman"/>
          <w:b w:val="false"/>
          <w:i w:val="false"/>
          <w:color w:val="000000"/>
          <w:sz w:val="28"/>
        </w:rPr>
        <w:t xml:space="preserve">
                          Жылжымайтын мүлік жөніндегі орталық" </w:t>
      </w:r>
      <w:r>
        <w:br/>
      </w:r>
      <w:r>
        <w:rPr>
          <w:rFonts w:ascii="Times New Roman"/>
          <w:b w:val="false"/>
          <w:i w:val="false"/>
          <w:color w:val="000000"/>
          <w:sz w:val="28"/>
        </w:rPr>
        <w:t xml:space="preserve">
                          республикалық мемлекеттік кәсіпорны </w:t>
      </w:r>
    </w:p>
    <w:p>
      <w:pPr>
        <w:spacing w:after="0"/>
        <w:ind w:left="0"/>
        <w:jc w:val="both"/>
      </w:pPr>
      <w:r>
        <w:rPr>
          <w:rFonts w:ascii="Times New Roman"/>
          <w:b w:val="false"/>
          <w:i w:val="false"/>
          <w:color w:val="000000"/>
          <w:sz w:val="28"/>
        </w:rPr>
        <w:t xml:space="preserve">3.  Алматы облысы         "Алматы облысы бойынша </w:t>
      </w:r>
      <w:r>
        <w:br/>
      </w:r>
      <w:r>
        <w:rPr>
          <w:rFonts w:ascii="Times New Roman"/>
          <w:b w:val="false"/>
          <w:i w:val="false"/>
          <w:color w:val="000000"/>
          <w:sz w:val="28"/>
        </w:rPr>
        <w:t xml:space="preserve">
                          Жылжымайтын мүлік жөніндегі орталық" </w:t>
      </w:r>
      <w:r>
        <w:br/>
      </w:r>
      <w:r>
        <w:rPr>
          <w:rFonts w:ascii="Times New Roman"/>
          <w:b w:val="false"/>
          <w:i w:val="false"/>
          <w:color w:val="000000"/>
          <w:sz w:val="28"/>
        </w:rPr>
        <w:t xml:space="preserve">
                          республикалық мемлекеттік кәсіпорны </w:t>
      </w:r>
    </w:p>
    <w:p>
      <w:pPr>
        <w:spacing w:after="0"/>
        <w:ind w:left="0"/>
        <w:jc w:val="both"/>
      </w:pPr>
      <w:r>
        <w:rPr>
          <w:rFonts w:ascii="Times New Roman"/>
          <w:b w:val="false"/>
          <w:i w:val="false"/>
          <w:color w:val="000000"/>
          <w:sz w:val="28"/>
        </w:rPr>
        <w:t xml:space="preserve">4.  Ақтөбе облысы         "Ақтөбе облысы бойынша </w:t>
      </w:r>
      <w:r>
        <w:br/>
      </w:r>
      <w:r>
        <w:rPr>
          <w:rFonts w:ascii="Times New Roman"/>
          <w:b w:val="false"/>
          <w:i w:val="false"/>
          <w:color w:val="000000"/>
          <w:sz w:val="28"/>
        </w:rPr>
        <w:t xml:space="preserve">
                          Жылжымайтын мүлік жөніндегі орталық" </w:t>
      </w:r>
      <w:r>
        <w:br/>
      </w:r>
      <w:r>
        <w:rPr>
          <w:rFonts w:ascii="Times New Roman"/>
          <w:b w:val="false"/>
          <w:i w:val="false"/>
          <w:color w:val="000000"/>
          <w:sz w:val="28"/>
        </w:rPr>
        <w:t xml:space="preserve">
                          республикалық мемлекеттік кәсіпорны </w:t>
      </w:r>
    </w:p>
    <w:p>
      <w:pPr>
        <w:spacing w:after="0"/>
        <w:ind w:left="0"/>
        <w:jc w:val="both"/>
      </w:pPr>
      <w:r>
        <w:rPr>
          <w:rFonts w:ascii="Times New Roman"/>
          <w:b w:val="false"/>
          <w:i w:val="false"/>
          <w:color w:val="000000"/>
          <w:sz w:val="28"/>
        </w:rPr>
        <w:t xml:space="preserve">5.  Атырау облысы         "Атырау облысы бойынша </w:t>
      </w:r>
      <w:r>
        <w:br/>
      </w:r>
      <w:r>
        <w:rPr>
          <w:rFonts w:ascii="Times New Roman"/>
          <w:b w:val="false"/>
          <w:i w:val="false"/>
          <w:color w:val="000000"/>
          <w:sz w:val="28"/>
        </w:rPr>
        <w:t xml:space="preserve">
                          Жылжымайтын мүлік жөніндегі орталық" </w:t>
      </w:r>
      <w:r>
        <w:br/>
      </w:r>
      <w:r>
        <w:rPr>
          <w:rFonts w:ascii="Times New Roman"/>
          <w:b w:val="false"/>
          <w:i w:val="false"/>
          <w:color w:val="000000"/>
          <w:sz w:val="28"/>
        </w:rPr>
        <w:t xml:space="preserve">
                          республикалық мемлекеттік кәсіпорны </w:t>
      </w:r>
    </w:p>
    <w:p>
      <w:pPr>
        <w:spacing w:after="0"/>
        <w:ind w:left="0"/>
        <w:jc w:val="both"/>
      </w:pPr>
      <w:r>
        <w:rPr>
          <w:rFonts w:ascii="Times New Roman"/>
          <w:b w:val="false"/>
          <w:i w:val="false"/>
          <w:color w:val="000000"/>
          <w:sz w:val="28"/>
        </w:rPr>
        <w:t xml:space="preserve">6.  Шығыс Қазақстан       "Шығыс Қазақстан облысы бойынша </w:t>
      </w:r>
      <w:r>
        <w:br/>
      </w:r>
      <w:r>
        <w:rPr>
          <w:rFonts w:ascii="Times New Roman"/>
          <w:b w:val="false"/>
          <w:i w:val="false"/>
          <w:color w:val="000000"/>
          <w:sz w:val="28"/>
        </w:rPr>
        <w:t xml:space="preserve">
    облысы                Жылжымайтын мүлік жөніндегі орталық" </w:t>
      </w:r>
      <w:r>
        <w:br/>
      </w:r>
      <w:r>
        <w:rPr>
          <w:rFonts w:ascii="Times New Roman"/>
          <w:b w:val="false"/>
          <w:i w:val="false"/>
          <w:color w:val="000000"/>
          <w:sz w:val="28"/>
        </w:rPr>
        <w:t xml:space="preserve">
                          республикалық мемлекеттік кәсіпорны </w:t>
      </w:r>
    </w:p>
    <w:p>
      <w:pPr>
        <w:spacing w:after="0"/>
        <w:ind w:left="0"/>
        <w:jc w:val="both"/>
      </w:pPr>
      <w:r>
        <w:rPr>
          <w:rFonts w:ascii="Times New Roman"/>
          <w:b w:val="false"/>
          <w:i w:val="false"/>
          <w:color w:val="000000"/>
          <w:sz w:val="28"/>
        </w:rPr>
        <w:t xml:space="preserve">7.  Жамбыл облысы         "Жамбыл облысы бойынша </w:t>
      </w:r>
      <w:r>
        <w:br/>
      </w:r>
      <w:r>
        <w:rPr>
          <w:rFonts w:ascii="Times New Roman"/>
          <w:b w:val="false"/>
          <w:i w:val="false"/>
          <w:color w:val="000000"/>
          <w:sz w:val="28"/>
        </w:rPr>
        <w:t xml:space="preserve">
                          Жылжымайтын мүлік жөніндегі орталық" </w:t>
      </w:r>
      <w:r>
        <w:br/>
      </w:r>
      <w:r>
        <w:rPr>
          <w:rFonts w:ascii="Times New Roman"/>
          <w:b w:val="false"/>
          <w:i w:val="false"/>
          <w:color w:val="000000"/>
          <w:sz w:val="28"/>
        </w:rPr>
        <w:t xml:space="preserve">
                          республикалық мемлекеттік кәсіпорны </w:t>
      </w:r>
    </w:p>
    <w:p>
      <w:pPr>
        <w:spacing w:after="0"/>
        <w:ind w:left="0"/>
        <w:jc w:val="both"/>
      </w:pPr>
      <w:r>
        <w:rPr>
          <w:rFonts w:ascii="Times New Roman"/>
          <w:b w:val="false"/>
          <w:i w:val="false"/>
          <w:color w:val="000000"/>
          <w:sz w:val="28"/>
        </w:rPr>
        <w:t xml:space="preserve">8.  Батыс Қазақстан       "Батыс Қазақстан облысы бойынша </w:t>
      </w:r>
      <w:r>
        <w:br/>
      </w:r>
      <w:r>
        <w:rPr>
          <w:rFonts w:ascii="Times New Roman"/>
          <w:b w:val="false"/>
          <w:i w:val="false"/>
          <w:color w:val="000000"/>
          <w:sz w:val="28"/>
        </w:rPr>
        <w:t xml:space="preserve">
    облысы                Жылжымайтын мүлік жөніндегі орталық" </w:t>
      </w:r>
      <w:r>
        <w:br/>
      </w:r>
      <w:r>
        <w:rPr>
          <w:rFonts w:ascii="Times New Roman"/>
          <w:b w:val="false"/>
          <w:i w:val="false"/>
          <w:color w:val="000000"/>
          <w:sz w:val="28"/>
        </w:rPr>
        <w:t xml:space="preserve">
                          республикалық мемлекеттік кәсіпорны </w:t>
      </w:r>
    </w:p>
    <w:p>
      <w:pPr>
        <w:spacing w:after="0"/>
        <w:ind w:left="0"/>
        <w:jc w:val="both"/>
      </w:pPr>
      <w:r>
        <w:rPr>
          <w:rFonts w:ascii="Times New Roman"/>
          <w:b w:val="false"/>
          <w:i w:val="false"/>
          <w:color w:val="000000"/>
          <w:sz w:val="28"/>
        </w:rPr>
        <w:t xml:space="preserve">9.  Қарағанды облысы      "Қарағанды облысы бойынша </w:t>
      </w:r>
      <w:r>
        <w:br/>
      </w:r>
      <w:r>
        <w:rPr>
          <w:rFonts w:ascii="Times New Roman"/>
          <w:b w:val="false"/>
          <w:i w:val="false"/>
          <w:color w:val="000000"/>
          <w:sz w:val="28"/>
        </w:rPr>
        <w:t xml:space="preserve">
                          Жылжымайтын мүлік жөніндегі орталық" </w:t>
      </w:r>
      <w:r>
        <w:br/>
      </w:r>
      <w:r>
        <w:rPr>
          <w:rFonts w:ascii="Times New Roman"/>
          <w:b w:val="false"/>
          <w:i w:val="false"/>
          <w:color w:val="000000"/>
          <w:sz w:val="28"/>
        </w:rPr>
        <w:t xml:space="preserve">
                          республикалық мемлекеттік кәсіпорны </w:t>
      </w:r>
    </w:p>
    <w:p>
      <w:pPr>
        <w:spacing w:after="0"/>
        <w:ind w:left="0"/>
        <w:jc w:val="both"/>
      </w:pPr>
      <w:r>
        <w:rPr>
          <w:rFonts w:ascii="Times New Roman"/>
          <w:b w:val="false"/>
          <w:i w:val="false"/>
          <w:color w:val="000000"/>
          <w:sz w:val="28"/>
        </w:rPr>
        <w:t xml:space="preserve">10. Қостанай облысы       "Қостанай облысы бойынша </w:t>
      </w:r>
      <w:r>
        <w:br/>
      </w:r>
      <w:r>
        <w:rPr>
          <w:rFonts w:ascii="Times New Roman"/>
          <w:b w:val="false"/>
          <w:i w:val="false"/>
          <w:color w:val="000000"/>
          <w:sz w:val="28"/>
        </w:rPr>
        <w:t xml:space="preserve">
                          Жылжымайтын мүлік жөніндегі орталық" </w:t>
      </w:r>
      <w:r>
        <w:br/>
      </w:r>
      <w:r>
        <w:rPr>
          <w:rFonts w:ascii="Times New Roman"/>
          <w:b w:val="false"/>
          <w:i w:val="false"/>
          <w:color w:val="000000"/>
          <w:sz w:val="28"/>
        </w:rPr>
        <w:t xml:space="preserve">
                          республикалық мемлекеттік кәсіпорны </w:t>
      </w:r>
    </w:p>
    <w:p>
      <w:pPr>
        <w:spacing w:after="0"/>
        <w:ind w:left="0"/>
        <w:jc w:val="both"/>
      </w:pPr>
      <w:r>
        <w:rPr>
          <w:rFonts w:ascii="Times New Roman"/>
          <w:b w:val="false"/>
          <w:i w:val="false"/>
          <w:color w:val="000000"/>
          <w:sz w:val="28"/>
        </w:rPr>
        <w:t xml:space="preserve">11. Қызылорда облысы      "Қызылорда облысы бойынша </w:t>
      </w:r>
      <w:r>
        <w:br/>
      </w:r>
      <w:r>
        <w:rPr>
          <w:rFonts w:ascii="Times New Roman"/>
          <w:b w:val="false"/>
          <w:i w:val="false"/>
          <w:color w:val="000000"/>
          <w:sz w:val="28"/>
        </w:rPr>
        <w:t xml:space="preserve">
                          Жылжымайтын мүлік жөніндегі орталық" </w:t>
      </w:r>
      <w:r>
        <w:br/>
      </w:r>
      <w:r>
        <w:rPr>
          <w:rFonts w:ascii="Times New Roman"/>
          <w:b w:val="false"/>
          <w:i w:val="false"/>
          <w:color w:val="000000"/>
          <w:sz w:val="28"/>
        </w:rPr>
        <w:t xml:space="preserve">
                          республикалық мемлекеттік кәсіпорны </w:t>
      </w:r>
    </w:p>
    <w:p>
      <w:pPr>
        <w:spacing w:after="0"/>
        <w:ind w:left="0"/>
        <w:jc w:val="both"/>
      </w:pPr>
      <w:r>
        <w:rPr>
          <w:rFonts w:ascii="Times New Roman"/>
          <w:b w:val="false"/>
          <w:i w:val="false"/>
          <w:color w:val="000000"/>
          <w:sz w:val="28"/>
        </w:rPr>
        <w:t xml:space="preserve">12. Маңғыстау облысы      "Маңғыстау облысы бойынша </w:t>
      </w:r>
      <w:r>
        <w:br/>
      </w:r>
      <w:r>
        <w:rPr>
          <w:rFonts w:ascii="Times New Roman"/>
          <w:b w:val="false"/>
          <w:i w:val="false"/>
          <w:color w:val="000000"/>
          <w:sz w:val="28"/>
        </w:rPr>
        <w:t xml:space="preserve">
                          Жылжымайтын мүлік жөніндегі орталық" </w:t>
      </w:r>
      <w:r>
        <w:br/>
      </w:r>
      <w:r>
        <w:rPr>
          <w:rFonts w:ascii="Times New Roman"/>
          <w:b w:val="false"/>
          <w:i w:val="false"/>
          <w:color w:val="000000"/>
          <w:sz w:val="28"/>
        </w:rPr>
        <w:t xml:space="preserve">
                          республикалық мемлекеттік кәсіпорны </w:t>
      </w:r>
    </w:p>
    <w:p>
      <w:pPr>
        <w:spacing w:after="0"/>
        <w:ind w:left="0"/>
        <w:jc w:val="both"/>
      </w:pPr>
      <w:r>
        <w:rPr>
          <w:rFonts w:ascii="Times New Roman"/>
          <w:b w:val="false"/>
          <w:i w:val="false"/>
          <w:color w:val="000000"/>
          <w:sz w:val="28"/>
        </w:rPr>
        <w:t xml:space="preserve">13. Павлодар облысы       "Павлодар облысы бойынша </w:t>
      </w:r>
      <w:r>
        <w:br/>
      </w:r>
      <w:r>
        <w:rPr>
          <w:rFonts w:ascii="Times New Roman"/>
          <w:b w:val="false"/>
          <w:i w:val="false"/>
          <w:color w:val="000000"/>
          <w:sz w:val="28"/>
        </w:rPr>
        <w:t xml:space="preserve">
                          Жылжымайтын мүлік жөніндегі орталық" </w:t>
      </w:r>
      <w:r>
        <w:br/>
      </w:r>
      <w:r>
        <w:rPr>
          <w:rFonts w:ascii="Times New Roman"/>
          <w:b w:val="false"/>
          <w:i w:val="false"/>
          <w:color w:val="000000"/>
          <w:sz w:val="28"/>
        </w:rPr>
        <w:t xml:space="preserve">
                          республикалық мемлекеттік кәсіпорны </w:t>
      </w:r>
    </w:p>
    <w:p>
      <w:pPr>
        <w:spacing w:after="0"/>
        <w:ind w:left="0"/>
        <w:jc w:val="both"/>
      </w:pPr>
      <w:r>
        <w:rPr>
          <w:rFonts w:ascii="Times New Roman"/>
          <w:b w:val="false"/>
          <w:i w:val="false"/>
          <w:color w:val="000000"/>
          <w:sz w:val="28"/>
        </w:rPr>
        <w:t xml:space="preserve">14. Солтүстік Қазақстан   "Солтүстік Қазақстан облысы бойынша </w:t>
      </w:r>
      <w:r>
        <w:br/>
      </w:r>
      <w:r>
        <w:rPr>
          <w:rFonts w:ascii="Times New Roman"/>
          <w:b w:val="false"/>
          <w:i w:val="false"/>
          <w:color w:val="000000"/>
          <w:sz w:val="28"/>
        </w:rPr>
        <w:t xml:space="preserve">
    облысы                Жылжымайтын мүлік жөніндегі орталық" </w:t>
      </w:r>
      <w:r>
        <w:br/>
      </w:r>
      <w:r>
        <w:rPr>
          <w:rFonts w:ascii="Times New Roman"/>
          <w:b w:val="false"/>
          <w:i w:val="false"/>
          <w:color w:val="000000"/>
          <w:sz w:val="28"/>
        </w:rPr>
        <w:t xml:space="preserve">
                          республикалық мемлекеттік кәсіпорны </w:t>
      </w:r>
    </w:p>
    <w:p>
      <w:pPr>
        <w:spacing w:after="0"/>
        <w:ind w:left="0"/>
        <w:jc w:val="both"/>
      </w:pPr>
      <w:r>
        <w:rPr>
          <w:rFonts w:ascii="Times New Roman"/>
          <w:b w:val="false"/>
          <w:i w:val="false"/>
          <w:color w:val="000000"/>
          <w:sz w:val="28"/>
        </w:rPr>
        <w:t xml:space="preserve">15. Оңтүстік Қазақстан    "Оңтүстік Қазақстан облысы бойынша </w:t>
      </w:r>
      <w:r>
        <w:br/>
      </w:r>
      <w:r>
        <w:rPr>
          <w:rFonts w:ascii="Times New Roman"/>
          <w:b w:val="false"/>
          <w:i w:val="false"/>
          <w:color w:val="000000"/>
          <w:sz w:val="28"/>
        </w:rPr>
        <w:t xml:space="preserve">
    облысы                Жылжымайтын мүлік жөніндегі орталық" </w:t>
      </w:r>
      <w:r>
        <w:br/>
      </w:r>
      <w:r>
        <w:rPr>
          <w:rFonts w:ascii="Times New Roman"/>
          <w:b w:val="false"/>
          <w:i w:val="false"/>
          <w:color w:val="000000"/>
          <w:sz w:val="28"/>
        </w:rPr>
        <w:t xml:space="preserve">
                          республикалық мемлекеттік кәсіпорны </w:t>
      </w:r>
    </w:p>
    <w:p>
      <w:pPr>
        <w:spacing w:after="0"/>
        <w:ind w:left="0"/>
        <w:jc w:val="both"/>
      </w:pPr>
      <w:r>
        <w:rPr>
          <w:rFonts w:ascii="Times New Roman"/>
          <w:b w:val="false"/>
          <w:i w:val="false"/>
          <w:color w:val="000000"/>
          <w:sz w:val="28"/>
        </w:rPr>
        <w:t xml:space="preserve">16. Ақмола облысы         "Ақмола облысы бойынша </w:t>
      </w:r>
      <w:r>
        <w:br/>
      </w:r>
      <w:r>
        <w:rPr>
          <w:rFonts w:ascii="Times New Roman"/>
          <w:b w:val="false"/>
          <w:i w:val="false"/>
          <w:color w:val="000000"/>
          <w:sz w:val="28"/>
        </w:rPr>
        <w:t xml:space="preserve">
                          Жылжымайтын мүлік жөніндегі орталық" </w:t>
      </w:r>
      <w:r>
        <w:br/>
      </w:r>
      <w:r>
        <w:rPr>
          <w:rFonts w:ascii="Times New Roman"/>
          <w:b w:val="false"/>
          <w:i w:val="false"/>
          <w:color w:val="000000"/>
          <w:sz w:val="28"/>
        </w:rPr>
        <w:t xml:space="preserve">
                          республикалық мемлекеттік кәсіпорны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