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e443" w14:textId="5f7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бiрлескен үкiметаралық комиссиялардың (комитеттердiң, кеңестердің) және олардың кiшi комиссияларының қазақстандық бөлiгiнiң тең төрағаларын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тамыздағы N 845 қаулысы. Күші жойылды - ҚР Үкіметінің 2005.03.04. N 209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Шет елдермен ынтымақтастық жөнiндегi бірлескен үкiметаралық комиссиялардың (комитеттердің, кеңестердiң) және олардың кiшi комиссияларының қазақстандық бөлiгі тең төрағаларының құрамы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елдермен ынтымақтастық жөнiндегi бiрлескен үкiметаралық комиссиялардың (комитеттердiң, кеңестердің) қазақстандық бөлiгiнiң тең төрағаларын бекiту туралы" Қазақстан Республикасы Үкiметiнiң 2003 жылғы 15 қаңтардағы N 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елдермен ынтымақтастық жөнiндегі бiрлескен </w:t>
      </w:r>
      <w:r>
        <w:br/>
      </w:r>
      <w:r>
        <w:rPr>
          <w:rFonts w:ascii="Times New Roman"/>
          <w:b/>
          <w:i w:val="false"/>
          <w:color w:val="000000"/>
        </w:rPr>
        <w:t xml:space="preserve">
үкiметаралық комиссиялардың (комитеттердiң, </w:t>
      </w:r>
      <w:r>
        <w:br/>
      </w:r>
      <w:r>
        <w:rPr>
          <w:rFonts w:ascii="Times New Roman"/>
          <w:b/>
          <w:i w:val="false"/>
          <w:color w:val="000000"/>
        </w:rPr>
        <w:t xml:space="preserve">
кеңестердiң) және олардың кiшi комиссияларының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қазақстандық бөлiгi тең төрағаларының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Үкіметінің 2003.11.07. N 1110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2004.06.30. N 721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Қазақстан-әзiрбайжан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Қазақстан-армян сауда-       - Онжанов Нұрлан Баймолданұлы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iстер вице-министрi - Тәуелсiз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Мемлекеттер Достастығы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комитетiнің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Қазақстан-грузин сауда-   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 бiрлескен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 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 шаруашылығы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         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шекара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комиссия    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"Байқоңыр"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кешенi жөнiндегi кiшi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Көлiк және коммуникациялар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көлiк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әскери-      - Әмрин Ғұсман Кәрiмұлы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 және сауда бiрiншi вице-министрi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Қазақстан-тәжiк экономикалық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Қазақстан-түрiкмен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бiрлескен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Қазақстан-өзбек екі жақты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жөнiндегi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Қазақстан-австрия сауда-     - Жақсыбеков Әділбек Рыскелдіұлы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үкiметаралық        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Қазақстан-американ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саласындағы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серiктестiк жөнiндегi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комиссия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 сауда-      - Мыңбаев Сауат Мұхаметбайұлы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 кеңесi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сауда-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шаруашылығы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ұйымдасқан   - Отто Иван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      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есiрткi құралдары мен          бiрiншi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айналымына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күрестегі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 сауда-     - Тiлеубердi Мұхтар Бескенұлы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бiрлескен     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сауда-      - Жақсыбеков Әдiлбек Рыскелдiұлы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жұмыс тобы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"Қазақстан-Төменгi Саксония"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   - Зверьков Вадим Павлович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 немiстер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жөнiндегi           Сыртқы істер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қазақстан-герман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 экономикалық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технологиялық             Салахатдинұлы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кеңесi           Министрiнiң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 - Волков Алексей Юрьевич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комитетi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 сауда-     - Жақсыбеков Әдiлбек Рыскелдiұлы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байланыстары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Қазақстан-үндiстан сауда-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техникалық, өнеркәсiптік және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          ресурстар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Қазақстан-иран сауда-     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Қазақстан-испан сауда-       - Дунаев Арман Ғалиасқарұлы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Қазақстан-итальян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өнеркәсiптiк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экономикалық       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пен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үкіметаралық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сауда-             және сауда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көлiк              коммуникациялар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Ержанов Аманияз Қасымұлы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өткiзу пункттерi   бақылау агенттігі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және кеден iсi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Бектұрғанов Нұралы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ғылыми-            ғылым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Қиынов Ләззат Кетебайұлы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комитетінiң энергетика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Үжкенов Болат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геология және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қорғау            министрлiгiнiң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 қойнауын қорғау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кіші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Аманшаев Ермек Әмiрханұлы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комитетінiң мәдени-     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Әбусейітов Қайрат Қуатұлы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қауiпсiздiк        iстер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Тәжияқов Бисенғали Шамғалиұлы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қаржы              Банкi Төрағасының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көлiк және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өткiзу бекеттерiнің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жөнiндегі           және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кішi комиссия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Қазақстан-латвия сауда-   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Қазақстан-ливия бiрлескен    - Тiлеубердi Мұхтар Бескенұлы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Қазақстан-литва сауда-    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Қазақстан-малайзия бiрлескен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комитетi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Қазақстан-монғол сауда-      - Жағанова Алтыншаш Қайыржанқызы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 Көші-қон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жөнiндегi агенттiгiнiң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Қазақстан-палестина сауда-   - Тiлеубердi Мұхтар Бескенұлы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Қазақстан-поляк сауда-       - Мұсайбеков Сәкен Жүнiсбекұлы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            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 сауда-       - Әмрин Ғұсман Кәрімұлы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және сауда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        - Жақсыбеков Әділбек Рыскелдіұлы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Қазақстан-словак сауда-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Қазақстан-словения сауда-  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Индустрия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үкiметаралық - Құлекеев Жақсыбек Әбдiрахметұлы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комиссиясы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Білім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бiрлескен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комиссиясы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Қазақстан-француз       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жұмыс тобы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Қазақстан-чех сауда-       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Қазақстан-әмiрлiк сауда-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бiрлескен комиссия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Қазақстан-эстон сауда-       - Нағманов Қажымұрат Ыбырайұлы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Қазақстан-Оңтүстiк Корея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жоспарлау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              - Тоқаев Қасымжомарт Кемелұлы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Сыртқы iстер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Қазақстан-белорус сауда-     - Мыңбаев Сауат Mұхаметбайұлы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комиссия             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Қазақстан-болгар сауда-      - Қарақұсова Гүлжан Жанпейiсқызы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мәдени      - Тiлеухан Бекболат Қанайұлы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аралас комиссия      Мәдениет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 сауда-      - Қасейiнов Дүйсен Қорабайұлы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мәдени-iзгілік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 Мәдениет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 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Қазақстан-пәкiстан сауда-    - Құлекеев Жақсыбек Әбдiрахметұлы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 және ғылым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Қазақстан-таиланд сауда-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үкіметаралық  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Қазақстан-фин сауда-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Қазақстан-швейцария сауда-   - Самақова Айткүл Байғазықызы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             Қоршаған ортаны қорғау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