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addd" w14:textId="93ca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22 тамыздағы N 844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"Жер қойнауын пайдалану құқығына лицензиялар беру, оларды қайта ресімдеу және лицензияларға өзгерістер енгізу, жер қойнауын пайдалану құқығына арналған лицензияларды қайтып алу туралы" Қазақстан Республикасы Үкіметінің 1998 жылғы 3 қыркүйектегі N 833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1998 ж., N 30, 263-құжат):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18, 19, 24-жолдар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"Жер қойнауын пайдалану құқығына лицензиялар беру, оларды қайта ресімдеу және лицензияларға өзгерістер енгізу, жер қойнауын пайдалану құқығына арналған лицензияларды қайтып алу туралы" Қазақстан Республикасы Үкіметінің 1998 жылғы 31 желтоқсандағы N 1392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қаулыда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13, 25, 29, 30, 31, 39-жолдар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17-жол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"Жер қойнауын пайдалану құқығына лицензиялар беру туралы" Қазақстан Республикасы Үкіметінің 1999 жылғы 21 шілдедегі N 1021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6-жол алынып тасталсын.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