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e5a9" w14:textId="2e7e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Пестицидтерді (улы химикаттарды) аэрозольдік және фумигациялық әдістермен қолдану жөніндегі қызметті жүзеге асыратын жеке және заңды тұлғаларға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тамыздағы N 833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1995 жылғы 17 сәуірдегі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"Өсімдіктерді қорғау туралы" Қазақстан Республикасының 2002 жылғы 3 шілдедегі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алынып тасталды - ҚР Үкіметінің 2005.06.22.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613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3-тармақтан қараңыз) қаулысымен.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кейбір шешімдеріне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1995 жылғы 17 сәуірдегі N 2201 қаулысын жүзеге асыру туралы" Қазақстан Республикасы Үкіметінің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лицензиялауға жататын қызметтің түрлеріне лицензия беруге өкілеттік берілген мемлекеттік органдардың (лицензиярлардың)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26-жол, 3-баған мынадай мазмұндағы абзацпен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"пестицидтерді (улы химикаттарды) аэрозольдік және фумигациялық әдістермен қолдану жөніндегі қызмет";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санитарлық, экологиялық және тау-кен техникалық қадағалау органдарының, сондай-ақ мемэнергияқадағалау органының қорытындысы қажет лицензияланатын жұмыстар мен қызметтер түрлерінің тізімінде: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"Санитарлық қадағалау органдарының қорытындысы қажет лицензияланатын жұмыстар мен қызметтер түрлерінің тізімі" деген І бөлім мынадай мазмұндағы 25-2-тармақпен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"25-2. Пестицидтерді (улы химикаттарды) аэрозольдік және фумигациялық әдістермен қолдану жөніндегі қызмет";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"Экологиялық қадағалау органдарының қорытындысы қажет лицензиялайтын жұмыстар мен қызмет түрлерінің тізімі" деген ІІ бөлім мынадай мазмұндағы 21-2-тармақпен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"21-2. Пестицидтерді (улы химикаттарды) аэрозольдік және фумигациялық әдістермен қолдану жөніндегі қызмет".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1)-тармақшаның күші жойылды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ҚР Үкіметінің 2007.07.19.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610 </w:t>
      </w:r>
      <w:r>
        <w:rPr>
          <w:rFonts w:ascii="Times New Roman"/>
          <w:b w:val="false"/>
          <w:i w:val="false"/>
          <w:color w:val="ff0000"/>
          <w:sz w:val="28"/>
        </w:rPr>
        <w:t xml:space="preserve">(2007 жылғы 9 тамыздан бастап қолданысқа енгізіледі) қаулысымен.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 және жариялануға тиіс.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Пестицидтерді (улы химикаттарды) аэрозольдік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фумигациялық әдістермен қолдану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қызметті жүзеге асыратын жеке және заңды тұлғаларға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қойылатын біліктілік талаптары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 алынып тасталды - ҚР Үкіметінің 2005.06.22.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613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3-тармақтан қараңыз) қаулысымен.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