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b527" w14:textId="596b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ақпараттық технологиялар" акционерлiк қоғамын басқарудың кейбiр мәселелерi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19 тамыздағы N 824 қаулысы. Күші жойылды - ҚР Үкіметінің 2009 жылғы 29 сәуірдегі N 598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Ескерту. Қаулының күші жойылды - ҚР Үкіметінің 2009 жылғы 29 сәуірдегі </w:t>
      </w:r>
      <w:r>
        <w:rPr>
          <w:rFonts w:ascii="Times New Roman"/>
          <w:b w:val="false"/>
          <w:i w:val="false"/>
          <w:color w:val="ff0000"/>
          <w:sz w:val="28"/>
        </w:rPr>
        <w:t xml:space="preserve">N 598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Ақпараттандыру және байланыс жөнiндегi агенттігi Қазақстан Республикасы Қаржы министрлiгiнiң Мемлекеттiк мүлiк және жекешелендiру комитетiмен бiрлесiп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"Ұлттық ақпараттық технологиялар" акционерлiк қоғамының директорлар кеңесiн сайлауды мынадай құрамда қамтамасыз етсiн: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Бектасов Әбен Ағыбайұлы - Қазақстан Республикасы Ақпараттандыру және байланыс агенттiгiнің төрағасы, төраға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Сұлтанов Бақыт Тұрлыханұлы - Қазақстан Республикасының Экономика және бюджеттiк жоспарлау вице-министрi;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Мәжренов Жомарт Рақымбекұлы - Қазақстан Республикасының Ұлттық қауiпсiздiк комитетi қызметiнiң директоры (келiсiм бойынша);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Сәрсембаев Өмiрзақ Нұрғалиұлы - Қазақстан Республикасы Премьер-Министрiнiң Кеңсесi Өндiрiстік сала және инфрақұрылым бөлiмiнiң бас сарапшысы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Өтепов Эдуард Карлұлы - Қазақстан Республикасы Қаржы министрлiгiнің Мемлекеттiк мүлiк және жекешелендiру комитетi төрағасының бiрiншi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Исин Нұрлан Құрманғалиұлы.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"Ұлттық ақпараттық технологиялар" акционерлiк қоғамының директорлар кеңесi "Ұлттық ақпараттық технологиялар" акционерлiк қоғамының президентi лауазымына сайлау үшiн Нұрлан Құрманғалиұлы Исиннiң кандидатурасын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Құрамға өзгеріс енгізілді - ҚР Үкіметінің 2004.01.13. </w:t>
      </w:r>
      <w:r>
        <w:rPr>
          <w:rFonts w:ascii="Times New Roman"/>
          <w:b w:val="false"/>
          <w:i w:val="false"/>
          <w:color w:val="000000"/>
          <w:sz w:val="28"/>
        </w:rPr>
        <w:t xml:space="preserve">N 33 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 xml:space="preserve">2004.07.26. N 791, 2005.03.19. </w:t>
      </w:r>
      <w:r>
        <w:rPr>
          <w:rFonts w:ascii="Times New Roman"/>
          <w:b w:val="false"/>
          <w:i w:val="false"/>
          <w:color w:val="000000"/>
          <w:sz w:val="28"/>
        </w:rPr>
        <w:t xml:space="preserve">N 250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қаулыларымен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"Ұлттық ақпараттық технологиялар" акционерлiк қоғамын басқарудың кейбiр мәселелерi" туралы Қазақстан Республикасы Yкiметiнiң 2002 жылғы 27 қыркүйектегi N 1063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күшi жойылды деп танылсын.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