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0fd1" w14:textId="71b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 шілдедегі N 713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тамыздағы N 817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"Микропроцессорлық карточкалар негізінде Төлем карточкаларының ұлттық банкаралық жүйесін дамыту бағдарламасын бекіту туралы" Қазақстан Республикасы Үкіметінің 2002 жылғы 2 шілдедегі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21, 222-құжат)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Микропроцессорлық карточкалар негізінде Төлем карточкаларының ұлттық банкаралық жүйесін дамыту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"2002-2003" деген сандар "2002-2005"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"Микропроцессорлық карточкалар негізінде Төлем карточкаларының ұлттық банкаралық жүйесін дамыту бағдарламасын іске асыру жөніндегі іс-шаралар жоспары" деген 8-бөлім осы қаулыға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Микропроцессорлық карточкалар негізінде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 карточкаларының ұлттық банкаралық жүйесін дамыту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іске асыру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 Іс-шара      |Орындауға  |Аяқталу |Орын.  |Болжамды|Қаржы.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 |жауаптылар |нысаны  |далу   |шығыстар|ландыру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 |        |мерзімі|        |көздері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1         2              3         4        5        6        7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Микропроцессорлық  Ұлттық       Ұлттық   2002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 негі.  Банк         Банк  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зінде Төлем        (келісім     Басқар.  4-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карточкаларының    бойынша),    масының 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банкаралық  "Процессинг  қаулысы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жүйесінің жұмыс    орталығы"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істеу ережесін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Микропроцессорлық  Ұлттық       Дайын.   2002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 негі.  Банк         далған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зінде Төлем        (келісім     конкурс  4-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карточкаларының    бойынша),    талап.  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банкаралық  ККМ, ҚарМ,   тары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жүйесінің жұмыс    "Процессинг  және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істеу үшін жабдық. орталығы"    құрылған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 және бағдар. ЖАҚ         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ламалық қамтамасыз (келісім    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етуді жеткізуші.   бойынша),    сы,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лерді таңдау       екінші       кізушіні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тендер     деңгейдегі   (лерді)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өткізуге конкурс   банктер      таңдау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талаптарын дайын.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дау, тендер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комиссиясын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конкурсты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Микропроцессорлық  Ұлттық       Үкімет.  2002-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 негі.  Банк         ке       2004 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зінде Төлем        (келісім     ақпарат  жылдар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карточкаларының    бойынша),     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банкаралық  "Процессинг     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жүйесінің қаты.    орталығы"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сушылары арасында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семинарлар өткізу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Төлем карточкала.  Ұлттық       БАҚ-та   2002-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сауда және     Банк         жария.   2004 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     (келісім     ланым.   жылдар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 танымал  бойынша),    дар мен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және пайдалану "Процессинг  сөз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бұқара. орталығы"    сөйлеу.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ақпарат құрал. ЖАҚ          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дарында халық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насихат.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 және түсінді.  екінші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 жұмысын         деңгейдегі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            банктер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"Мемлекеттік       Ұлттық       Үкімет   2002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бюджеттің қаража.  Банк         қаулы.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 есебінен жала.  (келісім     сының    4-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қы, стипендия,     бойынша)     жобасы  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зейнетақы, жәр.                    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демақы және басқа           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 ақшалай төлем.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дерді төлеудің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тәртібін жетілді.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 жөніндегі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ралар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1464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меке.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мелер,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мемлекеттің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 бар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қызметкерле.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рінің жалақысын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екінші деңгейдегі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бантерде ашылған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карт-шоттарға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аудару бөлігінде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Үкімет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қаулысының жоба.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Екінші деңгейдегі  Ұлттық       Ұсыным.  2003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банктерге және     Банк         дар   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"Казпочта" ААҚ-ға  (келісім              4-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бюджетке төлемдер  бойынша)             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бойынша, сондай-                   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 төлем карточ.            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каларын пайдалана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отырып коммунал.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көрсетуге,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 қызметтеріне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ақы төлеу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операциялар жүр.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гізу үшін 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бөлімшелерінде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халыққа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көрсететін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дықтар орнатуды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"Қазақстан         Ұлттық       Заң      2004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Республикасындағы  Банк         жобасы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банктер және банк  (келісім              2-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қызметі туралы"    бойынша)             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            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   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төлем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точкаларын шығару.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 және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көрсетуге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нысты банк опера.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цияларының түр.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лерін нақтылау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бөлігінде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тырулар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Үкіметінің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уына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Міндетті медици.   ДСМ, ЭБЖМ,   Ұлттық   2004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налық сақтанды.    "Процессинг  Банкке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руды енгізу жө.    орталығы"    ұсыныс.  3-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ніндегі іс-шара.   ЖАҚ          тар     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іске асырыл.   (келісім           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жағдайда       бойынша) 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Микропроцессорлық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 негі.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зінде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шеңберінде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мүмкіндігін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Сауда және сервис  Екінші       Ұлттық   2004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 сауда    деңгейдегі   Банкке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терминалдарымен    банктер      есептер, 4-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 (келісім     Үкіметке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ұйым.    бойынша),    ақпарат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дастыру іс-шара.   "Процессинг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жүргізу     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дың,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және 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          ҚарМ, АБА,   Норма.   2005   Шығыстар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 ӘдМ, ІІМ,    тивтік   жылғы  жоспар.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тізілім.    "Процессинг  құқық.   1-     ланбайды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дерін жасау мақ.   орталығы"    тық ке.  тоқсан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сатында Жеке (заң. ЖАҚ          сімнің   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ды) тұлғаның       (келісім     жобасы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бірыңғай нөміріне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(ИН(БИН) көшу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іске асырған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Микропроцессорлық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карточкалар негі.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зінде Төлем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точкаларының ұлт.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банкаралық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жүйесі шеңберінде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төлем карточ.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каларының 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гияларын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