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a902e" w14:textId="2ba90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"АТМА - Атырау әуежайы және тасымалдар" жабық акционерлiк қоғамы акцияларының мемлекеттiк пакетiн Атырау облысының коммуналдық меншігіне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2003 жылғы 6 тамыздағы N 791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"Мемлекеттiк мүлiктi мемлекеттiк меншiктiң бiр түрiнен екiншi түрiне беру ережесiн бекiту туралы" Қазақстан Республикасы Үкiметiнiң 2003 жылғы 22 қаңтардағы N 81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мемлекеттiк меншiктi тиiмдi басқару мақсатында Қазақстан Республикасының Үкiметi қаулы етеді: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Қаржы министрлiгiнiң Мемлекеттiк мүлiк және жекешелендiру комитетi "АТМА - Атырау әуежайы және тасымалдар" жабық акционерлiк қоғамы акцияларының мемлекеттiк пакетiн заңнамада белгiленген тәртiппен Атырау облысының коммуналдық меншiгiне берсiн.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Атырау облысының әкiмi Қазақстан Республикасы Қаржы министрлiгiнiң Мемлекеттiк мүлiк және жекешелендiру комитетiмен бiрлесiп, осы қаулының 1-тармағынан туындайтын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Үкiметiнiң кейбiр шешiмдерiне мынадай толықтыру мен өзгерiстер енгiзiлсiн: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"Акциялардың мемлекеттiк пакеттерiне мемлекеттiк меншiктiң түрлерi және ұйымдарға қатысудың мемлекеттiк үлестерi туралы" Қазақстан Республикасы Үкiметiнің 1999 жылғы 12 сәуiрдегi N 405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ПҮКЖ-ы, 1999 ж., N 13, 124-құжат):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1-қосымшада: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"Атырау облысы" деген бөлiм мынадай мазмұндағы реттiк нөмiрi 384-3-жолмен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"384-3 АТР-000697 "АТМА - Атырау әуежайы және тасымалдар" ЖАҚ";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қаулымен бекiтiлген акцияларының мемлекеттiк пакеттерi мен үлестерi республикалық меншiкке жатқызылған акционерлiк қоғамдар мен шаруашылық серiктестердiң тiзбесiнде: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137-жол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"Республикалық меншiктегi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Үкiметiнiң 1999 жылғы 27 мамырдағы N 659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көрсетiлген қаулыға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реттiк нөмiрi 142-жол алынып тасталсын.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қаулы қол қойылған күнiнен бастап күшіне енедi.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Премьер-Министрі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