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2d765" w14:textId="192d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6 тамыздағы N 788 қаулысы</w:t>
      </w:r>
    </w:p>
    <w:p>
      <w:pPr>
        <w:spacing w:after="0"/>
        <w:ind w:left="0"/>
        <w:jc w:val="both"/>
      </w:pPr>
      <w:r>
        <w:rPr>
          <w:rFonts w:ascii="Times New Roman"/>
          <w:b w:val="false"/>
          <w:i w:val="false"/>
          <w:color w:val="000000"/>
          <w:sz w:val="28"/>
        </w:rPr>
        <w:t xml:space="preserve">      Төтенше жағдайлардың туындауын болдырмау және Ақмола облысы облыстық орталығының коммуналдық шаруашылығын қысқы жағдайда жұмыс істеуге уақтылы дайындауды қамтамасыз ету жөнінде шаралар қабылдау мақсатында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Ақмола облысының әкіміне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300000000 (үш жүз миллион) теңге, оның ішінде жылумен қамтамасыз ететін ұйымдар үшін отын сатып алуға 158000000 (бір жүз елу сегіз миллион) теңге және коммуналдық меншіктегі жылу көздерінің, жылу құбырларының авариялық жай-күйіне және оларды жөндеуге байланысты жұмыстарды орындауға 142000000 (бір жүз қырық екі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заңнамада белгіленген тәртіппен қаражаттың мақсатты пайдалануын бақылауды жүзеге асырсын.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